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333333"/>
                <w:sz w:val="22"/>
                <w:szCs w:val="22"/>
                <w:bdr w:val="nil"/>
                <w:rtl w:val="0"/>
              </w:rPr>
              <w:t>Craig wants to create a computing infrastructure that will allow developers within his company to build applications on a primarily internally hosted platform rather than outsourcing the infrastructure to a third party provider. However, he wants the ability to easily interact with AWS products. Which of the following could Craig use to do 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Patchouli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Lavender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Eucalyptus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Patchouli is a type of plant, not a cloud platform.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Lavender is a type of plant, not a cloud platform.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Eucalyptus is the Elastic Utility Computing Architecture for Linking Your Programs To Useful Systems. It is a partially open-source private cloud platform that is designed to interact with Amazon Web Services (AWS).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Basil is a type of plant, not a cloud platform.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6/8/2020 11:08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333333"/>
                <w:sz w:val="22"/>
                <w:szCs w:val="22"/>
                <w:bdr w:val="nil"/>
                <w:rtl w:val="0"/>
              </w:rPr>
              <w:t>Bonnie has been tasked with performing an analysis on her company’s firewall infrastructure. The organization has a number of office locations across the United States in addition to a number of people that work remotely from home. She finds that many of the existing firewalls are no longer supported by the manufacturer and has convinced the company to allocate some budget to find a solution to replace them. Which of the following might she recommend as a replacement?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FWaaS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FCoE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Firewall as a service is a cloud service that allows administrators to automate much of the maintenance and upkeep as well as provide service to many locations simultaneously.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FAT is a type of filesystem that was used in computer systems many years ago. It is typically considered a legacy filesystem having been replaced by ones that provide more security and features.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CRM is a customer relationship management system or a content management system. Neither of these is used as part of deploying a firewall.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Fiber channel over ethernet is a method of connectivity and is not a type of firewall that Bonnie could deploy.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4:59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Aaron’s boss has learned that organizations can create their own clouds in their existing data centers. He has been tasked with researching products that could make better use of the hardware in their data centers and keeping their data on-premises. Which of the following products might Aaron recommend?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FlexStack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OpenStack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OwnStack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FlexStack is a Cisco technology for stacking switches. It is not specifically a product that will create private clouds within a data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OSS is an acronym for open-source software. There is a lot of open-source software out there – including OpenStack.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OpenStack is an open-source software that allows administrators to create their own private cloud on their own hardware.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There is currently not an OwnStack product that allows organizations to create their own private cloud using their own hardware within their data centers.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Alejandro is wanting to configure a couple of new virtual machines to take advantage of DHCP services offered by their cloud service provider. The portal that the CSP provides has their offerings broken up into multiple higher level categories. Which of the following should he most likely look under to configure this service for his company’s use?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Compute components typically refer to virtual machines or applications in the cloud that process data in some way. DHCP settings would not be classified as compute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Storage components refer to the ability to store or preserve data. DHCP settings would not be classified as a storage component.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Application components might include tools to create or test microservices, templates, e-commerce tools, machine learning, and more. DHCP settings would not be classified as a compute component.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DHCP is classified under the network components group.</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12:14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Creative Co has just set up a private cloud. However, they have employees that work remotely in the field and want them to be able to access resources on the private cloud. Which of the following could Creative Co implement in order to allow users to create secure connections from their computers across the Internet into the private cloud?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VPN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CMS is a Content Management System that typically is deployed as SaaS (Software as a Service) that allows users to create and modify their own content. It does not provide secure connections across the Internet into a local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WAN is a wide area network such as the Internet itself. Creative Co would not be creating a WAN, but rather a secure tunnel through an existing 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Virtual Local Area Network, or VLAN, is a way to segment a network within a LAN so that certain types of traffic are kept separate from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Users could establish a VPN connection to the company’s network, which would treat their computer as if it was actually on the local area network, or LAN.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Timothy is responsible for monitoring the performance of the applications the company has deployed on their internal private cloud as well as on the cloud service provider. When the applications were initially developed, the IT department had agreed to ensure that the services were available to varying degrees depending on criticality. As such, he needs to reference the documents for each of those services so he knows how they should be performing. Which document is Timothy most likely referencing?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GDPR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Service Organization Control reports contain information about internal financial controls as well as performance of the service. It does not specify the requirements for how the service should perform though, which is outlined in the Service-Level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nondisclosure agreement is signed by people who agree not to reveal any information about what they have seen or have access to. It does not define the requirements for how a service should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The service-level agreement defines how a service should perform and at what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The General Data Protection Regulation is a European Union law that does not specify minimum uptime or performance requirements.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Fictional Corp has a data center that runs multiple internal applications. However, they want to migrate their email to a cloud service provider so that mail will continue to be delivered in the case of any Internet service interruptions. They also want to use a single directory service so that they don’t have to create duplicate user accounts on the internal and external systems. Which of the following types of services is best suited for Fictional Corp’s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Hybrid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cloud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While Fictional Corp will make use of the public cloud for their email services, they will be combining that with their own private cloud. When combined, these two working together are referred to as a hybrid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While Fictional Corp will make use of the private cloud for their internal systems, they will be combining that with the public cloud for their email services. When combined, these two working together are referred to as a hybrid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 hybrid cloud combines a public and private cloud. In this case, the private cloud would be in Fictional Corp’s data center and they would make use of the public cloud for their email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community cloud is created for multiple organizations to be able to access. The scenario doesn’t mention any other organizations.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Fictional Corp’s Vice President of Sales has just returned from a conference where he learned about a great customer relationship management platform that he would like for the company to begin using. This platform doesn’t require any investment in hardware, operating systems, or any other software, and only requires administration of user accounts and configuration of the types of data that it needs to store. Users would access it through their web browser, and the administration and maintenance tasks for the IT department would be minimal. Which of the following is the VP suggesting that the company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Hybrid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cloud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The VP has suggested using a public cloud offering of Software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Since the Software as a Service is offered to other customers, it is not a private cloud offered for a singular customer, which would be a private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Since the solution mentioned is offered to other customers and does not integrate into the customer’s private cloud, it is a public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community cloud is for multiple organizations to be able to share access to the same information. In the case of data related to what the sales department would use for their own purposes, no other organizations should have access to this data. However, it is not a private cloud because the platform that they are looking to use does provide service to other customers.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Patrick manages the cloud services that are used by a small hospital system. He knows that there are a lot of laws and regulations out there that pertain to storing PII that are different than other industries. Which of the following sets of laws and regulations is he specifically thinking of that do not apply to other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HIPAA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PCI DSS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GDPR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The Health Insurance Portability and Accountability Act only applies to the medical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The Payment Card Industry Data Security Standard applies to any industry that accesses, stores, processes, or transmits credit card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The General Data Protection Regulation is a European Union law that applies to any industry in regards to information that can be tied to a single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Service-Level Agreements are used by many industries to define the minimum levels of performance to be provided by individual services.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Ted has been tasked with moving the company’s physical server infrastructure to a cloud-based infrastructure. He knows that the servers the company uses in the data center are fairly new and are nowhere near ready for retirement. However, he also knows that security is a very important factor in any decisions that are made. Which of the following is unlikely to be considered as a factor in the confidentiality aspect of security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on-premises private cloud may be more susceptible to security vulnerabilities with a limited staff due to the volume of maintenance and patches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company were to deploy a private cloud, what kind of uptime requirements would the system need in order to meet the SLAs?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security of the data center must be considered as physical access to the servers could still cause a data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company were to use a public cloud provider, what kind of assurances do they have that the company’s data will be kept private as well as what types of precautions and tools do they have in 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Vulnerabilities include susceptibility to things like malware, which could render a company’s confidential data accessible to attackers. This should be considered as part of the confidentiality piece of security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When considering the SLAs of a given service, this is part of the availability piece, not necessarily the confidentialitypiece of security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The physical data center must still be secured well as part of the confidentiality part of security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Considering the security of the data being stored on a public cloud provider’s systems is part of confidentiality planning.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8:42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startup company has just received a round of funding in order to provide the capacity that is required to deliver their smartphone app to a larger number of devices. They have decided to use a public cloud rather than build their own data center, but want to manage as much of the infrastructure as possible while realizing the savings on capital expenditures from the purchase of hardware. Which of the following service models will give them the most control over the security of the platform they want to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DBaaS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Software as a Service gives customers and users the least amount of control over the operating system and software applications installed on the servers, and would not necessarily allow them to develop a custom application for use by smartphones.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Platform as a Service could potentially be used to develop and deploy an app for smartphones, but it would not provide as much control as Infrastructure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Infrastructure as a Service gives customers and users the most granular control over applications that are developed and deployed on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Database as a Service is typically considered as a subset of Platform as a Service and could be part of the solution for developing a smartphone app, but does not provide as much control as if the company was to deploy a virtual machine using Infrastructure as a Service and then install the database server software on top of it.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Danny is looking at deploying a new application that requires root-level access to the server. He is currently researching the capabilities of various cloud service providers but is only finding one type of implementation that would meet the requirements set forth by the application developer. Which of the following types of cloud offerings is he most likely going to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DBaaS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Customers should never have root access to a server for Software as a Service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Customers should never have root access to a server for Platform as a Service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Since customers manage their own virtual machines, Danny should have the root-level access that he needs for the application.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Customers should never have root access to a server for Database as a Service offerings.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Fictional Corp currently uses a private cloud within their data center. The CTO has recently learned about hybrid cloud implementations and their benefits, and has instructed the cloud team to implement a hybrid cloud as soon as possible. Which of the following types of cloud services should they start looking at adding to their setup?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 hybrid cloud is made up of a public cloud and private cloud that are integrated to work together. If the company already has a private cloud, then they need to integrate a public cloud into the setup in order to give them a hybrid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hybrid cloud is made up of a public cloud and a private cloud that are integrated to work together. The company already has a private cloud, so they need to add a public cloud to their infrastructure and integrate it with the private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community cloud is shared between multiple organizations. The scenario does not mention the desire to share the information or platform with other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CRM is a customer relationship management platform or a content management system. It is not a type of cloud that is specifically referenced as one half of a hybrid cloud.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Zara is implementing a configuration management tool that makes use of a system that sends XML messages to endpoints on various systems in order to make changes. What kind of technology is she putting into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Business Impact Analysis is done as part of disaster planning. It is not related to sending XML messages to an endpoint to manage or control a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Desktop as a Service is not a system that makes use of XML messages being sent to endpoints. An API can receive messages to make changes and send a response back with the status or confirmation.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cloud service provider is a type of company that can provide a variety of cloud services. It is not related to using XML messages to manage or control another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An Application Programming Interface can be used as an endpoint to send JSON, XML, or other properly formatted messages (in formats that the specific API supports) to in order to perform whatever action is requested or specified by the contents of the message.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5:57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holiday ornament manufacturer sees traffic increase to their website in the couple of months leading up to the holiday, but then it tapers off and is very low for the rest of the year. Which of the following benefits of cloud computing might they be the most interested in for this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Volatility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Duplicity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Volatility is the descriptor of how permanent something is. When something is extremely volatile, that means it is easily subject to destruction – typically not something that an organization would want for their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Elasticity and scalability describe the ability to add capacity when needed and reduce it when it is no longer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Reliability describes the ability of a service to stay up and running.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Duplicity describes the ability to duplicate something. There is an open-source software covered by the GPL named duplicity that provides backup functionality.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Eddie has a virtual machine that is currently serving as the sole web server for the organization he works for. The amount of traffic to the website has been increasing lately, and Eddie wants to add another web server to help answer some of the requests. Which of the following technologies should Eddie look at implementing in addition to the second web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firewall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load balancer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firewall is used to allow or deny certain types of traffic through the creation of rules or access control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router is used to transmit traffic from one network to another. While some routers do have the ability to use certain load balancing protocols for redundant routing capabilities such as GLBP or HSRP, the load balancer would still be the correct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switch is used to transmit traffic between devices on the same subnet or network. It is not used for splitting the load between multiple 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 load balancer can be deployed in order to split the traffic between two or more servers or other devices.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Fictional Corp’s IT management team has decided that with their larger infrastructure, they need to look at automating some of the deployments of virtual machines and configurations. They want to use APIs to manage the configurations and installation of operating systems and software as well as for monitoring purposes. Which of the following describes the environment that they are wanting to create and start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deployments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divestitures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pooling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DevOps is the idea that you can use programming and development techniques in day-to-day management of operations tasks such as creating new virtual machines and configuring them with the operating system, software, and configuration settings necessary to run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There isn’t really a term in the cloud technologies world called advanced deployments.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Divestitures are when a business has decided to sell off or liquidate part of its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Resource pooling is the idea that you can take a single set of hardware and use it for multiple tenants to share those resources on an as needed basis.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Fictional Corp is looking at solutions for their new CRM system for the sales department. The IT staff already has a fairly heavy workload, but they do not want to hire any additional IT staff. In order to reduce the maintenance burden of the new system, which of the following types of CRM should they choose to meet these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DBaaS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Infrastructure as a Service would require the most maintenance by the IT department as they would be required to patch the server operating systems and software and troubleshoot issues as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Platform as a service reduces the amount of maintenance necessary when compared with Infrastructure as a Service, but it does not eliminate it altogether. The least maintenance would be from choosing Software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Software as a Service requires the least amount of maintenance since the hardware, operating system, and software maintenance are all taken care of by the cloud service provider.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Database as a Service could certainly work as the backend for a custom-developed solution, but it would still require certain types of maintenance by the IT department.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company has decided that they have the extra bandwidth to host their website on-premises in their server room. However, occasionally their site goes viral for a few days at a time, which has caused the site to become completely unavailable to all users. Which of the following might solve their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bursting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pooling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While virtualization could theoretically be a correct answer, we don’t know from the scenario whether they’re already using virtualization or not. The best answer would be to use cloud bursting where the privately hosted resources can rely on cloud resources for spikes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Cloud bursting is the idea that when a privately hosted application is not available, it can rely on cloud resources to accommodate spikes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While DevOps could theoretically be a correct answer because it could be used to automate and implement cloud bursting, cloud bursting is the best answer because it directly describes the ability to provide cloud resources as extra resources to on-premises 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Resource pooling may be used by a cloud service provider that the small company may rely on for cloud bursting, but it is not the best answer to providing extra resources to accommodate spikes in demand for on-premises resources.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Fictional Corp is in the process of merging with Widgets Inc. They both use different cloud service providers for a variety of different applications that their employees need to perform their jobs. The IT departments of the organizations have been tasked with merging the IT infrastructure. One of the first tasks that they are looking at is combining the directory services for the two organizations so that all users are in one large LDAP database. Migrating from one cloud service provider to another is currently not a possibility due to the complexity of the applications deployed. Which of the following describes the type of infrastructure they will end up with as they continue to link the infrastructures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Hybrid cloud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While the organization will be using multiple public clouds, so public cloud could still be considered a correct answer, the more correct answer is multi-cloud because it describes intertwining the public cloud resources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private cloud is typically created on-premises (with the exception of virtual private clouds created on a public cloud) and does not describe the combination and integration of resources from multiple public cloud service providers.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 multi-cloud infrastructure describes a cloud infrastructure where resources have been provisioned on multiple cloud service providers and the resources have been linked or integrated with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hybrid cloud describes the integration of a private cloud and other on-premises resources or the integration of public and private cloud resources. When integrating multiple public cloud resources together it is considered a multi-cloud environment.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telecom company currently has both wireless and landline operations and wants to divest itself of the landline division. However, a lot of the servers that run each separate division are located in the same data center. Before they sell off the landline division, they want to migrate the servers out of that data center. Which of the following would be the best and most cost-effective solution so that they can preserve the capital that they have on hand while not taking on any new debt?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a new data center and move the servers to the new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Convert the servers to virtual machines and migrate them to a cloud service provider.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 new servers and install them in a new leased data center and then migrate the applications to the new 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 new servers and install them in a colocation facility and migrate the applications to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Building a new data center is expensive and time consuming and may require delaying their plans to divest the landline division.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Converting the servers to virtual machines and migrating them to a cloud service provider means little upfront capital investment and moves to a pay-as-you-go scenario. This means the new division has a lot of flexibility as to how to continue operations after the divestiture and would be the best and most cost-effective option while preserving capital and not taking on new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Buying new servers can be a large upfront capital investment and if they’re looking to preserve capital, this would not be the best option.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Buying new servers can be an expensive proposition. The better and most cost-effective solution would be to migrate the servers to virtual machines running at a cloud service provider.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 media organization has grown from its initial startup phase to being widely known within the United States. It has decided that it is time to broaden its horizons and see if it can grow the userbase globally as well. They have plans to expand into Europe within the next 12 months. Which of the following should they become familiar with before they start marketing the platform to European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GDPR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HIPAA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PCI DSS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SSAE 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The General Data Protection Regulation is a European Union law that established data protection standards for information that could be tied to individuals. Since social media organizations commonly collect data about their userbase, they need to be very aware of the regulations in that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The Health Insurance Portability and Accountability Act is a United States law pertaining to the protection of patient health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The Payment Card Industry Data Security Standard is related to the protection of data involved in accessing, storing, processing, or transmitting credit card information. It is not going to be as impactful on expanding operations to Europe as the General Data Protection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The Statement on Standards for Attestation Engagements 18 was developed by the American Institute of Certified Public Accountants and would not have much impact on adding users in Europe.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user calls into the service desk stating they’re having a problem accessing a particular cloud application. The service desk technician asks them some probing questions to see if there have been any changes to their local computer and what they were doing when it stopped working. Which step of the troubleshooting model describes the step that the process is currently 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theory of probable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plan of action to resolve the problem and implement the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 findings, actions, and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This is the second step of the troubleshooting model where you start looking for clues as to what is causing the problem and comes after the step of identifying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You cannot establish a plan of action to resolve the problem and implement the solution until you have actually identified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This is technically listed as the last step of the troubleshooting model, although documentation should really be kept as you’re working on the issue. You cannot really document anything though until you have identified the problem through asking the user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The very first step of the troubleshooting model is to identify the problem. In this step, the service desk should be questioning the user and backing up any data before making changes.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John has received a ticket from the service desk describing an issue that a user is having with a cloud application. The ticket describes the issue that the user is having along with the answers to the probing questions that the service desk technician had asked. Which of the following is the next step in the troubleshooting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plan of action to resolve the problem and implement the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theory of probable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 findings, actions, and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The next step after identifying the problem is to establish a theory of probable cause. After that is to test the theory to determine cause followed by establishing a plan of action to resolve the problem and implementing the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At this stage, the problem has already been identified.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After the problem has been identified, the next step is to establish a theory of probable cause. Beginning with the symptoms, look for internal and external clues for what might be causing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While documentation should be created along the way rather than waiting for after the issue is closed to try and remember everything that needs to be documented, it is not technically the next step in the CompTIA troubleshooting model.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Teddy fixed an issue with a cloud-based application a few hours ago and just received a call from a user stating that another part of the application is now broken. Which of the following steps of the troubleshooting model did he most likely omit?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 findings, actions, and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plan of action to resolve the problem and implement the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Verify full system functionality, and, if applicable, implement preventive measures.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Since Teddy eventually resolved the problem, he did most likely correctly identify the problem. However, if another part of the application broke when he fixed the other part of the application, most likely he omitted the step of verifying full system functionality.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The scenario doesn’t really mention one way or the other whether documentation was created, but if another issue arose from fixing the other part of it, then he most likely omitted the step of verifying full system functionality.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Teddy did resolve the previous issue with the application, but if a new issue arose from the fix, then most likely he did not verify full system functionality before closing the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If a new problem arose from fixing the other problem, most likely he did not verify full system functionality before closing the issue.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Sharon has just finished probing her way through a virtual machine that has been causing problems on the company’s private cloud looking for clues as to what might be causing those problems. She has a theory of what could be causing the problem. What is the next step that she should perform if she is following the CompTIA troubleshooting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 the theory to determine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theory of probable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plan of action to resolve the problem and implement the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Once Sharon has established a theory of probable cause, she needs to test the theory to determine whether that is actually the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At this point Sharon has already established a theory of what the probable cause is. She now needs to test the theory to confirm whether that is the cause of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Before establishing a plan of action and resolving the problem, Sharon needs to test the theory to confirm the cause of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Identifying the problem is the very first step of the CompTIA troubleshooting model. At this point the problem has been identified and she has established a theory of probable cause.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Max has been hired as a consultant to help revamp the procedures that the IT department uses. He sees a lot of things that they are doing correctly, but sees that the information in the trouble tickets is severely lacking of detail. Which of the following systems would Max most likely recommend putting into place that could have been populated from ticket information if it had been there?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CMDB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Content management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Configuration Management Database is a system that is used to keep track of various servers, operating systems, applications, and other configuration items being used by an IT department to deliver a variety of services to the end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 knowledge base is a system that can be referenced by service desk employees as well as administrators in order to keep track of a variety of types of knowledge. This includes a list of issues that have arisen over time that can be referenced later to determine what was done to resolve the issue in helping to troubleshoot and resolve the issue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content management system is typically considered a web-based platform where users can create content on websites without needing the assistance of a programmer or developer. While a knowledge base could be considered a type of content management system, it is not the most correct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 customer relationship management platform is typically used by sales departments to keep track of customers that the company has as well as information about products ordered, discussions that salespeople have had with the customers, etc.</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8:29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Jim is a technician at Fictional Corp and has been assigned a ticket from the service desk to investigate a problem into one of the cloud applications being used by the company. He has a theory as to what could be causing the problem and tested it to determine the actual cause of the problem. Which of the following should Jim do next?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 findings, actions, and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Verify full system functionality, and, if applicable, implement preventive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plan of action to resolve the problem and implement the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Documenting the findings, actions, and outcomes is the very last step of the CompTIA troubleshooting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Jim cannot verify full system functionality, and, if applicable, implement preventive measures until he has established a plan of action to resolve the problem and implemented the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Once Jim has tested the theory to determine the cause, the next step is to establish a plan of action to resolve the problem and implement the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Identify the problem is the very first step of the troubleshooting process.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6:30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8:32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Carrie has just finished verifying that the problem she fixed on a problematic virtual machine has not caused any other issues, and the system is now running normally. Which of the following should she do while she is closing out the issue in the ticketing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plan of action to resolve the problem and implement the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theory of probable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 findings, actions, and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Verify full system functionality, and, if applicable, implement preventive measures.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At this point, the problem has already been resolved and the solution implemented.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Establishing a theory of probable cause is the second step of the CompTIA troubleshooting model. At this point, Carrie needs to document the findings, actions, and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Documenting the findings, actions, and outcomes is the very last step of the CompTIA troubleshooting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Carrie has just finished verifying full system functionality. At this point, she needs to document the findings, actions, and outcomes.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8:29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8:34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Janelle’s company has adopted the CompTIA troubleshooting model as part of their standard operating procedures to use when troubleshooting issues. She sees the step listed as identify the problem. Which of the following should she do as part of that step?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 the available patches from the 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the user probing questions to determine whether any recent changes have been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 for clues as to what could be causing a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 the issue and all of the pertinent details.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Installing available patches from the manufacturer could be part of step four, which is to establish a plan of action to resolve the problem and implement the solution, but is not part of the initial step of identifying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Asking the user probing questions is part of the first step of identifying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Looking for clues as to what could be causing the problem is part of step two to establish a theory of probable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According to the CompTIA model, documenting findings, actions, and outcomes is the last step in the troubleshooting model, although in practicality it is best to document as you go.</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8:30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8:35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Pedro is looking for internal and external clues as to what may be causing a problem that has been reported via their ticketing system. Which of the following steps is he currently on from the troubleshooting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plan of action to resolve the problem and implement the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 the theory to determine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theory of probable cause.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The first step in the troubleshooting model is to identify the problem through asking probing questions to the person reporting the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Establishing a plan of action to resolve the problem and implement the solution is step four in the troubleshooting model. This cannot be done until you have established a theory of probable cause and then tested that theory to determine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Testing the theory to determine cause is step three of the troubleshooting model and comes after establishing a theory of probable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Once the problem has been described in the first step of identifying the problem, the technician then needs to establish a theory of probable cause by looking for clues as to what may be causing the problem.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8:30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8:37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steps of the troubleshooting model, if not done, could potentially cause users to experience new issues or problems with a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 the theory to determine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Verify full system functionality, and, if applicable, implement preventive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 findings, actions, and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98"/>
              <w:gridCol w:w="7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If you don’t test the theory to determine the cause and just make the assumption that the cause is what it is by implementing a solution, you could get lucky and fix the problem and not have new issues because you would still have caught any issues during the step where you verify full system functionality.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If you want to be sure that users will not call back with a new problem with the system, it is best to verify full system functionality, not just testing the part that was fixed.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Without identifying the problem, there would be no reason to investigate causes and follow through the rest of the troubleshooting model, thus you should not end up with any new problems – only the original problem still existing.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Not documenting the findings, actions, and outcomes should not create new issues on the system; however, it could potentially mean taking longer to fix the problem again in the future if you cannot remember what you did to fix it originally.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8:30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6/15/2020 8:39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Module 01: Introduction to Cloud Computing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01: Introduction to Cloud Computing</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