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7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b w:val="false"/>
          <w:i w:val="false"/>
          <w:color w:val="000000"/>
          <w:sz w:val="24"/>
        </w:rPr>
        <w:t>The text opens the research methods chapter by recounting Kitty Genovese's rape and murder, in which not a single neighbor came to her aid. Describe how each step of the scientific method might be applied to better understand such a phenomenon.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The approach used by psychologists to systematically acquire knowledge and understanding about behavior and other phenomena of interest is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trial and error method.</w:t>
      </w:r>
      <w:r>
        <w:rPr>
          <w:rFonts w:ascii="Times New Roman"/>
          <w:sz w:val="24"/>
        </w:rPr>
        <w:tab/>
        <w:br/>
        <w:tab/>
      </w:r>
      <w:r>
        <w:rPr>
          <w:rFonts w:ascii="Times New Roman"/>
          <w:sz w:val="24"/>
        </w:rPr>
        <w:t>B)    the informed speculation method.</w:t>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scientific method.</w:t>
      </w:r>
      <w:r>
        <w:rPr>
          <w:rFonts w:ascii="Times New Roman"/>
          <w:sz w:val="24"/>
        </w:rPr>
      </w:r>
      <w:r>
        <w:rPr>
          <w:rFonts w:ascii="Times New Roman"/>
          <w:sz w:val="24"/>
        </w:rPr>
        <w:br/>
        <w:tab/>
      </w:r>
      <w:r>
        <w:rPr>
          <w:rFonts w:ascii="Times New Roman"/>
          <w:sz w:val="24"/>
        </w:rPr>
        <w:t>D)    the educated guessing method.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Which of the following is the first step in the scientific method?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formulating an explanation</w:t>
      </w:r>
      <w:r>
        <w:rPr>
          <w:rFonts w:ascii="Times New Roman"/>
          <w:sz w:val="24"/>
        </w:rPr>
      </w:r>
      <w:r>
        <w:rPr>
          <w:rFonts w:ascii="Times New Roman"/>
          <w:sz w:val="24"/>
        </w:rPr>
        <w:tab/>
        <w:br/>
        <w:tab/>
      </w:r>
      <w:r>
        <w:rPr>
          <w:rFonts w:ascii="Times New Roman"/>
          <w:sz w:val="24"/>
        </w:rPr>
        <w:t>B)    identifying questions of interest</w:t>
      </w:r>
      <w:r>
        <w:rPr>
          <w:rFonts w:ascii="Times New Roman"/>
          <w:sz w:val="24"/>
        </w:rPr>
        <w:br/>
        <w:tab/>
      </w:r>
      <w:r>
        <w:rPr>
          <w:rFonts w:ascii="Times New Roman"/>
          <w:sz w:val="24"/>
        </w:rPr>
        <w:t>C)    communicating the findings</w:t>
      </w:r>
      <w:r>
        <w:rPr>
          <w:rFonts w:ascii="Times New Roman"/>
          <w:sz w:val="24"/>
        </w:rPr>
        <w:br/>
        <w:tab/>
      </w:r>
      <w:r>
        <w:rPr>
          <w:rFonts w:ascii="Times New Roman"/>
          <w:sz w:val="24"/>
        </w:rPr>
        <w:t>D)    carrying out research designed to support or refute the explanation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After identifying the question of interest, which is the next step in the scientific method?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formulating an explanation</w:t>
      </w:r>
      <w:r>
        <w:rPr>
          <w:rFonts w:ascii="Times New Roman"/>
          <w:sz w:val="24"/>
        </w:rPr>
        <w:tab/>
        <w:br/>
        <w:tab/>
      </w:r>
      <w:r>
        <w:rPr>
          <w:rFonts w:ascii="Times New Roman"/>
          <w:sz w:val="24"/>
        </w:rPr>
        <w:t>B)    evaluating the findings</w:t>
      </w:r>
      <w:r>
        <w:rPr>
          <w:rFonts w:ascii="Times New Roman"/>
          <w:sz w:val="24"/>
        </w:rPr>
        <w:br/>
        <w:tab/>
      </w:r>
      <w:r>
        <w:rPr>
          <w:rFonts w:ascii="Times New Roman"/>
          <w:sz w:val="24"/>
        </w:rPr>
        <w:t>C)    communicating the findings</w:t>
      </w:r>
      <w:r>
        <w:rPr>
          <w:rFonts w:ascii="Times New Roman"/>
          <w:sz w:val="24"/>
        </w:rPr>
        <w:br/>
        <w:tab/>
      </w:r>
      <w:r>
        <w:rPr>
          <w:rFonts w:ascii="Times New Roman"/>
          <w:sz w:val="24"/>
        </w:rPr>
        <w:t>D)    carrying out research designed to support or refute the explanation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Which of the following sequences correctly arranges the steps in the scientific method from first to last?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identify problem → formulate explanation → carry out research → communicate findings</w:t>
      </w:r>
      <w:r>
        <w:rPr>
          <w:rFonts w:ascii="Times New Roman"/>
          <w:sz w:val="24"/>
        </w:rPr>
      </w:r>
      <w:r>
        <w:rPr>
          <w:rFonts w:ascii="Times New Roman"/>
          <w:sz w:val="24"/>
        </w:rPr>
        <w:tab/>
        <w:br/>
        <w:tab/>
      </w:r>
      <w:r>
        <w:rPr>
          <w:rFonts w:ascii="Times New Roman"/>
          <w:b w:val="false"/>
          <w:i w:val="false"/>
          <w:color w:val="000000"/>
          <w:sz w:val="24"/>
        </w:rPr>
        <w:t>B)    carry out research → formulate explanation → identify problem → communicate findings</w:t>
      </w:r>
      <w:r>
        <w:rPr>
          <w:rFonts w:ascii="Times New Roman"/>
          <w:sz w:val="24"/>
        </w:rPr>
      </w:r>
      <w:r>
        <w:rPr>
          <w:rFonts w:ascii="Times New Roman"/>
          <w:sz w:val="24"/>
        </w:rPr>
        <w:br/>
        <w:tab/>
      </w:r>
      <w:r>
        <w:rPr>
          <w:rFonts w:ascii="Times New Roman"/>
          <w:b w:val="false"/>
          <w:i w:val="false"/>
          <w:color w:val="000000"/>
          <w:sz w:val="24"/>
        </w:rPr>
        <w:t>C)    identify problem → carry out research → formulate explanation → communicate findings</w:t>
      </w:r>
      <w:r>
        <w:rPr>
          <w:rFonts w:ascii="Times New Roman"/>
          <w:sz w:val="24"/>
        </w:rPr>
      </w:r>
      <w:r>
        <w:rPr>
          <w:rFonts w:ascii="Times New Roman"/>
          <w:sz w:val="24"/>
        </w:rPr>
        <w:br/>
        <w:tab/>
      </w:r>
      <w:r>
        <w:rPr>
          <w:rFonts w:ascii="Times New Roman"/>
          <w:b w:val="false"/>
          <w:i w:val="false"/>
          <w:color w:val="000000"/>
          <w:sz w:val="24"/>
        </w:rPr>
        <w:t>D)    carry out research → identify problem → formulate explanation → communicate findings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Frederico is presenting the outcomes of an experiment he conducted in a talk at a regional psychology conference. Frederico is engaged in the ________ step of the scientific method, namely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first; communicating results</w:t>
      </w:r>
      <w:r>
        <w:rPr>
          <w:rFonts w:ascii="Times New Roman"/>
          <w:sz w:val="24"/>
        </w:rPr>
        <w:tab/>
        <w:br/>
        <w:tab/>
      </w:r>
      <w:r>
        <w:rPr>
          <w:rFonts w:ascii="Times New Roman"/>
          <w:sz w:val="24"/>
        </w:rPr>
        <w:t>B)    first; formulating an explanation</w:t>
      </w:r>
      <w:r>
        <w:rPr>
          <w:rFonts w:ascii="Times New Roman"/>
          <w:sz w:val="24"/>
        </w:rPr>
        <w:br/>
        <w:tab/>
      </w:r>
      <w:r>
        <w:rPr>
          <w:rFonts w:ascii="Times New Roman"/>
          <w:sz w:val="24"/>
        </w:rPr>
        <w:t>C)    last; communicating findings</w:t>
      </w:r>
      <w:r>
        <w:rPr>
          <w:rFonts w:ascii="Times New Roman"/>
          <w:sz w:val="24"/>
        </w:rPr>
        <w:br/>
        <w:tab/>
      </w:r>
      <w:r>
        <w:rPr>
          <w:rFonts w:ascii="Times New Roman"/>
          <w:sz w:val="24"/>
        </w:rPr>
        <w:t>D)    last; formulating an explanation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The development of a hypothesis occurs in which of the following steps of the scientific method?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formulating an explanation</w:t>
      </w:r>
      <w:r>
        <w:rPr>
          <w:rFonts w:ascii="Times New Roman"/>
          <w:sz w:val="24"/>
        </w:rPr>
        <w:tab/>
        <w:br/>
        <w:tab/>
      </w:r>
      <w:r>
        <w:rPr>
          <w:rFonts w:ascii="Times New Roman"/>
          <w:sz w:val="24"/>
        </w:rPr>
        <w:t>B)    identifying questions of interest</w:t>
      </w:r>
      <w:r>
        <w:rPr>
          <w:rFonts w:ascii="Times New Roman"/>
          <w:sz w:val="24"/>
        </w:rPr>
        <w:br/>
        <w:tab/>
      </w:r>
      <w:r>
        <w:rPr>
          <w:rFonts w:ascii="Times New Roman"/>
          <w:sz w:val="24"/>
        </w:rPr>
        <w:t>C)    communicating the findings</w:t>
      </w:r>
      <w:r>
        <w:rPr>
          <w:rFonts w:ascii="Times New Roman"/>
          <w:sz w:val="24"/>
        </w:rPr>
        <w:br/>
        <w:tab/>
      </w:r>
      <w:r>
        <w:rPr>
          <w:rFonts w:ascii="Times New Roman"/>
          <w:sz w:val="24"/>
        </w:rPr>
        <w:t>D)    carrying out research designed to support or refute the explanation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Cheng is conducting a research study on the effects of speech defects. As part of his research, he is devising an operational definition of nervousness. Which of the following steps of the scientific method is he 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formulating an explanation</w:t>
      </w:r>
      <w:r>
        <w:rPr>
          <w:rFonts w:ascii="Times New Roman"/>
          <w:sz w:val="24"/>
        </w:rPr>
        <w:tab/>
        <w:br/>
        <w:tab/>
      </w:r>
      <w:r>
        <w:rPr>
          <w:rFonts w:ascii="Times New Roman"/>
          <w:sz w:val="24"/>
        </w:rPr>
        <w:t>B)    carrying out research designed to support or refute the explanation</w:t>
      </w:r>
      <w:r>
        <w:rPr>
          <w:rFonts w:ascii="Times New Roman"/>
          <w:sz w:val="24"/>
        </w:rPr>
        <w:br/>
        <w:tab/>
      </w:r>
      <w:r>
        <w:rPr>
          <w:rFonts w:ascii="Times New Roman"/>
          <w:sz w:val="24"/>
        </w:rPr>
        <w:t>C)    communicating the findings</w:t>
      </w:r>
      <w:r>
        <w:rPr>
          <w:rFonts w:ascii="Times New Roman"/>
          <w:sz w:val="24"/>
        </w:rPr>
        <w:br/>
        <w:tab/>
      </w:r>
      <w:r>
        <w:rPr>
          <w:rFonts w:ascii="Times New Roman"/>
          <w:sz w:val="24"/>
        </w:rPr>
        <w:t>D)    identifying questions of interest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Collection and analysis of data is done in which of the following steps of the scientific method?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formulating an explanation</w:t>
      </w:r>
      <w:r>
        <w:rPr>
          <w:rFonts w:ascii="Times New Roman"/>
          <w:sz w:val="24"/>
        </w:rPr>
        <w:tab/>
        <w:br/>
        <w:tab/>
      </w:r>
      <w:r>
        <w:rPr>
          <w:rFonts w:ascii="Times New Roman"/>
          <w:sz w:val="24"/>
        </w:rPr>
        <w:t>B)    identifying questions of interest</w:t>
      </w:r>
      <w:r>
        <w:rPr>
          <w:rFonts w:ascii="Times New Roman"/>
          <w:sz w:val="24"/>
        </w:rPr>
        <w:br/>
        <w:tab/>
      </w:r>
      <w:r>
        <w:rPr>
          <w:rFonts w:ascii="Times New Roman"/>
          <w:sz w:val="24"/>
        </w:rPr>
        <w:t>C)    communicating the findings</w:t>
      </w:r>
      <w:r>
        <w:rPr>
          <w:rFonts w:ascii="Times New Roman"/>
          <w:sz w:val="24"/>
        </w:rPr>
        <w:br/>
        <w:tab/>
      </w:r>
      <w:r>
        <w:rPr>
          <w:rFonts w:ascii="Times New Roman"/>
          <w:sz w:val="24"/>
        </w:rPr>
        <w:t>D)    carrying out research designed to support or refute the explanation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Olivia is a psychologist. She wants to use the scientific method to systematically acquire knowledge and understanding about behavior. With which of the following steps should she start?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formulating an explanation</w:t>
      </w:r>
      <w:r>
        <w:rPr>
          <w:rFonts w:ascii="Times New Roman"/>
          <w:sz w:val="24"/>
        </w:rPr>
        <w:tab/>
        <w:br/>
        <w:tab/>
      </w:r>
      <w:r>
        <w:rPr>
          <w:rFonts w:ascii="Times New Roman"/>
          <w:sz w:val="24"/>
        </w:rPr>
        <w:t>B)    identifying questions of interest for research based on prior research findings</w:t>
      </w:r>
      <w:r>
        <w:rPr>
          <w:rFonts w:ascii="Times New Roman"/>
          <w:sz w:val="24"/>
        </w:rPr>
        <w:br/>
        <w:tab/>
      </w:r>
      <w:r>
        <w:rPr>
          <w:rFonts w:ascii="Times New Roman"/>
          <w:sz w:val="24"/>
        </w:rPr>
        <w:t>C)    communicating her findings</w:t>
      </w:r>
      <w:r>
        <w:rPr>
          <w:rFonts w:ascii="Times New Roman"/>
          <w:sz w:val="24"/>
        </w:rPr>
        <w:br/>
        <w:tab/>
      </w:r>
      <w:r>
        <w:rPr>
          <w:rFonts w:ascii="Times New Roman"/>
          <w:sz w:val="24"/>
        </w:rPr>
        <w:t>D)    carrying out research designed to support or refute the explanation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________ are broad explanations and predictions concerning phenomena of interest.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Theories</w:t>
      </w:r>
      <w:r>
        <w:rPr>
          <w:rFonts w:ascii="Times New Roman"/>
          <w:sz w:val="24"/>
        </w:rPr>
        <w:tab/>
        <w:br/>
        <w:tab/>
      </w:r>
      <w:r>
        <w:rPr>
          <w:rFonts w:ascii="Times New Roman"/>
          <w:sz w:val="24"/>
        </w:rPr>
        <w:t>B)    Hypotheses</w:t>
      </w:r>
      <w:r>
        <w:rPr>
          <w:rFonts w:ascii="Times New Roman"/>
          <w:sz w:val="24"/>
        </w:rPr>
        <w:br/>
        <w:tab/>
      </w:r>
      <w:r>
        <w:rPr>
          <w:rFonts w:ascii="Times New Roman"/>
          <w:sz w:val="24"/>
        </w:rPr>
        <w:t>C)    Operational definitions</w:t>
      </w:r>
      <w:r>
        <w:rPr>
          <w:rFonts w:ascii="Times New Roman"/>
          <w:sz w:val="24"/>
        </w:rPr>
        <w:br/>
        <w:tab/>
      </w:r>
      <w:r>
        <w:rPr>
          <w:rFonts w:ascii="Times New Roman"/>
          <w:sz w:val="24"/>
        </w:rPr>
        <w:t>D)    Suppositions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Andrea is reading a broad explanation for why some people are more vulnerable to addiction than are others. This reading material also includes several predictions concerning people's vulnerability to addiction. Andrea is reading a(n)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theory.</w:t>
      </w:r>
      <w:r>
        <w:rPr>
          <w:rFonts w:ascii="Times New Roman"/>
          <w:sz w:val="24"/>
        </w:rPr>
        <w:tab/>
        <w:br/>
        <w:tab/>
      </w:r>
      <w:r>
        <w:rPr>
          <w:rFonts w:ascii="Times New Roman"/>
          <w:sz w:val="24"/>
        </w:rPr>
        <w:t>B)    hypothesis.</w:t>
      </w:r>
      <w:r>
        <w:rPr>
          <w:rFonts w:ascii="Times New Roman"/>
          <w:sz w:val="24"/>
        </w:rPr>
        <w:br/>
        <w:tab/>
      </w:r>
      <w:r>
        <w:rPr>
          <w:rFonts w:ascii="Times New Roman"/>
          <w:sz w:val="24"/>
        </w:rPr>
        <w:t>C)    operational definition.</w:t>
      </w:r>
      <w:r>
        <w:rPr>
          <w:rFonts w:ascii="Times New Roman"/>
          <w:sz w:val="24"/>
        </w:rPr>
        <w:br/>
        <w:tab/>
      </w:r>
      <w:r>
        <w:rPr>
          <w:rFonts w:ascii="Times New Roman"/>
          <w:sz w:val="24"/>
        </w:rPr>
        <w:t>D)    supposition.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Identify a true statement about theories.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vary in their breadth and level of detail.</w:t>
      </w:r>
      <w:r>
        <w:rPr>
          <w:rFonts w:ascii="Times New Roman"/>
          <w:sz w:val="24"/>
        </w:rPr>
        <w:tab/>
        <w:br/>
        <w:tab/>
      </w:r>
      <w:r>
        <w:rPr>
          <w:rFonts w:ascii="Times New Roman"/>
          <w:sz w:val="24"/>
        </w:rPr>
        <w:t>B)    They are translations of hypotheses into specific procedures.</w:t>
      </w:r>
      <w:r>
        <w:rPr>
          <w:rFonts w:ascii="Times New Roman"/>
          <w:sz w:val="24"/>
        </w:rPr>
        <w:br/>
        <w:tab/>
      </w:r>
      <w:r>
        <w:rPr>
          <w:rFonts w:ascii="Times New Roman"/>
          <w:sz w:val="24"/>
        </w:rPr>
        <w:t>C)    They always agree with the intuitive explanations that people develop in their daily lives.</w:t>
      </w:r>
      <w:r>
        <w:rPr>
          <w:rFonts w:ascii="Times New Roman"/>
          <w:sz w:val="24"/>
        </w:rPr>
        <w:br/>
        <w:tab/>
      </w:r>
      <w:r>
        <w:rPr>
          <w:rFonts w:ascii="Times New Roman"/>
          <w:sz w:val="24"/>
        </w:rPr>
        <w:t>D)    They are predictions stated in a way that allows them to be tested.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When compared with the theories about human behavior that people generally develop in their daily lives, those formulated by psychologists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more frequently applied in daily life.</w:t>
      </w:r>
      <w:r>
        <w:rPr>
          <w:rFonts w:ascii="Times New Roman"/>
          <w:sz w:val="24"/>
        </w:rPr>
        <w:tab/>
        <w:br/>
        <w:tab/>
      </w:r>
      <w:r>
        <w:rPr>
          <w:rFonts w:ascii="Times New Roman"/>
          <w:sz w:val="24"/>
        </w:rPr>
        <w:t>B)    harder to test.</w:t>
      </w:r>
      <w:r>
        <w:rPr>
          <w:rFonts w:ascii="Times New Roman"/>
          <w:sz w:val="24"/>
        </w:rPr>
        <w:br/>
        <w:tab/>
      </w:r>
      <w:r>
        <w:rPr>
          <w:rFonts w:ascii="Times New Roman"/>
          <w:sz w:val="24"/>
        </w:rPr>
        <w:t>C)    less comprehensive.</w:t>
      </w:r>
      <w:r>
        <w:rPr>
          <w:rFonts w:ascii="Times New Roman"/>
          <w:sz w:val="24"/>
        </w:rPr>
        <w:br/>
        <w:tab/>
      </w:r>
      <w:r>
        <w:rPr>
          <w:rFonts w:ascii="Times New Roman"/>
          <w:sz w:val="24"/>
        </w:rPr>
        <w:t>D)    more formal.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According to Bibb Latané and John Darley's theory of ________, the greater the number of bystanders in an emergency situation, the less likely that any single person will come forward to help.</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diffusion of responsibility</w:t>
      </w:r>
      <w:r>
        <w:rPr>
          <w:rFonts w:ascii="Times New Roman"/>
          <w:sz w:val="24"/>
        </w:rPr>
        <w:tab/>
        <w:br/>
        <w:tab/>
      </w:r>
      <w:r>
        <w:rPr>
          <w:rFonts w:ascii="Times New Roman"/>
          <w:sz w:val="24"/>
        </w:rPr>
        <w:t>B)    collective morality</w:t>
      </w:r>
      <w:r>
        <w:rPr>
          <w:rFonts w:ascii="Times New Roman"/>
          <w:sz w:val="24"/>
        </w:rPr>
        <w:br/>
        <w:tab/>
      </w:r>
      <w:r>
        <w:rPr>
          <w:rFonts w:ascii="Times New Roman"/>
          <w:sz w:val="24"/>
        </w:rPr>
        <w:t>C)    social disengagement</w:t>
      </w:r>
      <w:r>
        <w:rPr>
          <w:rFonts w:ascii="Times New Roman"/>
          <w:sz w:val="24"/>
        </w:rPr>
        <w:br/>
        <w:tab/>
      </w:r>
      <w:r>
        <w:rPr>
          <w:rFonts w:ascii="Times New Roman"/>
          <w:sz w:val="24"/>
        </w:rPr>
        <w:t>D)    collective responsibility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"People with opposite personality traits are more likely to be attracted to each other." This is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hypothesis.</w:t>
      </w:r>
      <w:r>
        <w:rPr>
          <w:rFonts w:ascii="Times New Roman"/>
          <w:sz w:val="24"/>
        </w:rPr>
        <w:tab/>
        <w:br/>
        <w:tab/>
      </w:r>
      <w:r>
        <w:rPr>
          <w:rFonts w:ascii="Times New Roman"/>
          <w:sz w:val="24"/>
        </w:rPr>
        <w:t>B)    correlation.</w:t>
      </w:r>
      <w:r>
        <w:rPr>
          <w:rFonts w:ascii="Times New Roman"/>
          <w:sz w:val="24"/>
        </w:rPr>
        <w:br/>
        <w:tab/>
      </w:r>
      <w:r>
        <w:rPr>
          <w:rFonts w:ascii="Times New Roman"/>
          <w:sz w:val="24"/>
        </w:rPr>
        <w:t>C)    theory.</w:t>
      </w:r>
      <w:r>
        <w:rPr>
          <w:rFonts w:ascii="Times New Roman"/>
          <w:sz w:val="24"/>
        </w:rPr>
        <w:br/>
        <w:tab/>
      </w:r>
      <w:r>
        <w:rPr>
          <w:rFonts w:ascii="Times New Roman"/>
          <w:sz w:val="24"/>
        </w:rPr>
        <w:t>D)    operational definition.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A hypothesis is best defined as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prediction stated in a way that allows it to be tested.</w:t>
      </w:r>
      <w:r>
        <w:rPr>
          <w:rFonts w:ascii="Times New Roman"/>
          <w:sz w:val="24"/>
        </w:rPr>
        <w:tab/>
        <w:br/>
        <w:tab/>
      </w:r>
      <w:r>
        <w:rPr>
          <w:rFonts w:ascii="Times New Roman"/>
          <w:sz w:val="24"/>
        </w:rPr>
        <w:t>B)    specification of a variable in terms of the procedures that will be used to measure it.</w:t>
      </w:r>
      <w:r>
        <w:rPr>
          <w:rFonts w:ascii="Times New Roman"/>
          <w:sz w:val="24"/>
        </w:rPr>
        <w:br/>
        <w:tab/>
      </w:r>
      <w:r>
        <w:rPr>
          <w:rFonts w:ascii="Times New Roman"/>
          <w:sz w:val="24"/>
        </w:rPr>
        <w:t>C)    broad, general explanation of the phenomenon of interest.</w:t>
      </w:r>
      <w:r>
        <w:rPr>
          <w:rFonts w:ascii="Times New Roman"/>
          <w:sz w:val="24"/>
        </w:rPr>
        <w:br/>
        <w:tab/>
      </w:r>
      <w:r>
        <w:rPr>
          <w:rFonts w:ascii="Times New Roman"/>
          <w:sz w:val="24"/>
        </w:rPr>
        <w:t>D)    behavior, event, or other characteristic that can assume different values.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When asked to define "popularity," Brianna offers, "It's when everyone likes you." Chrissy suggests, "It's basically the number of friends you have."</w:t>
      </w:r>
      <w:r>
        <w:rPr>
          <w:rFonts w:ascii="Times New Roman"/>
          <w:b w:val="false"/>
          <w:i w:val="false"/>
          <w:color w:val="000000"/>
          <w:sz w:val="24"/>
        </w:rPr>
        <w:t>How do the two girls' definitions differ?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Chrissy's is a procedural definition; Brianna's is not.</w:t>
      </w:r>
      <w:r>
        <w:rPr>
          <w:rFonts w:ascii="Times New Roman"/>
          <w:sz w:val="24"/>
        </w:rPr>
      </w:r>
      <w:r>
        <w:rPr>
          <w:rFonts w:ascii="Times New Roman"/>
          <w:sz w:val="24"/>
        </w:rPr>
        <w:tab/>
        <w:br/>
        <w:tab/>
      </w:r>
      <w:r>
        <w:rPr>
          <w:rFonts w:ascii="Times New Roman"/>
          <w:b w:val="false"/>
          <w:i w:val="false"/>
          <w:color w:val="000000"/>
          <w:sz w:val="24"/>
        </w:rPr>
        <w:t>B)    Brianna's is an operational definition; Chrissy's is not.</w:t>
      </w:r>
      <w:r>
        <w:rPr>
          <w:rFonts w:ascii="Times New Roman"/>
          <w:sz w:val="24"/>
        </w:rPr>
      </w:r>
      <w:r>
        <w:rPr>
          <w:rFonts w:ascii="Times New Roman"/>
          <w:sz w:val="24"/>
        </w:rPr>
        <w:br/>
        <w:tab/>
      </w:r>
      <w:r>
        <w:rPr>
          <w:rFonts w:ascii="Times New Roman"/>
          <w:b w:val="false"/>
          <w:i w:val="false"/>
          <w:color w:val="000000"/>
          <w:sz w:val="24"/>
        </w:rPr>
        <w:t>C)    Brianna's is a procedural definition; Chrissy's is not.</w:t>
      </w:r>
      <w:r>
        <w:rPr>
          <w:rFonts w:ascii="Times New Roman"/>
          <w:sz w:val="24"/>
        </w:rPr>
      </w:r>
      <w:r>
        <w:rPr>
          <w:rFonts w:ascii="Times New Roman"/>
          <w:sz w:val="24"/>
        </w:rPr>
        <w:br/>
        <w:tab/>
      </w:r>
      <w:r>
        <w:rPr>
          <w:rFonts w:ascii="Times New Roman"/>
          <w:b w:val="false"/>
          <w:i w:val="false"/>
          <w:color w:val="000000"/>
          <w:sz w:val="24"/>
        </w:rPr>
        <w:t>D)    Chrissy's is an operational definition; Brianna's is not.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Identify an operational definition of happiness.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an individual's feeling of joy</w:t>
      </w:r>
      <w:r>
        <w:rPr>
          <w:rFonts w:ascii="Times New Roman"/>
          <w:sz w:val="24"/>
        </w:rPr>
      </w:r>
      <w:r>
        <w:rPr>
          <w:rFonts w:ascii="Times New Roman"/>
          <w:sz w:val="24"/>
        </w:rPr>
        <w:tab/>
        <w:br/>
        <w:tab/>
      </w:r>
      <w:r>
        <w:rPr>
          <w:rFonts w:ascii="Times New Roman"/>
          <w:b w:val="false"/>
          <w:i w:val="false"/>
          <w:color w:val="000000"/>
          <w:sz w:val="24"/>
        </w:rPr>
        <w:t>B)    an individual's sense of achievement and contentment</w:t>
      </w:r>
      <w:r>
        <w:rPr>
          <w:rFonts w:ascii="Times New Roman"/>
          <w:sz w:val="24"/>
        </w:rPr>
      </w:r>
      <w:r>
        <w:rPr>
          <w:rFonts w:ascii="Times New Roman"/>
          <w:sz w:val="24"/>
        </w:rPr>
        <w:br/>
        <w:tab/>
      </w:r>
      <w:r>
        <w:rPr>
          <w:rFonts w:ascii="Times New Roman"/>
          <w:b w:val="false"/>
          <w:i w:val="false"/>
          <w:color w:val="000000"/>
          <w:sz w:val="24"/>
        </w:rPr>
        <w:t>C)    an individual's self-rating on a 10-point happiness scale</w:t>
      </w:r>
      <w:r>
        <w:rPr>
          <w:rFonts w:ascii="Times New Roman"/>
          <w:sz w:val="24"/>
        </w:rPr>
      </w:r>
      <w:r>
        <w:rPr>
          <w:rFonts w:ascii="Times New Roman"/>
          <w:sz w:val="24"/>
        </w:rPr>
        <w:br/>
        <w:tab/>
      </w:r>
      <w:r>
        <w:rPr>
          <w:rFonts w:ascii="Times New Roman"/>
          <w:b w:val="false"/>
          <w:i w:val="false"/>
          <w:color w:val="000000"/>
          <w:sz w:val="24"/>
        </w:rPr>
        <w:t>D)    an individual's feeling of acceptance in a society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Which of the following statements is accurate about operational definitions?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are usually untestable.</w:t>
      </w:r>
      <w:r>
        <w:rPr>
          <w:rFonts w:ascii="Times New Roman"/>
          <w:sz w:val="24"/>
        </w:rPr>
        <w:tab/>
        <w:br/>
        <w:tab/>
      </w:r>
      <w:r>
        <w:rPr>
          <w:rFonts w:ascii="Times New Roman"/>
          <w:sz w:val="24"/>
        </w:rPr>
        <w:t>B)    They are independent of the creativity of the researcher.</w:t>
      </w:r>
      <w:r>
        <w:rPr>
          <w:rFonts w:ascii="Times New Roman"/>
          <w:sz w:val="24"/>
        </w:rPr>
        <w:br/>
        <w:tab/>
      </w:r>
      <w:r>
        <w:rPr>
          <w:rFonts w:ascii="Times New Roman"/>
          <w:sz w:val="24"/>
        </w:rPr>
        <w:t>C)    Many operational definitions are usually possible for a given hypothesis.</w:t>
      </w:r>
      <w:r>
        <w:rPr>
          <w:rFonts w:ascii="Times New Roman"/>
          <w:sz w:val="24"/>
        </w:rPr>
        <w:br/>
        <w:tab/>
      </w:r>
      <w:r>
        <w:rPr>
          <w:rFonts w:ascii="Times New Roman"/>
          <w:b w:val="false"/>
          <w:i w:val="false"/>
          <w:color w:val="000000"/>
          <w:sz w:val="24"/>
        </w:rPr>
        <w:t>D)    They translate actual procedures into abstract con­cepts.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Which of the following statements best expresses the relationship between a theory and a hypothesis?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theory is more focused than a hypothesis.</w:t>
      </w:r>
      <w:r>
        <w:rPr>
          <w:rFonts w:ascii="Times New Roman"/>
          <w:sz w:val="24"/>
        </w:rPr>
        <w:tab/>
        <w:br/>
        <w:tab/>
      </w:r>
      <w:r>
        <w:rPr>
          <w:rFonts w:ascii="Times New Roman"/>
          <w:sz w:val="24"/>
        </w:rPr>
        <w:t>B)    A theory is broader than a hypothesis.</w:t>
      </w:r>
      <w:r>
        <w:rPr>
          <w:rFonts w:ascii="Times New Roman"/>
          <w:sz w:val="24"/>
        </w:rPr>
        <w:br/>
        <w:tab/>
      </w:r>
      <w:r>
        <w:rPr>
          <w:rFonts w:ascii="Times New Roman"/>
          <w:sz w:val="24"/>
        </w:rPr>
        <w:t>C)    A theory is the same as a hypothesis.</w:t>
      </w:r>
      <w:r>
        <w:rPr>
          <w:rFonts w:ascii="Times New Roman"/>
          <w:sz w:val="24"/>
        </w:rPr>
        <w:br/>
        <w:tab/>
      </w:r>
      <w:r>
        <w:rPr>
          <w:rFonts w:ascii="Times New Roman"/>
          <w:sz w:val="24"/>
        </w:rPr>
        <w:t>D)    A theory is unrelated to a hypothesis.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Prediction is to explanation what ________ is to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hypothesis; theory</w:t>
      </w:r>
      <w:r>
        <w:rPr>
          <w:rFonts w:ascii="Times New Roman"/>
          <w:sz w:val="24"/>
        </w:rPr>
        <w:tab/>
        <w:br/>
        <w:tab/>
      </w:r>
      <w:r>
        <w:rPr>
          <w:rFonts w:ascii="Times New Roman"/>
          <w:sz w:val="24"/>
        </w:rPr>
        <w:t>B)    theory; hypothesis</w:t>
      </w:r>
      <w:r>
        <w:rPr>
          <w:rFonts w:ascii="Times New Roman"/>
          <w:sz w:val="24"/>
        </w:rPr>
        <w:br/>
        <w:tab/>
      </w:r>
      <w:r>
        <w:rPr>
          <w:rFonts w:ascii="Times New Roman"/>
          <w:sz w:val="24"/>
        </w:rPr>
        <w:t>C)    variable; supposition</w:t>
      </w:r>
      <w:r>
        <w:rPr>
          <w:rFonts w:ascii="Times New Roman"/>
          <w:sz w:val="24"/>
        </w:rPr>
        <w:br/>
        <w:tab/>
      </w:r>
      <w:r>
        <w:rPr>
          <w:rFonts w:ascii="Times New Roman"/>
          <w:sz w:val="24"/>
        </w:rPr>
        <w:t>D)    hypothesis; variable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Which of the following sequences is correct?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operational definition → hypothesis → theory</w:t>
      </w:r>
      <w:r>
        <w:rPr>
          <w:rFonts w:ascii="Times New Roman"/>
          <w:sz w:val="24"/>
        </w:rPr>
      </w:r>
      <w:r>
        <w:rPr>
          <w:rFonts w:ascii="Times New Roman"/>
          <w:sz w:val="24"/>
        </w:rPr>
        <w:tab/>
        <w:br/>
        <w:tab/>
      </w:r>
      <w:r>
        <w:rPr>
          <w:rFonts w:ascii="Times New Roman"/>
          <w:b w:val="false"/>
          <w:i w:val="false"/>
          <w:color w:val="000000"/>
          <w:sz w:val="24"/>
        </w:rPr>
        <w:t>B)    operational definition → theory → hypothesis</w:t>
      </w:r>
      <w:r>
        <w:rPr>
          <w:rFonts w:ascii="Times New Roman"/>
          <w:sz w:val="24"/>
        </w:rPr>
      </w:r>
      <w:r>
        <w:rPr>
          <w:rFonts w:ascii="Times New Roman"/>
          <w:sz w:val="24"/>
        </w:rPr>
        <w:br/>
        <w:tab/>
      </w:r>
      <w:r>
        <w:rPr>
          <w:rFonts w:ascii="Times New Roman"/>
          <w:b w:val="false"/>
          <w:i w:val="false"/>
          <w:color w:val="000000"/>
          <w:sz w:val="24"/>
        </w:rPr>
        <w:t>C)    hypothesis → theory → operational definition</w:t>
      </w:r>
      <w:r>
        <w:rPr>
          <w:rFonts w:ascii="Times New Roman"/>
          <w:sz w:val="24"/>
        </w:rPr>
      </w:r>
      <w:r>
        <w:rPr>
          <w:rFonts w:ascii="Times New Roman"/>
          <w:sz w:val="24"/>
        </w:rPr>
        <w:br/>
        <w:tab/>
      </w:r>
      <w:r>
        <w:rPr>
          <w:rFonts w:ascii="Times New Roman"/>
          <w:b w:val="false"/>
          <w:i w:val="false"/>
          <w:color w:val="000000"/>
          <w:sz w:val="24"/>
        </w:rPr>
        <w:t>D)    theory → hypothesis → operational definition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Which of the following defines the term "research"?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broad explanations and predictions concerning phenomena of interest</w:t>
      </w:r>
      <w:r>
        <w:rPr>
          <w:rFonts w:ascii="Times New Roman"/>
          <w:sz w:val="24"/>
        </w:rPr>
        <w:tab/>
        <w:br/>
        <w:tab/>
      </w:r>
      <w:r>
        <w:rPr>
          <w:rFonts w:ascii="Times New Roman"/>
          <w:sz w:val="24"/>
        </w:rPr>
        <w:t>B)    the manipulation implemented by an experimenter</w:t>
      </w:r>
      <w:r>
        <w:rPr>
          <w:rFonts w:ascii="Times New Roman"/>
          <w:sz w:val="24"/>
        </w:rPr>
        <w:br/>
        <w:tab/>
      </w:r>
      <w:r>
        <w:rPr>
          <w:rFonts w:ascii="Times New Roman"/>
          <w:sz w:val="24"/>
        </w:rPr>
        <w:t>C)    the scientific study of behavior and mental processes</w:t>
      </w:r>
      <w:r>
        <w:rPr>
          <w:rFonts w:ascii="Times New Roman"/>
          <w:sz w:val="24"/>
        </w:rPr>
        <w:br/>
        <w:tab/>
      </w:r>
      <w:r>
        <w:rPr>
          <w:rFonts w:ascii="Times New Roman"/>
          <w:sz w:val="24"/>
        </w:rPr>
        <w:t>D)    a systematic inquiry aimed at the discovery of new knowledge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Which of the following types of research offers insights into relationships between variables but cannot determine causality?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descriptive and correlational research</w:t>
      </w:r>
      <w:r>
        <w:rPr>
          <w:rFonts w:ascii="Times New Roman"/>
          <w:sz w:val="24"/>
        </w:rPr>
        <w:tab/>
        <w:br/>
        <w:tab/>
      </w:r>
      <w:r>
        <w:rPr>
          <w:rFonts w:ascii="Times New Roman"/>
          <w:sz w:val="24"/>
        </w:rPr>
        <w:t>B)    correlational and experimental research</w:t>
      </w:r>
      <w:r>
        <w:rPr>
          <w:rFonts w:ascii="Times New Roman"/>
          <w:sz w:val="24"/>
        </w:rPr>
        <w:br/>
        <w:tab/>
      </w:r>
      <w:r>
        <w:rPr>
          <w:rFonts w:ascii="Times New Roman"/>
          <w:sz w:val="24"/>
        </w:rPr>
        <w:t>C)    experimental and descriptive research</w:t>
      </w:r>
      <w:r>
        <w:rPr>
          <w:rFonts w:ascii="Times New Roman"/>
          <w:sz w:val="24"/>
        </w:rPr>
        <w:br/>
        <w:tab/>
      </w:r>
      <w:r>
        <w:rPr>
          <w:rFonts w:ascii="Times New Roman"/>
          <w:sz w:val="24"/>
        </w:rPr>
        <w:t>D)    folk and experiential research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Research in which existing data, such as census documents, college records, and newspaper clippings, are examined to test a hypothesis is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experimental research.</w:t>
      </w:r>
      <w:r>
        <w:rPr>
          <w:rFonts w:ascii="Times New Roman"/>
          <w:sz w:val="24"/>
        </w:rPr>
        <w:tab/>
        <w:br/>
        <w:tab/>
      </w:r>
      <w:r>
        <w:rPr>
          <w:rFonts w:ascii="Times New Roman"/>
          <w:sz w:val="24"/>
        </w:rPr>
        <w:t>B)    archival research.</w:t>
      </w:r>
      <w:r>
        <w:rPr>
          <w:rFonts w:ascii="Times New Roman"/>
          <w:sz w:val="24"/>
        </w:rPr>
        <w:br/>
        <w:tab/>
      </w:r>
      <w:r>
        <w:rPr>
          <w:rFonts w:ascii="Times New Roman"/>
          <w:sz w:val="24"/>
        </w:rPr>
        <w:t>C)    naturalistic research.</w:t>
      </w:r>
      <w:r>
        <w:rPr>
          <w:rFonts w:ascii="Times New Roman"/>
          <w:sz w:val="24"/>
        </w:rPr>
        <w:br/>
        <w:tab/>
      </w:r>
      <w:r>
        <w:rPr>
          <w:rFonts w:ascii="Times New Roman"/>
          <w:sz w:val="24"/>
        </w:rPr>
        <w:t>D)    a case study.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Mark is a criminal psychologist. For a study, he is using newspaper clippings that are available in a federal database. Mark is conducting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case study.</w:t>
      </w:r>
      <w:r>
        <w:rPr>
          <w:rFonts w:ascii="Times New Roman"/>
          <w:sz w:val="24"/>
        </w:rPr>
        <w:tab/>
        <w:br/>
        <w:tab/>
      </w:r>
      <w:r>
        <w:rPr>
          <w:rFonts w:ascii="Times New Roman"/>
          <w:sz w:val="24"/>
        </w:rPr>
        <w:t>B)    naturalistic observation.</w:t>
      </w:r>
      <w:r>
        <w:rPr>
          <w:rFonts w:ascii="Times New Roman"/>
          <w:sz w:val="24"/>
        </w:rPr>
        <w:br/>
        <w:tab/>
      </w:r>
      <w:r>
        <w:rPr>
          <w:rFonts w:ascii="Times New Roman"/>
          <w:sz w:val="24"/>
        </w:rPr>
        <w:t>C)    archival research study.</w:t>
      </w:r>
      <w:r>
        <w:rPr>
          <w:rFonts w:ascii="Times New Roman"/>
          <w:sz w:val="24"/>
        </w:rPr>
        <w:br/>
        <w:tab/>
      </w:r>
      <w:r>
        <w:rPr>
          <w:rFonts w:ascii="Times New Roman"/>
          <w:sz w:val="24"/>
        </w:rPr>
        <w:t>D)    double-blind experiment.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Wallace is engaged in archival research. In which of the following projects is he most likely engaged?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comparing the effects of cell phone distractions to those of text message distractions on participants' performance in a driving simulator</w:t>
      </w:r>
      <w:r>
        <w:rPr>
          <w:rFonts w:ascii="Times New Roman"/>
          <w:sz w:val="24"/>
        </w:rPr>
      </w:r>
      <w:r>
        <w:rPr>
          <w:rFonts w:ascii="Times New Roman"/>
          <w:sz w:val="24"/>
        </w:rPr>
        <w:tab/>
        <w:br/>
        <w:tab/>
      </w:r>
      <w:r>
        <w:rPr>
          <w:rFonts w:ascii="Times New Roman"/>
          <w:sz w:val="24"/>
        </w:rPr>
        <w:t>B)    asking a large sample of community dwellers a set of questions about their perceptions of healthcare reform</w:t>
      </w:r>
      <w:r>
        <w:rPr>
          <w:rFonts w:ascii="Times New Roman"/>
          <w:sz w:val="24"/>
        </w:rPr>
        <w:br/>
        <w:tab/>
      </w:r>
      <w:r>
        <w:rPr>
          <w:rFonts w:ascii="Times New Roman"/>
          <w:sz w:val="24"/>
        </w:rPr>
        <w:t>C)    recording language comprehension deficits in a woman with left hemisphere brain damage</w:t>
      </w:r>
      <w:r>
        <w:rPr>
          <w:rFonts w:ascii="Times New Roman"/>
          <w:sz w:val="24"/>
        </w:rPr>
        <w:br/>
        <w:tab/>
      </w:r>
      <w:r>
        <w:rPr>
          <w:rFonts w:ascii="Times New Roman"/>
          <w:b w:val="false"/>
          <w:i w:val="false"/>
          <w:color w:val="000000"/>
          <w:sz w:val="24"/>
        </w:rPr>
        <w:t>D)    examining the registrar's records at a state university to explore the relationship between SAT scores and freshman GPA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Which of the following statements is true about archival research?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Existing records used in archival research are always complete.</w:t>
      </w:r>
      <w:r>
        <w:rPr>
          <w:rFonts w:ascii="Times New Roman"/>
          <w:sz w:val="24"/>
        </w:rPr>
        <w:tab/>
        <w:br/>
        <w:tab/>
      </w:r>
      <w:r>
        <w:rPr>
          <w:rFonts w:ascii="Times New Roman"/>
          <w:sz w:val="24"/>
        </w:rPr>
        <w:t>B)    Archival research is relatively inexpensive to conduct.</w:t>
      </w:r>
      <w:r>
        <w:rPr>
          <w:rFonts w:ascii="Times New Roman"/>
          <w:sz w:val="24"/>
        </w:rPr>
        <w:br/>
        <w:tab/>
      </w:r>
      <w:r>
        <w:rPr>
          <w:rFonts w:ascii="Times New Roman"/>
          <w:sz w:val="24"/>
        </w:rPr>
        <w:t>C)    Archival research involves the observation of naturally occurring behavior.</w:t>
      </w:r>
      <w:r>
        <w:rPr>
          <w:rFonts w:ascii="Times New Roman"/>
          <w:sz w:val="24"/>
        </w:rPr>
        <w:br/>
        <w:tab/>
      </w:r>
      <w:r>
        <w:rPr>
          <w:rFonts w:ascii="Times New Roman"/>
          <w:sz w:val="24"/>
        </w:rPr>
        <w:t>D)    Archival research involves surveys and questionnaires.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Evelyn, a psychology graduate, watches parent–child interactions in a park. She simply records what she sees and does not make a change in the situation. The method she uses is known 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naturalistic observation.</w:t>
      </w:r>
      <w:r>
        <w:rPr>
          <w:rFonts w:ascii="Times New Roman"/>
          <w:sz w:val="24"/>
        </w:rPr>
        <w:tab/>
        <w:br/>
        <w:tab/>
      </w:r>
      <w:r>
        <w:rPr>
          <w:rFonts w:ascii="Times New Roman"/>
          <w:sz w:val="24"/>
        </w:rPr>
        <w:t>B)    archival research.</w:t>
      </w:r>
      <w:r>
        <w:rPr>
          <w:rFonts w:ascii="Times New Roman"/>
          <w:sz w:val="24"/>
        </w:rPr>
        <w:br/>
        <w:tab/>
      </w:r>
      <w:r>
        <w:rPr>
          <w:rFonts w:ascii="Times New Roman"/>
          <w:sz w:val="24"/>
        </w:rPr>
        <w:t>C)    experimentation.</w:t>
      </w:r>
      <w:r>
        <w:rPr>
          <w:rFonts w:ascii="Times New Roman"/>
          <w:sz w:val="24"/>
        </w:rPr>
        <w:br/>
        <w:tab/>
      </w:r>
      <w:r>
        <w:rPr>
          <w:rFonts w:ascii="Times New Roman"/>
          <w:sz w:val="24"/>
        </w:rPr>
        <w:t>D)    a case study.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Naturalistic observation entails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introduction of small changes to a habitat.</w:t>
      </w:r>
      <w:r>
        <w:rPr>
          <w:rFonts w:ascii="Times New Roman"/>
          <w:sz w:val="24"/>
        </w:rPr>
        <w:tab/>
        <w:br/>
        <w:tab/>
      </w:r>
      <w:r>
        <w:rPr>
          <w:rFonts w:ascii="Times New Roman"/>
          <w:sz w:val="24"/>
        </w:rPr>
        <w:t>B)    the examination of existing records, such as official documents.</w:t>
      </w:r>
      <w:r>
        <w:rPr>
          <w:rFonts w:ascii="Times New Roman"/>
          <w:sz w:val="24"/>
        </w:rPr>
        <w:br/>
        <w:tab/>
      </w:r>
      <w:r>
        <w:rPr>
          <w:rFonts w:ascii="Times New Roman"/>
          <w:sz w:val="24"/>
        </w:rPr>
        <w:t>C)    questioning individuals directly to find out what they think, feel, and do.</w:t>
      </w:r>
      <w:r>
        <w:rPr>
          <w:rFonts w:ascii="Times New Roman"/>
          <w:sz w:val="24"/>
        </w:rPr>
        <w:br/>
        <w:tab/>
      </w:r>
      <w:r>
        <w:rPr>
          <w:rFonts w:ascii="Times New Roman"/>
          <w:sz w:val="24"/>
        </w:rPr>
        <w:t>D)    the researcher simply documenting what occurs.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Maryam is a student of behavioral psychology. She is currently conducting a research study that involves recording instances of physical aggression among children in a schoolyard at recess. Maryam is most likely conducting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naturalistic observation.</w:t>
      </w:r>
      <w:r>
        <w:rPr>
          <w:rFonts w:ascii="Times New Roman"/>
          <w:sz w:val="24"/>
        </w:rPr>
        <w:tab/>
        <w:br/>
        <w:tab/>
      </w:r>
      <w:r>
        <w:rPr>
          <w:rFonts w:ascii="Times New Roman"/>
          <w:sz w:val="24"/>
        </w:rPr>
        <w:t>B)    experimental research.</w:t>
      </w:r>
      <w:r>
        <w:rPr>
          <w:rFonts w:ascii="Times New Roman"/>
          <w:sz w:val="24"/>
        </w:rPr>
        <w:br/>
        <w:tab/>
      </w:r>
      <w:r>
        <w:rPr>
          <w:rFonts w:ascii="Times New Roman"/>
          <w:sz w:val="24"/>
        </w:rPr>
        <w:t>C)    a survey.</w:t>
      </w:r>
      <w:r>
        <w:rPr>
          <w:rFonts w:ascii="Times New Roman"/>
          <w:sz w:val="24"/>
        </w:rPr>
        <w:br/>
        <w:tab/>
      </w:r>
      <w:r>
        <w:rPr>
          <w:rFonts w:ascii="Times New Roman"/>
          <w:sz w:val="24"/>
        </w:rPr>
        <w:t>D)    correlational research.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Angel is a psychologist who conducts research studies frequently. If she is currently working on a naturalistic observation study, in which of the following tasks is Angel most likely engaged?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asking participants a set of questions about the effects of outdoor activities on issues related to anxiety and depression</w:t>
      </w:r>
      <w:r>
        <w:rPr>
          <w:rFonts w:ascii="Times New Roman"/>
          <w:sz w:val="24"/>
        </w:rPr>
        <w:tab/>
        <w:br/>
        <w:tab/>
      </w:r>
      <w:r>
        <w:rPr>
          <w:rFonts w:ascii="Times New Roman"/>
          <w:sz w:val="24"/>
        </w:rPr>
        <w:t>B)    recording interactions between middle-level managers in an accountancy firm</w:t>
      </w:r>
      <w:r>
        <w:rPr>
          <w:rFonts w:ascii="Times New Roman"/>
          <w:sz w:val="24"/>
        </w:rPr>
        <w:br/>
        <w:tab/>
      </w:r>
      <w:r>
        <w:rPr>
          <w:rFonts w:ascii="Times New Roman"/>
          <w:sz w:val="24"/>
        </w:rPr>
        <w:t>C)    conducting an in-depth investigation of a boy with exceptional musical abilities</w:t>
      </w:r>
      <w:r>
        <w:rPr>
          <w:rFonts w:ascii="Times New Roman"/>
          <w:sz w:val="24"/>
        </w:rPr>
        <w:br/>
        <w:tab/>
      </w:r>
      <w:r>
        <w:rPr>
          <w:rFonts w:ascii="Times New Roman"/>
          <w:sz w:val="24"/>
        </w:rPr>
        <w:t>D)    examining crime statistics compiled by the Department of Justice to see if the rate of property crimes is related to the rate of violent crimes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Which of the following descriptive research methods is correctly matched with a description?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archival research—in-depth investigation of an individual</w:t>
      </w:r>
      <w:r>
        <w:rPr>
          <w:rFonts w:ascii="Times New Roman"/>
          <w:sz w:val="24"/>
        </w:rPr>
      </w:r>
      <w:r>
        <w:rPr>
          <w:rFonts w:ascii="Times New Roman"/>
          <w:sz w:val="24"/>
        </w:rPr>
        <w:tab/>
        <w:br/>
        <w:tab/>
      </w:r>
      <w:r>
        <w:rPr>
          <w:rFonts w:ascii="Times New Roman"/>
          <w:b w:val="false"/>
          <w:i w:val="false"/>
          <w:color w:val="000000"/>
          <w:sz w:val="24"/>
        </w:rPr>
        <w:t>B)    naturalistic observation—behavior is investigated in the environment in which it typically occurs, without intervention by the researcher</w:t>
      </w:r>
      <w:r>
        <w:rPr>
          <w:rFonts w:ascii="Times New Roman"/>
          <w:sz w:val="24"/>
        </w:rPr>
      </w:r>
      <w:r>
        <w:rPr>
          <w:rFonts w:ascii="Times New Roman"/>
          <w:sz w:val="24"/>
        </w:rPr>
        <w:br/>
        <w:tab/>
      </w:r>
      <w:r>
        <w:rPr>
          <w:rFonts w:ascii="Times New Roman"/>
          <w:b w:val="false"/>
          <w:i w:val="false"/>
          <w:color w:val="000000"/>
          <w:sz w:val="24"/>
        </w:rPr>
        <w:t>C)    case study—a sample is asked a series of questions about their thoughts, attitudes, or behaviors</w:t>
      </w:r>
      <w:r>
        <w:rPr>
          <w:rFonts w:ascii="Times New Roman"/>
          <w:sz w:val="24"/>
        </w:rPr>
      </w:r>
      <w:r>
        <w:rPr>
          <w:rFonts w:ascii="Times New Roman"/>
          <w:sz w:val="24"/>
        </w:rPr>
        <w:br/>
        <w:tab/>
      </w:r>
      <w:r>
        <w:rPr>
          <w:rFonts w:ascii="Times New Roman"/>
          <w:b w:val="false"/>
          <w:i w:val="false"/>
          <w:color w:val="000000"/>
          <w:sz w:val="24"/>
        </w:rPr>
        <w:t>D)    survey research—existing data is examined to test a hypothesis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Which of the following statements is true about descriptive research?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the only way psychologists can establish cause-and-effect relationships.</w:t>
      </w:r>
      <w:r>
        <w:rPr>
          <w:rFonts w:ascii="Times New Roman"/>
          <w:sz w:val="24"/>
        </w:rPr>
        <w:tab/>
        <w:br/>
        <w:tab/>
      </w:r>
      <w:r>
        <w:rPr>
          <w:rFonts w:ascii="Times New Roman"/>
          <w:sz w:val="24"/>
        </w:rPr>
        <w:t>B)    It is the only type of research in which the conditions are created by the researcher.</w:t>
      </w:r>
      <w:r>
        <w:rPr>
          <w:rFonts w:ascii="Times New Roman"/>
          <w:sz w:val="24"/>
        </w:rPr>
        <w:br/>
        <w:tab/>
      </w:r>
      <w:r>
        <w:rPr>
          <w:rFonts w:ascii="Times New Roman"/>
          <w:sz w:val="24"/>
        </w:rPr>
        <w:t>C)    It tells us about the strength and direction of the relationship between two variables.</w:t>
      </w:r>
      <w:r>
        <w:rPr>
          <w:rFonts w:ascii="Times New Roman"/>
          <w:sz w:val="24"/>
        </w:rPr>
        <w:br/>
        <w:tab/>
      </w:r>
      <w:r>
        <w:rPr>
          <w:rFonts w:ascii="Times New Roman"/>
          <w:sz w:val="24"/>
        </w:rPr>
        <w:t>D)    It is designed to systematically investigate a person, group, or patterns of behavior.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Felix's research focuses on an adolescent who committed a mass murder at his school. Felix uses data from the adolescent's school and medical records and interviews the adolescent's friends, family, and teachers. Which type of research is Felix engaged in?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archival research</w:t>
      </w:r>
      <w:r>
        <w:rPr>
          <w:rFonts w:ascii="Times New Roman"/>
          <w:sz w:val="24"/>
        </w:rPr>
        <w:tab/>
        <w:br/>
        <w:tab/>
      </w:r>
      <w:r>
        <w:rPr>
          <w:rFonts w:ascii="Times New Roman"/>
          <w:sz w:val="24"/>
        </w:rPr>
        <w:t>B)    naturalistic observation</w:t>
      </w:r>
      <w:r>
        <w:rPr>
          <w:rFonts w:ascii="Times New Roman"/>
          <w:sz w:val="24"/>
        </w:rPr>
        <w:br/>
        <w:tab/>
      </w:r>
      <w:r>
        <w:rPr>
          <w:rFonts w:ascii="Times New Roman"/>
          <w:sz w:val="24"/>
        </w:rPr>
        <w:t>C)    case study</w:t>
      </w:r>
      <w:r>
        <w:rPr>
          <w:rFonts w:ascii="Times New Roman"/>
          <w:sz w:val="24"/>
        </w:rPr>
        <w:br/>
        <w:tab/>
      </w:r>
      <w:r>
        <w:rPr>
          <w:rFonts w:ascii="Times New Roman"/>
          <w:sz w:val="24"/>
        </w:rPr>
        <w:t>D)    survey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Which of the following statements best expresses the relationship between a sample and a population?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sample includes a population.</w:t>
      </w:r>
      <w:r>
        <w:rPr>
          <w:rFonts w:ascii="Times New Roman"/>
          <w:sz w:val="24"/>
        </w:rPr>
        <w:tab/>
        <w:br/>
        <w:tab/>
      </w:r>
      <w:r>
        <w:rPr>
          <w:rFonts w:ascii="Times New Roman"/>
          <w:sz w:val="24"/>
        </w:rPr>
        <w:t>B)    A population includes a sample.</w:t>
      </w:r>
      <w:r>
        <w:rPr>
          <w:rFonts w:ascii="Times New Roman"/>
          <w:sz w:val="24"/>
        </w:rPr>
        <w:br/>
        <w:tab/>
      </w:r>
      <w:r>
        <w:rPr>
          <w:rFonts w:ascii="Times New Roman"/>
          <w:sz w:val="24"/>
        </w:rPr>
        <w:t>C)    A population is similar to a sample.</w:t>
      </w:r>
      <w:r>
        <w:rPr>
          <w:rFonts w:ascii="Times New Roman"/>
          <w:sz w:val="24"/>
        </w:rPr>
        <w:br/>
        <w:tab/>
      </w:r>
      <w:r>
        <w:rPr>
          <w:rFonts w:ascii="Times New Roman"/>
          <w:sz w:val="24"/>
        </w:rPr>
        <w:t>D)    A sample is completely separate from a population.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Amy is conducting a survey of dating attitudes and behaviors among young adults as part of her master's thesis work. Amy distributes questionnaires to 200 randomly selected students enrolled in an introductory psychology course at her university. The 200 students constitute Amy's ________. The people whom she assumes her results will generalize are termed the 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control group; population</w:t>
      </w:r>
      <w:r>
        <w:rPr>
          <w:rFonts w:ascii="Times New Roman"/>
          <w:sz w:val="24"/>
        </w:rPr>
        <w:tab/>
        <w:br/>
        <w:tab/>
      </w:r>
      <w:r>
        <w:rPr>
          <w:rFonts w:ascii="Times New Roman"/>
          <w:sz w:val="24"/>
        </w:rPr>
        <w:t>B)    experimental group; population</w:t>
      </w:r>
      <w:r>
        <w:rPr>
          <w:rFonts w:ascii="Times New Roman"/>
          <w:sz w:val="24"/>
        </w:rPr>
        <w:br/>
        <w:tab/>
      </w:r>
      <w:r>
        <w:rPr>
          <w:rFonts w:ascii="Times New Roman"/>
          <w:sz w:val="24"/>
        </w:rPr>
        <w:t>C)    population; sample</w:t>
      </w:r>
      <w:r>
        <w:rPr>
          <w:rFonts w:ascii="Times New Roman"/>
          <w:sz w:val="24"/>
        </w:rPr>
        <w:br/>
        <w:tab/>
      </w:r>
      <w:r>
        <w:rPr>
          <w:rFonts w:ascii="Times New Roman"/>
          <w:sz w:val="24"/>
        </w:rPr>
        <w:t>D)    sample; population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Wilma is undertaking survey research. Which of the following is she probably doing?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recording the behaviors of sea lions in their natural habitat</w:t>
      </w:r>
      <w:r>
        <w:rPr>
          <w:rFonts w:ascii="Times New Roman"/>
          <w:sz w:val="24"/>
        </w:rPr>
        <w:tab/>
        <w:br/>
        <w:tab/>
      </w:r>
      <w:r>
        <w:rPr>
          <w:rFonts w:ascii="Times New Roman"/>
          <w:sz w:val="24"/>
        </w:rPr>
        <w:t>B)    observing the problem-solving strategies of an extremely gifted middle school girl</w:t>
      </w:r>
      <w:r>
        <w:rPr>
          <w:rFonts w:ascii="Times New Roman"/>
          <w:sz w:val="24"/>
        </w:rPr>
        <w:br/>
        <w:tab/>
      </w:r>
      <w:r>
        <w:rPr>
          <w:rFonts w:ascii="Times New Roman"/>
          <w:b w:val="false"/>
          <w:i w:val="false"/>
          <w:color w:val="000000"/>
          <w:sz w:val="24"/>
        </w:rPr>
        <w:t>C)    comparing students' performances on abstract and concrete versions of problems</w:t>
      </w:r>
      <w:r>
        <w:rPr>
          <w:rFonts w:ascii="Times New Roman"/>
          <w:sz w:val="24"/>
        </w:rPr>
      </w:r>
      <w:r>
        <w:rPr>
          <w:rFonts w:ascii="Times New Roman"/>
          <w:sz w:val="24"/>
        </w:rPr>
        <w:br/>
        <w:tab/>
      </w:r>
      <w:r>
        <w:rPr>
          <w:rFonts w:ascii="Times New Roman"/>
          <w:sz w:val="24"/>
        </w:rPr>
        <w:t>D)    asking a sample of students a series of questions about their sexual attitudes and behaviors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Dr. Estevez prepares a set of questions to ask college students about their drinking behavior and their attitudes toward alcohol. Dr. Estevez is undertaking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survey research.</w:t>
      </w:r>
      <w:r>
        <w:rPr>
          <w:rFonts w:ascii="Times New Roman"/>
          <w:sz w:val="24"/>
        </w:rPr>
        <w:tab/>
        <w:br/>
        <w:tab/>
      </w:r>
      <w:r>
        <w:rPr>
          <w:rFonts w:ascii="Times New Roman"/>
          <w:sz w:val="24"/>
        </w:rPr>
        <w:t>B)    case study.</w:t>
      </w:r>
      <w:r>
        <w:rPr>
          <w:rFonts w:ascii="Times New Roman"/>
          <w:sz w:val="24"/>
        </w:rPr>
        <w:br/>
        <w:tab/>
      </w:r>
      <w:r>
        <w:rPr>
          <w:rFonts w:ascii="Times New Roman"/>
          <w:sz w:val="24"/>
        </w:rPr>
        <w:t>C)    naturalistic observation.</w:t>
      </w:r>
      <w:r>
        <w:rPr>
          <w:rFonts w:ascii="Times New Roman"/>
          <w:sz w:val="24"/>
        </w:rPr>
        <w:br/>
        <w:tab/>
      </w:r>
      <w:r>
        <w:rPr>
          <w:rFonts w:ascii="Times New Roman"/>
          <w:sz w:val="24"/>
        </w:rPr>
        <w:t>D)    archival research.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Dr. Gigliotti is conducting an in-depth, intensive investigation of a patient with dissociative identity disorder. He uses psychological tests and interviews to better understand the patient. Dr. Gigliotti is undertaking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survey research.</w:t>
      </w:r>
      <w:r>
        <w:rPr>
          <w:rFonts w:ascii="Times New Roman"/>
          <w:sz w:val="24"/>
        </w:rPr>
        <w:tab/>
        <w:br/>
        <w:tab/>
      </w:r>
      <w:r>
        <w:rPr>
          <w:rFonts w:ascii="Times New Roman"/>
          <w:sz w:val="24"/>
        </w:rPr>
        <w:t>B)    archival research.</w:t>
      </w:r>
      <w:r>
        <w:rPr>
          <w:rFonts w:ascii="Times New Roman"/>
          <w:sz w:val="24"/>
        </w:rPr>
        <w:br/>
        <w:tab/>
      </w:r>
      <w:r>
        <w:rPr>
          <w:rFonts w:ascii="Times New Roman"/>
          <w:sz w:val="24"/>
        </w:rPr>
        <w:t>C)    case study.</w:t>
      </w:r>
      <w:r>
        <w:rPr>
          <w:rFonts w:ascii="Times New Roman"/>
          <w:sz w:val="24"/>
        </w:rPr>
        <w:br/>
        <w:tab/>
      </w:r>
      <w:r>
        <w:rPr>
          <w:rFonts w:ascii="Times New Roman"/>
          <w:sz w:val="24"/>
        </w:rPr>
        <w:t>D)    naturalistic observation.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________ is an in-depth, intensive investigation of an individual or small group of people.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Archival research</w:t>
      </w:r>
      <w:r>
        <w:rPr>
          <w:rFonts w:ascii="Times New Roman"/>
          <w:sz w:val="24"/>
        </w:rPr>
        <w:tab/>
        <w:br/>
        <w:tab/>
      </w:r>
      <w:r>
        <w:rPr>
          <w:rFonts w:ascii="Times New Roman"/>
          <w:sz w:val="24"/>
        </w:rPr>
        <w:t>B)    Survey research</w:t>
      </w:r>
      <w:r>
        <w:rPr>
          <w:rFonts w:ascii="Times New Roman"/>
          <w:sz w:val="24"/>
        </w:rPr>
        <w:br/>
        <w:tab/>
      </w:r>
      <w:r>
        <w:rPr>
          <w:rFonts w:ascii="Times New Roman"/>
          <w:sz w:val="24"/>
        </w:rPr>
        <w:t>C)    Naturalistic observation</w:t>
      </w:r>
      <w:r>
        <w:rPr>
          <w:rFonts w:ascii="Times New Roman"/>
          <w:sz w:val="24"/>
        </w:rPr>
        <w:br/>
        <w:tab/>
      </w:r>
      <w:r>
        <w:rPr>
          <w:rFonts w:ascii="Times New Roman"/>
          <w:sz w:val="24"/>
        </w:rPr>
        <w:t>D)    Case study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Which of the following researchers is conducting a case study?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Dr. Henriette, who is investigating the effect of word imageability on list memory by handing out questionnaires</w:t>
      </w:r>
      <w:r>
        <w:rPr>
          <w:rFonts w:ascii="Times New Roman"/>
          <w:sz w:val="24"/>
        </w:rPr>
        <w:tab/>
        <w:br/>
        <w:tab/>
      </w:r>
      <w:r>
        <w:rPr>
          <w:rFonts w:ascii="Times New Roman"/>
          <w:sz w:val="24"/>
        </w:rPr>
        <w:t>B)    Dr. Innis, who is investigating in detail the tactile perception of a blind woman</w:t>
      </w:r>
      <w:r>
        <w:rPr>
          <w:rFonts w:ascii="Times New Roman"/>
          <w:sz w:val="24"/>
        </w:rPr>
        <w:br/>
        <w:tab/>
      </w:r>
      <w:r>
        <w:rPr>
          <w:rFonts w:ascii="Times New Roman"/>
          <w:sz w:val="24"/>
        </w:rPr>
        <w:t>C)    Dr. Jefferson, who is observing children on a playground</w:t>
      </w:r>
      <w:r>
        <w:rPr>
          <w:rFonts w:ascii="Times New Roman"/>
          <w:sz w:val="24"/>
        </w:rPr>
        <w:br/>
        <w:tab/>
      </w:r>
      <w:r>
        <w:rPr>
          <w:rFonts w:ascii="Times New Roman"/>
          <w:sz w:val="24"/>
        </w:rPr>
        <w:t>D)    Dr. Kulik, who is studying newspaper stories on serial killers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Which of the following terms is defined as behaviors, events, or other characteristics that can change, or vary, in some way?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variables</w:t>
      </w:r>
      <w:r>
        <w:rPr>
          <w:rFonts w:ascii="Times New Roman"/>
          <w:sz w:val="24"/>
        </w:rPr>
        <w:tab/>
        <w:br/>
        <w:tab/>
      </w:r>
      <w:r>
        <w:rPr>
          <w:rFonts w:ascii="Times New Roman"/>
          <w:sz w:val="24"/>
        </w:rPr>
        <w:t>B)    constants</w:t>
      </w:r>
      <w:r>
        <w:rPr>
          <w:rFonts w:ascii="Times New Roman"/>
          <w:sz w:val="24"/>
        </w:rPr>
        <w:br/>
        <w:tab/>
      </w:r>
      <w:r>
        <w:rPr>
          <w:rFonts w:ascii="Times New Roman"/>
          <w:sz w:val="24"/>
        </w:rPr>
        <w:t>C)    coefficients</w:t>
      </w:r>
      <w:r>
        <w:rPr>
          <w:rFonts w:ascii="Times New Roman"/>
          <w:sz w:val="24"/>
        </w:rPr>
        <w:br/>
        <w:tab/>
      </w:r>
      <w:r>
        <w:rPr>
          <w:rFonts w:ascii="Times New Roman"/>
          <w:sz w:val="24"/>
        </w:rPr>
        <w:t>D)    control groups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Correlation research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research in which an investigator simply observes some naturally occurring behavior and does not make a change in the situation.</w:t>
      </w:r>
      <w:r>
        <w:rPr>
          <w:rFonts w:ascii="Times New Roman"/>
          <w:sz w:val="24"/>
        </w:rPr>
        <w:tab/>
        <w:br/>
        <w:tab/>
      </w:r>
      <w:r>
        <w:rPr>
          <w:rFonts w:ascii="Times New Roman"/>
          <w:sz w:val="24"/>
        </w:rPr>
        <w:t>B)    research in which people chosen to represent a larger population are asked a series of questions about their behavior, thoughts, or attitudes.</w:t>
      </w:r>
      <w:r>
        <w:rPr>
          <w:rFonts w:ascii="Times New Roman"/>
          <w:sz w:val="24"/>
        </w:rPr>
        <w:br/>
        <w:tab/>
      </w:r>
      <w:r>
        <w:rPr>
          <w:rFonts w:ascii="Times New Roman"/>
          <w:sz w:val="24"/>
        </w:rPr>
        <w:t>C)    research in which the relationship between two sets of variables is examined to determine whether they are associated.</w:t>
      </w:r>
      <w:r>
        <w:rPr>
          <w:rFonts w:ascii="Times New Roman"/>
          <w:sz w:val="24"/>
        </w:rPr>
        <w:br/>
        <w:tab/>
      </w:r>
      <w:r>
        <w:rPr>
          <w:rFonts w:ascii="Times New Roman"/>
          <w:sz w:val="24"/>
        </w:rPr>
        <w:t>D)    research in which existing data, such as census documents, college records, and newspaper clippings, are examined to test a hypothesis.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Irving has noticed a pattern: The more alcohol people drink, the more aggressive they seem to be. Which research method is aimed at verifying a relationship between two variables?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naturalistic observation</w:t>
      </w:r>
      <w:r>
        <w:rPr>
          <w:rFonts w:ascii="Times New Roman"/>
          <w:sz w:val="24"/>
        </w:rPr>
        <w:tab/>
        <w:br/>
        <w:tab/>
      </w:r>
      <w:r>
        <w:rPr>
          <w:rFonts w:ascii="Times New Roman"/>
          <w:sz w:val="24"/>
        </w:rPr>
        <w:t>B)    case study</w:t>
      </w:r>
      <w:r>
        <w:rPr>
          <w:rFonts w:ascii="Times New Roman"/>
          <w:sz w:val="24"/>
        </w:rPr>
        <w:br/>
        <w:tab/>
      </w:r>
      <w:r>
        <w:rPr>
          <w:rFonts w:ascii="Times New Roman"/>
          <w:sz w:val="24"/>
        </w:rPr>
        <w:t>C)    correlational research</w:t>
      </w:r>
      <w:r>
        <w:rPr>
          <w:rFonts w:ascii="Times New Roman"/>
          <w:sz w:val="24"/>
        </w:rPr>
        <w:br/>
        <w:tab/>
      </w:r>
      <w:r>
        <w:rPr>
          <w:rFonts w:ascii="Times New Roman"/>
          <w:sz w:val="24"/>
        </w:rPr>
        <w:t>D)    archival research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 xml:space="preserve">Which term is most nearly synonymous with the term   </w:t>
      </w:r>
      <w:r>
        <w:rPr>
          <w:rFonts w:ascii="Times New Roman"/>
          <w:b w:val="false"/>
          <w:i/>
          <w:color w:val="000000"/>
          <w:sz w:val="24"/>
        </w:rPr>
        <w:t>correlation</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association</w:t>
      </w:r>
      <w:r>
        <w:rPr>
          <w:rFonts w:ascii="Times New Roman"/>
          <w:sz w:val="24"/>
        </w:rPr>
        <w:tab/>
        <w:br/>
        <w:tab/>
      </w:r>
      <w:r>
        <w:rPr>
          <w:rFonts w:ascii="Times New Roman"/>
          <w:sz w:val="24"/>
        </w:rPr>
        <w:t>B)    explanation</w:t>
      </w:r>
      <w:r>
        <w:rPr>
          <w:rFonts w:ascii="Times New Roman"/>
          <w:sz w:val="24"/>
        </w:rPr>
        <w:br/>
        <w:tab/>
      </w:r>
      <w:r>
        <w:rPr>
          <w:rFonts w:ascii="Times New Roman"/>
          <w:sz w:val="24"/>
        </w:rPr>
        <w:t>C)    observation</w:t>
      </w:r>
      <w:r>
        <w:rPr>
          <w:rFonts w:ascii="Times New Roman"/>
          <w:sz w:val="24"/>
        </w:rPr>
        <w:br/>
        <w:tab/>
      </w:r>
      <w:r>
        <w:rPr>
          <w:rFonts w:ascii="Times New Roman"/>
          <w:sz w:val="24"/>
        </w:rPr>
        <w:t>D)    manipulation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The correlation coefficient ranges from ________ to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 10</w:t>
      </w:r>
      <w:r>
        <w:rPr>
          <w:rFonts w:ascii="Times New Roman"/>
          <w:sz w:val="24"/>
        </w:rPr>
        <w:tab/>
        <w:br/>
        <w:tab/>
      </w:r>
      <w:r>
        <w:rPr>
          <w:rFonts w:ascii="Times New Roman"/>
          <w:b w:val="false"/>
          <w:i w:val="false"/>
          <w:color w:val="000000"/>
          <w:sz w:val="24"/>
        </w:rPr>
        <w:t>B)    +1.0; −1.0</w:t>
      </w:r>
      <w:r>
        <w:rPr>
          <w:rFonts w:ascii="Times New Roman"/>
          <w:sz w:val="24"/>
        </w:rPr>
      </w:r>
      <w:r>
        <w:rPr>
          <w:rFonts w:ascii="Times New Roman"/>
          <w:sz w:val="24"/>
        </w:rPr>
        <w:br/>
        <w:tab/>
      </w:r>
      <w:r>
        <w:rPr>
          <w:rFonts w:ascii="Times New Roman"/>
          <w:sz w:val="24"/>
        </w:rPr>
        <w:t>C)    0; 1</w:t>
      </w:r>
      <w:r>
        <w:rPr>
          <w:rFonts w:ascii="Times New Roman"/>
          <w:sz w:val="24"/>
        </w:rPr>
        <w:br/>
        <w:tab/>
      </w:r>
      <w:r>
        <w:rPr>
          <w:rFonts w:ascii="Times New Roman"/>
          <w:b w:val="false"/>
          <w:i w:val="false"/>
          <w:color w:val="000000"/>
          <w:sz w:val="24"/>
        </w:rPr>
        <w:t>D)    −10; +10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The strength and direction of the relationship between the two variables are represented by a mathematical statistic known as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standard deviation.</w:t>
      </w:r>
      <w:r>
        <w:rPr>
          <w:rFonts w:ascii="Times New Roman"/>
          <w:sz w:val="24"/>
        </w:rPr>
        <w:tab/>
        <w:br/>
        <w:tab/>
      </w:r>
      <w:r>
        <w:rPr>
          <w:rFonts w:ascii="Times New Roman"/>
          <w:sz w:val="24"/>
        </w:rPr>
        <w:t>B)    affiliation.</w:t>
      </w:r>
      <w:r>
        <w:rPr>
          <w:rFonts w:ascii="Times New Roman"/>
          <w:sz w:val="24"/>
        </w:rPr>
        <w:br/>
        <w:tab/>
      </w:r>
      <w:r>
        <w:rPr>
          <w:rFonts w:ascii="Times New Roman"/>
          <w:sz w:val="24"/>
        </w:rPr>
        <w:t>C)    operational definition.</w:t>
      </w:r>
      <w:r>
        <w:rPr>
          <w:rFonts w:ascii="Times New Roman"/>
          <w:sz w:val="24"/>
        </w:rPr>
        <w:br/>
        <w:tab/>
      </w:r>
      <w:r>
        <w:rPr>
          <w:rFonts w:ascii="Times New Roman"/>
          <w:sz w:val="24"/>
        </w:rPr>
        <w:t>D)    correlation.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A positive correlation indicates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as the value of one variable increases, the value of the other increases.</w:t>
      </w:r>
      <w:r>
        <w:rPr>
          <w:rFonts w:ascii="Times New Roman"/>
          <w:sz w:val="24"/>
        </w:rPr>
        <w:tab/>
        <w:br/>
        <w:tab/>
      </w:r>
      <w:r>
        <w:rPr>
          <w:rFonts w:ascii="Times New Roman"/>
          <w:sz w:val="24"/>
        </w:rPr>
        <w:t>B)    as the value of one variable increases, the value of the other decreases.</w:t>
      </w:r>
      <w:r>
        <w:rPr>
          <w:rFonts w:ascii="Times New Roman"/>
          <w:sz w:val="24"/>
        </w:rPr>
        <w:br/>
        <w:tab/>
      </w:r>
      <w:r>
        <w:rPr>
          <w:rFonts w:ascii="Times New Roman"/>
          <w:sz w:val="24"/>
        </w:rPr>
        <w:t>C)    little or no relationship exists between two variables.</w:t>
      </w:r>
      <w:r>
        <w:rPr>
          <w:rFonts w:ascii="Times New Roman"/>
          <w:sz w:val="24"/>
        </w:rPr>
        <w:br/>
        <w:tab/>
      </w:r>
      <w:r>
        <w:rPr>
          <w:rFonts w:ascii="Times New Roman"/>
          <w:sz w:val="24"/>
        </w:rPr>
        <w:t>D)    one variable causes the other.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Using a sample of young adolescents, Dr. Nguyen finds a correlation of +.55 between scores on a measure of neglectful or uninvolved parenting and scores on a measure of delinquent behavior. Which of the following might Dr. Nguyen legitimately conclude?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Uninvolved parenting causes juvenile delinquency.</w:t>
      </w:r>
      <w:r>
        <w:rPr>
          <w:rFonts w:ascii="Times New Roman"/>
          <w:sz w:val="24"/>
        </w:rPr>
        <w:tab/>
        <w:br/>
        <w:tab/>
      </w:r>
      <w:r>
        <w:rPr>
          <w:rFonts w:ascii="Times New Roman"/>
          <w:sz w:val="24"/>
        </w:rPr>
        <w:t>B)    Parenting that is more neglectful is related to a lower degree of delinquent behavior.</w:t>
      </w:r>
      <w:r>
        <w:rPr>
          <w:rFonts w:ascii="Times New Roman"/>
          <w:sz w:val="24"/>
        </w:rPr>
        <w:br/>
        <w:tab/>
      </w:r>
      <w:r>
        <w:rPr>
          <w:rFonts w:ascii="Times New Roman"/>
          <w:sz w:val="24"/>
        </w:rPr>
        <w:t>C)    Uninvolved parenting is unrelated to delinquency.</w:t>
      </w:r>
      <w:r>
        <w:rPr>
          <w:rFonts w:ascii="Times New Roman"/>
          <w:sz w:val="24"/>
        </w:rPr>
        <w:br/>
        <w:tab/>
      </w:r>
      <w:r>
        <w:rPr>
          <w:rFonts w:ascii="Times New Roman"/>
          <w:sz w:val="24"/>
        </w:rPr>
        <w:t>D)    Parenting that is more neglectful is related to a higher degree of delinquent behavior.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Which of the following correlation coefficients represents the strongest relationship between two variables?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−.75</w:t>
      </w:r>
      <w:r>
        <w:rPr>
          <w:rFonts w:ascii="Times New Roman"/>
          <w:sz w:val="24"/>
        </w:rPr>
      </w:r>
      <w:r>
        <w:rPr>
          <w:rFonts w:ascii="Times New Roman"/>
          <w:sz w:val="24"/>
        </w:rPr>
        <w:tab/>
        <w:br/>
        <w:tab/>
      </w:r>
      <w:r>
        <w:rPr>
          <w:rFonts w:ascii="Times New Roman"/>
          <w:sz w:val="24"/>
        </w:rPr>
        <w:t>B)    +.60</w:t>
      </w:r>
      <w:r>
        <w:rPr>
          <w:rFonts w:ascii="Times New Roman"/>
          <w:sz w:val="24"/>
        </w:rPr>
        <w:br/>
        <w:tab/>
      </w:r>
      <w:r>
        <w:rPr>
          <w:rFonts w:ascii="Times New Roman"/>
          <w:sz w:val="24"/>
        </w:rPr>
        <w:t>C)    .00</w:t>
      </w:r>
      <w:r>
        <w:rPr>
          <w:rFonts w:ascii="Times New Roman"/>
          <w:sz w:val="24"/>
        </w:rPr>
        <w:br/>
        <w:tab/>
      </w:r>
      <w:r>
        <w:rPr>
          <w:rFonts w:ascii="Times New Roman"/>
          <w:sz w:val="24"/>
        </w:rPr>
        <w:t>D)    +.30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Which of the following sequences of correlation coefficients correctly arranges the relationships between three pairs of two variables in order of increasing strength?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−.60, +.10, +.50</w:t>
      </w:r>
      <w:r>
        <w:rPr>
          <w:rFonts w:ascii="Times New Roman"/>
          <w:sz w:val="24"/>
        </w:rPr>
      </w:r>
      <w:r>
        <w:rPr>
          <w:rFonts w:ascii="Times New Roman"/>
          <w:sz w:val="24"/>
        </w:rPr>
        <w:tab/>
        <w:br/>
        <w:tab/>
      </w:r>
      <w:r>
        <w:rPr>
          <w:rFonts w:ascii="Times New Roman"/>
          <w:b w:val="false"/>
          <w:i w:val="false"/>
          <w:color w:val="000000"/>
          <w:sz w:val="24"/>
        </w:rPr>
        <w:t>B)    +.10, +.50, −.60</w:t>
      </w:r>
      <w:r>
        <w:rPr>
          <w:rFonts w:ascii="Times New Roman"/>
          <w:sz w:val="24"/>
        </w:rPr>
      </w:r>
      <w:r>
        <w:rPr>
          <w:rFonts w:ascii="Times New Roman"/>
          <w:sz w:val="24"/>
        </w:rPr>
        <w:br/>
        <w:tab/>
      </w:r>
      <w:r>
        <w:rPr>
          <w:rFonts w:ascii="Times New Roman"/>
          <w:b w:val="false"/>
          <w:i w:val="false"/>
          <w:color w:val="000000"/>
          <w:sz w:val="24"/>
        </w:rPr>
        <w:t>C)    −.60, +.50, +.10</w:t>
      </w:r>
      <w:r>
        <w:rPr>
          <w:rFonts w:ascii="Times New Roman"/>
          <w:sz w:val="24"/>
        </w:rPr>
      </w:r>
      <w:r>
        <w:rPr>
          <w:rFonts w:ascii="Times New Roman"/>
          <w:sz w:val="24"/>
        </w:rPr>
        <w:br/>
        <w:tab/>
      </w:r>
      <w:r>
        <w:rPr>
          <w:rFonts w:ascii="Times New Roman"/>
          <w:b w:val="false"/>
          <w:i w:val="false"/>
          <w:color w:val="000000"/>
          <w:sz w:val="24"/>
        </w:rPr>
        <w:t>D)    .00, −.60, +.50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In a negative correlation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values of both variables increase simultaneously.</w:t>
      </w:r>
      <w:r>
        <w:rPr>
          <w:rFonts w:ascii="Times New Roman"/>
          <w:sz w:val="24"/>
        </w:rPr>
        <w:tab/>
        <w:br/>
        <w:tab/>
      </w:r>
      <w:r>
        <w:rPr>
          <w:rFonts w:ascii="Times New Roman"/>
          <w:sz w:val="24"/>
        </w:rPr>
        <w:t>B)    as the value of one variable increases, the value of the other decreases.</w:t>
      </w:r>
      <w:r>
        <w:rPr>
          <w:rFonts w:ascii="Times New Roman"/>
          <w:sz w:val="24"/>
        </w:rPr>
        <w:br/>
        <w:tab/>
      </w:r>
      <w:r>
        <w:rPr>
          <w:rFonts w:ascii="Times New Roman"/>
          <w:sz w:val="24"/>
        </w:rPr>
        <w:t>C)    the values of both variables decrease simultaneously.</w:t>
      </w:r>
      <w:r>
        <w:rPr>
          <w:rFonts w:ascii="Times New Roman"/>
          <w:sz w:val="24"/>
        </w:rPr>
        <w:br/>
        <w:tab/>
      </w:r>
      <w:r>
        <w:rPr>
          <w:rFonts w:ascii="Times New Roman"/>
          <w:sz w:val="24"/>
        </w:rPr>
        <w:t>D)    one variable is the cause of the other variable.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Little or no relationship between two variables is represented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negative sign.</w:t>
      </w:r>
      <w:r>
        <w:rPr>
          <w:rFonts w:ascii="Times New Roman"/>
          <w:sz w:val="24"/>
        </w:rPr>
        <w:tab/>
        <w:br/>
        <w:tab/>
      </w:r>
      <w:r>
        <w:rPr>
          <w:rFonts w:ascii="Times New Roman"/>
          <w:sz w:val="24"/>
        </w:rPr>
        <w:t>B)    sigma.</w:t>
      </w:r>
      <w:r>
        <w:rPr>
          <w:rFonts w:ascii="Times New Roman"/>
          <w:sz w:val="24"/>
        </w:rPr>
        <w:br/>
        <w:tab/>
      </w:r>
      <w:r>
        <w:rPr>
          <w:rFonts w:ascii="Times New Roman"/>
          <w:sz w:val="24"/>
        </w:rPr>
        <w:t>C)    zero or a number close to zero.</w:t>
      </w:r>
      <w:r>
        <w:rPr>
          <w:rFonts w:ascii="Times New Roman"/>
          <w:sz w:val="24"/>
        </w:rPr>
        <w:br/>
        <w:tab/>
      </w:r>
      <w:r>
        <w:rPr>
          <w:rFonts w:ascii="Times New Roman"/>
          <w:sz w:val="24"/>
        </w:rPr>
        <w:t>D)    a positive sign.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Hui conducts a correlational study on people's height and their vulnerability to anxiety. Her study establishes that no relationship exists between these two variables. This correlation is most likely represented by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+.01.</w:t>
      </w:r>
      <w:r>
        <w:rPr>
          <w:rFonts w:ascii="Times New Roman"/>
          <w:sz w:val="24"/>
        </w:rPr>
        <w:tab/>
        <w:br/>
        <w:tab/>
      </w:r>
      <w:r>
        <w:rPr>
          <w:rFonts w:ascii="Times New Roman"/>
          <w:sz w:val="24"/>
        </w:rPr>
        <w:t>B)    +10.0.</w:t>
      </w:r>
      <w:r>
        <w:rPr>
          <w:rFonts w:ascii="Times New Roman"/>
          <w:sz w:val="24"/>
        </w:rPr>
        <w:br/>
        <w:tab/>
      </w:r>
      <w:r>
        <w:rPr>
          <w:rFonts w:ascii="Times New Roman"/>
          <w:b w:val="false"/>
          <w:i w:val="false"/>
          <w:color w:val="000000"/>
          <w:sz w:val="24"/>
        </w:rPr>
        <w:t>C)    −1.0.</w:t>
      </w:r>
      <w:r>
        <w:rPr>
          <w:rFonts w:ascii="Times New Roman"/>
          <w:sz w:val="24"/>
        </w:rPr>
      </w:r>
      <w:r>
        <w:rPr>
          <w:rFonts w:ascii="Times New Roman"/>
          <w:sz w:val="24"/>
        </w:rPr>
        <w:br/>
        <w:tab/>
      </w:r>
      <w:r>
        <w:rPr>
          <w:rFonts w:ascii="Times New Roman"/>
          <w:sz w:val="24"/>
        </w:rPr>
        <w:t>D)    +1.0.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Experimental research is to correlational research what ________ is to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association; cause</w:t>
      </w:r>
      <w:r>
        <w:rPr>
          <w:rFonts w:ascii="Times New Roman"/>
          <w:sz w:val="24"/>
        </w:rPr>
        <w:tab/>
        <w:br/>
        <w:tab/>
      </w:r>
      <w:r>
        <w:rPr>
          <w:rFonts w:ascii="Times New Roman"/>
          <w:sz w:val="24"/>
        </w:rPr>
        <w:t>B)    description; prediction</w:t>
      </w:r>
      <w:r>
        <w:rPr>
          <w:rFonts w:ascii="Times New Roman"/>
          <w:sz w:val="24"/>
        </w:rPr>
        <w:br/>
        <w:tab/>
      </w:r>
      <w:r>
        <w:rPr>
          <w:rFonts w:ascii="Times New Roman"/>
          <w:sz w:val="24"/>
        </w:rPr>
        <w:t>C)    cause; association</w:t>
      </w:r>
      <w:r>
        <w:rPr>
          <w:rFonts w:ascii="Times New Roman"/>
          <w:sz w:val="24"/>
        </w:rPr>
        <w:br/>
        <w:tab/>
      </w:r>
      <w:r>
        <w:rPr>
          <w:rFonts w:ascii="Times New Roman"/>
          <w:sz w:val="24"/>
        </w:rPr>
        <w:t>D)    description; association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The only way psychologists can establish cause-and-effect relationships through research is by conducting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correlational research.</w:t>
      </w:r>
      <w:r>
        <w:rPr>
          <w:rFonts w:ascii="Times New Roman"/>
          <w:sz w:val="24"/>
        </w:rPr>
        <w:tab/>
        <w:br/>
        <w:tab/>
      </w:r>
      <w:r>
        <w:rPr>
          <w:rFonts w:ascii="Times New Roman"/>
          <w:sz w:val="24"/>
        </w:rPr>
        <w:t>B)    a survey.</w:t>
      </w:r>
      <w:r>
        <w:rPr>
          <w:rFonts w:ascii="Times New Roman"/>
          <w:sz w:val="24"/>
        </w:rPr>
        <w:br/>
        <w:tab/>
      </w:r>
      <w:r>
        <w:rPr>
          <w:rFonts w:ascii="Times New Roman"/>
          <w:sz w:val="24"/>
        </w:rPr>
        <w:t>C)    experimental research.</w:t>
      </w:r>
      <w:r>
        <w:rPr>
          <w:rFonts w:ascii="Times New Roman"/>
          <w:sz w:val="24"/>
        </w:rPr>
        <w:br/>
        <w:tab/>
      </w:r>
      <w:r>
        <w:rPr>
          <w:rFonts w:ascii="Times New Roman"/>
          <w:sz w:val="24"/>
        </w:rPr>
        <w:t>D)    a case study.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Dr. Ingram deliberately varied the presentation of items on a list and later measured participants' recall of the items. Dr. Ingram conducted ________ research.</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correlational</w:t>
      </w:r>
      <w:r>
        <w:rPr>
          <w:rFonts w:ascii="Times New Roman"/>
          <w:sz w:val="24"/>
        </w:rPr>
        <w:tab/>
        <w:br/>
        <w:tab/>
      </w:r>
      <w:r>
        <w:rPr>
          <w:rFonts w:ascii="Times New Roman"/>
          <w:sz w:val="24"/>
        </w:rPr>
        <w:t>B)    archival</w:t>
      </w:r>
      <w:r>
        <w:rPr>
          <w:rFonts w:ascii="Times New Roman"/>
          <w:sz w:val="24"/>
        </w:rPr>
        <w:br/>
        <w:tab/>
      </w:r>
      <w:r>
        <w:rPr>
          <w:rFonts w:ascii="Times New Roman"/>
          <w:sz w:val="24"/>
        </w:rPr>
        <w:t>C)    observational</w:t>
      </w:r>
      <w:r>
        <w:rPr>
          <w:rFonts w:ascii="Times New Roman"/>
          <w:sz w:val="24"/>
        </w:rPr>
        <w:br/>
        <w:tab/>
      </w:r>
      <w:r>
        <w:rPr>
          <w:rFonts w:ascii="Times New Roman"/>
          <w:sz w:val="24"/>
        </w:rPr>
        <w:t>D)    experimental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Experimental research requires that the responses of ________ group(s) be examined.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at least one</w:t>
      </w:r>
      <w:r>
        <w:rPr>
          <w:rFonts w:ascii="Times New Roman"/>
          <w:sz w:val="24"/>
        </w:rPr>
        <w:tab/>
        <w:br/>
        <w:tab/>
      </w:r>
      <w:r>
        <w:rPr>
          <w:rFonts w:ascii="Times New Roman"/>
          <w:sz w:val="24"/>
        </w:rPr>
        <w:t>B)    at least five</w:t>
      </w:r>
      <w:r>
        <w:rPr>
          <w:rFonts w:ascii="Times New Roman"/>
          <w:sz w:val="24"/>
        </w:rPr>
        <w:br/>
        <w:tab/>
      </w:r>
      <w:r>
        <w:rPr>
          <w:rFonts w:ascii="Times New Roman"/>
          <w:sz w:val="24"/>
        </w:rPr>
        <w:t>C)    at least two</w:t>
      </w:r>
      <w:r>
        <w:rPr>
          <w:rFonts w:ascii="Times New Roman"/>
          <w:sz w:val="24"/>
        </w:rPr>
        <w:br/>
        <w:tab/>
      </w:r>
      <w:r>
        <w:rPr>
          <w:rFonts w:ascii="Times New Roman"/>
          <w:sz w:val="24"/>
        </w:rPr>
        <w:t>D)    at least three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Experimental group is to control group what ________ is to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treatment; no treatment</w:t>
      </w:r>
      <w:r>
        <w:rPr>
          <w:rFonts w:ascii="Times New Roman"/>
          <w:sz w:val="24"/>
        </w:rPr>
        <w:tab/>
        <w:br/>
        <w:tab/>
      </w:r>
      <w:r>
        <w:rPr>
          <w:rFonts w:ascii="Times New Roman"/>
          <w:sz w:val="24"/>
        </w:rPr>
        <w:t>B)    no treatment; treatment</w:t>
      </w:r>
      <w:r>
        <w:rPr>
          <w:rFonts w:ascii="Times New Roman"/>
          <w:sz w:val="24"/>
        </w:rPr>
        <w:br/>
        <w:tab/>
      </w:r>
      <w:r>
        <w:rPr>
          <w:rFonts w:ascii="Times New Roman"/>
          <w:sz w:val="24"/>
        </w:rPr>
        <w:t>C)    independent variable; dependent variable</w:t>
      </w:r>
      <w:r>
        <w:rPr>
          <w:rFonts w:ascii="Times New Roman"/>
          <w:sz w:val="24"/>
        </w:rPr>
        <w:br/>
        <w:tab/>
      </w:r>
      <w:r>
        <w:rPr>
          <w:rFonts w:ascii="Times New Roman"/>
          <w:sz w:val="24"/>
        </w:rPr>
        <w:t>D)    dependent variable; independent variable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Martina is conducting a research study with two groups, namely group A and group B. Group A receives a treatment for severe depression, while group B does not receive any treatment. Group A in Martina's study is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research group.</w:t>
      </w:r>
      <w:r>
        <w:rPr>
          <w:rFonts w:ascii="Times New Roman"/>
          <w:sz w:val="24"/>
        </w:rPr>
        <w:tab/>
        <w:br/>
        <w:tab/>
      </w:r>
      <w:r>
        <w:rPr>
          <w:rFonts w:ascii="Times New Roman"/>
          <w:sz w:val="24"/>
        </w:rPr>
        <w:t>B)    experimental group.</w:t>
      </w:r>
      <w:r>
        <w:rPr>
          <w:rFonts w:ascii="Times New Roman"/>
          <w:sz w:val="24"/>
        </w:rPr>
        <w:br/>
        <w:tab/>
      </w:r>
      <w:r>
        <w:rPr>
          <w:rFonts w:ascii="Times New Roman"/>
          <w:sz w:val="24"/>
        </w:rPr>
        <w:t>C)    control group.</w:t>
      </w:r>
      <w:r>
        <w:rPr>
          <w:rFonts w:ascii="Times New Roman"/>
          <w:sz w:val="24"/>
        </w:rPr>
        <w:br/>
        <w:tab/>
      </w:r>
      <w:r>
        <w:rPr>
          <w:rFonts w:ascii="Times New Roman"/>
          <w:sz w:val="24"/>
        </w:rPr>
        <w:t>D)    secondary group.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Martina is conducting a research study with two groups, namely group A and group B. Group A receives a treatment for severe depression, while group B does not receive any treatment. In this scenario, group B of Martina's study is the 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primary group</w:t>
      </w:r>
      <w:r>
        <w:rPr>
          <w:rFonts w:ascii="Times New Roman"/>
          <w:sz w:val="24"/>
        </w:rPr>
        <w:tab/>
        <w:br/>
        <w:tab/>
      </w:r>
      <w:r>
        <w:rPr>
          <w:rFonts w:ascii="Times New Roman"/>
          <w:sz w:val="24"/>
        </w:rPr>
        <w:t>B)    experimental group</w:t>
      </w:r>
      <w:r>
        <w:rPr>
          <w:rFonts w:ascii="Times New Roman"/>
          <w:sz w:val="24"/>
        </w:rPr>
        <w:br/>
        <w:tab/>
      </w:r>
      <w:r>
        <w:rPr>
          <w:rFonts w:ascii="Times New Roman"/>
          <w:sz w:val="24"/>
        </w:rPr>
        <w:t>C)    control group</w:t>
      </w:r>
      <w:r>
        <w:rPr>
          <w:rFonts w:ascii="Times New Roman"/>
          <w:sz w:val="24"/>
        </w:rPr>
        <w:br/>
        <w:tab/>
      </w:r>
      <w:r>
        <w:rPr>
          <w:rFonts w:ascii="Times New Roman"/>
          <w:sz w:val="24"/>
        </w:rPr>
        <w:t>D)    secondary group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Why are control groups included in experiments?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 determine whether two variables are correlated</w:t>
      </w:r>
      <w:r>
        <w:rPr>
          <w:rFonts w:ascii="Times New Roman"/>
          <w:sz w:val="24"/>
        </w:rPr>
        <w:tab/>
        <w:br/>
        <w:tab/>
      </w:r>
      <w:r>
        <w:rPr>
          <w:rFonts w:ascii="Times New Roman"/>
          <w:sz w:val="24"/>
        </w:rPr>
        <w:t>B)    to ascertain cause-and-effect relationships</w:t>
      </w:r>
      <w:r>
        <w:rPr>
          <w:rFonts w:ascii="Times New Roman"/>
          <w:sz w:val="24"/>
        </w:rPr>
        <w:br/>
        <w:tab/>
      </w:r>
      <w:r>
        <w:rPr>
          <w:rFonts w:ascii="Times New Roman"/>
          <w:sz w:val="24"/>
        </w:rPr>
        <w:t>C)    to ensure that participant characteristics are essentially the same in each group</w:t>
      </w:r>
      <w:r>
        <w:rPr>
          <w:rFonts w:ascii="Times New Roman"/>
          <w:sz w:val="24"/>
        </w:rPr>
        <w:br/>
        <w:tab/>
      </w:r>
      <w:r>
        <w:rPr>
          <w:rFonts w:ascii="Times New Roman"/>
          <w:sz w:val="24"/>
        </w:rPr>
        <w:t>D)    to translate the hypothesis into something testable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In an experiment studying the effects of alcohol on social anxiety, alcohol is the ________ variable.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confounding</w:t>
      </w:r>
      <w:r>
        <w:rPr>
          <w:rFonts w:ascii="Times New Roman"/>
          <w:sz w:val="24"/>
        </w:rPr>
        <w:tab/>
        <w:br/>
        <w:tab/>
      </w:r>
      <w:r>
        <w:rPr>
          <w:rFonts w:ascii="Times New Roman"/>
          <w:sz w:val="24"/>
        </w:rPr>
        <w:t>B)    dependent</w:t>
      </w:r>
      <w:r>
        <w:rPr>
          <w:rFonts w:ascii="Times New Roman"/>
          <w:sz w:val="24"/>
        </w:rPr>
        <w:br/>
        <w:tab/>
      </w:r>
      <w:r>
        <w:rPr>
          <w:rFonts w:ascii="Times New Roman"/>
          <w:sz w:val="24"/>
        </w:rPr>
        <w:t>C)    independent</w:t>
      </w:r>
      <w:r>
        <w:rPr>
          <w:rFonts w:ascii="Times New Roman"/>
          <w:sz w:val="24"/>
        </w:rPr>
        <w:br/>
        <w:tab/>
      </w:r>
      <w:r>
        <w:rPr>
          <w:rFonts w:ascii="Times New Roman"/>
          <w:sz w:val="24"/>
        </w:rPr>
        <w:t>D)    random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In an experiment studying the effects of alcohol on social anxiety, social anxiety is the ________ variable.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confounding</w:t>
      </w:r>
      <w:r>
        <w:rPr>
          <w:rFonts w:ascii="Times New Roman"/>
          <w:sz w:val="24"/>
        </w:rPr>
        <w:tab/>
        <w:br/>
        <w:tab/>
      </w:r>
      <w:r>
        <w:rPr>
          <w:rFonts w:ascii="Times New Roman"/>
          <w:sz w:val="24"/>
        </w:rPr>
        <w:t>B)    dependent</w:t>
      </w:r>
      <w:r>
        <w:rPr>
          <w:rFonts w:ascii="Times New Roman"/>
          <w:sz w:val="24"/>
        </w:rPr>
        <w:br/>
        <w:tab/>
      </w:r>
      <w:r>
        <w:rPr>
          <w:rFonts w:ascii="Times New Roman"/>
          <w:sz w:val="24"/>
        </w:rPr>
        <w:t>C)    independent</w:t>
      </w:r>
      <w:r>
        <w:rPr>
          <w:rFonts w:ascii="Times New Roman"/>
          <w:sz w:val="24"/>
        </w:rPr>
        <w:br/>
        <w:tab/>
      </w:r>
      <w:r>
        <w:rPr>
          <w:rFonts w:ascii="Times New Roman"/>
          <w:sz w:val="24"/>
        </w:rPr>
        <w:t>D)    random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In an experiment, which of the following statements is true about the dependent variable?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It is under the experimenter's control and remains constant.</w:t>
      </w:r>
      <w:r>
        <w:rPr>
          <w:rFonts w:ascii="Times New Roman"/>
          <w:sz w:val="24"/>
        </w:rPr>
      </w:r>
      <w:r>
        <w:rPr>
          <w:rFonts w:ascii="Times New Roman"/>
          <w:sz w:val="24"/>
        </w:rPr>
        <w:tab/>
        <w:br/>
        <w:tab/>
      </w:r>
      <w:r>
        <w:rPr>
          <w:rFonts w:ascii="Times New Roman"/>
          <w:sz w:val="24"/>
        </w:rPr>
        <w:t>B)    It is randomized across different experimental groups.</w:t>
      </w:r>
      <w:r>
        <w:rPr>
          <w:rFonts w:ascii="Times New Roman"/>
          <w:sz w:val="24"/>
        </w:rPr>
        <w:br/>
        <w:tab/>
      </w:r>
      <w:r>
        <w:rPr>
          <w:rFonts w:ascii="Times New Roman"/>
          <w:sz w:val="24"/>
        </w:rPr>
        <w:t>C)    It is measured by the researcher and is expected to change.</w:t>
      </w:r>
      <w:r>
        <w:rPr>
          <w:rFonts w:ascii="Times New Roman"/>
          <w:sz w:val="24"/>
        </w:rPr>
        <w:br/>
        <w:tab/>
      </w:r>
      <w:r>
        <w:rPr>
          <w:rFonts w:ascii="Times New Roman"/>
          <w:sz w:val="24"/>
        </w:rPr>
        <w:t>D)    It is decided by the researcher based on chance alone.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In an experiment, the independent variable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not under the control of the researcher.</w:t>
      </w:r>
      <w:r>
        <w:rPr>
          <w:rFonts w:ascii="Times New Roman"/>
          <w:sz w:val="24"/>
        </w:rPr>
        <w:tab/>
        <w:br/>
        <w:tab/>
      </w:r>
      <w:r>
        <w:rPr>
          <w:rFonts w:ascii="Times New Roman"/>
          <w:sz w:val="24"/>
        </w:rPr>
        <w:t>B)    decided by the researcher on the basis of chance alone.</w:t>
      </w:r>
      <w:r>
        <w:rPr>
          <w:rFonts w:ascii="Times New Roman"/>
          <w:sz w:val="24"/>
        </w:rPr>
        <w:br/>
        <w:tab/>
      </w:r>
      <w:r>
        <w:rPr>
          <w:rFonts w:ascii="Times New Roman"/>
          <w:sz w:val="24"/>
        </w:rPr>
        <w:t>C)    measured by the researcher and is expected to change.</w:t>
      </w:r>
      <w:r>
        <w:rPr>
          <w:rFonts w:ascii="Times New Roman"/>
          <w:sz w:val="24"/>
        </w:rPr>
        <w:br/>
        <w:tab/>
      </w:r>
      <w:r>
        <w:rPr>
          <w:rFonts w:ascii="Times New Roman"/>
          <w:sz w:val="24"/>
        </w:rPr>
        <w:t>D)    not determined by the actions of those taking part in the experiment.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Doctors Chase and Sanborn are conducting an experiment on the effects of caffeine on memory. Participants are randomly assigned to a caffeine or a no-caffeine group; their recall of items on a word list is later assessed. Which pair correctly identifies a variable in this experiment?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caffeine—dependent variable</w:t>
      </w:r>
      <w:r>
        <w:rPr>
          <w:rFonts w:ascii="Times New Roman"/>
          <w:sz w:val="24"/>
        </w:rPr>
      </w:r>
      <w:r>
        <w:rPr>
          <w:rFonts w:ascii="Times New Roman"/>
          <w:sz w:val="24"/>
        </w:rPr>
        <w:tab/>
        <w:br/>
        <w:tab/>
      </w:r>
      <w:r>
        <w:rPr>
          <w:rFonts w:ascii="Times New Roman"/>
          <w:b w:val="false"/>
          <w:i w:val="false"/>
          <w:color w:val="000000"/>
          <w:sz w:val="24"/>
        </w:rPr>
        <w:t>B)    caffeine—independent variable</w:t>
      </w:r>
      <w:r>
        <w:rPr>
          <w:rFonts w:ascii="Times New Roman"/>
          <w:sz w:val="24"/>
        </w:rPr>
      </w:r>
      <w:r>
        <w:rPr>
          <w:rFonts w:ascii="Times New Roman"/>
          <w:sz w:val="24"/>
        </w:rPr>
        <w:br/>
        <w:tab/>
      </w:r>
      <w:r>
        <w:rPr>
          <w:rFonts w:ascii="Times New Roman"/>
          <w:b w:val="false"/>
          <w:i w:val="false"/>
          <w:color w:val="000000"/>
          <w:sz w:val="24"/>
        </w:rPr>
        <w:t>C)    word recall—independent variable</w:t>
      </w:r>
      <w:r>
        <w:rPr>
          <w:rFonts w:ascii="Times New Roman"/>
          <w:sz w:val="24"/>
        </w:rPr>
      </w:r>
      <w:r>
        <w:rPr>
          <w:rFonts w:ascii="Times New Roman"/>
          <w:sz w:val="24"/>
        </w:rPr>
        <w:br/>
        <w:tab/>
      </w:r>
      <w:r>
        <w:rPr>
          <w:rFonts w:ascii="Times New Roman"/>
          <w:b w:val="false"/>
          <w:i w:val="false"/>
          <w:color w:val="000000"/>
          <w:sz w:val="24"/>
        </w:rPr>
        <w:t>D)    word recall—experimental variable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Doctors Chase and Sanborn are conducting an experiment on the effects of caffeine on memory. Participants are randomly assigned to a caffeine or a no-caffeine group; their recall of items on a word list is later assessed. In this experiment, word recall is the ________ variable.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subject</w:t>
      </w:r>
      <w:r>
        <w:rPr>
          <w:rFonts w:ascii="Times New Roman"/>
          <w:sz w:val="24"/>
        </w:rPr>
        <w:tab/>
        <w:br/>
        <w:tab/>
      </w:r>
      <w:r>
        <w:rPr>
          <w:rFonts w:ascii="Times New Roman"/>
          <w:sz w:val="24"/>
        </w:rPr>
        <w:t>B)    control</w:t>
      </w:r>
      <w:r>
        <w:rPr>
          <w:rFonts w:ascii="Times New Roman"/>
          <w:sz w:val="24"/>
        </w:rPr>
        <w:br/>
        <w:tab/>
      </w:r>
      <w:r>
        <w:rPr>
          <w:rFonts w:ascii="Times New Roman"/>
          <w:sz w:val="24"/>
        </w:rPr>
        <w:t>C)    independent</w:t>
      </w:r>
      <w:r>
        <w:rPr>
          <w:rFonts w:ascii="Times New Roman"/>
          <w:sz w:val="24"/>
        </w:rPr>
        <w:br/>
        <w:tab/>
      </w:r>
      <w:r>
        <w:rPr>
          <w:rFonts w:ascii="Times New Roman"/>
          <w:sz w:val="24"/>
        </w:rPr>
        <w:t>D)    dependent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Doctors Chase and Sanborn are conducting an experiment on the effects of caffeine on memory. Participants are randomly assigned to a caffeine or a no-caffeine group; their recall of items on a word list is later assessed. Which pair below correctly names and identifies the variables in this experiment?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word recall—control variable; caffeine—experimental variable</w:t>
      </w:r>
      <w:r>
        <w:rPr>
          <w:rFonts w:ascii="Times New Roman"/>
          <w:sz w:val="24"/>
        </w:rPr>
      </w:r>
      <w:r>
        <w:rPr>
          <w:rFonts w:ascii="Times New Roman"/>
          <w:sz w:val="24"/>
        </w:rPr>
        <w:tab/>
        <w:br/>
        <w:tab/>
      </w:r>
      <w:r>
        <w:rPr>
          <w:rFonts w:ascii="Times New Roman"/>
          <w:b w:val="false"/>
          <w:i w:val="false"/>
          <w:color w:val="000000"/>
          <w:sz w:val="24"/>
        </w:rPr>
        <w:t>B)    word recall—independent variable; caffeine—dependent variable</w:t>
      </w:r>
      <w:r>
        <w:rPr>
          <w:rFonts w:ascii="Times New Roman"/>
          <w:sz w:val="24"/>
        </w:rPr>
      </w:r>
      <w:r>
        <w:rPr>
          <w:rFonts w:ascii="Times New Roman"/>
          <w:sz w:val="24"/>
        </w:rPr>
        <w:br/>
        <w:tab/>
      </w:r>
      <w:r>
        <w:rPr>
          <w:rFonts w:ascii="Times New Roman"/>
          <w:b w:val="false"/>
          <w:i w:val="false"/>
          <w:color w:val="000000"/>
          <w:sz w:val="24"/>
        </w:rPr>
        <w:t>C)    word recall—dependent variable; caffeine—independent variable</w:t>
      </w:r>
      <w:r>
        <w:rPr>
          <w:rFonts w:ascii="Times New Roman"/>
          <w:sz w:val="24"/>
        </w:rPr>
      </w:r>
      <w:r>
        <w:rPr>
          <w:rFonts w:ascii="Times New Roman"/>
          <w:sz w:val="24"/>
        </w:rPr>
        <w:br/>
        <w:tab/>
      </w:r>
      <w:r>
        <w:rPr>
          <w:rFonts w:ascii="Times New Roman"/>
          <w:b w:val="false"/>
          <w:i w:val="false"/>
          <w:color w:val="000000"/>
          <w:sz w:val="24"/>
        </w:rPr>
        <w:t>D)    word recall—experimental variable; caffeine—control variable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In a typical Latané and Darley "bystander" experiment, ________ is the independent variable and ________ is the dependent variable.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presence of bystanders; whether a false emergency occurs</w:t>
      </w:r>
      <w:r>
        <w:rPr>
          <w:rFonts w:ascii="Times New Roman"/>
          <w:sz w:val="24"/>
        </w:rPr>
        <w:tab/>
        <w:br/>
        <w:tab/>
      </w:r>
      <w:r>
        <w:rPr>
          <w:rFonts w:ascii="Times New Roman"/>
          <w:sz w:val="24"/>
        </w:rPr>
        <w:t>B)    whether a false emergency occurs; the presence of bystanders</w:t>
      </w:r>
      <w:r>
        <w:rPr>
          <w:rFonts w:ascii="Times New Roman"/>
          <w:sz w:val="24"/>
        </w:rPr>
        <w:br/>
        <w:tab/>
      </w:r>
      <w:r>
        <w:rPr>
          <w:rFonts w:ascii="Times New Roman"/>
          <w:sz w:val="24"/>
        </w:rPr>
        <w:t>C)    whether the participant helps; the number of people present</w:t>
      </w:r>
      <w:r>
        <w:rPr>
          <w:rFonts w:ascii="Times New Roman"/>
          <w:sz w:val="24"/>
        </w:rPr>
        <w:br/>
        <w:tab/>
      </w:r>
      <w:r>
        <w:rPr>
          <w:rFonts w:ascii="Times New Roman"/>
          <w:sz w:val="24"/>
        </w:rPr>
        <w:t>D)    the number of people present; whether the participant helps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The purpose of random assignment is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combine the results of a number of similar studies.</w:t>
      </w:r>
      <w:r>
        <w:rPr>
          <w:rFonts w:ascii="Times New Roman"/>
          <w:sz w:val="24"/>
        </w:rPr>
        <w:tab/>
        <w:br/>
        <w:tab/>
      </w:r>
      <w:r>
        <w:rPr>
          <w:rFonts w:ascii="Times New Roman"/>
          <w:sz w:val="24"/>
        </w:rPr>
        <w:t>B)    determine how likely it is that the results of a treatment were due to chance.</w:t>
      </w:r>
      <w:r>
        <w:rPr>
          <w:rFonts w:ascii="Times New Roman"/>
          <w:sz w:val="24"/>
        </w:rPr>
        <w:br/>
        <w:tab/>
      </w:r>
      <w:r>
        <w:rPr>
          <w:rFonts w:ascii="Times New Roman"/>
          <w:sz w:val="24"/>
        </w:rPr>
        <w:t>C)    ensure that participant characteristics are equivalent across the various groups.</w:t>
      </w:r>
      <w:r>
        <w:rPr>
          <w:rFonts w:ascii="Times New Roman"/>
          <w:sz w:val="24"/>
        </w:rPr>
        <w:br/>
        <w:tab/>
      </w:r>
      <w:r>
        <w:rPr>
          <w:rFonts w:ascii="Times New Roman"/>
          <w:sz w:val="24"/>
        </w:rPr>
        <w:t>D)    determine whether two variables are related.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In which of the following procedures are participants assigned to different experimental groups on the basis of chance and chance alone?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operationalization</w:t>
      </w:r>
      <w:r>
        <w:rPr>
          <w:rFonts w:ascii="Times New Roman"/>
          <w:sz w:val="24"/>
        </w:rPr>
        <w:tab/>
        <w:br/>
        <w:tab/>
      </w:r>
      <w:r>
        <w:rPr>
          <w:rFonts w:ascii="Times New Roman"/>
          <w:sz w:val="24"/>
        </w:rPr>
        <w:t>B)    correlation</w:t>
      </w:r>
      <w:r>
        <w:rPr>
          <w:rFonts w:ascii="Times New Roman"/>
          <w:sz w:val="24"/>
        </w:rPr>
        <w:br/>
        <w:tab/>
      </w:r>
      <w:r>
        <w:rPr>
          <w:rFonts w:ascii="Times New Roman"/>
          <w:sz w:val="24"/>
        </w:rPr>
        <w:t>C)    random sampling method</w:t>
      </w:r>
      <w:r>
        <w:rPr>
          <w:rFonts w:ascii="Times New Roman"/>
          <w:sz w:val="24"/>
        </w:rPr>
        <w:br/>
        <w:tab/>
      </w:r>
      <w:r>
        <w:rPr>
          <w:rFonts w:ascii="Times New Roman"/>
          <w:sz w:val="24"/>
        </w:rPr>
        <w:t>D)    random assignment to condition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An experimenter flips a coin for each participant and assigns the participant to group A when "heads" came up and to group B when "tails" came up. This process is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operational sampling.</w:t>
      </w:r>
      <w:r>
        <w:rPr>
          <w:rFonts w:ascii="Times New Roman"/>
          <w:sz w:val="24"/>
        </w:rPr>
        <w:tab/>
        <w:br/>
        <w:tab/>
      </w:r>
      <w:r>
        <w:rPr>
          <w:rFonts w:ascii="Times New Roman"/>
          <w:sz w:val="24"/>
        </w:rPr>
        <w:t>B)    random assignment to condition.</w:t>
      </w:r>
      <w:r>
        <w:rPr>
          <w:rFonts w:ascii="Times New Roman"/>
          <w:sz w:val="24"/>
        </w:rPr>
        <w:br/>
        <w:tab/>
      </w:r>
      <w:r>
        <w:rPr>
          <w:rFonts w:ascii="Times New Roman"/>
          <w:sz w:val="24"/>
        </w:rPr>
        <w:t>C)    purposive sampling.</w:t>
      </w:r>
      <w:r>
        <w:rPr>
          <w:rFonts w:ascii="Times New Roman"/>
          <w:sz w:val="24"/>
        </w:rPr>
        <w:br/>
        <w:tab/>
      </w:r>
      <w:r>
        <w:rPr>
          <w:rFonts w:ascii="Times New Roman"/>
          <w:sz w:val="24"/>
        </w:rPr>
        <w:t>D)    random correlation.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In a study examining the bystander effect in children, researchers looked at three conditions. In which condition were they able to establish that the bystander effect was caused by diffusion of responsibility?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Children were alone when the adult was in need.</w:t>
      </w:r>
      <w:r>
        <w:rPr>
          <w:rFonts w:ascii="Times New Roman"/>
          <w:sz w:val="24"/>
        </w:rPr>
        <w:tab/>
        <w:br/>
        <w:tab/>
      </w:r>
      <w:r>
        <w:rPr>
          <w:rFonts w:ascii="Times New Roman"/>
          <w:sz w:val="24"/>
        </w:rPr>
        <w:t>B)    A group of children were in the room when the adult was in need.</w:t>
      </w:r>
      <w:r>
        <w:rPr>
          <w:rFonts w:ascii="Times New Roman"/>
          <w:sz w:val="24"/>
        </w:rPr>
        <w:br/>
        <w:tab/>
      </w:r>
      <w:r>
        <w:rPr>
          <w:rFonts w:ascii="Times New Roman"/>
          <w:sz w:val="24"/>
        </w:rPr>
        <w:t>C)    A group of children were in the room, but only one was physically able to help when the adult was in need.</w:t>
      </w:r>
      <w:r>
        <w:rPr>
          <w:rFonts w:ascii="Times New Roman"/>
          <w:sz w:val="24"/>
        </w:rPr>
        <w:br/>
        <w:tab/>
      </w:r>
      <w:r>
        <w:rPr>
          <w:rFonts w:ascii="Times New Roman"/>
          <w:sz w:val="24"/>
        </w:rPr>
        <w:t>D)    The study showed that children did not exhibit the bystander effect.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sz w:val="24"/>
        </w:rPr>
        <w:t>Which of the following is an advantage of archival research?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provides a thorough, in-depth understanding of participants.</w:t>
      </w:r>
      <w:r>
        <w:rPr>
          <w:rFonts w:ascii="Times New Roman"/>
          <w:sz w:val="24"/>
        </w:rPr>
        <w:tab/>
        <w:br/>
        <w:tab/>
      </w:r>
      <w:r>
        <w:rPr>
          <w:rFonts w:ascii="Times New Roman"/>
          <w:sz w:val="24"/>
        </w:rPr>
        <w:t>B)    It provides a sample of people in their natural environment.</w:t>
      </w:r>
      <w:r>
        <w:rPr>
          <w:rFonts w:ascii="Times New Roman"/>
          <w:sz w:val="24"/>
        </w:rPr>
        <w:br/>
        <w:tab/>
      </w:r>
      <w:r>
        <w:rPr>
          <w:rFonts w:ascii="Times New Roman"/>
          <w:sz w:val="24"/>
        </w:rPr>
        <w:t>C)    A small sample can be used to infer attitudes and behavior of a larger population.</w:t>
      </w:r>
      <w:r>
        <w:rPr>
          <w:rFonts w:ascii="Times New Roman"/>
          <w:sz w:val="24"/>
        </w:rPr>
        <w:br/>
        <w:tab/>
      </w:r>
      <w:r>
        <w:rPr>
          <w:rFonts w:ascii="Times New Roman"/>
          <w:sz w:val="24"/>
        </w:rPr>
        <w:t>D)    Data collection is easy because data already exist.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sz w:val="24"/>
        </w:rPr>
        <w:t>Which of the following is an advantage of survey research?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provides a thorough, in-depth understanding of participants.</w:t>
      </w:r>
      <w:r>
        <w:rPr>
          <w:rFonts w:ascii="Times New Roman"/>
          <w:sz w:val="24"/>
        </w:rPr>
        <w:tab/>
        <w:br/>
        <w:tab/>
      </w:r>
      <w:r>
        <w:rPr>
          <w:rFonts w:ascii="Times New Roman"/>
          <w:sz w:val="24"/>
        </w:rPr>
        <w:t>B)    It provides a sample of people in their natural environment.</w:t>
      </w:r>
      <w:r>
        <w:rPr>
          <w:rFonts w:ascii="Times New Roman"/>
          <w:sz w:val="24"/>
        </w:rPr>
        <w:br/>
        <w:tab/>
      </w:r>
      <w:r>
        <w:rPr>
          <w:rFonts w:ascii="Times New Roman"/>
          <w:sz w:val="24"/>
        </w:rPr>
        <w:t>C)    A small sample can be used to infer attitudes and behavior of a larger population.</w:t>
      </w:r>
      <w:r>
        <w:rPr>
          <w:rFonts w:ascii="Times New Roman"/>
          <w:sz w:val="24"/>
        </w:rPr>
        <w:br/>
        <w:tab/>
      </w:r>
      <w:r>
        <w:rPr>
          <w:rFonts w:ascii="Times New Roman"/>
          <w:sz w:val="24"/>
        </w:rPr>
        <w:t>D)    Data collection is easy because data already exists.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sz w:val="24"/>
        </w:rPr>
        <w:t>Identify a shortcoming of survey research.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dependent on the availability of existing data.</w:t>
      </w:r>
      <w:r>
        <w:rPr>
          <w:rFonts w:ascii="Times New Roman"/>
          <w:sz w:val="24"/>
        </w:rPr>
        <w:tab/>
        <w:br/>
        <w:tab/>
      </w:r>
      <w:r>
        <w:rPr>
          <w:rFonts w:ascii="Times New Roman"/>
          <w:sz w:val="24"/>
        </w:rPr>
        <w:t>B)    The results are not generalizable beyond the sample.</w:t>
      </w:r>
      <w:r>
        <w:rPr>
          <w:rFonts w:ascii="Times New Roman"/>
          <w:sz w:val="24"/>
        </w:rPr>
        <w:br/>
        <w:tab/>
      </w:r>
      <w:r>
        <w:rPr>
          <w:rFonts w:ascii="Times New Roman"/>
          <w:sz w:val="24"/>
        </w:rPr>
        <w:t>C)    It is often very expensive to conduct.</w:t>
      </w:r>
      <w:r>
        <w:rPr>
          <w:rFonts w:ascii="Times New Roman"/>
          <w:sz w:val="24"/>
        </w:rPr>
        <w:br/>
        <w:tab/>
      </w:r>
      <w:r>
        <w:rPr>
          <w:rFonts w:ascii="Times New Roman"/>
          <w:sz w:val="24"/>
        </w:rPr>
        <w:t>D)    The sample may not be representative of the larger population.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sz w:val="24"/>
        </w:rPr>
        <w:t>Which of the following is an advantage of a case study?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provides a thorough, in-depth understanding of participants.</w:t>
      </w:r>
      <w:r>
        <w:rPr>
          <w:rFonts w:ascii="Times New Roman"/>
          <w:sz w:val="24"/>
        </w:rPr>
        <w:tab/>
        <w:br/>
        <w:tab/>
      </w:r>
      <w:r>
        <w:rPr>
          <w:rFonts w:ascii="Times New Roman"/>
          <w:sz w:val="24"/>
        </w:rPr>
        <w:t>B)    It provides a sample of people in their natural environment.</w:t>
      </w:r>
      <w:r>
        <w:rPr>
          <w:rFonts w:ascii="Times New Roman"/>
          <w:sz w:val="24"/>
        </w:rPr>
        <w:br/>
        <w:tab/>
      </w:r>
      <w:r>
        <w:rPr>
          <w:rFonts w:ascii="Times New Roman"/>
          <w:sz w:val="24"/>
        </w:rPr>
        <w:t>C)    A small sample can be used to infer attitudes and behavior of a larger population.</w:t>
      </w:r>
      <w:r>
        <w:rPr>
          <w:rFonts w:ascii="Times New Roman"/>
          <w:sz w:val="24"/>
        </w:rPr>
        <w:br/>
        <w:tab/>
      </w:r>
      <w:r>
        <w:rPr>
          <w:rFonts w:ascii="Times New Roman"/>
          <w:sz w:val="24"/>
        </w:rPr>
        <w:t>D)    Data collection is easy because data already exists.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sz w:val="24"/>
        </w:rPr>
        <w:t>Which of the following is a disadvantage of a case study?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dependent on the availability of existing data.</w:t>
      </w:r>
      <w:r>
        <w:rPr>
          <w:rFonts w:ascii="Times New Roman"/>
          <w:sz w:val="24"/>
        </w:rPr>
        <w:tab/>
        <w:br/>
        <w:tab/>
      </w:r>
      <w:r>
        <w:rPr>
          <w:rFonts w:ascii="Times New Roman"/>
          <w:b w:val="false"/>
          <w:i w:val="false"/>
          <w:color w:val="000000"/>
          <w:sz w:val="24"/>
        </w:rPr>
        <w:t>B)    The "typically occurring habitat" being observed cannot be controlled.</w:t>
      </w:r>
      <w:r>
        <w:rPr>
          <w:rFonts w:ascii="Times New Roman"/>
          <w:sz w:val="24"/>
        </w:rPr>
      </w:r>
      <w:r>
        <w:rPr>
          <w:rFonts w:ascii="Times New Roman"/>
          <w:sz w:val="24"/>
        </w:rPr>
        <w:br/>
        <w:tab/>
      </w:r>
      <w:r>
        <w:rPr>
          <w:rFonts w:ascii="Times New Roman"/>
          <w:sz w:val="24"/>
        </w:rPr>
        <w:t>C)    Results may not be generalizable beyond the sample.</w:t>
      </w:r>
      <w:r>
        <w:rPr>
          <w:rFonts w:ascii="Times New Roman"/>
          <w:sz w:val="24"/>
        </w:rPr>
        <w:br/>
        <w:tab/>
      </w:r>
      <w:r>
        <w:rPr>
          <w:rFonts w:ascii="Times New Roman"/>
          <w:sz w:val="24"/>
        </w:rPr>
        <w:t>D)    It fails to provide a thorough, in-depth understanding of participants.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sz w:val="24"/>
        </w:rPr>
        <w:t>Paul is testing the effectiveness of a new treatment for anxiety disorders. He intends to administer the treatment to a group of participants and measure their levels of anxiety. What should Paul introduce into his research design to rule out factors other than the new treatment in the alleviation of anxiety?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deception</w:t>
      </w:r>
      <w:r>
        <w:rPr>
          <w:rFonts w:ascii="Times New Roman"/>
          <w:sz w:val="24"/>
        </w:rPr>
        <w:tab/>
        <w:br/>
        <w:tab/>
      </w:r>
      <w:r>
        <w:rPr>
          <w:rFonts w:ascii="Times New Roman"/>
          <w:sz w:val="24"/>
        </w:rPr>
        <w:t>B)    a control group</w:t>
      </w:r>
      <w:r>
        <w:rPr>
          <w:rFonts w:ascii="Times New Roman"/>
          <w:sz w:val="24"/>
        </w:rPr>
        <w:br/>
        <w:tab/>
      </w:r>
      <w:r>
        <w:rPr>
          <w:rFonts w:ascii="Times New Roman"/>
          <w:sz w:val="24"/>
        </w:rPr>
        <w:t>C)    diversity in the group of participants</w:t>
      </w:r>
      <w:r>
        <w:rPr>
          <w:rFonts w:ascii="Times New Roman"/>
          <w:sz w:val="24"/>
        </w:rPr>
        <w:br/>
        <w:tab/>
      </w:r>
      <w:r>
        <w:rPr>
          <w:rFonts w:ascii="Times New Roman"/>
          <w:sz w:val="24"/>
        </w:rPr>
        <w:t>D)    ethical research practices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sz w:val="24"/>
        </w:rPr>
        <w:t>Which of the following researchers is carrying out deception?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Ahmed asks the participants in a study about creativity to build structures using building blocks.</w:t>
      </w:r>
      <w:r>
        <w:rPr>
          <w:rFonts w:ascii="Times New Roman"/>
          <w:sz w:val="24"/>
        </w:rPr>
        <w:tab/>
        <w:br/>
        <w:tab/>
      </w:r>
      <w:r>
        <w:rPr>
          <w:rFonts w:ascii="Times New Roman"/>
          <w:sz w:val="24"/>
        </w:rPr>
        <w:t>B)    Grace pretends to be a participant in an experiment and does the opposite of what other participants do.</w:t>
      </w:r>
      <w:r>
        <w:rPr>
          <w:rFonts w:ascii="Times New Roman"/>
          <w:sz w:val="24"/>
        </w:rPr>
        <w:br/>
        <w:tab/>
      </w:r>
      <w:r>
        <w:rPr>
          <w:rFonts w:ascii="Times New Roman"/>
          <w:sz w:val="24"/>
        </w:rPr>
        <w:t>C)    Lena observes a few children in a public playground to understand the development of their interpersonal skills.</w:t>
      </w:r>
      <w:r>
        <w:rPr>
          <w:rFonts w:ascii="Times New Roman"/>
          <w:sz w:val="24"/>
        </w:rPr>
        <w:br/>
        <w:tab/>
      </w:r>
      <w:r>
        <w:rPr>
          <w:rFonts w:ascii="Times New Roman"/>
          <w:sz w:val="24"/>
        </w:rPr>
        <w:t>D)    Riya observes 200 dolphins to understand the effect of age on their navigation skills.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sz w:val="24"/>
        </w:rPr>
        <w:t>Statistically meaningful results that make it possible for researchers to feel confident that they have confirmed their hypotheses is known as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mutually exclusive result.</w:t>
      </w:r>
      <w:r>
        <w:rPr>
          <w:rFonts w:ascii="Times New Roman"/>
          <w:sz w:val="24"/>
        </w:rPr>
        <w:tab/>
        <w:br/>
        <w:tab/>
      </w:r>
      <w:r>
        <w:rPr>
          <w:rFonts w:ascii="Times New Roman"/>
          <w:sz w:val="24"/>
        </w:rPr>
        <w:t>B)    subjective outcome.</w:t>
      </w:r>
      <w:r>
        <w:rPr>
          <w:rFonts w:ascii="Times New Roman"/>
          <w:sz w:val="24"/>
        </w:rPr>
        <w:br/>
        <w:tab/>
      </w:r>
      <w:r>
        <w:rPr>
          <w:rFonts w:ascii="Times New Roman"/>
          <w:sz w:val="24"/>
        </w:rPr>
        <w:t>C)    significant outcome.</w:t>
      </w:r>
      <w:r>
        <w:rPr>
          <w:rFonts w:ascii="Times New Roman"/>
          <w:sz w:val="24"/>
        </w:rPr>
        <w:br/>
        <w:tab/>
      </w:r>
      <w:r>
        <w:rPr>
          <w:rFonts w:ascii="Times New Roman"/>
          <w:sz w:val="24"/>
        </w:rPr>
        <w:t>D)    conditional result.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sz w:val="24"/>
        </w:rPr>
        <w:t>Matteo, a psychologist, is conducting a study with children and adolescents as participants. However, he is using the same procedures and settings as that of an earlier study that was conducted on adults. He is doing this to increase confidence in prior findings. From the information given in this scenario, it can be said that Matteo is engaged 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replicated research.</w:t>
      </w:r>
      <w:r>
        <w:rPr>
          <w:rFonts w:ascii="Times New Roman"/>
          <w:sz w:val="24"/>
        </w:rPr>
        <w:tab/>
        <w:br/>
        <w:tab/>
      </w:r>
      <w:r>
        <w:rPr>
          <w:rFonts w:ascii="Times New Roman"/>
          <w:sz w:val="24"/>
        </w:rPr>
        <w:t>B)    archival research.</w:t>
      </w:r>
      <w:r>
        <w:rPr>
          <w:rFonts w:ascii="Times New Roman"/>
          <w:sz w:val="24"/>
        </w:rPr>
        <w:br/>
        <w:tab/>
      </w:r>
      <w:r>
        <w:rPr>
          <w:rFonts w:ascii="Times New Roman"/>
          <w:sz w:val="24"/>
        </w:rPr>
        <w:t>C)    parallel research.</w:t>
      </w:r>
      <w:r>
        <w:rPr>
          <w:rFonts w:ascii="Times New Roman"/>
          <w:sz w:val="24"/>
        </w:rPr>
        <w:br/>
        <w:tab/>
      </w:r>
      <w:r>
        <w:rPr>
          <w:rFonts w:ascii="Times New Roman"/>
          <w:sz w:val="24"/>
        </w:rPr>
        <w:t>D)    reconstructed research.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sz w:val="24"/>
        </w:rPr>
        <w:t>Iyesha reads a journal article reporting a study in which a small sample of women undertook tests of spatial ability at two points during their menstrual cycle. Iyesha conducts a similar study using not only spatial ability but also verbal ability tests. In addition, Iyesha tests a larger sample of women. She aims to confirm the findings of the study mentioned in the journal. Iyesha performs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meta-analysis.</w:t>
      </w:r>
      <w:r>
        <w:rPr>
          <w:rFonts w:ascii="Times New Roman"/>
          <w:sz w:val="24"/>
        </w:rPr>
        <w:tab/>
        <w:br/>
        <w:tab/>
      </w:r>
      <w:r>
        <w:rPr>
          <w:rFonts w:ascii="Times New Roman"/>
          <w:sz w:val="24"/>
        </w:rPr>
        <w:t>B)    replicated research.</w:t>
      </w:r>
      <w:r>
        <w:rPr>
          <w:rFonts w:ascii="Times New Roman"/>
          <w:sz w:val="24"/>
        </w:rPr>
        <w:br/>
        <w:tab/>
      </w:r>
      <w:r>
        <w:rPr>
          <w:rFonts w:ascii="Times New Roman"/>
          <w:sz w:val="24"/>
        </w:rPr>
        <w:t>C)    significance test.</w:t>
      </w:r>
      <w:r>
        <w:rPr>
          <w:rFonts w:ascii="Times New Roman"/>
          <w:sz w:val="24"/>
        </w:rPr>
        <w:br/>
        <w:tab/>
      </w:r>
      <w:r>
        <w:rPr>
          <w:rFonts w:ascii="Times New Roman"/>
          <w:sz w:val="24"/>
        </w:rPr>
        <w:t>D)    control study.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sz w:val="24"/>
        </w:rPr>
        <w:t>Kendra is combining the results of a number of experiments to yield an overall conclusion. Kendra is performing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meta-analysis.</w:t>
      </w:r>
      <w:r>
        <w:rPr>
          <w:rFonts w:ascii="Times New Roman"/>
          <w:sz w:val="24"/>
        </w:rPr>
        <w:tab/>
        <w:br/>
        <w:tab/>
      </w:r>
      <w:r>
        <w:rPr>
          <w:rFonts w:ascii="Times New Roman"/>
          <w:sz w:val="24"/>
        </w:rPr>
        <w:t>B)    replication research.</w:t>
      </w:r>
      <w:r>
        <w:rPr>
          <w:rFonts w:ascii="Times New Roman"/>
          <w:sz w:val="24"/>
        </w:rPr>
        <w:br/>
        <w:tab/>
      </w:r>
      <w:r>
        <w:rPr>
          <w:rFonts w:ascii="Times New Roman"/>
          <w:sz w:val="24"/>
        </w:rPr>
        <w:t>C)    a cross-validation.</w:t>
      </w:r>
      <w:r>
        <w:rPr>
          <w:rFonts w:ascii="Times New Roman"/>
          <w:sz w:val="24"/>
        </w:rPr>
        <w:br/>
        <w:tab/>
      </w:r>
      <w:r>
        <w:rPr>
          <w:rFonts w:ascii="Times New Roman"/>
          <w:sz w:val="24"/>
        </w:rPr>
        <w:t>D)    correlational research.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sz w:val="24"/>
        </w:rPr>
        <w:t>In the context of the use of deception, identify the statement that accurately captures the opinion of most psychologists.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integral to scientifically valid research.</w:t>
      </w:r>
      <w:r>
        <w:rPr>
          <w:rFonts w:ascii="Times New Roman"/>
          <w:sz w:val="24"/>
        </w:rPr>
        <w:tab/>
        <w:br/>
        <w:tab/>
      </w:r>
      <w:r>
        <w:rPr>
          <w:rFonts w:ascii="Times New Roman"/>
          <w:sz w:val="24"/>
        </w:rPr>
        <w:t>B)    It is encouraged in psychological research because it adds to the credibility of a study.</w:t>
      </w:r>
      <w:r>
        <w:rPr>
          <w:rFonts w:ascii="Times New Roman"/>
          <w:sz w:val="24"/>
        </w:rPr>
        <w:br/>
        <w:tab/>
      </w:r>
      <w:r>
        <w:rPr>
          <w:rFonts w:ascii="Times New Roman"/>
          <w:b w:val="false"/>
          <w:i w:val="false"/>
          <w:color w:val="000000"/>
          <w:sz w:val="24"/>
        </w:rPr>
        <w:t>C)    It is sometimes necessary to safeguard a study's true purpose.</w:t>
      </w:r>
      <w:r>
        <w:rPr>
          <w:rFonts w:ascii="Times New Roman"/>
          <w:sz w:val="24"/>
        </w:rPr>
      </w:r>
      <w:r>
        <w:rPr>
          <w:rFonts w:ascii="Times New Roman"/>
          <w:sz w:val="24"/>
        </w:rPr>
        <w:br/>
        <w:tab/>
      </w:r>
      <w:r>
        <w:rPr>
          <w:rFonts w:ascii="Times New Roman"/>
          <w:sz w:val="24"/>
        </w:rPr>
        <w:t>D)    It is unethical and must never be used in psychological research.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sz w:val="24"/>
        </w:rPr>
        <w:t>Before participating in an experiment, the participants must sign a document affirming that they have been told the basic outlines of the study and are aware of what their participation will involve, what risks the experiment may hold, and the fact that their participation is purely voluntary and they may terminate it at any time. This refers to which ethical principle of research?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informed consent</w:t>
      </w:r>
      <w:r>
        <w:rPr>
          <w:rFonts w:ascii="Times New Roman"/>
          <w:sz w:val="24"/>
        </w:rPr>
        <w:tab/>
        <w:br/>
        <w:tab/>
      </w:r>
      <w:r>
        <w:rPr>
          <w:rFonts w:ascii="Times New Roman"/>
          <w:sz w:val="24"/>
        </w:rPr>
        <w:t>B)    debriefing</w:t>
      </w:r>
      <w:r>
        <w:rPr>
          <w:rFonts w:ascii="Times New Roman"/>
          <w:sz w:val="24"/>
        </w:rPr>
        <w:br/>
        <w:tab/>
      </w:r>
      <w:r>
        <w:rPr>
          <w:rFonts w:ascii="Times New Roman"/>
          <w:sz w:val="24"/>
        </w:rPr>
        <w:t>C)    experimental manipulation</w:t>
      </w:r>
      <w:r>
        <w:rPr>
          <w:rFonts w:ascii="Times New Roman"/>
          <w:sz w:val="24"/>
        </w:rPr>
        <w:br/>
        <w:tab/>
      </w:r>
      <w:r>
        <w:rPr>
          <w:rFonts w:ascii="Times New Roman"/>
          <w:sz w:val="24"/>
        </w:rPr>
        <w:t>D)    significant outcome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sz w:val="24"/>
        </w:rPr>
        <w:t>In the context of ethical research, identify a component of informed consent in a study.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detailed explanation of the study and its procedures</w:t>
      </w:r>
      <w:r>
        <w:rPr>
          <w:rFonts w:ascii="Times New Roman"/>
          <w:sz w:val="24"/>
        </w:rPr>
        <w:tab/>
        <w:br/>
        <w:tab/>
      </w:r>
      <w:r>
        <w:rPr>
          <w:rFonts w:ascii="Times New Roman"/>
          <w:sz w:val="24"/>
        </w:rPr>
        <w:t>B)    a statement of the potential risks of participating in the study</w:t>
      </w:r>
      <w:r>
        <w:rPr>
          <w:rFonts w:ascii="Times New Roman"/>
          <w:sz w:val="24"/>
        </w:rPr>
        <w:br/>
        <w:tab/>
      </w:r>
      <w:r>
        <w:rPr>
          <w:rFonts w:ascii="Times New Roman"/>
          <w:sz w:val="24"/>
        </w:rPr>
        <w:t>C)    an assurance that the participants selected are from diverse populations</w:t>
      </w:r>
      <w:r>
        <w:rPr>
          <w:rFonts w:ascii="Times New Roman"/>
          <w:sz w:val="24"/>
        </w:rPr>
        <w:br/>
        <w:tab/>
      </w:r>
      <w:r>
        <w:rPr>
          <w:rFonts w:ascii="Times New Roman"/>
          <w:sz w:val="24"/>
        </w:rPr>
        <w:t>D)    the knowledge that at some point in the study, deception will be involved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sz w:val="24"/>
        </w:rPr>
        <w:t>Joshua, a behavioral psychologist, asks participants to sign a document before beginning his experiment. Joshua also tells them that their participation is completely voluntary and that they can leave the experiment at any time. Joshua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analyzing his participants.</w:t>
      </w:r>
      <w:r>
        <w:rPr>
          <w:rFonts w:ascii="Times New Roman"/>
          <w:sz w:val="24"/>
        </w:rPr>
        <w:tab/>
        <w:br/>
        <w:tab/>
      </w:r>
      <w:r>
        <w:rPr>
          <w:rFonts w:ascii="Times New Roman"/>
          <w:sz w:val="24"/>
        </w:rPr>
        <w:t>B)    obtaining informed consent.</w:t>
      </w:r>
      <w:r>
        <w:rPr>
          <w:rFonts w:ascii="Times New Roman"/>
          <w:sz w:val="24"/>
        </w:rPr>
        <w:br/>
        <w:tab/>
      </w:r>
      <w:r>
        <w:rPr>
          <w:rFonts w:ascii="Times New Roman"/>
          <w:sz w:val="24"/>
        </w:rPr>
        <w:t>C)    using deception.</w:t>
      </w:r>
      <w:r>
        <w:rPr>
          <w:rFonts w:ascii="Times New Roman"/>
          <w:sz w:val="24"/>
        </w:rPr>
        <w:br/>
        <w:tab/>
      </w:r>
      <w:r>
        <w:rPr>
          <w:rFonts w:ascii="Times New Roman"/>
          <w:sz w:val="24"/>
        </w:rPr>
        <w:t>D)    providing a detailed explanation of the study.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sz w:val="24"/>
        </w:rPr>
        <w:t>After a research study, the experimenter should debrief the participants. In debriefing, the experimenter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reiterates that the study was voluntary.</w:t>
      </w:r>
      <w:r>
        <w:rPr>
          <w:rFonts w:ascii="Times New Roman"/>
          <w:sz w:val="24"/>
        </w:rPr>
        <w:tab/>
        <w:br/>
        <w:tab/>
      </w:r>
      <w:r>
        <w:rPr>
          <w:rFonts w:ascii="Times New Roman"/>
          <w:sz w:val="24"/>
        </w:rPr>
        <w:t>B)    provides a detailed explanation of the study.</w:t>
      </w:r>
      <w:r>
        <w:rPr>
          <w:rFonts w:ascii="Times New Roman"/>
          <w:sz w:val="24"/>
        </w:rPr>
        <w:br/>
        <w:tab/>
      </w:r>
      <w:r>
        <w:rPr>
          <w:rFonts w:ascii="Times New Roman"/>
          <w:sz w:val="24"/>
        </w:rPr>
        <w:t>C)    asks the participants to sign a document confirming informed consent.</w:t>
      </w:r>
      <w:r>
        <w:rPr>
          <w:rFonts w:ascii="Times New Roman"/>
          <w:sz w:val="24"/>
        </w:rPr>
        <w:br/>
        <w:tab/>
      </w:r>
      <w:r>
        <w:rPr>
          <w:rFonts w:ascii="Times New Roman"/>
          <w:sz w:val="24"/>
        </w:rPr>
        <w:t>D)    assures the participants of confidentiality.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b w:val="false"/>
          <w:i w:val="false"/>
          <w:color w:val="000000"/>
          <w:sz w:val="24"/>
        </w:rPr>
        <w:t>Dr. O'Malley is informing participants before he begins the experiment that their participation is completely voluntary and that they can stop taking part at any time. Dr. Hensley is providing a detailed explanation of the study to participants who have just completed participating in the study. Which of the following statements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Dr. O'Malley is obtaining informed consent from his participants. Dr. Hensley is debriefing her participants.</w:t>
      </w:r>
      <w:r>
        <w:rPr>
          <w:rFonts w:ascii="Times New Roman"/>
          <w:sz w:val="24"/>
        </w:rPr>
      </w:r>
      <w:r>
        <w:rPr>
          <w:rFonts w:ascii="Times New Roman"/>
          <w:sz w:val="24"/>
        </w:rPr>
        <w:tab/>
        <w:br/>
        <w:tab/>
      </w:r>
      <w:r>
        <w:rPr>
          <w:rFonts w:ascii="Times New Roman"/>
          <w:b w:val="false"/>
          <w:i w:val="false"/>
          <w:color w:val="000000"/>
          <w:sz w:val="24"/>
        </w:rPr>
        <w:t>B)    Dr. O'Malley is debriefing his participants. Dr. Hensley is obtaining informed consent from her participants.</w:t>
      </w:r>
      <w:r>
        <w:rPr>
          <w:rFonts w:ascii="Times New Roman"/>
          <w:sz w:val="24"/>
        </w:rPr>
      </w:r>
      <w:r>
        <w:rPr>
          <w:rFonts w:ascii="Times New Roman"/>
          <w:sz w:val="24"/>
        </w:rPr>
        <w:br/>
        <w:tab/>
      </w:r>
      <w:r>
        <w:rPr>
          <w:rFonts w:ascii="Times New Roman"/>
          <w:b w:val="false"/>
          <w:i w:val="false"/>
          <w:color w:val="000000"/>
          <w:sz w:val="24"/>
        </w:rPr>
        <w:t>C)    Dr. O'Malley is assuring his participants of confidentiality; and Dr. Hensley is communicating the results of the study to her participants.</w:t>
      </w:r>
      <w:r>
        <w:rPr>
          <w:rFonts w:ascii="Times New Roman"/>
          <w:sz w:val="24"/>
        </w:rPr>
      </w:r>
      <w:r>
        <w:rPr>
          <w:rFonts w:ascii="Times New Roman"/>
          <w:sz w:val="24"/>
        </w:rPr>
        <w:br/>
        <w:tab/>
      </w:r>
      <w:r>
        <w:rPr>
          <w:rFonts w:ascii="Times New Roman"/>
          <w:b w:val="false"/>
          <w:i w:val="false"/>
          <w:color w:val="000000"/>
          <w:sz w:val="24"/>
        </w:rPr>
        <w:t>D)    Dr. O'Malley and Dr. Hensley are both debriefing their participants.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sz w:val="24"/>
        </w:rPr>
        <w:t>Which of the following sequences best reflects the order of events in an experiment?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informed consent → experiment → debriefing</w:t>
      </w:r>
      <w:r>
        <w:rPr>
          <w:rFonts w:ascii="Times New Roman"/>
          <w:sz w:val="24"/>
        </w:rPr>
      </w:r>
      <w:r>
        <w:rPr>
          <w:rFonts w:ascii="Times New Roman"/>
          <w:sz w:val="24"/>
        </w:rPr>
        <w:tab/>
        <w:br/>
        <w:tab/>
      </w:r>
      <w:r>
        <w:rPr>
          <w:rFonts w:ascii="Times New Roman"/>
          <w:b w:val="false"/>
          <w:i w:val="false"/>
          <w:color w:val="000000"/>
          <w:sz w:val="24"/>
        </w:rPr>
        <w:t>B)    informed consent → debriefing → experiment</w:t>
      </w:r>
      <w:r>
        <w:rPr>
          <w:rFonts w:ascii="Times New Roman"/>
          <w:sz w:val="24"/>
        </w:rPr>
      </w:r>
      <w:r>
        <w:rPr>
          <w:rFonts w:ascii="Times New Roman"/>
          <w:sz w:val="24"/>
        </w:rPr>
        <w:br/>
        <w:tab/>
      </w:r>
      <w:r>
        <w:rPr>
          <w:rFonts w:ascii="Times New Roman"/>
          <w:b w:val="false"/>
          <w:i w:val="false"/>
          <w:color w:val="000000"/>
          <w:sz w:val="24"/>
        </w:rPr>
        <w:t>C)    debriefing → informed consent → experiment</w:t>
      </w:r>
      <w:r>
        <w:rPr>
          <w:rFonts w:ascii="Times New Roman"/>
          <w:sz w:val="24"/>
        </w:rPr>
      </w:r>
      <w:r>
        <w:rPr>
          <w:rFonts w:ascii="Times New Roman"/>
          <w:sz w:val="24"/>
        </w:rPr>
        <w:br/>
        <w:tab/>
      </w:r>
      <w:r>
        <w:rPr>
          <w:rFonts w:ascii="Times New Roman"/>
          <w:b w:val="false"/>
          <w:i w:val="false"/>
          <w:color w:val="000000"/>
          <w:sz w:val="24"/>
        </w:rPr>
        <w:t>D)    experiment → informed consent → debriefing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sz w:val="24"/>
        </w:rPr>
        <w:t>Which of the following is a reason that college students are often used as participants in psychological research?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are representative of the population at large.</w:t>
      </w:r>
      <w:r>
        <w:rPr>
          <w:rFonts w:ascii="Times New Roman"/>
          <w:sz w:val="24"/>
        </w:rPr>
        <w:tab/>
        <w:br/>
        <w:tab/>
      </w:r>
      <w:r>
        <w:rPr>
          <w:rFonts w:ascii="Times New Roman"/>
          <w:sz w:val="24"/>
        </w:rPr>
        <w:t>B)    They cost the researcher very little.</w:t>
      </w:r>
      <w:r>
        <w:rPr>
          <w:rFonts w:ascii="Times New Roman"/>
          <w:sz w:val="24"/>
        </w:rPr>
        <w:br/>
        <w:tab/>
      </w:r>
      <w:r>
        <w:rPr>
          <w:rFonts w:ascii="Times New Roman"/>
          <w:sz w:val="24"/>
        </w:rPr>
        <w:t>C)    They have a basic understanding of research methodology.</w:t>
      </w:r>
      <w:r>
        <w:rPr>
          <w:rFonts w:ascii="Times New Roman"/>
          <w:sz w:val="24"/>
        </w:rPr>
        <w:br/>
        <w:tab/>
      </w:r>
      <w:r>
        <w:rPr>
          <w:rFonts w:ascii="Times New Roman"/>
          <w:sz w:val="24"/>
        </w:rPr>
        <w:t>D)    Researchers do not need to obtain informed consent from college students.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sz w:val="24"/>
        </w:rPr>
        <w:t>In which of the following ways is a sample population of college students different from the general population it is implicitly intended to represent?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College students tend to come from Eastern cultures.</w:t>
      </w:r>
      <w:r>
        <w:rPr>
          <w:rFonts w:ascii="Times New Roman"/>
          <w:sz w:val="24"/>
        </w:rPr>
        <w:tab/>
        <w:br/>
        <w:tab/>
      </w:r>
      <w:r>
        <w:rPr>
          <w:rFonts w:ascii="Times New Roman"/>
          <w:sz w:val="24"/>
        </w:rPr>
        <w:t>B)    College students tend to be from nondemocratic countries.</w:t>
      </w:r>
      <w:r>
        <w:rPr>
          <w:rFonts w:ascii="Times New Roman"/>
          <w:sz w:val="24"/>
        </w:rPr>
        <w:br/>
        <w:tab/>
      </w:r>
      <w:r>
        <w:rPr>
          <w:rFonts w:ascii="Times New Roman"/>
          <w:sz w:val="24"/>
        </w:rPr>
        <w:t>C)    College students are educated.</w:t>
      </w:r>
      <w:r>
        <w:rPr>
          <w:rFonts w:ascii="Times New Roman"/>
          <w:sz w:val="24"/>
        </w:rPr>
        <w:br/>
        <w:tab/>
      </w:r>
      <w:r>
        <w:rPr>
          <w:rFonts w:ascii="Times New Roman"/>
          <w:sz w:val="24"/>
        </w:rPr>
        <w:t>D)    College students tend to be poor.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sz w:val="24"/>
        </w:rPr>
        <w:t>Which of the following guidelines is true regarding the use of nonhuman animals in experiments?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Researchers must minimize discomfort, illness, and pain for the animals.</w:t>
      </w:r>
      <w:r>
        <w:rPr>
          <w:rFonts w:ascii="Times New Roman"/>
          <w:sz w:val="24"/>
        </w:rPr>
        <w:tab/>
        <w:br/>
        <w:tab/>
      </w:r>
      <w:r>
        <w:rPr>
          <w:rFonts w:ascii="Times New Roman"/>
          <w:sz w:val="24"/>
        </w:rPr>
        <w:t>B)    Researchers must house, feed, and care for the animals properly.</w:t>
      </w:r>
      <w:r>
        <w:rPr>
          <w:rFonts w:ascii="Times New Roman"/>
          <w:sz w:val="24"/>
        </w:rPr>
        <w:br/>
        <w:tab/>
      </w:r>
      <w:r>
        <w:rPr>
          <w:rFonts w:ascii="Times New Roman"/>
          <w:b w:val="false"/>
          <w:i w:val="false"/>
          <w:color w:val="000000"/>
          <w:sz w:val="24"/>
        </w:rPr>
        <w:t>C)    Researchers must promote the animals' well-being, at least for some species.</w:t>
      </w:r>
      <w:r>
        <w:rPr>
          <w:rFonts w:ascii="Times New Roman"/>
          <w:sz w:val="24"/>
        </w:rPr>
      </w:r>
      <w:r>
        <w:rPr>
          <w:rFonts w:ascii="Times New Roman"/>
          <w:sz w:val="24"/>
        </w:rPr>
        <w:br/>
        <w:tab/>
      </w:r>
      <w:r>
        <w:rPr>
          <w:rFonts w:ascii="Times New Roman"/>
          <w:sz w:val="24"/>
        </w:rPr>
        <w:t>D)    Research with animals has failed to provide psychologists with valuable information.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sz w:val="24"/>
        </w:rPr>
        <w:t>Factors that distort the way the independent variable affects the dependent variable are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double-blinds.</w:t>
      </w:r>
      <w:r>
        <w:rPr>
          <w:rFonts w:ascii="Times New Roman"/>
          <w:sz w:val="24"/>
        </w:rPr>
        <w:tab/>
        <w:br/>
        <w:tab/>
      </w:r>
      <w:r>
        <w:rPr>
          <w:rFonts w:ascii="Times New Roman"/>
          <w:sz w:val="24"/>
        </w:rPr>
        <w:t>B)    placebo effects.</w:t>
      </w:r>
      <w:r>
        <w:rPr>
          <w:rFonts w:ascii="Times New Roman"/>
          <w:sz w:val="24"/>
        </w:rPr>
        <w:br/>
        <w:tab/>
      </w:r>
      <w:r>
        <w:rPr>
          <w:rFonts w:ascii="Times New Roman"/>
          <w:sz w:val="24"/>
        </w:rPr>
        <w:t>C)    experimental bias.</w:t>
      </w:r>
      <w:r>
        <w:rPr>
          <w:rFonts w:ascii="Times New Roman"/>
          <w:sz w:val="24"/>
        </w:rPr>
        <w:br/>
        <w:tab/>
      </w:r>
      <w:r>
        <w:rPr>
          <w:rFonts w:ascii="Times New Roman"/>
          <w:sz w:val="24"/>
        </w:rPr>
        <w:t>D)    participant bias.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sz w:val="24"/>
        </w:rPr>
        <w:t>To guard against participant expectations biasing the results of an experiment, the experimenter may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disclose to participants how earlier participants tested.</w:t>
      </w:r>
      <w:r>
        <w:rPr>
          <w:rFonts w:ascii="Times New Roman"/>
          <w:sz w:val="24"/>
        </w:rPr>
        <w:tab/>
        <w:br/>
        <w:tab/>
      </w:r>
      <w:r>
        <w:rPr>
          <w:rFonts w:ascii="Times New Roman"/>
          <w:sz w:val="24"/>
        </w:rPr>
        <w:t>B)    explain to the participant what the desired outcome should be.</w:t>
      </w:r>
      <w:r>
        <w:rPr>
          <w:rFonts w:ascii="Times New Roman"/>
          <w:sz w:val="24"/>
        </w:rPr>
        <w:br/>
        <w:tab/>
      </w:r>
      <w:r>
        <w:rPr>
          <w:rFonts w:ascii="Times New Roman"/>
          <w:sz w:val="24"/>
        </w:rPr>
        <w:t>C)    try to disguise the true purpose of the experiment.</w:t>
      </w:r>
      <w:r>
        <w:rPr>
          <w:rFonts w:ascii="Times New Roman"/>
          <w:sz w:val="24"/>
        </w:rPr>
        <w:br/>
        <w:tab/>
      </w:r>
      <w:r>
        <w:rPr>
          <w:rFonts w:ascii="Times New Roman"/>
          <w:sz w:val="24"/>
        </w:rPr>
        <w:t>D)    allow the participant to interact with people who have already been part of the experiment.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b w:val="false"/>
          <w:i w:val="false"/>
          <w:color w:val="000000"/>
          <w:sz w:val="24"/>
        </w:rPr>
        <w:t>When cues are transmitted to participants about how they are expected to behave in particular experimental conditions, the research results may reflect ________ expectations. When people develop their own ideas about the topic of the research, the investigation's outcomes may be biased by 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experimenter; participant expectations</w:t>
      </w:r>
      <w:r>
        <w:rPr>
          <w:rFonts w:ascii="Times New Roman"/>
          <w:sz w:val="24"/>
        </w:rPr>
        <w:tab/>
        <w:br/>
        <w:tab/>
      </w:r>
      <w:r>
        <w:rPr>
          <w:rFonts w:ascii="Times New Roman"/>
          <w:sz w:val="24"/>
        </w:rPr>
        <w:t>B)    experimenter; experimenter expectations</w:t>
      </w:r>
      <w:r>
        <w:rPr>
          <w:rFonts w:ascii="Times New Roman"/>
          <w:sz w:val="24"/>
        </w:rPr>
        <w:br/>
        <w:tab/>
      </w:r>
      <w:r>
        <w:rPr>
          <w:rFonts w:ascii="Times New Roman"/>
          <w:sz w:val="24"/>
        </w:rPr>
        <w:t>C)    participant; participant expectations</w:t>
      </w:r>
      <w:r>
        <w:rPr>
          <w:rFonts w:ascii="Times New Roman"/>
          <w:sz w:val="24"/>
        </w:rPr>
        <w:br/>
        <w:tab/>
      </w:r>
      <w:r>
        <w:rPr>
          <w:rFonts w:ascii="Times New Roman"/>
          <w:sz w:val="24"/>
        </w:rPr>
        <w:t>D)    participant; experimenter expectations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b w:val="false"/>
          <w:i w:val="false"/>
          <w:color w:val="000000"/>
          <w:sz w:val="24"/>
        </w:rPr>
        <w:t>In Dr. Suarez's social psychology lab, some college students taking part in the research suspect that interpersonal attraction processes are under study. This knowledge influences the way they interact with each other. In a play session during a child development study, Dr. Thomas' research assistants are more likely to unconsciously reinforce aggressive behavior among children who view a violent video clip than among children viewing a nonviolent clip. Dr. Suarez's research is susceptible to ________ expectations. Dr. Thomas' work is prone to 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experimenter; participant expectations</w:t>
      </w:r>
      <w:r>
        <w:rPr>
          <w:rFonts w:ascii="Times New Roman"/>
          <w:sz w:val="24"/>
        </w:rPr>
        <w:tab/>
        <w:br/>
        <w:tab/>
      </w:r>
      <w:r>
        <w:rPr>
          <w:rFonts w:ascii="Times New Roman"/>
          <w:sz w:val="24"/>
        </w:rPr>
        <w:t>B)    experimenter; experimenter expectations</w:t>
      </w:r>
      <w:r>
        <w:rPr>
          <w:rFonts w:ascii="Times New Roman"/>
          <w:sz w:val="24"/>
        </w:rPr>
        <w:br/>
        <w:tab/>
      </w:r>
      <w:r>
        <w:rPr>
          <w:rFonts w:ascii="Times New Roman"/>
          <w:sz w:val="24"/>
        </w:rPr>
        <w:t>C)    participant; participant expectations</w:t>
      </w:r>
      <w:r>
        <w:rPr>
          <w:rFonts w:ascii="Times New Roman"/>
          <w:sz w:val="24"/>
        </w:rPr>
        <w:br/>
        <w:tab/>
      </w:r>
      <w:r>
        <w:rPr>
          <w:rFonts w:ascii="Times New Roman"/>
          <w:sz w:val="24"/>
        </w:rPr>
        <w:t>D)    participant; experimenter expectations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sz w:val="24"/>
        </w:rPr>
        <w:t>What is a placebo?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actor employed by a researcher</w:t>
      </w:r>
      <w:r>
        <w:rPr>
          <w:rFonts w:ascii="Times New Roman"/>
          <w:sz w:val="24"/>
        </w:rPr>
        <w:tab/>
        <w:br/>
        <w:tab/>
      </w:r>
      <w:r>
        <w:rPr>
          <w:rFonts w:ascii="Times New Roman"/>
          <w:sz w:val="24"/>
        </w:rPr>
        <w:t>B)    an unethical experiment done on nonhumans</w:t>
      </w:r>
      <w:r>
        <w:rPr>
          <w:rFonts w:ascii="Times New Roman"/>
          <w:sz w:val="24"/>
        </w:rPr>
        <w:br/>
        <w:tab/>
      </w:r>
      <w:r>
        <w:rPr>
          <w:rFonts w:ascii="Times New Roman"/>
          <w:sz w:val="24"/>
        </w:rPr>
        <w:t>C)    a false experimental treatment</w:t>
      </w:r>
      <w:r>
        <w:rPr>
          <w:rFonts w:ascii="Times New Roman"/>
          <w:sz w:val="24"/>
        </w:rPr>
        <w:br/>
        <w:tab/>
      </w:r>
      <w:r>
        <w:rPr>
          <w:rFonts w:ascii="Times New Roman"/>
          <w:b w:val="false"/>
          <w:i w:val="false"/>
          <w:color w:val="000000"/>
          <w:sz w:val="24"/>
        </w:rPr>
        <w:t>D)    a bystander in Latané and Darley's experiment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sz w:val="24"/>
        </w:rPr>
        <w:t>A ________ is a false treatment, such as a pill, "drug," or other substance, without any significant chemical properties or active ingredient.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double-blind procedure</w:t>
      </w:r>
      <w:r>
        <w:rPr>
          <w:rFonts w:ascii="Times New Roman"/>
          <w:sz w:val="24"/>
        </w:rPr>
        <w:tab/>
        <w:br/>
        <w:tab/>
      </w:r>
      <w:r>
        <w:rPr>
          <w:rFonts w:ascii="Times New Roman"/>
          <w:sz w:val="24"/>
        </w:rPr>
        <w:t>B)    simulation</w:t>
      </w:r>
      <w:r>
        <w:rPr>
          <w:rFonts w:ascii="Times New Roman"/>
          <w:sz w:val="24"/>
        </w:rPr>
        <w:br/>
        <w:tab/>
      </w:r>
      <w:r>
        <w:rPr>
          <w:rFonts w:ascii="Times New Roman"/>
          <w:sz w:val="24"/>
        </w:rPr>
        <w:t>C)    placebo</w:t>
      </w:r>
      <w:r>
        <w:rPr>
          <w:rFonts w:ascii="Times New Roman"/>
          <w:sz w:val="24"/>
        </w:rPr>
        <w:br/>
        <w:tab/>
      </w:r>
      <w:r>
        <w:rPr>
          <w:rFonts w:ascii="Times New Roman"/>
          <w:sz w:val="24"/>
        </w:rPr>
        <w:t>D)    natural procedure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sz w:val="24"/>
        </w:rPr>
        <w:t>A team of researchers conduct an experiment to test the effectiveness of a new drug in treating anxiety disorders. The participants in the control group receive sugar pills without active ingredients, while those in the experimental group receive the new, anti-anxiety drug. In this example, the researchers use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double-blind procedure.</w:t>
      </w:r>
      <w:r>
        <w:rPr>
          <w:rFonts w:ascii="Times New Roman"/>
          <w:sz w:val="24"/>
        </w:rPr>
        <w:tab/>
        <w:br/>
        <w:tab/>
      </w:r>
      <w:r>
        <w:rPr>
          <w:rFonts w:ascii="Times New Roman"/>
          <w:sz w:val="24"/>
        </w:rPr>
        <w:t>B)    correlation coefficient.</w:t>
      </w:r>
      <w:r>
        <w:rPr>
          <w:rFonts w:ascii="Times New Roman"/>
          <w:sz w:val="24"/>
        </w:rPr>
        <w:br/>
        <w:tab/>
      </w:r>
      <w:r>
        <w:rPr>
          <w:rFonts w:ascii="Times New Roman"/>
          <w:sz w:val="24"/>
        </w:rPr>
        <w:t>C)    placebo.</w:t>
      </w:r>
      <w:r>
        <w:rPr>
          <w:rFonts w:ascii="Times New Roman"/>
          <w:sz w:val="24"/>
        </w:rPr>
        <w:br/>
        <w:tab/>
      </w:r>
      <w:r>
        <w:rPr>
          <w:rFonts w:ascii="Times New Roman"/>
          <w:sz w:val="24"/>
        </w:rPr>
        <w:t>D)    single-blind procedure.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sz w:val="24"/>
        </w:rPr>
        <w:t>Laura is a clinical research psychologist. She conducts an experiment that involves a placebo. Which of the following statements is true about her experiment?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All participants receive a treatment.</w:t>
      </w:r>
      <w:r>
        <w:rPr>
          <w:rFonts w:ascii="Times New Roman"/>
          <w:sz w:val="24"/>
        </w:rPr>
        <w:tab/>
        <w:br/>
        <w:tab/>
      </w:r>
      <w:r>
        <w:rPr>
          <w:rFonts w:ascii="Times New Roman"/>
          <w:sz w:val="24"/>
        </w:rPr>
        <w:t>B)    Only the participants in the control group are aware of the purpose of the research.</w:t>
      </w:r>
      <w:r>
        <w:rPr>
          <w:rFonts w:ascii="Times New Roman"/>
          <w:sz w:val="24"/>
        </w:rPr>
        <w:br/>
        <w:tab/>
      </w:r>
      <w:r>
        <w:rPr>
          <w:rFonts w:ascii="Times New Roman"/>
          <w:sz w:val="24"/>
        </w:rPr>
        <w:t>C)    Laura is unaware of the nature of the drug that is being administered.</w:t>
      </w:r>
      <w:r>
        <w:rPr>
          <w:rFonts w:ascii="Times New Roman"/>
          <w:sz w:val="24"/>
        </w:rPr>
        <w:br/>
        <w:tab/>
      </w:r>
      <w:r>
        <w:rPr>
          <w:rFonts w:ascii="Times New Roman"/>
          <w:sz w:val="24"/>
        </w:rPr>
        <w:t>D)    Only the participants in the experimental group are aware of the purpose of the research.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sz w:val="24"/>
        </w:rPr>
        <w:t>A placebo minimizes ________; a double-blind procedure minimizes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participant expectations; experimenter expectations</w:t>
      </w:r>
      <w:r>
        <w:rPr>
          <w:rFonts w:ascii="Times New Roman"/>
          <w:sz w:val="24"/>
        </w:rPr>
        <w:tab/>
        <w:br/>
        <w:tab/>
      </w:r>
      <w:r>
        <w:rPr>
          <w:rFonts w:ascii="Times New Roman"/>
          <w:sz w:val="24"/>
        </w:rPr>
        <w:t>B)    participant bias; participant expectations</w:t>
      </w:r>
      <w:r>
        <w:rPr>
          <w:rFonts w:ascii="Times New Roman"/>
          <w:sz w:val="24"/>
        </w:rPr>
        <w:br/>
        <w:tab/>
      </w:r>
      <w:r>
        <w:rPr>
          <w:rFonts w:ascii="Times New Roman"/>
          <w:sz w:val="24"/>
        </w:rPr>
        <w:t>C)    experimenter expectations; participant expectations</w:t>
      </w:r>
      <w:r>
        <w:rPr>
          <w:rFonts w:ascii="Times New Roman"/>
          <w:sz w:val="24"/>
        </w:rPr>
        <w:br/>
        <w:tab/>
      </w:r>
      <w:r>
        <w:rPr>
          <w:rFonts w:ascii="Times New Roman"/>
          <w:sz w:val="24"/>
        </w:rPr>
        <w:t>D)    experimenter bias; experimenter expectations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b w:val="false"/>
          <w:i w:val="false"/>
          <w:color w:val="000000"/>
          <w:sz w:val="24"/>
        </w:rPr>
        <w:t>Arjun, a psychologist, conducts an experiment to study the side effects of a drug. In this experiment, as Arjun wants to ensure accurate assessment of the drug's effects, the participants and the experimenter who interacts with the participants are unaware of the nature of the drug that is being administered. Arjun is conducting a</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double-blind procedure.</w:t>
      </w:r>
      <w:r>
        <w:rPr>
          <w:rFonts w:ascii="Times New Roman"/>
          <w:sz w:val="24"/>
        </w:rPr>
        <w:tab/>
        <w:br/>
        <w:tab/>
      </w:r>
      <w:r>
        <w:rPr>
          <w:rFonts w:ascii="Times New Roman"/>
          <w:sz w:val="24"/>
        </w:rPr>
        <w:t>B)    control treatment.</w:t>
      </w:r>
      <w:r>
        <w:rPr>
          <w:rFonts w:ascii="Times New Roman"/>
          <w:sz w:val="24"/>
        </w:rPr>
        <w:br/>
        <w:tab/>
      </w:r>
      <w:r>
        <w:rPr>
          <w:rFonts w:ascii="Times New Roman"/>
          <w:sz w:val="24"/>
        </w:rPr>
        <w:t>C)    placebo experiment.</w:t>
      </w:r>
      <w:r>
        <w:rPr>
          <w:rFonts w:ascii="Times New Roman"/>
          <w:sz w:val="24"/>
        </w:rPr>
        <w:br/>
        <w:tab/>
      </w:r>
      <w:r>
        <w:rPr>
          <w:rFonts w:ascii="Times New Roman"/>
          <w:sz w:val="24"/>
        </w:rPr>
        <w:t>D)    single-blind procedure.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sz w:val="24"/>
        </w:rPr>
        <w:t>A pharmaceutical company is conducting an experiment to test the effectiveness of a tricyclic antidepressant. Which of the following, if true, would indicate that the experimenters used a placebo?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participants were assigned to the experimental or control groups by drawing lots.</w:t>
      </w:r>
      <w:r>
        <w:rPr>
          <w:rFonts w:ascii="Times New Roman"/>
          <w:sz w:val="24"/>
        </w:rPr>
        <w:tab/>
        <w:br/>
        <w:tab/>
      </w:r>
      <w:r>
        <w:rPr>
          <w:rFonts w:ascii="Times New Roman"/>
          <w:sz w:val="24"/>
        </w:rPr>
        <w:t>B)    The participants were informed about the medication they would be taking and its possible side effects before starting the treatment.</w:t>
      </w:r>
      <w:r>
        <w:rPr>
          <w:rFonts w:ascii="Times New Roman"/>
          <w:sz w:val="24"/>
        </w:rPr>
        <w:br/>
        <w:tab/>
      </w:r>
      <w:r>
        <w:rPr>
          <w:rFonts w:ascii="Times New Roman"/>
          <w:sz w:val="24"/>
        </w:rPr>
        <w:t>C)    The participants in both groups did not know if they were getting a real or a false treatment.</w:t>
      </w:r>
      <w:r>
        <w:rPr>
          <w:rFonts w:ascii="Times New Roman"/>
          <w:sz w:val="24"/>
        </w:rPr>
        <w:br/>
        <w:tab/>
      </w:r>
      <w:r>
        <w:rPr>
          <w:rFonts w:ascii="Times New Roman"/>
          <w:sz w:val="24"/>
        </w:rPr>
        <w:t>D)    The research assistants who administered the drugs were asked to establish rapport with the participants.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sz w:val="24"/>
        </w:rPr>
        <w:t>A double-blind procedure is administered to overcome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participant expectations.</w:t>
      </w:r>
      <w:r>
        <w:rPr>
          <w:rFonts w:ascii="Times New Roman"/>
          <w:sz w:val="24"/>
        </w:rPr>
        <w:tab/>
        <w:br/>
        <w:tab/>
      </w:r>
      <w:r>
        <w:rPr>
          <w:rFonts w:ascii="Times New Roman"/>
          <w:sz w:val="24"/>
        </w:rPr>
        <w:t>B)    memory bias.</w:t>
      </w:r>
      <w:r>
        <w:rPr>
          <w:rFonts w:ascii="Times New Roman"/>
          <w:sz w:val="24"/>
        </w:rPr>
        <w:br/>
        <w:tab/>
      </w:r>
      <w:r>
        <w:rPr>
          <w:rFonts w:ascii="Times New Roman"/>
          <w:sz w:val="24"/>
        </w:rPr>
        <w:t>C)    reporting bias.</w:t>
      </w:r>
      <w:r>
        <w:rPr>
          <w:rFonts w:ascii="Times New Roman"/>
          <w:sz w:val="24"/>
        </w:rPr>
        <w:br/>
        <w:tab/>
      </w:r>
      <w:r>
        <w:rPr>
          <w:rFonts w:ascii="Times New Roman"/>
          <w:sz w:val="24"/>
        </w:rPr>
        <w:t>D)    experimenter expectations.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sz w:val="24"/>
        </w:rPr>
        <w:t>A pharmaceutical company wishes to test the efficacy of a new antidepressant using a double-blind procedure. Which alternative correctly describes the procedure the company would 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research assistants would know which participants were receiving the new drug and which were receiving an inert pill. Each patient would also know which type of pill he or she was taking.</w:t>
      </w:r>
      <w:r>
        <w:rPr>
          <w:rFonts w:ascii="Times New Roman"/>
          <w:sz w:val="24"/>
        </w:rPr>
        <w:tab/>
        <w:br/>
        <w:tab/>
      </w:r>
      <w:r>
        <w:rPr>
          <w:rFonts w:ascii="Times New Roman"/>
          <w:sz w:val="24"/>
        </w:rPr>
        <w:t>B)    The research assistants would know which participants were receiving the new drug and which were receiving an inert pill. Each patient, though, would not know which type of pill he or she was taking.</w:t>
      </w:r>
      <w:r>
        <w:rPr>
          <w:rFonts w:ascii="Times New Roman"/>
          <w:sz w:val="24"/>
        </w:rPr>
        <w:br/>
        <w:tab/>
      </w:r>
      <w:r>
        <w:rPr>
          <w:rFonts w:ascii="Times New Roman"/>
          <w:sz w:val="24"/>
        </w:rPr>
        <w:t>C)    The research assistants would not know which participants were receiving the new drug and which were receiving an inert pill. Each patient, though,would know which type of pill he or she was taking.</w:t>
      </w:r>
      <w:r>
        <w:rPr>
          <w:rFonts w:ascii="Times New Roman"/>
          <w:sz w:val="24"/>
        </w:rPr>
        <w:br/>
        <w:tab/>
      </w:r>
      <w:r>
        <w:rPr>
          <w:rFonts w:ascii="Times New Roman"/>
          <w:sz w:val="24"/>
        </w:rPr>
        <w:t>D)    The research assistants would not know which participants were receiving the new drug and which were receiving an inert pill. Also, each patient would not know which type of pill he or she was taking.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sz w:val="24"/>
        </w:rPr>
        <w:t>Distinguish between a hypothesis and a theory. Provide an example of a hypothesis, along with operational definitions of the variables included in your hypothesis.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b w:val="false"/>
          <w:i w:val="false"/>
          <w:color w:val="000000"/>
          <w:sz w:val="24"/>
        </w:rPr>
        <w:t>Select two of the following aphorisms: (1) Birds of a feather flock together; (2) Opposites attract; (3) The more the merrier; (4) Two heads are better the one; (5) Two's company; three's a crowd. Translate each aphorism that you select into a testable hypothesis. Provide operational definitions of each of the variables in each hypothesis.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sz w:val="24"/>
        </w:rPr>
        <w:t>Select and describe a behavioral or mental phenomenon of particular interest to you. Describe how one might use descriptive, correlational, and experimental techniques to shed light on the phenomenon.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sz w:val="24"/>
        </w:rPr>
        <w:t>List and briefly describe three descriptive research methods. Provide an original example of each. Identify one advantage and one disadvantage of each of the methods you describe.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sz w:val="24"/>
        </w:rPr>
        <w:t>What are the advantages and disadvantages of archival research?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sz w:val="24"/>
        </w:rPr>
        <w:t>Diya, a sociocultural psychologist, is working on an archival research project. She aims to understand more about the lifestyle of unemployed people. Identify the possible sources of data for her research.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117)</w:t>
        <w:tab/>
      </w:r>
      <w:r>
        <w:rPr>
          <w:rFonts w:ascii="Times New Roman"/>
          <w:sz w:val="24"/>
        </w:rPr>
        <w:t>Discuss the shortcomings of naturalistic observation.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118)</w:t>
        <w:tab/>
      </w:r>
      <w:r>
        <w:rPr>
          <w:rFonts w:ascii="Times New Roman"/>
          <w:sz w:val="24"/>
        </w:rPr>
        <w:t>Juan aims to study early childcare practices in uncontacted tribes across the world. For ethical reasons, Juan is not allowed to contact the people of these tribes through any means. However, he is allowed to observe them discreetly from approved observation stations. Which type of descriptive research would Juan choose for his research and why?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119)</w:t>
        <w:tab/>
      </w:r>
      <w:r>
        <w:rPr>
          <w:rFonts w:ascii="Times New Roman"/>
          <w:sz w:val="24"/>
        </w:rPr>
        <w:t>Describe survey research, highlighting not only its advantages, but also several issues that researchers must consider when designing survey research.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120)</w:t>
        <w:tab/>
      </w:r>
      <w:r>
        <w:rPr>
          <w:rFonts w:ascii="Times New Roman"/>
          <w:b w:val="false"/>
          <w:i w:val="false"/>
          <w:color w:val="000000"/>
          <w:sz w:val="24"/>
        </w:rPr>
        <w:t>Ali's research aims to understand sexually deviant behavior in women. He proposes to collect data for his research through in-person interviews with the participants. What problems is Ali likely to face because of the type of research he has chosen?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121)</w:t>
        <w:tab/>
      </w:r>
      <w:r>
        <w:rPr>
          <w:rFonts w:ascii="Times New Roman"/>
          <w:sz w:val="24"/>
        </w:rPr>
        <w:t>How is a case study different from a survey? Describe the importance of case studies as a method of research.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122)</w:t>
        <w:tab/>
      </w:r>
      <w:r>
        <w:rPr>
          <w:rFonts w:ascii="Times New Roman"/>
          <w:sz w:val="24"/>
        </w:rPr>
        <w:t>Irene is studying a child savant in the autism spectrum. Which method of research is Irene using? Discuss the advantages and disadvantages of this method.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123)</w:t>
        <w:tab/>
      </w:r>
      <w:r>
        <w:rPr>
          <w:rFonts w:ascii="Times New Roman"/>
          <w:b w:val="false"/>
          <w:i w:val="false"/>
          <w:color w:val="000000"/>
          <w:sz w:val="24"/>
        </w:rPr>
        <w:t>A researcher finds a correlation of −.45 between the amount of stress participants report having experienced recently and the participants' scores on an index of physical health. What does this mean? Provide a one-sentence interpretation of this correlation coefficient. Provide three distinct association mechanisms that might explain this correlation.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124)</w:t>
        <w:tab/>
      </w:r>
      <w:r>
        <w:rPr>
          <w:rFonts w:ascii="Times New Roman"/>
          <w:sz w:val="24"/>
        </w:rPr>
        <w:t>Suggest (a) two variables that are most likely positively correlated; (b) two variables that are most likely negatively correlated; and (c) two variables that are probably uncorrelated.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125)</w:t>
        <w:tab/>
      </w:r>
      <w:r>
        <w:rPr>
          <w:rFonts w:ascii="Times New Roman"/>
          <w:sz w:val="24"/>
        </w:rPr>
        <w:t>How is it that the experimental method allows researchers to draw cause-and-effect conclusions? Identify the critical elements of the experimental method and explain how each helps enable the development of valid causal conclusions.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126)</w:t>
        <w:tab/>
      </w:r>
      <w:r>
        <w:rPr>
          <w:rFonts w:ascii="Times New Roman"/>
          <w:b w:val="false"/>
          <w:i w:val="false"/>
          <w:color w:val="000000"/>
          <w:sz w:val="24"/>
        </w:rPr>
        <w:t>Suggest one variable other than the presence and number of bystanders that you think might influence the likelihood that an individual will come to someone's aid. State a hypothesis and explain how you might test it experimentally. Specify the independent and dependent variables, making sure to provide an operational definition of each. Describe the experimental and control groups and briefly outline the procedure.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127)</w:t>
        <w:tab/>
      </w:r>
      <w:r>
        <w:rPr>
          <w:rFonts w:ascii="Times New Roman"/>
          <w:b w:val="false"/>
          <w:i w:val="false"/>
          <w:color w:val="000000"/>
          <w:sz w:val="24"/>
        </w:rPr>
        <w:t xml:space="preserve">Define the terms   </w:t>
      </w:r>
      <w:r>
        <w:rPr>
          <w:rFonts w:ascii="Times New Roman"/>
          <w:b w:val="false"/>
          <w:i/>
          <w:color w:val="000000"/>
          <w:sz w:val="24"/>
        </w:rPr>
        <w:t>replicated research</w:t>
      </w:r>
      <w:r>
        <w:rPr>
          <w:rFonts w:ascii="Times New Roman"/>
          <w:b w:val="false"/>
          <w:i w:val="false"/>
          <w:color w:val="000000"/>
          <w:sz w:val="24"/>
        </w:rPr>
        <w:t xml:space="preserve"> and   </w:t>
      </w:r>
      <w:r>
        <w:rPr>
          <w:rFonts w:ascii="Times New Roman"/>
          <w:b w:val="false"/>
          <w:i/>
          <w:color w:val="000000"/>
          <w:sz w:val="24"/>
        </w:rPr>
        <w:t>meta-analysis</w:t>
      </w:r>
      <w:r>
        <w:rPr>
          <w:rFonts w:ascii="Times New Roman"/>
          <w:b w:val="false"/>
          <w:i w:val="false"/>
          <w:color w:val="000000"/>
          <w:sz w:val="24"/>
        </w:rPr>
        <w:t>. Identify the role of replicated research and meta-analysis in hypothesis testing and theory building.</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128)</w:t>
        <w:tab/>
      </w:r>
      <w:r>
        <w:rPr>
          <w:rFonts w:ascii="Times New Roman"/>
          <w:sz w:val="24"/>
        </w:rPr>
        <w:t>Occasionally, psychology has been described as the science of the behavior of college sophomores. Discuss some of the specific criticisms of psychology implied by this charge. How might these shortcomings be rectified?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129)</w:t>
        <w:tab/>
      </w:r>
      <w:r>
        <w:rPr>
          <w:rFonts w:ascii="Times New Roman"/>
          <w:b w:val="false"/>
          <w:i w:val="false"/>
          <w:color w:val="000000"/>
          <w:sz w:val="24"/>
        </w:rPr>
        <w:t>Emilia's experiment aims to study how social approval works as a motivation at workplaces. Her experiment involves the use of deception. List some of the safeguards involved in the ethical guidelines that Emilia should keep in mind to protect her participants.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130)</w:t>
        <w:tab/>
      </w:r>
      <w:r>
        <w:rPr>
          <w:rFonts w:ascii="Times New Roman"/>
          <w:sz w:val="24"/>
        </w:rPr>
        <w:t>Jonas is planning to use chimpanzees to test the efficacy of a new antidepressant. What are some of the guidelines he should keep in mind before using animals in his research?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131)</w:t>
        <w:tab/>
      </w:r>
      <w:r>
        <w:rPr>
          <w:rFonts w:ascii="Times New Roman"/>
          <w:sz w:val="24"/>
        </w:rPr>
        <w:t>Discuss the use of nonhumans for research.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132)</w:t>
        <w:tab/>
      </w:r>
      <w:r>
        <w:rPr>
          <w:rFonts w:ascii="Times New Roman"/>
          <w:b w:val="false"/>
          <w:i w:val="false"/>
          <w:color w:val="000000"/>
          <w:sz w:val="24"/>
        </w:rPr>
        <w:t>A pharmaceutical company has developed a new ADHD medication and wishes to test its effectiveness. Identify the threats that validity researchers might face in an experimental test of the medication's efficacy and suggest how these threats may be overcome.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133)</w:t>
        <w:tab/>
      </w:r>
      <w:r>
        <w:rPr>
          <w:rFonts w:ascii="Times New Roman"/>
          <w:sz w:val="24"/>
        </w:rPr>
        <w:t>Diego is a psychology student. He needs to read several research articles for his assignment. What are the critical thinking questions that Diego should keep in mind when he reads each article?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02 Test Bank</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 </w:t>
      </w:r>
      <w:r>
        <w:rPr>
          <w:rFonts w:ascii="Times New Roman" w:hAnsi="Times New Roman"/>
          <w:b w:val="false"/>
          <w:i w:val="false"/>
          <w:color w:val="000000"/>
          <w:sz w:val="32"/>
        </w:rPr>
        <w:t>The answer should include all four steps of the scientific method:</w:t>
      </w:r>
      <w:r>
        <w:rPr>
          <w:rFonts w:ascii="Times New Roman" w:hAnsi="Times New Roman"/>
          <w:b w:val="false"/>
          <w:i w:val="false"/>
          <w:color w:val="000000"/>
          <w:sz w:val="32"/>
        </w:rPr>
        <w:t>1. Identifying a question of interest: How could it be that absolutely no one in a crowded city would help a woman being raped and killed?</w:t>
      </w:r>
      <w:r>
        <w:rPr>
          <w:rFonts w:ascii="Times New Roman" w:hAnsi="Times New Roman"/>
          <w:b w:val="false"/>
          <w:i w:val="false"/>
          <w:color w:val="000000"/>
          <w:sz w:val="32"/>
        </w:rPr>
        <w:t>That's disturbing; let's use the scientific method to find an answer.</w:t>
      </w:r>
      <w:r>
        <w:rPr>
          <w:rFonts w:ascii="Times New Roman" w:hAnsi="Times New Roman"/>
          <w:b w:val="false"/>
          <w:i w:val="false"/>
          <w:color w:val="000000"/>
          <w:sz w:val="32"/>
        </w:rPr>
        <w:t>2. Formulating an explanation: Psychologists Latané and Darley developed an explanation, or theory, based on the notion of diffusion of responsibility. The more bystanders there are, the more the responsibility for helping is perceived to be spread among them. Thus, the more bystanders, the smaller the share of responsibility felt by any one bystander, and the less likely he or she is to help.</w:t>
      </w:r>
      <w:r>
        <w:rPr>
          <w:rFonts w:ascii="Times New Roman" w:hAnsi="Times New Roman"/>
          <w:b w:val="false"/>
          <w:i w:val="false"/>
          <w:color w:val="000000"/>
          <w:sz w:val="32"/>
        </w:rPr>
        <w:t>3. Carrying out research: The answer should describe an experimental scenario in which the number of bystanders to a staged emergency is varied and the helping behavior of the participant is measured.</w:t>
      </w:r>
      <w:r>
        <w:rPr>
          <w:rFonts w:ascii="Times New Roman" w:hAnsi="Times New Roman"/>
          <w:b w:val="false"/>
          <w:i w:val="false"/>
          <w:color w:val="000000"/>
          <w:sz w:val="32"/>
        </w:rPr>
        <w:t>4. Sharing the findings: The results of the experiment should be published as a journal article or presented at a conference.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111) </w:t>
      </w:r>
      <w:r>
        <w:rPr>
          <w:rFonts w:ascii="Times New Roman" w:hAnsi="Times New Roman"/>
          <w:b w:val="false"/>
          <w:i w:val="false"/>
          <w:color w:val="000000"/>
          <w:sz w:val="32"/>
        </w:rPr>
        <w:t>Hypothesis is a specific prediction regarding the relationship between two variables. Theories are broad explanations of the phenomena of interest.</w:t>
      </w:r>
      <w:r>
        <w:rPr>
          <w:rFonts w:ascii="Times New Roman" w:hAnsi="Times New Roman"/>
          <w:b w:val="false"/>
          <w:i w:val="false"/>
          <w:color w:val="000000"/>
          <w:sz w:val="32"/>
        </w:rPr>
        <w:t>The answer should further suggest that a hypothesis is more specific than a theory.</w:t>
      </w:r>
      <w:r>
        <w:rPr>
          <w:rFonts w:ascii="Times New Roman" w:hAnsi="Times New Roman"/>
          <w:b w:val="false"/>
          <w:i w:val="false"/>
          <w:color w:val="000000"/>
          <w:sz w:val="32"/>
        </w:rPr>
        <w:t>Next, the answer should contain a single-sentence hypothesis, including some notion of both an independent and a dependent variable.</w:t>
      </w:r>
      <w:r>
        <w:rPr>
          <w:rFonts w:ascii="Times New Roman" w:hAnsi="Times New Roman"/>
          <w:b w:val="false"/>
          <w:i w:val="false"/>
          <w:color w:val="000000"/>
          <w:sz w:val="32"/>
        </w:rPr>
        <w:t>Finally, both the independent and dependent variables should be operationalized, or stated in quantifiable terms. Examples: intelligence =score on an intelligence test; partying = hours per week spent consuming alcohol or other psychoactive substances in the company of one or more other people; grades = GPA</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112) </w:t>
      </w:r>
      <w:r>
        <w:rPr>
          <w:rFonts w:ascii="Times New Roman" w:hAnsi="Times New Roman"/>
          <w:b w:val="false"/>
          <w:i w:val="false"/>
          <w:color w:val="000000"/>
          <w:sz w:val="32"/>
        </w:rPr>
        <w:t>The answer should include examples similar to the following:</w:t>
      </w:r>
      <w:r>
        <w:rPr>
          <w:rFonts w:ascii="Times New Roman" w:hAnsi="Times New Roman"/>
          <w:b w:val="false"/>
          <w:i w:val="false"/>
          <w:color w:val="000000"/>
          <w:sz w:val="32"/>
        </w:rPr>
        <w:t>Birds of a feather flock together. Hypothesis: The more similar two people are, the more likely they are to be attracted to each other.</w:t>
      </w:r>
      <w:r>
        <w:rPr>
          <w:rFonts w:ascii="Times New Roman" w:hAnsi="Times New Roman"/>
          <w:b w:val="false"/>
          <w:i w:val="false"/>
          <w:color w:val="000000"/>
          <w:sz w:val="32"/>
        </w:rPr>
        <w:t>Operational definitions: Similarity: (high) correlation between two people's scores on personality and intelligence measures interpersonal attraction—attraction ratings completed by the members of the couple; pupil dilation, whether a follow-up phone call takes place.</w:t>
      </w:r>
      <w:r>
        <w:rPr>
          <w:rFonts w:ascii="Times New Roman" w:hAnsi="Times New Roman"/>
          <w:b w:val="false"/>
          <w:i w:val="false"/>
          <w:color w:val="000000"/>
          <w:sz w:val="32"/>
        </w:rPr>
        <w:t>Opposites attract. Hypothesis: The more dissimilar two people are, the more likely they are to be attracted to each other. Operational definitions: Dissimilar: (low or negative) correlation between two people's scores on personality and intelligence measures interpersonal attraction—attraction ratings completed by the members of the couple; pupil dilation, whether a follow-up phone call takes place.</w:t>
      </w:r>
      <w:r>
        <w:rPr>
          <w:rFonts w:ascii="Times New Roman" w:hAnsi="Times New Roman"/>
          <w:b w:val="false"/>
          <w:i w:val="false"/>
          <w:color w:val="000000"/>
          <w:sz w:val="32"/>
        </w:rPr>
        <w:t>The more the merrier. Hypothesis: As more people participate in a social event, each individual's enjoyment of the event increases.</w:t>
      </w:r>
      <w:r>
        <w:rPr>
          <w:rFonts w:ascii="Times New Roman" w:hAnsi="Times New Roman"/>
          <w:b w:val="false"/>
          <w:i w:val="false"/>
          <w:color w:val="000000"/>
          <w:sz w:val="32"/>
        </w:rPr>
        <w:t>Operational definitions: More people—the number of people attending an event. Enjoyment—enjoyment ratings; whether a subsequent get-together is endorsed.</w:t>
      </w:r>
      <w:r>
        <w:rPr>
          <w:rFonts w:ascii="Times New Roman" w:hAnsi="Times New Roman"/>
          <w:b w:val="false"/>
          <w:i w:val="false"/>
          <w:color w:val="000000"/>
          <w:sz w:val="32"/>
        </w:rPr>
        <w:t>Two heads are better than one. Hypothesis: Problems are solved more rapidly when two individuals collaborate than when one individual attempts the problems alone. Operational definitions: Rapidly—the time it takes to solve the problem. Collaboration: a second problem solver contributes to the solution, or is absent.</w:t>
      </w:r>
      <w:r>
        <w:rPr>
          <w:rFonts w:ascii="Times New Roman" w:hAnsi="Times New Roman"/>
          <w:b w:val="false"/>
          <w:i w:val="false"/>
          <w:color w:val="000000"/>
          <w:sz w:val="32"/>
        </w:rPr>
        <w:t>Two's company; three's a crowd. Hypothesis: Interpersonal attraction between members of a potential couple is higher when they meet alone than when they meet in the presence of a third individual. Operational definitions: Interpersonal attraction—attraction ratings completed by the members of the couple; pupil dilation, whether a follow-up phone call takes place. Third individual—a confederate is either present or absent.</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113) </w:t>
      </w:r>
      <w:r>
        <w:rPr>
          <w:rFonts w:ascii="Times New Roman" w:hAnsi="Times New Roman"/>
          <w:b w:val="false"/>
          <w:i w:val="false"/>
          <w:color w:val="000000"/>
          <w:sz w:val="32"/>
        </w:rPr>
        <w:t>Virtually any behavioral or mental phenomena might be selected. Examples include aggression, drinking alcohol, and depression.</w:t>
      </w:r>
      <w:r>
        <w:rPr>
          <w:rFonts w:ascii="Times New Roman" w:hAnsi="Times New Roman"/>
          <w:b w:val="false"/>
          <w:i w:val="false"/>
          <w:color w:val="000000"/>
          <w:sz w:val="32"/>
        </w:rPr>
        <w:t>The answer should describe in turn the application of at least one descriptive technique, the correlational method, and the experimental technique to the phenomenon of interest.</w:t>
      </w:r>
      <w:r>
        <w:rPr>
          <w:rFonts w:ascii="Times New Roman" w:hAnsi="Times New Roman"/>
          <w:b w:val="false"/>
          <w:i w:val="false"/>
          <w:color w:val="000000"/>
          <w:sz w:val="32"/>
        </w:rPr>
        <w:t>Examples: Descriptive methods: naturalistic observation—observing children at play during recess and noting instances of aggression; case study—a detailed examination of one clinically depressed individual.</w:t>
      </w:r>
      <w:r>
        <w:rPr>
          <w:rFonts w:ascii="Times New Roman" w:hAnsi="Times New Roman"/>
          <w:b w:val="false"/>
          <w:i w:val="false"/>
          <w:color w:val="000000"/>
          <w:sz w:val="32"/>
        </w:rPr>
        <w:t>Correlational methods—the focus here should be on computing a correlation coefficient expressing the strength and direction of the relationship between scores on a measure of the phenomenon of interest and scores on measures of another variable that might plausibly be related to it. Example—scores on a measure of aggression and scores on measures of exposure to media violence should be positively correlated. The question does not specifically ask for operationalizations of the variables of interest.</w:t>
      </w:r>
      <w:r>
        <w:rPr>
          <w:rFonts w:ascii="Times New Roman" w:hAnsi="Times New Roman"/>
          <w:b w:val="false"/>
          <w:i w:val="false"/>
          <w:color w:val="000000"/>
          <w:sz w:val="32"/>
        </w:rPr>
        <w:t>Experimental—the focus should be on the manipulation of an independent variable and the measurement of a dependent variable.</w:t>
      </w:r>
      <w:r>
        <w:rPr>
          <w:rFonts w:ascii="Times New Roman" w:hAnsi="Times New Roman"/>
          <w:b w:val="false"/>
          <w:i w:val="false"/>
          <w:color w:val="000000"/>
          <w:sz w:val="32"/>
        </w:rPr>
        <w:t>Example—manipulate exposure to an aggressive model and record the subsequent aggressive behavior of children. Experimental (e.g., exposed to aggressive model) and control groups (e.g., not exposed to aggressive model) should be described, and mention should be made of the random assignment of participants to groups.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114) </w:t>
      </w:r>
      <w:r>
        <w:rPr>
          <w:rFonts w:ascii="Times New Roman" w:hAnsi="Times New Roman"/>
          <w:b w:val="false"/>
          <w:i w:val="false"/>
          <w:color w:val="000000"/>
          <w:sz w:val="32"/>
        </w:rPr>
        <w:t>The answer should contain three of the following descriptive methods, along with a description, an example, an advantage, and a disadvantage.</w:t>
      </w:r>
      <w:r>
        <w:rPr>
          <w:rFonts w:ascii="Times New Roman" w:hAnsi="Times New Roman"/>
          <w:b w:val="false"/>
          <w:i w:val="false"/>
          <w:color w:val="000000"/>
          <w:sz w:val="32"/>
        </w:rPr>
        <w:t>1. Archival research</w:t>
      </w:r>
      <w:r>
        <w:rPr>
          <w:rFonts w:ascii="Times New Roman" w:hAnsi="Times New Roman"/>
          <w:b w:val="false"/>
          <w:i w:val="false"/>
          <w:color w:val="000000"/>
          <w:sz w:val="32"/>
        </w:rPr>
        <w:t>Description: Examines existing data to confirm hypothesis</w:t>
      </w:r>
      <w:r>
        <w:rPr>
          <w:rFonts w:ascii="Times New Roman" w:hAnsi="Times New Roman"/>
          <w:b w:val="false"/>
          <w:i w:val="false"/>
          <w:color w:val="000000"/>
          <w:sz w:val="32"/>
        </w:rPr>
        <w:t>Example: Using crime statistics available from the government</w:t>
      </w:r>
      <w:r>
        <w:rPr>
          <w:rFonts w:ascii="Times New Roman" w:hAnsi="Times New Roman"/>
          <w:b w:val="false"/>
          <w:i w:val="false"/>
          <w:color w:val="000000"/>
          <w:sz w:val="32"/>
        </w:rPr>
        <w:t>Advantage: Ease of data collection and inexpensiveness</w:t>
      </w:r>
      <w:r>
        <w:rPr>
          <w:rFonts w:ascii="Times New Roman" w:hAnsi="Times New Roman"/>
          <w:b w:val="false"/>
          <w:i w:val="false"/>
          <w:color w:val="000000"/>
          <w:sz w:val="32"/>
        </w:rPr>
        <w:t>Disadvantage: Records may not be systematic or in a form that ideally suits the purpose of the investigation.</w:t>
      </w:r>
      <w:r>
        <w:rPr>
          <w:rFonts w:ascii="Times New Roman" w:hAnsi="Times New Roman"/>
          <w:b w:val="false"/>
          <w:i w:val="false"/>
          <w:color w:val="000000"/>
          <w:sz w:val="32"/>
        </w:rPr>
        <w:t>2. Case study</w:t>
      </w:r>
      <w:r>
        <w:rPr>
          <w:rFonts w:ascii="Times New Roman" w:hAnsi="Times New Roman"/>
          <w:b w:val="false"/>
          <w:i w:val="false"/>
          <w:color w:val="000000"/>
          <w:sz w:val="32"/>
        </w:rPr>
        <w:t>Description: An intensive investigation of a single individual or a small group</w:t>
      </w:r>
      <w:r>
        <w:rPr>
          <w:rFonts w:ascii="Times New Roman" w:hAnsi="Times New Roman"/>
          <w:b w:val="false"/>
          <w:i w:val="false"/>
          <w:color w:val="000000"/>
          <w:sz w:val="32"/>
        </w:rPr>
        <w:t>Example: An in-depth study of an individual with dissociative identity disorder</w:t>
      </w:r>
      <w:r>
        <w:rPr>
          <w:rFonts w:ascii="Times New Roman" w:hAnsi="Times New Roman"/>
          <w:b w:val="false"/>
          <w:i w:val="false"/>
          <w:color w:val="000000"/>
          <w:sz w:val="32"/>
        </w:rPr>
        <w:t>Advantage: Provides in-depth understanding of participants</w:t>
      </w:r>
      <w:r>
        <w:rPr>
          <w:rFonts w:ascii="Times New Roman" w:hAnsi="Times New Roman"/>
          <w:b w:val="false"/>
          <w:i w:val="false"/>
          <w:color w:val="000000"/>
          <w:sz w:val="32"/>
        </w:rPr>
        <w:t>Disadvantage: Results may not be generalizable beyond the sample.</w:t>
      </w:r>
      <w:r>
        <w:rPr>
          <w:rFonts w:ascii="Times New Roman" w:hAnsi="Times New Roman"/>
          <w:b w:val="false"/>
          <w:i w:val="false"/>
          <w:color w:val="000000"/>
          <w:sz w:val="32"/>
        </w:rPr>
        <w:t>3. Naturalistic observation</w:t>
      </w:r>
      <w:r>
        <w:rPr>
          <w:rFonts w:ascii="Times New Roman" w:hAnsi="Times New Roman"/>
          <w:b w:val="false"/>
          <w:i w:val="false"/>
          <w:color w:val="000000"/>
          <w:sz w:val="32"/>
        </w:rPr>
        <w:t>Description: Observation of naturally occurring behavior, without changing the environment</w:t>
      </w:r>
      <w:r>
        <w:rPr>
          <w:rFonts w:ascii="Times New Roman" w:hAnsi="Times New Roman"/>
          <w:b w:val="false"/>
          <w:i w:val="false"/>
          <w:color w:val="000000"/>
          <w:sz w:val="32"/>
        </w:rPr>
        <w:t>Example: Recording instances of helping behavior or acts of consideration in an office to examine prosocial behavior at work</w:t>
      </w:r>
      <w:r>
        <w:rPr>
          <w:rFonts w:ascii="Times New Roman" w:hAnsi="Times New Roman"/>
          <w:b w:val="false"/>
          <w:i w:val="false"/>
          <w:color w:val="000000"/>
          <w:sz w:val="32"/>
        </w:rPr>
        <w:t>Advantage: Provides a sample of people in their natural environment</w:t>
      </w:r>
      <w:r>
        <w:rPr>
          <w:rFonts w:ascii="Times New Roman" w:hAnsi="Times New Roman"/>
          <w:b w:val="false"/>
          <w:i w:val="false"/>
          <w:color w:val="000000"/>
          <w:sz w:val="32"/>
        </w:rPr>
        <w:t>Disadvantage: Such a study does not allow control over the factors of interest.</w:t>
      </w:r>
      <w:r>
        <w:rPr>
          <w:rFonts w:ascii="Times New Roman" w:hAnsi="Times New Roman"/>
          <w:b w:val="false"/>
          <w:i w:val="false"/>
          <w:color w:val="000000"/>
          <w:sz w:val="32"/>
        </w:rPr>
        <w:t>4. Survey</w:t>
      </w:r>
      <w:r>
        <w:rPr>
          <w:rFonts w:ascii="Times New Roman" w:hAnsi="Times New Roman"/>
          <w:b w:val="false"/>
          <w:i w:val="false"/>
          <w:color w:val="000000"/>
          <w:sz w:val="32"/>
        </w:rPr>
        <w:t>Description: Asking a series of questions to a sample chosen to represent a larger population</w:t>
      </w:r>
      <w:r>
        <w:rPr>
          <w:rFonts w:ascii="Times New Roman" w:hAnsi="Times New Roman"/>
          <w:b w:val="false"/>
          <w:i w:val="false"/>
          <w:color w:val="000000"/>
          <w:sz w:val="32"/>
        </w:rPr>
        <w:t>Example: A survey of 40 questions related to emotions experienced during participants' daily commute</w:t>
      </w:r>
      <w:r>
        <w:rPr>
          <w:rFonts w:ascii="Times New Roman" w:hAnsi="Times New Roman"/>
          <w:b w:val="false"/>
          <w:i w:val="false"/>
          <w:color w:val="000000"/>
          <w:sz w:val="32"/>
        </w:rPr>
        <w:t>Advantage: Generalizable using a relatively small sample and usually inexpensive and rapid</w:t>
      </w:r>
      <w:r>
        <w:rPr>
          <w:rFonts w:ascii="Times New Roman" w:hAnsi="Times New Roman"/>
          <w:b w:val="false"/>
          <w:i w:val="false"/>
          <w:color w:val="000000"/>
          <w:sz w:val="32"/>
        </w:rPr>
        <w:t>Disadvantage: Participants may not provide accurate responses to survey questions; sample may not be representative of the larger population.</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115) </w:t>
      </w:r>
      <w:r>
        <w:rPr>
          <w:rFonts w:ascii="Times New Roman" w:hAnsi="Times New Roman"/>
          <w:b w:val="false"/>
          <w:i w:val="false"/>
          <w:color w:val="000000"/>
          <w:sz w:val="32"/>
        </w:rPr>
        <w:t>An advantage of archival research is that it is a relatively inexpensive means of testing a hypothesis because someone else has already collected the basic data. One of the drawbacks of archival research is that the data may not be in a form that allows the researcher to test a hypothesis fully. The information could be incomplete, or it could have been collected haphazardly. Most attempts at archival research are hampered by the simple fact that records with the necessary information often do not exist.</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116) </w:t>
      </w:r>
      <w:r>
        <w:rPr>
          <w:rFonts w:ascii="Times New Roman" w:hAnsi="Times New Roman"/>
          <w:b w:val="false"/>
          <w:i w:val="false"/>
          <w:color w:val="000000"/>
          <w:sz w:val="32"/>
        </w:rPr>
        <w:t>Some of the possible sources of data for Diya's research are newspaper records and articles, census documents, college and organization records, government unemployment records, and online databases.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117) </w:t>
      </w:r>
      <w:r>
        <w:rPr>
          <w:rFonts w:ascii="Times New Roman" w:hAnsi="Times New Roman"/>
          <w:b w:val="false"/>
          <w:i w:val="false"/>
          <w:color w:val="000000"/>
          <w:sz w:val="32"/>
        </w:rPr>
        <w:t>An important shortcoming of naturalistic observation is that the researcher is not able to control any of the factors of interest. The researcher would have to wait until the appropriate conditions occur to observe a particular factor of interest. Another drawback of this type of research is that when people know that they are being watched, they may alter their reactions and produce behavior that is not truly representative.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118) In naturalistic observation, a researcher simply observes naturally occurring behavior and does not make a change in the situation. Since Juan cannot make any changes to the situation, naturalistic observation is the type of research that best suits his purposes.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119) </w:t>
      </w:r>
      <w:r>
        <w:rPr>
          <w:rFonts w:ascii="Times New Roman" w:hAnsi="Times New Roman"/>
          <w:b w:val="false"/>
          <w:i w:val="false"/>
          <w:color w:val="000000"/>
          <w:sz w:val="32"/>
        </w:rPr>
        <w:t>The answer should include the following points:</w:t>
      </w:r>
      <w:r>
        <w:rPr>
          <w:rFonts w:ascii="Times New Roman" w:hAnsi="Times New Roman"/>
          <w:b w:val="false"/>
          <w:i w:val="false"/>
          <w:color w:val="000000"/>
          <w:sz w:val="32"/>
        </w:rPr>
        <w:t>Survey research involves asking a sample of individuals a series of questions about their behavior, thoughts, or attitudes. The sample is chosen to be representative of a larger group of interest, namely, a population. Survey research is straightforward. It is efficient and allows researchers to infer with great accuracy how a large group of people would respond. Nevertheless, care must be taken to ensure that the sample is truly representative of the population: a random sample is ideal. In addition, researchers should be aware that respondents may be reluctant to admit holding socially undesirable attitudes. Moreover, people may not be consciously aware of their true attitudes or behaviors.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120) </w:t>
      </w:r>
      <w:r>
        <w:rPr>
          <w:rFonts w:ascii="Times New Roman" w:hAnsi="Times New Roman"/>
          <w:b w:val="false"/>
          <w:i w:val="false"/>
          <w:color w:val="000000"/>
          <w:sz w:val="32"/>
        </w:rPr>
        <w:t>Ali is likely to face the following problems while collecting data for understanding sexually deviant behavior in women:</w:t>
      </w:r>
      <w:r>
        <w:rPr>
          <w:rFonts w:ascii="Times New Roman" w:hAnsi="Times New Roman"/>
          <w:b w:val="false"/>
          <w:i w:val="false"/>
          <w:color w:val="000000"/>
          <w:sz w:val="32"/>
        </w:rPr>
        <w:t>Participants may not want to admit they engage in behaviors that they feel are somehow abnormal. They may be reluctant to provide information about what they really do in private. In addition, participants might find it uncomfortable to speak about their sexual habits in in-person interviews.</w:t>
      </w:r>
      <w:r>
        <w:rPr>
          <w:rFonts w:ascii="Times New Roman" w:hAnsi="Times New Roman"/>
          <w:b w:val="false"/>
          <w:i w:val="false"/>
          <w:color w:val="000000"/>
          <w:sz w:val="32"/>
        </w:rPr>
        <w:t xml:space="preserve"> </w:t>
      </w:r>
      <w:r>
        <w:rPr>
          <w:rFonts w:ascii="Times New Roman" w:hAnsi="Times New Roman"/>
          <w:b w:val="false"/>
          <w:i w:val="false"/>
          <w:color w:val="000000"/>
          <w:sz w:val="32"/>
        </w:rPr>
        <w:t>Finally, in some cases, participants may not even be consciously aware of what their true attitudes are or why they hold them.</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121) </w:t>
      </w:r>
      <w:r>
        <w:rPr>
          <w:rFonts w:ascii="Times New Roman" w:hAnsi="Times New Roman"/>
          <w:b w:val="false"/>
          <w:i w:val="false"/>
          <w:color w:val="000000"/>
          <w:sz w:val="32"/>
        </w:rPr>
        <w:t>In contrast to a survey, in which many people are studied, a case study is an in-depth, intensive investigation of a single individual or a small group. Case studies often include psychological testing, a procedure in which a carefully designed set of questions is used to gain some insight into the personality of the individual or group.</w:t>
      </w:r>
      <w:r>
        <w:rPr>
          <w:rFonts w:ascii="Times New Roman" w:hAnsi="Times New Roman"/>
          <w:b w:val="false"/>
          <w:i w:val="false"/>
          <w:color w:val="000000"/>
          <w:sz w:val="32"/>
        </w:rPr>
        <w:t>When case studies are used as a research technique, the goal is to use the insights gained from the study of one or a few individuals to improve our understanding of people in general.</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122) </w:t>
      </w:r>
      <w:r>
        <w:rPr>
          <w:rFonts w:ascii="Times New Roman" w:hAnsi="Times New Roman"/>
          <w:b w:val="false"/>
          <w:i w:val="false"/>
          <w:color w:val="000000"/>
          <w:sz w:val="32"/>
        </w:rPr>
        <w:t>Irene is conducting a case study. When case studies are used as a research technique, the goal is often not only to learn about the few individuals being examined but also to use the insights gained from the study to improve our understanding of people in general. Sigmund Freud developed his theories through case studies of individual patients. Similarly, case studies of terrorists might help identify others who are prone to violence.</w:t>
      </w:r>
      <w:r>
        <w:rPr>
          <w:rFonts w:ascii="Times New Roman" w:hAnsi="Times New Roman"/>
          <w:b w:val="false"/>
          <w:i w:val="false"/>
          <w:color w:val="000000"/>
          <w:sz w:val="32"/>
        </w:rPr>
        <w:t>The drawback to case studies is that if the individuals examined are unique in certain ways, it is impossible to make valid generalizations to a larger population. Still, they sometimes lead the way to new theories and treatments for psychological disorders.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123) The interpretation should be similar to: "The more stress participants report having experienced; the lower their scores on a physical health index." Causal mechanisms: (1) Stress causes or produces poor health; (2) Poor health results in stress—e.g., from medical expenses, lost days at work, an inability to keep up with family demands; (3) A third variable leads to both high stress and poor health. One example might be low SES.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124) </w:t>
      </w:r>
      <w:r>
        <w:rPr>
          <w:rFonts w:ascii="Times New Roman" w:hAnsi="Times New Roman"/>
          <w:b w:val="false"/>
          <w:i w:val="false"/>
          <w:color w:val="000000"/>
          <w:sz w:val="32"/>
        </w:rPr>
        <w:t>Many examples are possible.</w:t>
      </w:r>
      <w:r>
        <w:rPr>
          <w:rFonts w:ascii="Times New Roman" w:hAnsi="Times New Roman"/>
          <w:b w:val="false"/>
          <w:i w:val="false"/>
          <w:color w:val="000000"/>
          <w:sz w:val="32"/>
        </w:rPr>
        <w:t>Positive—hours spent studying and GPA.</w:t>
      </w:r>
      <w:r>
        <w:rPr>
          <w:rFonts w:ascii="Times New Roman" w:hAnsi="Times New Roman"/>
          <w:b w:val="false"/>
          <w:i w:val="false"/>
          <w:color w:val="000000"/>
          <w:sz w:val="32"/>
        </w:rPr>
        <w:t>Negative—stress and physical health.</w:t>
      </w:r>
      <w:r>
        <w:rPr>
          <w:rFonts w:ascii="Times New Roman" w:hAnsi="Times New Roman"/>
          <w:b w:val="false"/>
          <w:i w:val="false"/>
          <w:color w:val="000000"/>
          <w:sz w:val="32"/>
        </w:rPr>
        <w:t>Uncorrelated—agreeableness and intelligence. Graphical representations should show a line with a positive slope to reflect a positive correlation, a line with a negative slope to portray a negative correlation, and a flat, horizontal line to relate two uncorrelated variables.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125) The answer should make mention of both (a) the deliberate manipulation of an independent variable and (b) the random assignment of participants to groups. The effects on the dependent variable of the treatment—the manipulation of the independent variable—are compared to the effects of no manipulation, in the control group. If a difference is observed, the independent variable may have an effect. Random assignment to groups minimizes the likelihood that the participants in the control group differ systematically from the participants in the experimental group, and therefore helps rule out such differences as potential causes of any difference observed between groups in the dependent variable.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126) </w:t>
      </w:r>
      <w:r>
        <w:rPr>
          <w:rFonts w:ascii="Times New Roman" w:hAnsi="Times New Roman"/>
          <w:b w:val="false"/>
          <w:i w:val="false"/>
          <w:color w:val="000000"/>
          <w:sz w:val="32"/>
        </w:rPr>
        <w:t>Many variables are possible that might influence the likelihood that an individual will come to someone's aid. One might be apparent status of the victim, operationalized perhaps as dress—with the high-status victim in business attire and the low-status victim in dirty, unkempt attire.</w:t>
      </w:r>
      <w:r>
        <w:rPr>
          <w:rFonts w:ascii="Times New Roman" w:hAnsi="Times New Roman"/>
          <w:b w:val="false"/>
          <w:i w:val="false"/>
          <w:color w:val="000000"/>
          <w:sz w:val="32"/>
        </w:rPr>
        <w:t>The hypothesis should relate the proposed independent variable to the likelihood that the participant will help the victim. Example—People are more likely to help a high-status than a low-status victim. An operationalization of the independent variable should be provided—that is, a description of how the variable will be manipulated should appear in the answer. Dress may be one way to manipulate status. Groups should be identified. Example—participants will be randomly assigned to high-status victim and low-status victim groups. Finally, the procedure should be described in general terms; the procedure should make mention of a false emergency, as in the Latané and Darley experiment.</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127) </w:t>
      </w:r>
      <w:r>
        <w:rPr>
          <w:rFonts w:ascii="Times New Roman" w:hAnsi="Times New Roman"/>
          <w:b w:val="false"/>
          <w:i w:val="false"/>
          <w:color w:val="000000"/>
          <w:sz w:val="32"/>
        </w:rPr>
        <w:t>The response should include the following:</w:t>
      </w:r>
      <w:r>
        <w:rPr>
          <w:rFonts w:ascii="Times New Roman" w:hAnsi="Times New Roman"/>
          <w:b w:val="false"/>
          <w:i w:val="false"/>
          <w:color w:val="000000"/>
          <w:sz w:val="32"/>
        </w:rPr>
        <w:t>Replicated research: attempting to repeat findings, sometimes using other procedures, other settings, or different groups of participants. Replication and meta-analysis reflect the scientific ideal that hypotheses are subject to stringent test and ultimately supported only if they are confirmed many times across a range of specific situations. Our confidence in a hypothesis is increased if it is supported by replications and meta-analyses; these procedures affirm the generality of a hypothesis. Such confidence in a hypothesis in turn contributes to the development of more accurate theories, or explanations, of thought and behavior.</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128) The answers should mention that college students are often used as participants in psychological research. The answer should indicate that college students are not representative of the population as a whole—they are younger, whiter, and better educated than the population at large. The answer should describe some way in which the diversity of participants in psychological research may be increased.</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129) Following are the safeguards that Emilia should keep in mind:</w:t>
      </w:r>
      <w:r>
        <w:rPr>
          <w:rFonts w:ascii="Times New Roman" w:hAnsi="Times New Roman"/>
          <w:b w:val="false"/>
          <w:i w:val="false"/>
          <w:color w:val="000000"/>
          <w:sz w:val="32"/>
        </w:rPr>
        <w:t>Protection of participants from physical and mental harm</w:t>
      </w:r>
      <w:r>
        <w:rPr>
          <w:rFonts w:ascii="Times New Roman" w:hAnsi="Times New Roman"/>
          <w:b w:val="false"/>
          <w:i w:val="false"/>
          <w:color w:val="000000"/>
          <w:sz w:val="32"/>
        </w:rPr>
        <w:t>The right of participants to privacy regarding their behavior</w:t>
      </w:r>
      <w:r>
        <w:rPr>
          <w:rFonts w:ascii="Times New Roman" w:hAnsi="Times New Roman"/>
          <w:b w:val="false"/>
          <w:i w:val="false"/>
          <w:color w:val="000000"/>
          <w:sz w:val="32"/>
        </w:rPr>
        <w:t>The assurance that participation in research is completely voluntary</w:t>
      </w:r>
      <w:r>
        <w:rPr>
          <w:rFonts w:ascii="Times New Roman" w:hAnsi="Times New Roman"/>
          <w:b w:val="false"/>
          <w:i w:val="false"/>
          <w:color w:val="000000"/>
          <w:sz w:val="32"/>
        </w:rPr>
        <w:t>The necessity of informing participants about the nature of procedures before their participation in the experiment</w:t>
      </w:r>
      <w:r>
        <w:rPr>
          <w:rFonts w:ascii="Times New Roman" w:hAnsi="Times New Roman"/>
          <w:b w:val="false"/>
          <w:i w:val="false"/>
          <w:color w:val="000000"/>
          <w:sz w:val="32"/>
        </w:rPr>
        <w:t>Review of all experiments by an independent panel before being conducted</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130) Jonas must make every effort to minimize discomfort, illness, and pain caused to the chimpanzees. Procedures that subject animals to distress are permitted only when an alternative procedure is unavailable and when the research is justified by its prospective value. Moreover, Jonas must not only strive to avoid causing physical discomfort to the animals but also promote their psychological well-being.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131) Nonhumans are employed in psychological research designed to answer questions different from those posed in research with humans. For example, the shorter life span of animals (rats live an average of 2 years) allows researchers to learn about the effects of aging in a relatively short time frame. It is also possible to provide greater experimental control over nonhumans and to carry out procedures that might not be possible with people. For example, some studies require large numbers of participants that share similar backgrounds or have been exposed to particular environments—conditions that could not practically be met with human beings.</w:t>
      </w:r>
      <w:r>
        <w:br/>
      </w:r>
      <w:r>
        <w:rPr>
          <w:rFonts w:ascii="Times New Roman" w:hAnsi="Times New Roman"/>
          <w:b w:val="false"/>
          <w:i w:val="false"/>
          <w:color w:val="000000"/>
          <w:sz w:val="32"/>
        </w:rPr>
        <w:t>Research with animals has provided psychologists with information that has profoundly benefited humans. For instance, it furnished the keys to detecting eye disorders in children early enough to prevent permanent damage, to communicating more effectively with children with severe intellectual disability, and to reducing chronic pain in people. Still, the use of research using nonhumans is controversial, involving complex moral and philosophical concerns. Consequently, all research involving nonhumans must be carefully reviewed beforehand to ensure that it is conducted ethically.</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132) </w:t>
      </w:r>
      <w:r>
        <w:rPr>
          <w:rFonts w:ascii="Times New Roman" w:hAnsi="Times New Roman"/>
          <w:b w:val="false"/>
          <w:i w:val="false"/>
          <w:color w:val="000000"/>
          <w:sz w:val="32"/>
        </w:rPr>
        <w:t>The threats that validity researchers might face are:</w:t>
      </w:r>
      <w:r>
        <w:rPr>
          <w:rFonts w:ascii="Times New Roman" w:hAnsi="Times New Roman"/>
          <w:b w:val="false"/>
          <w:i w:val="false"/>
          <w:color w:val="000000"/>
          <w:sz w:val="32"/>
        </w:rPr>
        <w:t>a. Participant expectations—participants should not know whether they receive the medication or not, so that apparent effects of the drug do not reflect participants' belief in its efficacy. A placebo should be given in the no-medication group.</w:t>
      </w:r>
      <w:r>
        <w:br/>
      </w:r>
      <w:r>
        <w:rPr>
          <w:rFonts w:ascii="Times New Roman" w:hAnsi="Times New Roman"/>
          <w:b w:val="false"/>
          <w:i w:val="false"/>
          <w:color w:val="000000"/>
          <w:sz w:val="32"/>
        </w:rPr>
        <w:t>b. Experimenter expectations—the experimenter should not know which participants receive the medication so that apparent effects of the drug do not reflect the experimenter's belief in its efficacy. A double-blind procedure should be used.</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133) </w:t>
      </w:r>
      <w:r>
        <w:rPr>
          <w:rFonts w:ascii="Times New Roman" w:hAnsi="Times New Roman"/>
          <w:b w:val="false"/>
          <w:i w:val="false"/>
          <w:color w:val="000000"/>
          <w:sz w:val="32"/>
        </w:rPr>
        <w:t>The answer should mention most of the following questions:</w:t>
      </w:r>
      <w:r>
        <w:rPr>
          <w:rFonts w:ascii="Times New Roman" w:hAnsi="Times New Roman"/>
          <w:b w:val="false"/>
          <w:i w:val="false"/>
          <w:color w:val="000000"/>
          <w:sz w:val="32"/>
        </w:rPr>
        <w:t>Purpose of the research: Is the theoretical background clearly specified? Are specific hypotheses mentioned?</w:t>
      </w:r>
      <w:r>
        <w:br/>
      </w:r>
      <w:r>
        <w:rPr>
          <w:rFonts w:ascii="Times New Roman" w:hAnsi="Times New Roman"/>
          <w:b w:val="false"/>
          <w:i w:val="false"/>
          <w:color w:val="000000"/>
          <w:sz w:val="32"/>
        </w:rPr>
        <w:t>Methods of the research: Who were the participants? How many participants were used? What were the specific methods that the researchers used?</w:t>
      </w:r>
      <w:r>
        <w:br/>
      </w:r>
      <w:r>
        <w:rPr>
          <w:rFonts w:ascii="Times New Roman" w:hAnsi="Times New Roman"/>
          <w:b w:val="false"/>
          <w:i w:val="false"/>
          <w:color w:val="000000"/>
          <w:sz w:val="32"/>
        </w:rPr>
        <w:t>Presentation of the results: Are the results presented fairly, without distortion?</w:t>
      </w:r>
      <w:r>
        <w:rPr>
          <w:rFonts w:ascii="Times New Roman"/>
          <w:sz w:val="32"/>
        </w:rPr>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