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Who proposed the theory of continental drift?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Charles Darwin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Harry Hess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Alfred Wegener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J. Tuzo Wilson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concepts was developed earliest?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8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continental drift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plate tectonics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seafloor spreading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three concepts were developed at approximately the same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How old are the fossils of the reptile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Mesosaurus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found in Africa and South America that suggest the two continents were once together?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5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100 million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1.0 billion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300 million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3.0 billion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When was the theory of plate tectonics developed?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1860s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1920s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1940s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1960s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New lithosphere is created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deep-sea trenches.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subduction zones.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 mid-ocean ridges.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along transform faults.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In which ocean are most of the world’s convergent plate margins located?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Arctic Ocean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Atlantic Ocean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Indian Ocean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Pacific Ocean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east coast of North America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convergent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transform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divergent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a plate boundary.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is associated with a divergent plate boundary?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earthquakes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volcanism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rifting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is a divergent plate boundary?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Andes Mountains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Mid-Atlantic Ridge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Himalayan Mountains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San Andreas fault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At what type of plate boundary do the deepest earthquakes occur?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types of plate boundaries have deep earthquakes.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Approximately how deep (below sea level) are the deepest deep-sea trenches?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is not associated with convergent plate boundaries?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earthquakes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deep-sea trenches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spreading centers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volcanoes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occurs at a convergent plate boundary?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rifting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seafloor spreading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adding seafloor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subduction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mountain ranges formed as a result of ocean-continent convergence?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Andes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Appalachians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Himalayas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Urals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When a deep-sea trench is located next to a continent, where would you expect to find active volcanoes?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6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 the ocean side of the trench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the deep-sea trench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 the continent side of the trench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 both the ocean side and continent side of the trench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plate is subducting beneath southwestern Canada and the northwestern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Cocos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Nazca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Juan de Fuca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Pacific Plate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west coast of South America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convergent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transform-fault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divergent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 a plate boundary.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is an example of a transform plate boundary?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East African Rift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Mid-Atlantic Ridge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Marianas Trench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San Andreas Fault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type of plate boundary is parallel to the direction of plate movement?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 plate boundary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transform-fault plate boundary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 plate boundary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mountain ranges is the product of continent-continent convergence?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Andes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Cascade Range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Himalayas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Japanese islands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North American Plate is bounded by ______ plate boundaries.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convergent, divergent, and transform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is used to determine the past rates of plate motion?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5"/>
              <w:gridCol w:w="8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astronomical position of the center of the lithospheric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seafloor magnetic anomalies across the lithospheric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global positioning system used to determine the location of the center of the lithospheric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Modern seafloor spreading rates range from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 to 1.5 millimeters per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to 15 meters per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to 15 centimeters per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to 15 kilometers per year.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two scientists related the positive and negative magnetic bands on the seafloor to seafloor spreading?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Charles Darwin and James Hutton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F. J. Vine and D. H. Mathews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Harry Hess and Robert Dietz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Alfred Wegener and Arthur Holmes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is commonly used to determine the age of seafloor samples recovered by the deep-sea drilling project?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geodetic measurements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foraminifera fossils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 composition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gravity measurements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plates is moving the fastest?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African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North American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Eurasian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Pacific Plate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On a map of the seafloor, the boundaries between normally magnetized oceanic crust and reversely magnetized oceanic crust are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dipoles.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isochrons.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isograds.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sutures.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When was the supercontinent of Pangaea assembled?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100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1.0 billion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250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2.5 billion years ago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How old are the oldest rocks on the ocean floor?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20 million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600 million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200 million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4.0 billion years 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oldest continental rocks are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  <w:lang w:val="en-US" w:eastAsia="en-US"/>
              </w:rPr>
              <w:t>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than the oldest oceanic rocks.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much older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slightly older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slightly younger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much younger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Isochrons on the seafloor are roughly __________ the ridge axis along which they were created.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parallel to and symmetric about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perpendicular to and symmetric about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parallel to, but not symmetric about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perpendicular to, but not symmetric about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Why are isochrons on the Pacific seafloor more widely spaced than isochrons on the Atlantic seafloor?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36"/>
              <w:gridCol w:w="80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Pacific seafloor formed at a faster spreading rate than the Atlantic seafloor.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Pacific seafloor formed at a slower spreading rate than the Atlantic seafloor.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Pacific seafloor is older than the Atlantic seafloor.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Pacific seafloor is younger than the Atlantic seafloor.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ocean used to lie between Africa and Eurasia and was the ancestor to today’s Mediterranean Sea?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Gondwana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Panthalassa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Rodinia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Tethys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When did the supercontinent Pangaea begin to break apart?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65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570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200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1.5 billion years ago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Pangaea split into two continents: Laurasia, made up of the northern continents, 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  <w:lang w:val="en-US" w:eastAsia="en-US"/>
              </w:rPr>
              <w:t>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, made up of the southern continents.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Tethys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Panthalassa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Gondwana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Cascadia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When did India begin to collide with Asia to form the Himalayas?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50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500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200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2.0 billion years ago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Compared with slower moving plates, faster moving plates are bounded by a greater proportion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continent collision zones.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subduction zones.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mid-ocean ridges.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 faults.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drives plate tectonics?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magnetic reversals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mantle convection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solar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volcanism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one of the following forces is important in driving plate tectonics?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8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pulling force of a sinking lithospheric slab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pushing force of a plate sliding off a mid-ocean ridge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suction force of a retreating subduction zone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How deep are plates subducted?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700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2900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6400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Regions of intense localized volcanism, such as Hawaii, form above plumes of fast-rising material that originate in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crust.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deep mantle.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lithosphere.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outer core.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Hawaiian volcanoes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1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located at a convergent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located at a divergent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located at a transform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the middle of a tectonic plate.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New oceanic crust is created 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subduction zones.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deep-sea trenches.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mid-ocean ridges.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 boundaries.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Shallow focus earthquakes are associated with which type of plate boundary?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Mid-ocean ridges are also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spreading centers.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hot spots.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island arcs.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trench zones.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An island arc forms when there is __________ convergence.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ocean-continent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ocean-ocean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continent-continent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island-continent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convergence of the North American Plate with the Juan de Fuca Plate forms 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  <w:lang w:val="en-US" w:eastAsia="en-US"/>
              </w:rPr>
              <w:t>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subduction zone.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Marianas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Andean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Aleutian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Cascadia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Mount St. Helens is part of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Andes Mountains.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Mid-Atlantic Ridge.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Himalayan Mountains.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Cascade Range.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Great Rift Valley of East Africa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deep-sea trench.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Appalachian Mountains formed from an ancient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  <w:lang w:val="en-US" w:eastAsia="en-US"/>
              </w:rPr>
              <w:t>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plate boundary.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Oceanic crust that records negative magnetic anomalies formed when the Earth’s magnetic field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7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same as it is today.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same as today, except weaker.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reversed from what it is today.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same as today, except stronger.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Geodetic positioning measures points on the Earth’s surface relative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position of Mars.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position of known comets.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position of the Moon.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position of fixed stars.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If the position between antennas on two plates moving away from each other changes by 5 mm/yr, then each plate is moving at approximately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mm/yr.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mm/yr.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mm/yr.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 mm/yr.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Rodinia is a supercontinent that formed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after Pangea.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 the same time as Pangea.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before Pangea.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Geoscientists have no idea when Rodinia was formed.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Geoscientists predict the east coast of North America will be _____________ 50 million years in the future.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divergent plate boundary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transform plate boundary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convergent plate boundary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same as it is today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main type of plate boundaries are (proper names only):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transform, sliding-past, scissor.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convergent, colliding, crumbling.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divergent, pull-apart, spreading.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convergent, transform, divergent.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kind of plate boundary defines the eastern edge of the plate we live on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deep sea trench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mid-ocean rift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continental spreading center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 fault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How do we determine absolute direction of plate movement over millions of years?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6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with astronomical positioning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with the global positioning system (GPS)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with seafloor isochrons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looking at the alignment of mountain ranges on the continents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__________ are the most extensive mountain ranges on Earth today.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Alps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Himalayas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Rockies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Mid-oceanic ridges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Who first described world tectonics in terms of rigid plates?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Alfred Wegener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Harry Hess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Tuzo Wilson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Robert Dietz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Who first proposed the three different kinds of plate boundaries widely accepted today?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Tuzo Wilson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Alfred Wegener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Robert Dietz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Harry Hess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locations is least likely to have active volcanoes?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mid-oceanic ridge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continental rift valley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 fault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island arc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How many major plates cover the Earth’s surface?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plates is the largest?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Cocos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Indian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North American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Pacific Plate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plates contains only oceanic crust?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North Atlantic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Australian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Nazca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African Plate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Who first suggested that the Earth’s surface might be a fragile shell resting on fluid?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Alfred Wegener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Harry Hess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Benjamin Franklin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Arthur Holmes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__________ was the first Earth scientist to propose a rudimentary form of seafloor spreading.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Arthur Holmes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Harry Hess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Alfred Wegener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Tuzo Wilson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scientist was the first to suggest the existence of so-called “supercontinents”?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German Alfred Wegner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Austrian Eduard Suess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Canadian Tuzo Wilson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British Arthur Holmes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Roughly when did most Earth scientists accept plate tectonics as a theory?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1970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1990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Compared with oceanic crust the continental crust is generally lighter, ____ 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  <w:lang w:val="en-US" w:eastAsia="en-US"/>
              </w:rPr>
              <w:t>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weaker; thinner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stronger; thinner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weaker; thicker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stronger; thicker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Compared with oceanic rifts, the continental rifts generally lack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rift valleys.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earthquakes.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volcanic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 faults.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Where is the best place to explore the mid-ocean ridge as it comes on land?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Ireland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Iceland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Norway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Africa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Most transform-fault boundaries are typically associated with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subduction zones.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continental rifts.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oceanic rifts.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mountain ranges.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North American Plate is bounded on the west with _____ boundaries and the east with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  <w:lang w:val="en-US" w:eastAsia="en-US"/>
              </w:rPr>
              <w:t>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boundaries.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 and transform; divergent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divergent; convergent and transform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transform; convergent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divergent; transform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Deep focus earthquakes are typically associated with which type of plate boundary?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boundaries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type of measurements initially led to determining the rate of plate movement with a high degree of accuracy?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geodesy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astronomical positioning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radio telescopes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type of measurements are currently used to determine the rate of plate movement with a high degree of accuracy?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geodesy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astronomical positioning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radio telescopes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width of seafloor isochrons is directly related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distance from a mid-ocean ridge.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spreading rate.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frequency of magnetic reversals.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Given the current plate configuration, we would expect the distance between which of the following cites to increase?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Los Angles and New York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New York and London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London and Moscow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Honolulu and Tokyo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Roughly how long has the North American Plate been around?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 thousand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 million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 million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600 million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Assuming that the direction and rates of plate movement will remain constant for the next 50 million years, how will the distance between London and New York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will remain the same.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will decrease.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will increase.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impossible to predict.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is not possible to explain with the theory of plate tectonics?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where volcanoes erupt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where earthquakes occur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phases of the moon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locations of mountains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was not used by Wegner to propose the existence of Pangea?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distribution of Mesosaurus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seafloor spreading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matching rock assemblages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close fit of the continents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Marie Tharp contributed to the revolutionary theory of plate tectonics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mapping the seafloor.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showing that the ocean floor is made mostly of basalt.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showing that the ocean floor is made mostly of granite.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describing the process of seafloor spreading.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is the Ring of Fire?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3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region of intense volcanic activity around the Pacific Ocean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region of earthquake activity around the Pacific Ocean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heating of Antarctica due to the creation of the ozone hole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evidence that the seafloor is being recycled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reasonable rate of motion of across the western boundary of the South American Plate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73 mm/y.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73 in/y.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73 ft /y.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73 km/y.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Any given plate has the same kind of plate boundary (divergent, convergent, or transform) all around 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volcanic arc is associated with subduction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3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of a mid-ocean ridge.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 a rift zone.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 an ocean-ocean convergent plate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 an ocean-continental convergent plate boundary.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breakup of Pangea was likely begun with the formation of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mid-ocean ridge.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rift valley.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island arc.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subduction zone.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magnetic time scale shows geologists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8"/>
              <w:gridCol w:w="80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North magnetic pole has always been at the North Pole.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South magnetic pole has shifted to the North magnetic pole only over the last 5 million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Earth’s magnetic field changes about every 200,000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volcanoes have erupted every 200,000 years.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Seafloor spreading was explained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3"/>
              <w:gridCol w:w="80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measuring the increasing width of the ocean basins.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measuring the age of the seafloor at various known locations.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recording high and low magnetic field strength variations in the rocks on the seafloor.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observing mantle plumes, like Hawaii.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are the two pieces of information needed to determine the age of the seafloor?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magnetic field anomaly and the kind of the nearest plate tectonic boundary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magnetic field anomaly and the geodetic position of the plate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precise location of the center of the lithospheric plate and the kind of the nearest plate tectonic boundary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magnetic field anomaly and the geologic ages of several known places on the seafloor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ocean floor age, as shown by isochrons, is only as old as Pangea because during the rest of the history of the Earth going back to 4.6 billion years,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ocean floor was consumed at subduction zones.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ocean floor was only created at subduction zones.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rest of the ocean floor was metamorphosed to mountain chains.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geodetic measurements of the ocean floor only extend to 280 million years.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Isochrons on the seafloor are parallel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magnetic anomalies on the seafloor.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hot-spot trails on the seafloor.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transform plate boundaries.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rift zones on the continent.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What is not possible to interpret, using plate tectonics?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global warming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climate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rock 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mountain building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02: Plate Tectonics: The Unifying Theory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02: Plate Tectonics: The Unifying Theory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