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Western culture, </w:t>
            </w:r>
            <w:r>
              <w:rPr>
                <w:rStyle w:val="DefaultParagraphFont"/>
                <w:rFonts w:ascii="Times New Roman" w:eastAsia="Times New Roman" w:hAnsi="Times New Roman" w:cs="Times New Roman"/>
                <w:b w:val="0"/>
                <w:bCs w:val="0"/>
                <w:i/>
                <w:iCs/>
                <w:smallCaps w:val="0"/>
                <w:color w:val="000000"/>
                <w:sz w:val="22"/>
                <w:szCs w:val="22"/>
                <w:bdr w:val="nil"/>
                <w:rtl w:val="0"/>
              </w:rPr>
              <w:t>4 to 12 feet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considered public space whereas personal space is 1</w:t>
            </w:r>
            <w:r>
              <w:rPr>
                <w:rStyle w:val="DefaultParagraphFont"/>
                <w:rFonts w:ascii="Times New Roman" w:eastAsia="Times New Roman" w:hAnsi="Times New Roman" w:cs="Times New Roman"/>
                <w:b w:val="0"/>
                <w:bCs w:val="0"/>
                <w:i w:val="0"/>
                <w:iCs w:val="0"/>
                <w:smallCaps w:val="0"/>
                <w:color w:val="000000"/>
                <w:sz w:val="22"/>
                <w:szCs w:val="22"/>
                <w:bdr w:val="nil"/>
                <w:rtl w:val="0"/>
              </w:rPr>
              <w:t>½</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4 feet.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 to 15 feet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Finger tapping commonly indicates </w:t>
            </w:r>
            <w:r>
              <w:rPr>
                <w:rStyle w:val="DefaultParagraphFont"/>
                <w:rFonts w:ascii="Times New Roman" w:eastAsia="Times New Roman" w:hAnsi="Times New Roman" w:cs="Times New Roman"/>
                <w:b w:val="0"/>
                <w:bCs w:val="0"/>
                <w:i/>
                <w:iCs/>
                <w:smallCaps w:val="0"/>
                <w:color w:val="000000"/>
                <w:sz w:val="22"/>
                <w:szCs w:val="22"/>
                <w:bdr w:val="nil"/>
                <w:rtl w:val="0"/>
              </w:rPr>
              <w:t>indifference.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impatience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Rubbing the nose usually indicates </w:t>
            </w:r>
            <w:r>
              <w:rPr>
                <w:rStyle w:val="DefaultParagraphFont"/>
                <w:rFonts w:ascii="Times New Roman" w:eastAsia="Times New Roman" w:hAnsi="Times New Roman" w:cs="Times New Roman"/>
                <w:b w:val="0"/>
                <w:bCs w:val="0"/>
                <w:i/>
                <w:iCs/>
                <w:smallCaps w:val="0"/>
                <w:color w:val="000000"/>
                <w:sz w:val="22"/>
                <w:szCs w:val="22"/>
                <w:bdr w:val="nil"/>
                <w:rtl w:val="0"/>
              </w:rPr>
              <w:t>deception</w:t>
            </w:r>
            <w:r>
              <w:rPr>
                <w:rStyle w:val="DefaultParagraphFont"/>
                <w:rFonts w:ascii="Times New Roman" w:eastAsia="Times New Roman" w:hAnsi="Times New Roman" w:cs="Times New Roman"/>
                <w:b w:val="0"/>
                <w:bCs w:val="0"/>
                <w:i/>
                <w:iCs/>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puzzlement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Listening with a “third ear” means to listen </w:t>
            </w:r>
            <w:r>
              <w:rPr>
                <w:rStyle w:val="DefaultParagraphFont"/>
                <w:rFonts w:ascii="Times New Roman" w:eastAsia="Times New Roman" w:hAnsi="Times New Roman" w:cs="Times New Roman"/>
                <w:b w:val="0"/>
                <w:bCs w:val="0"/>
                <w:i/>
                <w:iCs/>
                <w:smallCaps w:val="0"/>
                <w:color w:val="000000"/>
                <w:sz w:val="22"/>
                <w:szCs w:val="22"/>
                <w:bdr w:val="nil"/>
                <w:rtl w:val="0"/>
              </w:rPr>
              <w:t>with your ears and your eyes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______________________________________________________________________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aware of what is not being said as much as what is being said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greatest barriers to listening occurs when receivers </w:t>
            </w:r>
            <w:r>
              <w:rPr>
                <w:rStyle w:val="DefaultParagraphFont"/>
                <w:rFonts w:ascii="Times New Roman" w:eastAsia="Times New Roman" w:hAnsi="Times New Roman" w:cs="Times New Roman"/>
                <w:b w:val="0"/>
                <w:bCs w:val="0"/>
                <w:i/>
                <w:iCs/>
                <w:smallCaps w:val="0"/>
                <w:color w:val="000000"/>
                <w:sz w:val="22"/>
                <w:szCs w:val="22"/>
                <w:bdr w:val="nil"/>
                <w:rtl w:val="0"/>
              </w:rPr>
              <w:t>misinterpret the message</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distracted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Self-assessment helps us determine </w:t>
            </w:r>
            <w:r>
              <w:rPr>
                <w:rStyle w:val="DefaultParagraphFont"/>
                <w:rFonts w:ascii="Times New Roman" w:eastAsia="Times New Roman" w:hAnsi="Times New Roman" w:cs="Times New Roman"/>
                <w:b w:val="0"/>
                <w:bCs w:val="0"/>
                <w:i/>
                <w:iCs/>
                <w:smallCaps w:val="0"/>
                <w:color w:val="000000"/>
                <w:sz w:val="22"/>
                <w:szCs w:val="22"/>
                <w:bdr w:val="nil"/>
                <w:rtl w:val="0"/>
              </w:rPr>
              <w:t>who we are as seen by ourselves and by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PCP might use social media to remind everyone to get a flu shot.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PCP might use </w:t>
            </w:r>
            <w:r>
              <w:rPr>
                <w:rStyle w:val="DefaultParagraphFont"/>
                <w:rFonts w:ascii="Times New Roman" w:eastAsia="Times New Roman" w:hAnsi="Times New Roman" w:cs="Times New Roman"/>
                <w:b w:val="0"/>
                <w:bCs w:val="0"/>
                <w:i/>
                <w:iCs/>
                <w:smallCaps w:val="0"/>
                <w:color w:val="000000"/>
                <w:sz w:val="22"/>
                <w:szCs w:val="22"/>
                <w:bdr w:val="nil"/>
                <w:rtl w:val="0"/>
              </w:rPr>
              <w:t>social media to report laboratory results to a patient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7"/>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to report laboratory results to a patient (to comply with HIPAA guidelines)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One characteristic of empathy is that 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cultivates a positive, supportive outlook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with the client and feels what he or she is 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follows moral and ethical principles, and is honest and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expresses kindness, caring, and respect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NOT one of the five Cs of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Courteous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communication involves both professional and ___________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skilled in professional interactions requires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77"/>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with the client’s values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adhering to your own cultural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internal and external </w:t>
                  </w:r>
                  <w:r>
                    <w:rPr>
                      <w:rStyle w:val="DefaultParagraphFont"/>
                      <w:rFonts w:ascii="Times New Roman" w:eastAsia="Times New Roman" w:hAnsi="Times New Roman" w:cs="Times New Roman"/>
                      <w:b w:val="0"/>
                      <w:bCs w:val="0"/>
                      <w:i w:val="0"/>
                      <w:iCs w:val="0"/>
                      <w:smallCaps w:val="0"/>
                      <w:color w:val="000000"/>
                      <w:sz w:val="22"/>
                      <w:szCs w:val="22"/>
                      <w:bdr w:val="nil"/>
                      <w:rtl w:val="0"/>
                    </w:rPr>
                    <w:t>congruence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aring about the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have positive self-acceptance, we must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balanced public and ideal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congruency among our three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smaller hidden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stronger public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space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warmth, liking, and interest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at which we are comfortable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barometer of our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nonverbal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team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on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rarely influenced by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more effective face-to-face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when written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goals of effective listening include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accurately the message was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 clients accurately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to what is not being said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response that offers a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sensory skill involved in verbal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seeing or observing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often synonymous with reassurance, understanding, and caring, but helping professionals must be sensitive to a client’s level of acceptance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6"/>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percentage </w:t>
            </w:r>
            <w:r>
              <w:rPr>
                <w:rStyle w:val="DefaultParagraphFont"/>
                <w:rFonts w:ascii="Times New Roman" w:eastAsia="Times New Roman" w:hAnsi="Times New Roman" w:cs="Times New Roman"/>
                <w:b w:val="0"/>
                <w:bCs w:val="0"/>
                <w:i w:val="0"/>
                <w:iCs w:val="0"/>
                <w:smallCaps w:val="0"/>
                <w:color w:val="000000"/>
                <w:sz w:val="22"/>
                <w:szCs w:val="22"/>
                <w:bdr w:val="nil"/>
                <w:rtl w:val="0"/>
              </w:rPr>
              <w:t>of communication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accounts for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actually being said?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genetic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factors are inherited traits such as height, body structure, and skin color. They are defined and </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by the genes passed on during fertilization.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types of people serve as role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5"/>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models are found in national leaders, parents, teachers, spiritual guides, and public figures.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Name and define the </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selves within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ideal self is the person we think we should be. It represents the person we would like to be some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self is how we want others to see us. We may have several public selves depending on our circle of acquaintances and friends.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real self is the inner, natural self who is authentic and spontaneous.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critic is the inner “shaming” voice. Shame can camouflage the real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qualities of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health professional w</w:t>
            </w:r>
            <w:r>
              <w:rPr>
                <w:rStyle w:val="DefaultParagraphFont"/>
                <w:rFonts w:ascii="Times New Roman" w:eastAsia="Times New Roman" w:hAnsi="Times New Roman" w:cs="Times New Roman"/>
                <w:b w:val="0"/>
                <w:bCs w:val="0"/>
                <w:i w:val="0"/>
                <w:iCs w:val="0"/>
                <w:smallCaps w:val="0"/>
                <w:color w:val="000000"/>
                <w:sz w:val="22"/>
                <w:szCs w:val="22"/>
                <w:bdr w:val="nil"/>
                <w:rtl w:val="0"/>
              </w:rPr>
              <w:t>ho genuinely enjoys helping people in a therapeutic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health professional has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technical skills and knowledge to help people solve their problems and does so without the need to create power </w:t>
                  </w:r>
                  <w:r>
                    <w:rPr>
                      <w:rStyle w:val="DefaultParagraphFont"/>
                      <w:rFonts w:ascii="Times New Roman" w:eastAsia="Times New Roman" w:hAnsi="Times New Roman" w:cs="Times New Roman"/>
                      <w:b w:val="0"/>
                      <w:bCs w:val="0"/>
                      <w:i w:val="0"/>
                      <w:iCs w:val="0"/>
                      <w:smallCaps w:val="0"/>
                      <w:color w:val="000000"/>
                      <w:sz w:val="22"/>
                      <w:szCs w:val="22"/>
                      <w:bdr w:val="nil"/>
                      <w:rtl w:val="0"/>
                    </w:rPr>
                    <w:t>for him- or herself.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term “servant” apply to you as a health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“servant”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 you genuinely enjoy serving the needs of others. You are not a slave; rather, you serve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how a health care professional might find themselves in a codependent relationship with a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in helping professions may adopt a hostile attitude toward their clients after so many years of rescuing and giving so much. Many health care professionals are harried and overcommitted, and become locked into a caretaker role such that they feel dismayed and rejected when they cannot “save” someone.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facial expressions as a form of nonverbal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expressions are perhaps the most important nonverbal communicator. The eyes can communicate several kinds of messages. Eye contact is another form of facial expression, and is often viewed as a sign of interest in the individual. Certain movements of the eyebrow seem to indicate questioning, while others may disclose feelings of amusement, surprise, puzzlement, or worry. The manner in which the forehead is wrinkled also sends similar messages.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item with the correct statement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Messages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Conciseness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Clustering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Congruency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Verify perceptions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include unnecessary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of the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Logical and in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of gestures, facial expressions, postures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four different types of technological communication that might be used in the medical setting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use for each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are some possible responses: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for communication with colleagues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Facsimile (fax) messaging to obtain insurance approval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messaging a colleague to inquire if available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and teleconferences to share information, receive education and training in a particular field of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 or conduct a meeting to make certain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tablets, and laptop computers linked to a network for Internet access or communication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satellite facilities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Therapeutic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Therapeutic Communication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