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theory has long been the basis for providing social services to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Marie lives with her mother and father and two brothers. Which term best describes Marie’s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typical 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 North American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Why is it important to use theories to study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provide evidence for how families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help to shape government policies and methods of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or genetic relationships are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one can provide a comprehensive explanation of family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Like many lesbians, Janet considers her close friends in the homosexual community to be family members. What type of definition of the family is she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illegal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Because Dimitri is a boy, his parents buy him blue shirts and pants to wear, and trucks and cars to play with.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script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social time clock?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time crunch many working parents 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socially approved schedule for life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concepts of 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day-to-day schedule followed by families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one of the most common forms of statistical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Samir and Janet got married and had a daughter named Leila. For Leila, which term best describes this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is a criticism of family systems theory discussed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account for the influence of one family member on the entire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overemphasizes the varied experience of individual family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makes little or no reference to important social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explain why behaviour continues in destructive patterns.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refers to a social system that benefits 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monolithic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masculinity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 Cody’s parents are divorced and share custody. Which statement best describes Cody’s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has more than one 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is still part of a 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has more than one family of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Cody has only a personal definition of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structural functionalist theory, which of the following is NOT a function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transmit characteristics such as ethnicity and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give members the opportunity to try out different roles and statuses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physical protection and emotional support for each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socialize new individuals to take their place in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does NOT accurately describe correlations?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attempt to find a relationship between two or more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are one of most common forms of statistical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are often used in 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can prove that one factor caused another.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are included in the extended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nuclear family and other relatives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relatives other than members of the 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legal family as defined by Statistics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close friends who act like family members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one of the most important organizations conducting survey research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Maclean’s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magazine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Statistics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Pew Research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Corrections Canada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The daycare centre where Janet takes her son opens at 8 a.m. As a result she cannot catch the 7:55 bus that will get her to her first class on time. Janet’s problem illustrates the effect of which of the following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does NOT accurately describe a family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contains a set of interrelated and interacting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complementarity of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Membership is marked by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constant change in role 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when a therapist talks about family rules what type of approach to the family is he or she probably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is used by Statistics Canada to refer to a group of people who occupy the same dwelling?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cohabitation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best describes the legal definition of family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embodied in federal family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consistent in all human service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on who is defining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consistent across the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statement is NOT a criticism of developmental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allows researchers to compare family life in different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overlooks grandparent–grandchild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depends on the concept of the 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a form of lock-step that real families do not fit.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Mary-Ellen is comparing how mothers discipline children aged one, five, and nine years of age. What type of research is she probably conducting?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focuses on the complementarity of roles within a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type of research presents information in the form of numbers?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Elizabeth was growing up, her mother always worked outside the home. Now that she is a mother, Elizabeth also expects to work outside the home. What might be making Elizabeth feel this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imperative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status-transfer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time clock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best describes a belief of family systems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Problems of one member of the family will affect all other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 in the family is usually exercised by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family is the main vehicle for passing on norms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member in the system must accomplish certain developmental tasks.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an example of a micro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membership in both nuclear and extended families is determined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beliefs about who belongs in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 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or “blood” relationship, marriage, and adoption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so that definitions are consistent across provinces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the main strength of family systems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emphasis on the individual’s responsibility in shaping his or her view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explanations of how the family is related to other institutions and contributes to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assumption that all destructive behaviour is the result of a vicious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ability to account for the impact of the behaviour of one individual on all members of the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Samir and Janet got married and had a daughter named Leila. For Samir and Janet, which term best describes this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describes family according to the structural functionalist view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 of individuals bargaining for their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source of role theory and role strain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institution among other institutions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power relationships in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is the best example of developmental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make decisions based on 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change through the process of morphogenesis.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provide the rules that tell us what, where, how, when, and why to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 change in predictable ways at each life stage.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of the following is the structural functionalist view of the family often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“traditional”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feminist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 making in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meaning of family behaviour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 structural functionalists believe about role specialization?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increases the efficiency of family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good role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benefits men and women equally.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exploitative of women.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Marxist theory, which social system has the most profound influence on all social groups, including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one difficulty with defining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word always refers to people in a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word always refers to the “traditional”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use the word for many different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everyone has a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probably the most common form of qualitative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in-depth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of the family most commonly uses the terms “macrosystem,” “exosystem,” “mesosystem,” “microsystem,” and “chronosystem”?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the best example of the impact of the macrosystem on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 about the suitable division of labour between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rules of operation of a school or a daycare centre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daily chores shared by working parents and their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cooperation between the family and the school to meet a child’s needs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Michael points out that, although Patti has as much education as he does, she gets lower pay because she does “women’s work” in a daycare centre. Which view of family life does Michael’s statement agree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best describes a family consisting of married parents and their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perfect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does NOT accurately summarize the legal definition of the family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legal definition of the family is the same across provinces.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members” are defined in a host of laws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Official policies depend on definitions of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definitions have changed through court cases.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a criticism of the structural functionalist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provide good explanations of why society maintains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explain why families and society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focus on stability in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consider how the family is connected to social institutions.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theory is particularly concerned with power relationships and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group in Canada has practised communal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Sikhs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Hutterites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Mormons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refers to a social position that carries a set of expectations regarding suitable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scripts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imperatives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 Annisha is studying how a group of workers are negotiating with their employer to have more flexible working hours. Which theoretical approach is Annisha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believes that the best way to understand relations between family members is to examine the meanings each sees in other members’ words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 John is a researcher interested in learning people’s opinions about roles in marriage. He mails a questionnaire to a carefully selected group of people. What research method is he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in what way are structural functionalist and conflict theories similar?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focus on the ways families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focus on power dynamics in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are macro theories of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are economic models of the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does longitudinal research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individuals of different ages in relation to a particular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looking at how people of different cohorts differ in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the same individuals over a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reporting on the researchers’ experiences when they take part in people’s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From which viewpoint do symbolic interactionists study status and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 Pietro lives with his mother, father, and two sisters. On Sundays they go to visit his grandparents, and often some of his aunts, uncles, and cousins are there as well. Which term best describes these people for Pietro?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Peter has a good job, but he is expected to spend many hours at the office. At first he really enjoyed his work, but now Peter is starting to feel tired and overwhelmed. Which term describes what Peter is feeling?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 strain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status exchange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best describes research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impartial because they are arrived at by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would be the same no matter what theoretical approach the researcher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not really reflect variations among families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depend on the questions dictated by the theoretical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would Statistics Canada use to describe three students who share an apartment?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unmarried cohabitation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convenience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The Orthodox Mennonites of Waterloo Region in Ontario live very simply, with no electricity, cars, computers, or telephones on their farms. The basic unit of institutional life in this community is the congregation.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cohabitation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communal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The structural functionalist theory studies how the social structure affects the family. What kind of theory is the structural functionalist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term refers to the process of how knowledge of the “proper” way of doing things in society is passed on to each generation?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indoctrination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acculturation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exchange theory, much of family life can be viewed in terms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ambiguity and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roles and interpretations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Engels, monogamous marriage developed to solve which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infidelity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infatuation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Same-sex marriages are permitted in Canada, but the Catholic Church will not perform same-sex wedding ceremonies. According to the text, what do we call the Catholic Church’s definition of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definition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Most families operate in much the same way from day to day. According to the text, what is this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morphogenesis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monolithic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steady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explicit and implicit rules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conflict theory, families and society change as a result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vicious cycle of morphogenesis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the meanings found in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shifts in the balance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pressure of developmental tasks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NOT included in the Statistics Canada definition of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widowed father living with his never-married daughter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brother and sister sharing an apartment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12-year-old boy living with his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common-law couple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why do feminist thinkers criticize structural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blaming the victim of domestic violence for her own misfortune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considering the man as the natural head of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emphasizing the individual’s responsibility in shaping a world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providing a model that real families do not fit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what is the main strength of the ecological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basis for shaping social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explanations of how society and family interact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exploration of how family members influence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ability to explain change that occurs in society as a whole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Luc and Nancy have just become parents. According to developmental theory, what must they now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 the social time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prepare to transmit norms and rules to their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adjust their family arrangements to meet the needs of the baby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“album” approach to their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 In 2005, a federal law was passed that allowed couples to enter into which of the following types of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same-sex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polygamous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cohabitation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theory is often used as a basis for family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 Researchers in one study videotaped conversations between married couples. They found that couples who had miserable smiles and showed disgust were more likely to later separate. What form of research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documentary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Enter the appropriate word(s) to complete the statement.</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The ____________________ theory looks at meanings family members see in each other’s words and actions.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____________________ reflects the characteristics or attitudes that result from the period in history in which people have lived.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 The process by which individuals learn the socially defined behaviour appropriate for males and females is called _____________________.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____________ consists of the relationships between two or more microsystems.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 A sense of discomfort or tension felt by one who has difficulty meeting role expectations is called ______________________.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 The Hutterites are one group in Canada who organize their lifestyle around the whole group. That is, they share financial resources, work assignments, and meals with the whole group. The Hutterites are an example of ________________________.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____________________ theory states that family relations are usually based on the power and authority of men.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____________________ theorists look at the entire family life cycle from its formation to its end.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____________ refers to people who occupy the same dwelling.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 A research method in which the researcher watches and records behaviour is called ____________________.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 Give one advantage and one disadvantage of the conflict theory of the family.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 State the difference between legal, social, and personal definitions of the family.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the difference between longitudinal and cross-sectional research methods.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 Give one advantage and one disadvantage of symbolic interactionist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“gender socialization” and explain its significance.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 Briefly explain why structural functionalist theory has been important for our society.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 State the difference between the nuclear and extended family.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“developmental task” and explain its importance.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“family boundary” and explain its importance.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 State the difference between qualitative and quantitative research.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why statuses and roles are important to understanding interactions within a family.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 Giving examples, explain why the definition of the family is important for social service providers.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and contrast the structural functionalist and conflict theories of the family.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 Discuss the advantages and disadvantages of the developmental theory of the family.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 Giving examples, explain why the definition used for the family is important to society. Also explain why it is important to families themselves.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 Briefly describe three ways researchers study the family and state the advantages and disadvantages of each method.</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gender socialization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role strain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communal living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direct observation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