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Living organisms have been on Earth for _________ of Earth's history.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less than 1%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about 20%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about 50%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about 80%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statements about the scientific method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single"/>
                <w:bdr w:val="nil"/>
                <w:rtl w:val="0"/>
              </w:rPr>
              <w:t>false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4"/>
              <w:gridCol w:w="80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scientific theory is never considered finally proved.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Data used to generate a hypothesis may come from observations, experiments, and chance findings.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theory that has accumulated a substantial body of experimental support is called a hypothesis.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scientific model represents some aspect of nature based on a set of hypotheses and theories.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old is the Earth?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0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approximately 4.5 thousand years old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approximately 4.5 billion years old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approximately 4.5 million years old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approximately 4.5 trillion years old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___________ aims to predict the complex behavior of Earth systems.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4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scientific hypothesis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scientific observation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scientific 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scientific model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scientific hypothesis that stands repeated testing can be elevated to a scientific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idea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statements about the scientific method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5"/>
              <w:gridCol w:w="80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tentative explanation of a body of data is called a hypothesis.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Theories are less likely than hypotheses to be correct.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hypothesis is strengthened if it successfully predicts the outcomes of new experiments.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According to the principle of uniformitarianism, ________ 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3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geologic processes we observe today have operated in the past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animals evolved at a uniform 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of the planets formed from a uniform solar nebula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early Earth was covered by a uniform magma ocean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___ is the information preserved in rocks formed at various times throughout Earth history.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7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geologic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geologic record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geodynamic information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"a tentative explanation based on observational data and experiments"?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scientific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scientific hypothesis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scientific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scientific thesis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Complete the following sentence: A ________ is a representation of how a natural process operates or how a natural system behaves.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scientific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scientific hypothesis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scientific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scientific thesis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Scientific knowledge that has been elevated to the status of a scientific theory is no longer subject to change.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5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Complete the following sentence: Scientific hypotheses should always be_______.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2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testable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correct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complex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simple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Change in the ground elevation of the Earth's surface is called 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1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geodesy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topography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uniformitarianism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Elevation of the ground surface is measured relative to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8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Mt. Everest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equator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sea level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North Pole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typical elevation of the land surface occurs within a range of _______ above sea level.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2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0–20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0–1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0–10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0–5 km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typical depth of ocean basins are 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1–2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10–12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4–5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8–10 km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highest topographic point above sea level on Earth is at 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2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Mount Himalaya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Mount Mauna Loa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Mount Marianas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Mount Everest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vertical distance above sea level is called the 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elevation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contour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relief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topography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high is Mount Everest, the highest mountain in the world?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approximately 3000 meters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approximately 6000 meters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approximately 9000 meters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approximately 12,000 meters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shape of the Earth is best described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9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perfect sphere.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near spherical with flattening at the equator and bulging at the poles.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near spherical with bulging at the equator and flattening at the poles.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techniques are used by geologists in their research?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6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creating computer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laboratory experiments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observing the natural environment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of these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Geologic phenomena cannot be directly observed because geologic processes all operate over timescales much longer than a human lifespan.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5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phrases was used by James Hutton to summarize the Principle of Uniformitarianism?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4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Earth processes are uniform through time.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present is the key to the past.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laws of nature are unchangeable.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these.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Earth's core is made up primarily of ________ 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iron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lead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oxygen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silicon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16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height:180pt;width:174pt">
                  <v:imagedata r:id="rId4" o:title=""/>
                </v:shape>
              </w:pic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part of the Earth depicted in the figure above is molten?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crust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mantle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outer core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inner core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makes up the bulk of the Earth?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crust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inner core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mantle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outer core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Ninety percent of the Earth is made up of which four elements?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5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iron, oxygen, silicon, and magnesium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oxygen, nitrogen, hydrogen, and silicon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magnesium, aluminum, silicon, and oxygen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silicon, calcium, aluminum, and iron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Approximately 50% of the Earth's crust is made up of which element?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aluminum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iron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oxygen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silicon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Stony meteorites are similar in composition to the Earth's 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mantle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crust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inner core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outer core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group of meteorites that are similar in composition to the Earth's core are 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6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stony meteorites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high-density meteorites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iron-nickel meteorites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Mohorovicic discontinuity coincides with the __________ boundary.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4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mantle-core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crust-mantle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lithosphere-mantle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inner core-outer core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Continental crust is ________ oceanic crust.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less dense than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same density 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more dense than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Geoscientists have no idea.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Earth's major layers include (from outermost to innermost) 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8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inner core, outer core, mantle, crust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outer core, inner core, mantle, crust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crust, mantle, outer core, inner core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crust, outer core, inner core, mantle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average density of continental crust is ________ g/cm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3.4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3.0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4.0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Continents float high because they are 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3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denser than the mantle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less dense than the mantle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same density as the mantle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thicker than the mantle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two most common elements in the Earth's crust are 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calcium and carbon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iron and sulfur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chlorine and sodium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oxygen and silicon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thick is the oceanic crust?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5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approximately 7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approximately 70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approximately 35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approximately 240 km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statements about the Moho (Mohovoricic discontinuity)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single"/>
                <w:bdr w:val="nil"/>
                <w:rtl w:val="0"/>
              </w:rPr>
              <w:t>false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6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Moho marks the top of a partially molten layer.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Moho separates denser rocks below from less dense rocks above.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Moho separates the crust from the mantle.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speed of seismic waves increases as they pass down through the Moho.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Why is the average elevation of the continents higher than the average elevation of the seafloor?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39"/>
              <w:gridCol w:w="80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because melting of large ice caps has caused isostatic rebound of the continents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because oceanic crust is composed of denser rocks than the continental crust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because the continents are supported by upwelling mantle currents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because subduction pulls down the seafloor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temperature at which a rock melts generally ___ with increasing pressure.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0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increases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remains the same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decreases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are the two most abundant elements (by weight) in the whole Earth?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2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iron and oxygen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oxygen and silicon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silicon and iron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happens when seismic waves encounter a boundary between two materials?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0"/>
              <w:gridCol w:w="80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the wave energy bounces off the boundary.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the wave energy passes through the boundary.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Some of the wave energy bounces off the boundary and some passes through the boundary.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Beneath mountain belts, the Moho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0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deeper than it is beneath normal continental crust.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shallower than it is beneath normal continental crust.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at the same depth as it is beneath normal continental crust.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146"/>
              </w:rPr>
              <w:pict>
                <v:shape id="_x0000_i1027" type="#_x0000_t75" style="height:158.25pt;width:153.75pt">
                  <v:imagedata r:id="rId5" o:title=""/>
                </v:shape>
              </w:pic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region of the Earth consists primarily of iron and magnesium silicates?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2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region 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region 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region 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Earth exchanges __________ with the rest of the cosmos.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6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energy and mass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mass, but not energy,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energy, but not mass,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neither energy nor mass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which of the following subsystems is the Earth's magnetic field generated?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4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climate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hydrologic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geodynamo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plate tectonic system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Earth's climate system involves interactions between the atmosphere and the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2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biosphere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hydrosphere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lithosphere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biosphere, hydrosphere, and lithosphere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On average, the Earth's lithosphere is approximately ____ km thick.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500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asthenosphere is 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8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cool and strong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cool and weak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hot and strong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hot and weak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are the "plates" of plate tectonics made up of?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asthenosphere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crust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lithosphere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mantle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relationships is correct?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9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asthenosphere = crust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lithosphere = crust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asthenosphere = crust + upper mantle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lithosphere = crust + upper mantle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motion of a flowing material where hot matter rises from the bottom and cool matter sinks from the surface is called ____________ 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accretion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convection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differentiation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fusion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old are the earliest fossil remains?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0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about 65 billion years old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about 2200 billion years old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about 540 billion years old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about 3500 billion years old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plate tectonic system is driven by 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1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magnetism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climate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solar heat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internal heat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three major global geosystems are 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3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climate system, solar system, and geodynamo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geodynamo system, plate tectonic system, and solar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climate system, geodynamo system, and plate tectonic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plate tectonic system, climate system, and solar system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Solar energy energizes which of the Earth's components?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8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atmosphere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biosphere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hydrosphere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ability of the Earth's atmosphere to retain heat is referred to as the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0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solar effect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radiation effect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biosphere effect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greenhouse effect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Magnetic reversals of the Earth's magnetic field are when 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9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Earth's north and south poles flip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Earth's magnetic field decreases in intensity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Earth's magnetic poles wander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Earth's magnetic field increases in intensity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powers the Earth's internal heat engine?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8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radioactivity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heat trapped during the formation of the Earth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and 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neither A nor B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thick is average lithosphere?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2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25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100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250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1000 km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statements about the asthenosphere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single"/>
                <w:bdr w:val="nil"/>
                <w:rtl w:val="0"/>
              </w:rPr>
              <w:t>false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1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asthenosphere lies beneath the lithosphere.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asthenosphere is stronger than the lithosphere.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asthenosphere rises close to the surface beneath mid-ocean ridges.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asthenosphere is partially molten.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boundary between the mantle and the core lies at a depth of approximately 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1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300 kilometers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1000 kilometers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3000 kilometers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10,000 kilometers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regions is the source of most basaltic magma?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1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asthenosphere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lithosphere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lower mantle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outer core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element makes up most of the Earth's core?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iron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oxygen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magnesium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silicon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drives plate tectonics?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2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erosion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solar energy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thermal conduction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thermal convection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Over geologic time, most of the heat lost from the Earth's interior has been transported by 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0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conduction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convection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radioactive decay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solar radiation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regions is hottest?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crust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inner core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mantle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outer core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temperature at the center of the Earth is approximately 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200°C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500°C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2000°C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5000°C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Above what temperature do materials lose their permanent magnetism?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100°C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500°C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1000°C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5000°C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Approximately how often does the Earth's magnetic field reverse itself?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6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every 50 years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every 5000 years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every 500,000 years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every 50,000,000 years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Earth systems is powered by solar energy?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4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climate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geodynamic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plate tectonic system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statements about the lithosphere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2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lithosphere is cool and relatively brittle.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lithosphere includes the crust and uppermost mantle.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lithosphere is easily deformed, like a tube of toothpaste.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Earth's lithosphere is broken into approximately ___ large, rigid plates.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a convecting system, like a pot of boiling water or the Earth's mantle,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6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cool material rises.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warm material rises.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 cool and warm material rise.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statements is correct?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6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Earth's asthenosphere is much stronger than the lithosphere.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Earth's asthenosphere is much weaker than the lithosphere.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Earth's asthenosphere and lithosphere are similar in strength.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statements is correct?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8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biosphere system, atmosphere system, and hydrosphere system.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lithosphere system, asthenosphere system, and deep mantle system.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climate system, plate tectonic system, and geodynamic system.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geodynamo system is responsible for producing the Earth's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2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magnetic field.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convecting mantle.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weather.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the plate tectonic system, the lithospheric plates ride on the hot, weak ___ layer.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asthenosphere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deep mantle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outer core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rock types would be least likely to record the magnetic field at the time the rock formed?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4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basaltic lava flow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deep-sea shale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alluvial conglomerate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Earth has had a magnetic field for the last ___ years.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 million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 billion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3.5 billion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statements is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2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Earth's magnetic poles are aligned with its rotation axis.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Earth's magnetic poles are inclined about 11° from its rotation axis.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Earth's magnetic poles are inclined about 45° from its rotation axis.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lower mantle made up of?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5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dense silicate minerals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iron-nickel alloy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silicate melt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old are the oldest rocks now found on the Earth's surface?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0.5 billion years old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4.0 billion years old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2.5 billion years old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4.5 billion years old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Earth's atmosphere has been oxygen-rich for __________ of the Earth's history.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about 25%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about 50%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about 75%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about 99%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Large continental masses had formed on the Earth by 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0.3 billion years ago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2.5 billion years ago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1.0 billion years ago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4.0 billion years ago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caused the mass extinctions 65 million years ago that ended the Age of Dinosaurs?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9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major bolide impact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massive volcanic eruptions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global glaciation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first evidence of erosion by water in the rock record occurred 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2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4000 Ma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3500 Ma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2500 Ma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3800 Ma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first appearance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Homo sapiens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on Earth occurred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2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16 Ma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0.16 Ma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1.6 Ma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1600 Ma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major mass extinction events have occurred throughout Earth's history?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statements about the age of the Earth and Moon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4"/>
                <w:szCs w:val="24"/>
                <w:u w:val="single"/>
                <w:bdr w:val="nil"/>
                <w:rtl w:val="0"/>
              </w:rPr>
              <w:t>true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9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Earth is approximately 3 billion years older than the Moon.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Earth and Moon are approximately the same age.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Earth is approximately 1.5 billion years younger than the Moon.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Earth is approximately 4.5 billion years younger than the Moon.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oldest terrestrial material found on the Earth is approximately _______ old.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1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4.4 billion years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4400 years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4.4 million years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440 hundred years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Humans have been on Earth for ___ of Earth's history.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2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less than 1%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approximately 50%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more than 90%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When did our solar system form?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0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about 540 million years ago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about 2.5 billion years ago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about 4.6 billion years ago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Evidence in the rock record shows that there have been ___ major extinction events during Earth's history.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About when did the first animals evolve on Earth, according to current geological understanding?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4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 million years ago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60 million years ago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100 million years ago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600 million years ago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About when are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Homo sapiens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thought to have evolved?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4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6000 years ago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10,000,000 years ago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200,000 years ago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65,000,000 years ago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did Earth's atmosphere become oxygenated?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3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volcanic outgassing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gasses from asteroid impacts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radiation interacting with the atmosphere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oxygen-producing organisms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Geologic evidence indicates Earth's moon and core formed within about the first 100 million years of Earth history.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4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Approximately when did the mass-extinction event that led to the demise of the dinosaurs occur?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5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50 thousand years ago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443 million years ago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1.4 billion years ago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65 million years ago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class of animals rose to dominance after the extinction of the dinosaurs?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amphibians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mammals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marine invertebrates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reptiles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Earth's hydrosphere did not begin to form until at least 2 billion years ago.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5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About what percentage of species went extinct during the largest mass extinction in Earth history?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15%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40%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70%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95%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6"/>
      <w:footerReference w:type="default" r:id="rId7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74"/>
      <w:gridCol w:w="530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Macmillan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4"/>
        <w:szCs w:val="24"/>
        <w:u w:val="single"/>
        <w:bdr w:val="nil"/>
        <w:rtl w:val="0"/>
      </w:rPr>
      <w:t>Chapter 02: How We Study Earth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Macmillan Learning Testbanks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02: How We Study Earth</dc:title>
  <dc:creator>Yousif Omer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GM3DAMZUGA4DIMRS</vt:lpwstr>
  </property>
</Properties>
</file>