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Anthropologists can be considered synthesizers.​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By utilizing a holistic perspective, anthropologists do not experience ethnocentrism in regard to other cultures.​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 North American researcher disapproving of Japanese resistance to organ transplantation is an example of culture-bound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 Elizabeth Guillette’s study of the effects of pesticide exposure on children’s performance of normal childhood activities in a Yaqui village in northern Mexico is an example of applied medical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 means that the anthropologist should be involved in everything that a cultural group does in order to understand their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Only apes have a language as complex as human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Linguistic anthropologists are interested in both spoken and written language.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Historical linguistics is a primary branch of anthropological linguistics.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Societies termed “prehistoric” are those that placed less emphasis on recording and transmitting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available, historical documents are always preferred to the study of material remains.​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anthropological study of genes and genetic relationships is known as genetic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Primatology is the study of living and fossil primates.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All primate species are endangered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Our bones can tell stories about how we lived, including whether we were right-handed or left-handed.​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of growth and development can provide data on the evolutionary history of humans.​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All living humans are members of the same species.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Archaeologists excavate artifacts to study them in isolation.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point of reference within a datum is called a grid.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Chronometric dating is another name for absolute dating.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Any object made by humans is classified as an artifact.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Archaeologists use only absolute dating techniques to date fossils.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Archaeologists frequently use eliciting devices to probe underground sites.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Ethnographers consider themselves to be key consultants because they work directly with living peoples.​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American Anthropological Association has recently petitioned to guard the confidentiality of ethnographic notes taken in medical settings and not make them subject to subpoena.​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Maintaining one’s own culture is an internationally recognized basic human right.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Anthropology is well equipped to grapple with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uniquely defines the anthropological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concern with the study of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human relationships and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humans as biological organisms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holistic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holistic anthropological perspective is expansive and inclusive because it seeks to understand: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nature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and cultural homologies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primary perspective of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holistic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ethnocentric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cross-cultural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evolutionary perspective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One aspect that makes anthropology unique among social sciences is its traditional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​peoples of Caucasian and African descent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​European peoples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​non-Western peoples and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​peasants and farmers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perspectives best guard against culture-bound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cross-cultural perspectives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cross-cultural and evolutionary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evolutionary and philosophical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perspectives guard against culture-bound theories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Anthropological studies help us trace human connectedness; for example, in exploitative eastern Congolese mines they extract coltan, which we use every day in 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phones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​diesel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​fluorescent lights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treatment plants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difference did Margaret Lock find between Japanese and North American perceptions of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​Japanese are more comfortable harvesting organs from those declared brain dead than North Americans.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Americans are more comfortable harvesting organs from those declared brain dead than Japanese.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​Japanese do not use human organ transplants in any medical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​North Americans do not medically classify people as brain dead.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within all four subfields of anthropology practice:​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​ethnological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​molecular anthropology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 common practice within applied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​collaboration between anthropologists and community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​conducting research together as a team with community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​solving specific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issues primarily of theoretical value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most significant scientific contribution of Elizabeth Guillette’s research on pesticide use among the Yaqui?​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presents scientific evidence that common pesticides cause more problems to adults than to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highlights the importance of using pesticides to increase production levels for agriculturalists everywhere.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suggests that highland indigenous communities may suffer increased effects from pesticides because of high altitude.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suggests that pesticide use among agricultural communities may cause health problems worldwide.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Another name for cultural anthropology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​sociocultural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Culture is considered anthropology’s most distinguishing feature for all of the following reasons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focus on culture intersects with biology, material remains, social behavior, and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​Anthropologists use the concept of culture to establish an understanding of those groups in a society that practice culture and those that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​Anthropologists focus on humans as culture-producing and culture-reproducing creatures.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culture is integral to each of anthropology’s subfields.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detailed description of a particular culture primarily based on fieldwork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​molecular anthropology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On-location research is also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 research method that involves the anthropologist both observing and participating in another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an analytical method that uses both cross-cultural data and also informant participation in staged cultural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used in all subfields and is a primary component of applied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found only in cultural anthropology and is only used when studying in non-Western societies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ethnology?​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​cross-cultural comparative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​detailed description of a particular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 of customary patterns in human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 observation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approaches that linguistic anthropologists may take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the way languages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​describing the way that a language is formed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which languages are 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the relation between language and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cases best illustrates the practice of ethnology?​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the patterns of behavior in an indigenous religious ritual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​comparing weddings in France with those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ways that young children learn to play piano in a Chinese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participant observation in a rural setting in Taiwan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 Nancy Scheper-Hughes founded the group Organs Watch as a way to solve the global problem of human organ trafficking.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cultural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biological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Linguists estimate today that there are approximately how many human languages?​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most accurate regarding language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​Nearly half of the world’s remaining languages will become extinct over the next hundred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​Nearly all of the world’s remaining languages will become extinct over the next 50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 is currently in a stage of revitalization and growth, and linguists project that more than 200 new languages will emerge in the next 100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​Languages constantly grow, develop, and die and there has never been a net loss of human language.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 is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material remains and environmental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fossils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skeletal remains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​ancient written documents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Shallow, restricted concentrations of charcoal commonly indicate:​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​hunting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processing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​farming 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​religious sites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prehistory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a period in which:​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had no means of recording their thoughts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no written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had no history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 had not yet diverged from the primate 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mummified skeletal remains to provide evidence of early surgery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resource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​bioarchaeology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most objective source of information for an archaeological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​official government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 remains at the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​interviews with local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​objective information varies by site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Garbage Project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​ethnoarchaeology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​bioarchaeology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​prehistoric archaeology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important focal aspects of study in the Garbage Project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​enforcing measures to decrease consumption levels in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​testing the process of decay for biodegradable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differences between what people say and what they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​understanding contemporary social issues affecting a United States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federal acts provides for the protection and return of Native American cultural items or human remains?​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 Preservation of Historic and Prehistoric Places Act of 1984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 Environmental Policy Act of 1969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​Native American Graves Protection and Repatriation Act of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​Archaeological and Historical Preservation Act of 1974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characteristics of the study of biological anthropology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adaptation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growth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Molecular anthropology is the anthropological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​pottery and prehistoric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​genes and genetic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​chemical reactions associated with soil typology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networks and trade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Paleoanthropology can best be described as the study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​Paleolithic hunters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 commonalities among the primates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​early human toolmaking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evolution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paleoanthropology unique among evolutionary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takes a biocultural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nonhuman primates.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traces the biological relationships between different human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considers humans to be primates and related to monkeys.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Archaeologists are especially interested in features known as middens because they provide information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​ancient trash that would include artifacts that people used and consumed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​minerals that early populations used for mining and the production of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​water sources that ancient people used for agriculture and household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​architectural data that indicate where household sites and temples were located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 analyses indicate that the first human ancestors likely originated:​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to 15 million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to 10 million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to 8 million years ago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to 5 million years ago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usually studied by primatologists?​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and fossil primates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​primate anatomy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​contemporary tool 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Anthropologists commonly study the basis of healthy human growth among living populations through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​hormonal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​linguistics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Franz Boas found that one of the major physical differences between first-generation immigrants to the United States and their children was in the area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​intelligence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​longevity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enlargement of the right heart ventricle among Quechua Indians is a developmental adaptation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​cold weather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altitude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​poor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Short-term biological changes in response to particular environmental stimuli are referred to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adaptations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adaptations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​physiological adaptations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​biosocial adaptations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The identification of human skeletal remains is the primary focus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​primatology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​molecular anthropology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​forensic anthropology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relationships between a forensic anthropologist and a forensic archaeologist can be likened to that between:​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coroner and a pathologist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forensic crime investigator and a funeral director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forensic pathologist and a crime scene investigator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police investigator and a crime scene investigator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Clyde Snow is a well-known forensic anthropologist associated internationally with cases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rights abuses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​corporal 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​imprisonment and federal execution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​ancient prehistoric burials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Forensic anthropologist Karen Burns investigated alleged atrocities in northern Iraq following the 1991 Gulf War. She established that one individual was murdered (and not buried by his family) simply through evidence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skull fracture on the left side of the cranium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gun buried beside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polyester threads attached to his legs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cotton shrouds wrapping his lower body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most distinguishes anthropology from other sciences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focus on humans as the central topic of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use of biological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use of social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diversity of ways in which scientific research is conducted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does it mean to say that “Anthropology is an empirical science”?​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the study of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works with hypotheses based on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based on sensory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involves both qualitative and quantitative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basic ingredients of science according to the authors?​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​creativity and 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​imagination and skepticism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​skepticism and creativity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​rationalism and imagination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An explanation supported by a reliable body of data is called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“Original Study,” what did the scientists find at Ukkuqsi?​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girl buried in her toboggan and under part of the covering of a kayak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girl who was believed to be related to the same species as famous “Lucy”; she was called “Lucy’s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burial chamber with many artifacts and fossils associated with Inupiat daily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skeleton of a man dated at around 9,300 years ago and named “Kennewick Man”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Anthropologists work to establish the reliability of the research conclusions. This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​reflexivity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​displacement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following are archaeological and paleoanthropological methods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artifacts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​analyzing material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​processing fossils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​doing oral life histories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preserved remains of plants and animals that have lived in the past are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​fossils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​mummies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The areas in which archaeologists work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​composites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No physical remains dating earlier than_____ million years ago are found with associated cultural remains.​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A hearth would best be classified by an archaeologist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​ecofact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​fossil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 about sites is not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​Sites can be found underwater or underground.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​Sites may be strewn over large areas.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sites are revealed by the presence of artifacts.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​Sites are found through scientific investigation and not accidental discovery.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The datum point is established in relation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 surface of an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​location of 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​grid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​existence of a midden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cannot determine the exact age of an artifact, but you know by its composition that it is older than a known date, the dating technique used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​chronometric dating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 dating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​superimposition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dating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relative date?​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​potassium-argon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​uranium series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​radiocarbon dating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form of dating involves the comparison of tree ring growth?​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​faunal and floral series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​electron spin resonance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​dendrochronology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​fission track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Fossils are most frequently found encased within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​matrix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​midden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​datum point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If ethnographic researchers share stories with informants to exemplify the type of data they would like to collect, it is the use of a/an:​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​eliciting device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consultant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​grid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why ethnographers frequently utilize key consultants?​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individuals know everything about the culture being studied.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consultants are the anthropologists’ best friends at all times.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 consultants spend time with ethnographers and provide explanations.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consultants are cultural informants who are willing to tell secrets.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“Tell me about the role of family in your life” is an example of which type of interview question?​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​closed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​open-ended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question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Regarding the Original Study, “Whispers from the Ice,” which of the following statements best represents the type of work that occurred in Ukkuqsi, near Barrow, Alaska?​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​Archaeologists excavated a prehistoric Inupiat graveyard and were forced to involve official cultural resource managers to help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​Paleoanthropologists were asked to join in the excavation because the human remains found at the site were from the Paleozoic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​Ethnographers worked with archaeologists and paleontologists as a team to fully excavate and study the wider Barrow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​Archaeologists worked with the nearby village elders to better understand what they were excavating.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primary advantage of using a comparative approach in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allows researchers to determine which culture is superior.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broader basis for drawing general conclusions about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generates data on the fieldworker’s own culture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Scientists use the comparative method for the ultimate goal, which is to create:​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​evidence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Human Relations Area Files (HRAF)?​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cross-cultural database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in-depth ethnographic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cross-cultural artifact museum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regional ethnographic database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name of the organization that oversees a code of ethics for anthropological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Ethics Commission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Committee of Anthropological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​American Anthropological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​International Association of Anthropologists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key causes of ethnic and religious conflict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​lack of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background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core feature of the anthropological code of ethics is that above all anthropologists must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political controversy in the areas in which they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resources, including economic ones, that are available to the local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​harm the safety or dignity of the people with whom they 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advocates for the local people on a national scale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anthropological code of ethics was devised in response to issues that arose during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​colonial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​era of discovery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of 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 of world wars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informed consent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 may or may not be written.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 is most frequently required by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 may be very challenging to obtain.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 means that every informant must be named openly.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Anthropologists recognize that they have special obligations to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whom they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​those who fund the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public and scientific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​host governments where they 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worldwide interconnectedness evident in the movement of resources, people, and disease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​colonialism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​imperialism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​terrorism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Completion</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Theories based on assumptions about the world and reality that come from the researcher’s own particular culture are referred to as ______________ theories.​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culture-bound​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To solve practical problems, __________ anthropology can be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applied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 cross-cultural research is called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The slang words used by North Americans to refer to money—such as dough, greenback, dust, and loot—could be a product of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linguistic relativity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material remains to describe and explain human behavior is known as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period of time before the advent of the written record is known as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8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prehistory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Garbage Project is an example of contemporary applied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archaeology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United States, most archaeological fieldwork associated with large-scale construction sites is known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26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resource management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Paleoanthropology is the study of the origins, predecessors, and early representatives of the present species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Homo sapiens​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Biologically, humans are members of the__________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Humans experience short-term changes in response to __________ stimulus.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natural remains of plants and animals found in the archaeological record are known as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ecofacts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Material culture is a technical term for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artifacts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Dikka area of northern Ethiopia in 2000, researchers found a fossilized skeleton of a child dated to about 3.3 million years ago. She is believed to be a member of the same species as the famous fossil found earlier in that area known by the name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Lucy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A midden is a prehistoric refuse site filled with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shells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Extended on-location research about living cultures is called __________ fieldwork.​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ethnographic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Ethnographic fieldwork is part of the subfield of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cultural anthropology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In archaeology, dating is most frequently expressed with the acronym “BP,” which stands for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before present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Open-ended conversations in ethnographic research are also called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interviews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anthropologists use cross-cultural data to support their hypotheses, it is referred to as the ___________ method.​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comparative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HRAF is a cross-cultural database whose acronym stands for __________ Area Files.​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Relations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 formal agreement of participation between a subject and a researcher is called 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informed consent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case of __________, 9,300-year-old human remains found in 1996, was basically a case of ethics that involved repatriation.​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4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Kennewick Man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worldwide interconnectedness of natural resources, trade goods, human labor, finance capital, information, and infectious diseases is called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1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Studying all aspects of what it means to be human, and a long-term commitment to understanding the human species involves having a(n) _________ perspective, that helps anthropologists to be effective in understanding globalization and its challenges today.​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holistic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holism.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interconnections and interdependence of all aspects of the human experience in all places, including biological and cultural, in the present and deep into the past​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North Americans and Japanese have different perspectives on harvesting human organs from those not yet declared dead?​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North America, the body is viewed as a machine that can be repaired, making the practice of organ transplantation acceptable. By contrast, in Japan, a person’s identity is located throughout the body, making organ transplantation less acceptable.​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Name the four fields of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Biological (physical)anthropology, archaeology, linguistic anthropology, and cultural anthropology​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two main components of cultural anthropology?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main components are ethnography and ethnology.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 some linguists debate the validity of the concept of linguistic relativity?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Linguistic relativity argues that the variation in grammar (the linguistic diversity) is the result of the differences in worldview between populations. Some linguists believe, instead, that the human capacity for language is based on biological universals.​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is meant by the archaeology term </w:t>
            </w:r>
            <w:r>
              <w:rPr>
                <w:rStyle w:val="DefaultParagraphFont"/>
                <w:rFonts w:ascii="Times New Roman" w:eastAsia="Times New Roman" w:hAnsi="Times New Roman" w:cs="Times New Roman"/>
                <w:b w:val="0"/>
                <w:bCs w:val="0"/>
                <w:i/>
                <w:iCs/>
                <w:smallCaps w:val="0"/>
                <w:color w:val="000000"/>
                <w:sz w:val="22"/>
                <w:szCs w:val="22"/>
                <w:bdr w:val="nil"/>
                <w:rtl w:val="0"/>
              </w:rPr>
              <w:t>prehistory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5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refers to a period of time before the advent of written records.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cultural resource management?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specialty within archaeology involving excavation, documentation, and preservation of the country’s prehistoric and historic heritage required by state and federal laws.​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it important to study other nonhuman primates?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learn scientifically grounded perspectives on behavior of our early ancestors, appreciation for our closest living relatives, and greater understanding of what makes humans unique.​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kinds of information can forensic anthropologists gather from human skeletal remains?​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 age, handedness, population affiliation, existing trauma, stature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developmental adaptations differ from physiological adaptations?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Developmental adaptations are built into the genetic makeup of individuals, whereas physiological adaptations are short-term adjustments.​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kinds of things can be considered material culture?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Material culture refers to the durable aspects of culture and can include anything from tools, the remains of a house, to a cell phone, as long it is given some kind of meaning by humans and made or modified by them.​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absolute and relative dating as used in paleoanthropology and archaeology.​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Absolute dating establishes exact dates based on radioactive decay, whereas relative dating establishes a relationship among a series of remains.​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key consultants?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are members of a society who provide information to help researchers understand the culture they are studying.​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Name the three sets of people to whom anthropologists have the greatest ethical obligations.​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17"/>
              <w:gridCol w:w="72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These are the people with whom they work (study population), those who fund their research, and those in the profession who rely on their published findings (other scientists and the public).​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globalization.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7"/>
              <w:gridCol w:w="6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 is worldwide interconnectedness, evidenced in various ways.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shd w:val="clear" w:color="auto" w:fill="FFFFFF"/>
        <w:bidi w:val="0"/>
        <w:spacing w:after="90"/>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reading “Forensic Anthropology: Voices for the Dead,” how can anthropology contribute to the study of human rights abuses? Outside of forensic anthropology, how might anthropologists from other subfields contribute to the study of human rights, genocide prevention, and/or war crimes?​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importance of anthropological ethics, and how might they vary in ethnographic and paleoanthropological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of ethnology allows anthropologists to explain why certain similarities and differences exist among various culture groups. Using your own life, possible travels abroad, or interactions with other cultures, what are some similarities and differences between your culture and another? What is the importance of finding similarities between different culture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backbone of anthropological fieldwork is the code of ethics that researchers utilize. Why do you think ethical considerations are paramount when working with human subjects? Present and discuss at least two cases of ethical dilemmas that researchers might possibly encounter in a field site.​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tbl>
      <w:tblPr>
        <w:tblW w:w="5000" w:type="pc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tblBorders>
            <w:top w:val="nil"/>
            <w:left w:val="nil"/>
            <w:bottom w:val="nil"/>
            <w:right w:val="nil"/>
            <w:insideH w:val="nil"/>
            <w:insideV w:val="nil"/>
          </w:tblBorders>
          <w:tblCellMar>
            <w:top w:w="0" w:type="dxa"/>
            <w:left w:w="0" w:type="dxa"/>
            <w:bottom w:w="0" w:type="dxa"/>
            <w:right w:w="0" w:type="dxa"/>
          </w:tblCellMar>
        </w:tblPrEx>
        <w:trPr>
          <w:cantSplit w:val="0"/>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the process of globalization affects fieldwork in contemporary societies. What challenges meet anthropologists of today that might not have played as central a role 100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Will vary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Pickup</w:t>
                  </w:r>
                </w:p>
              </w:tc>
            </w:tr>
          </w:tbl>
          <w:p/>
        </w:tc>
      </w:tr>
    </w:tbl>
    <w:p>
      <w:pPr>
        <w:shd w:val="clear" w:color="auto" w:fill="FFFFFF"/>
        <w:bidi w:val="0"/>
        <w:spacing w:after="75"/>
        <w:jc w:val="left"/>
      </w:pPr>
    </w:p>
    <w:p>
      <w:pPr>
        <w:bidi w:val="0"/>
      </w:pPr>
    </w:p>
    <w:sectPr>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Thinking and Doing Anthropology</dc:title>
  <cp:revision>0</cp:revision>
</cp:coreProperties>
</file>