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ancient Greeks classified governments as autocracies, oligarchies, or democracies based on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fundamental purpose for which the government was instituted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extent of government power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types of elected officeholders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kinds of decisions the government was responsible for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number of citizens involved in governing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8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Theory of Democratic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7.1.1 - Define government.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5:47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5:48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politician who appeals to and often deceives the masses by manipulating their emotions and prejudices is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Pluralist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Delegate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Representative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Dictator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Demagogue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8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Remember/Understand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Theory of Democratic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7.1.5 - Describe the concept of power.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5:48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5:50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principle of procedural democracy?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 responsiveness to public opinion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Minority rights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Universal participation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Majority or plurality rule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equality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Theory of Democratic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5:50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5:51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country abiding by the principle of "one person, one vote" is practicing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equality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Equal suffrage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Substantive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Participatory democracy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Theory of Democratic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6:16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6:17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procedural view of democracy is most concerned with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level of popular participation in decision making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equality of government decisions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Minority protections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impact of government decisions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government decisions are made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Theory of Democratic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6:17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6:18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form of government that puts power in the hands of a small elite is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Oligarchy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Autocracy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Dictatorship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Theocracy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65"/>
              <w:gridCol w:w="61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Remember/Understand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Theory of Democratic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8.1.6 - Identify examples of democracies, oligarchies, and autocracies.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6:19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6:20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government in which one person has the power to make all, or almost all, important decisions is known as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Oligarchy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Autocracy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Socialist republic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Democratic monarchy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65"/>
              <w:gridCol w:w="61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Remember/Understand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Theory of Democratic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8.1.6 - Identify examples of democracies, oligarchies, and autocracies.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6:20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6:21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theory of democracy holding that no adult should be excluded from voting and being involved in government is known as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Procedural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Substantive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Majority rule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Participatory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Universal participation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1"/>
              <w:gridCol w:w="6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Theory of Democratic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8.3.3 - Compare a representative democracy with a direct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6:25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whom do most modern democratic societies give power to make laws?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leaders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parties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Expatriates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Representatives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citizens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8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Remember/Understand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Complication: Direct versus Indirect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6:25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basic standard of substantive democracy is that government must guarantee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rights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equality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Civil rights and liberties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equality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Equality of outcome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8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Complication: Direct versus Indirect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6:29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system of participatory democracy, which of the following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Neighborhoods are the basic unit of civic engagement.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Representatives are required to interact regularly with citizens.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Citizens govern themselves, without electing representatives.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national government always defers to the state government.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Supreme Court decides who should be president.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8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Complication: Direct versus Indirect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6:29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6:30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the procedural theory of democracy, the government should do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Whatever the majority wants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Whatever the most insistent interest group wants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Whatever they judge to be right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Whatever the most influential elites want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Whatever they think the framers of the Constitution would have done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8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Complication: Direct versus Indirect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7.1.1 - Define government.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6:30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6:31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modern democracies give the power to make laws and enact policies to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Presidents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parties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Interest groups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Representatives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Citizens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8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Remember/Understand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Complication: Direct versus Indirect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6:32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6:33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important problem with the procedural view of democracy is that it can clash with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Minority rights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Majoritarianism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Voting rights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parties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Democratic government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8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Complication: Direct versus Indirect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6:33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6:34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Portland's incorporation of neighborhood associations into its municipal government is an example of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Pluralism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Majoritarianism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Participatory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Elite theory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1"/>
              <w:gridCol w:w="6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Remember/Understand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Complication: Direct versus Indirect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8.3.3 - Compare a representative democracy with a direct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6:36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6:37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principle of responsiveness requires that legislators do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9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Cast their ballots based on what people think back home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Pay special attention to groups that are highly organized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Follow the general contours of public opinion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Support public opinion in all matters related to electoral politics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Consider the views of their fellow legislators more than the views of their constituents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8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Complication: Direct versus Indirect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6:38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6:39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Pluralist theory proposes that people’s interests are protected by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Interest groups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parties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Community groups and organizations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Elected representatives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Societal elites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58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 Models of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8.3.5 - Differentiate between elite theory and pluralist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6:39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6:40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political theory that holds that government should do what most of the people want it to do?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Pluralism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Majoritarianism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Elite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Democratic socialism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Democratic centralism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58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 Models of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8.3.5 - Differentiate between elite theory and pluralist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6:40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6:41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a legislature places a policy question on the ballot for citizens to vote on, this is known as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charter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initiative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referendum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primary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83"/>
              <w:gridCol w:w="6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Remember/Understand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 Models of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7.1.3 - Identify the problems that government is meant to address.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6:42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6:44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Established procedures and organizations that translate public opinion into government policy, like elections, are known as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 initiatives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 folkways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 norms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 mechanisms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 policies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 Models of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6:46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Any organization of individuals formed on the basis of common interest to influence public policy is known as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interest group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majority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elite group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substantive group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primary organization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58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Remember/Understand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 Models of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8.3.5 - Differentiate between elite theory and pluralist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6:58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7:01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Although they are instruments of majoritarian democracy, initiatives are often sponsored by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Interest groups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 officials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Members of the judiciary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Multinational corporations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Average citizens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58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Remember/Understand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 Models of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8.3.5 - Differentiate between elite theory and pluralist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7:01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7:03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Although public opinion does not fluctuate erratically, change can occur when which of the following happens?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When the president makes his State of the Union address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When older voters change their minds collectively on an issue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When different generations with different experiences enter the electorate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When pollsters refine their questions to get the answers that they're looking for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When everyone maintains the same opinion about current topics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 Models of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7:03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7:04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Cohesive political parties with well-defined programs contribute to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pluralist model of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majoritarian model of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republican theory of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elite theory of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substantive theory of democracy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83"/>
              <w:gridCol w:w="6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 Models of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7.1.3 - Identify the problems that government is meant to address.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7:04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7:05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Studies on decision making concerning public policy issues suggest that much of the elite's power comes from the ability of the elites to do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Win seats in Congress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Become state legislators and executives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Finance candidates for president of the United States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Keep issues off the political agenda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Lobby effectively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58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 Models of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8.3.5 - Differentiate between elite theory and pluralist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7:05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7:06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theories holds that society is really ruled by a small number of people who exercise power to further their self-interest?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Majoritarian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Personality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Elite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Pluralistic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Interest group theory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58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Elite Theory versus Pluralist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8.3.5 - Differentiate between elite theory and pluralist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7:07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7:08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idea that most important government decisions are made by an identifiable and stable minority is known as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Oligarchy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Elite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Pluralist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interest group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Aristocracy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58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Elite Theory versus Pluralist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8.3.5 - Differentiate between elite theory and pluralist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7:08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7:09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Studies of the agenda of the U.S. Congress demonstrate that it is characterized by an emphasis on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Legislation concerned with the poor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Legislation concerned with increasing taxes on the wealthy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Legislation concerned with immigration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Business-related legislation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welfare legislation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23"/>
              <w:gridCol w:w="61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Elite Theory versus Pluralist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7.2.2 - Explain the ideals that have been central to American values.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7:09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7:10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elite theory, which of the following groups would be the most successful if the issue were the management of national forests?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8"/>
              <w:gridCol w:w="80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Environmentalists, who are trying to protect the forests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Recreational campers, who visit and enjoy the national forests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Hunters, who want to keep down the number of animals in national forests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Park rangers, who want to keep the parks open and keep their jobs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Logging companies that have plenty of money to convince Congress members to allow logging in the forests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58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Elite Theory versus Pluralist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8.3.5 - Differentiate between elite theory and pluralist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7:11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7:13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kind of democracy makes a virtue out of the struggle between competing interests?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Elitist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Pluralist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Popular sovereignty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Majoritarian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democracy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58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Remember/Understand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Elite Theory versus Pluralist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8.3.5 - Differentiate between elite theory and pluralist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7:13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7:14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Democratization is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process of moving from procedural to substantive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process of transition as a country attempts to move from an authoritarian form of government to a democratic 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act of electing leaders in a way that conforms to the criteria of substantive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process of moving from a demand to a market economy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requirement that freedom and rights need to be protected by written covenant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Global Challenge of Democratization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7:15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main disadvantage of the pluralist approach to democracy is that it does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doesn't adequately take public opinion into account.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has been used by authoritarian regimes to repress their citizens.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favors groups that need help the least.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gives an "unfair" advantage to poor people.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has been shown to be a poor method of representation.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58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Global Challenge of Democratization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8.3.5 - Differentiate between elite theory and pluralist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7:16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7:17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Typically, it is difficult for a country with a market economy to also have which of the following characteristics in its internal politics?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Democratic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Responsive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Decentralized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Undemocratic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Pluralistic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Remember/Understand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Global Challenge of Democratization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7:17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7:18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Identify and describe the principles of procedural democracy.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4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Students' answers may vary.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Theory of Democratic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7:19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Identify and describe the problems with participatory democracy.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48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Students' answers may vary.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Complication: Direct versus Indirect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the difference between procedural democratic theory and substantive democratic theory,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48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Students' answers may vary.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Complication: Direct versus Indirect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Compare and contrast majoritarian and pluralist models of democracy.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37"/>
              <w:gridCol w:w="60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Students' answers may vary.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Complex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Analyze/Evaluate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 Models of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8.3.4 - Compare pluralist and majoritarian models of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the role that interest groups play in the pluralist democratic model.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37"/>
              <w:gridCol w:w="60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Students' answers may vary.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Elite Theory versus Pluralist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8.3.4 - Compare pluralist and majoritarian models of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Describe and explain elite theory.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58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Students' answers may vary.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Elite Theory versus Pluralist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8.3.5 - Differentiate between elite theory and pluralist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why democratization can be difficult to achieve in different parts of the world.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4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Students' answers may vary.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Global Challenge of Democratization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Identify and explain how political and economic instability affect the process of democratization.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4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Students' answers may vary.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Complex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Analyze/Evaluate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Global Challenge of Democratization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Identify and describe the obstacles and challenges of procedural democracy.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4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Students' answers may vary.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Theory of Democratic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Describe and explain pluralist theory.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37"/>
              <w:gridCol w:w="60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Students' answers may vary.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Elite Theory versus Pluralist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8.3.4 - Compare pluralist and majoritarian models of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Describe and explain majoritarian theory.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37"/>
              <w:gridCol w:w="60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Students' answers may vary.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 Models of Democracy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8.3.4 - Compare pluralist and majoritarian models of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7:29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7:30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Identify and describe the concept of e-government.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4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Students' answers may vary.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Theory of Democratic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8.1.3 - Explain the main tenets of a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7:30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12/9/2020 7:31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2 - Majoritarian or Pluralist Democracy?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2 - Majoritarian or Pluralist Democracy?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HWLAP Superuser</vt:lpwstr>
  </property>
</Properties>
</file>