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aim of an ethical speaker is to accomplish his or her goals by any means necessary.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Ethics is the branch of philosophy that deals with issues of right and wrong in human affairs.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Ethical issues can arise at every stage of the speechmaking process.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ethical obligation of a speaker to be fully prepared increases as the size of the audience increases.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preparation is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public speaker need only be concerned about ethics in the conclusion of a speech.</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a speaker's goals are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first responsibility of a speaker is to make sure her or his goal is ethically sound.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a speaker's goals are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A speaker's ethical obligations decrease as the size of the audience decreases.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preparation is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As the Roman rhetorician Quintilian noted 2,000 years ago, the ideal of speechmaking is to persuade the audience by any means necessary.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As the Roman rhetorician Quintilian noted 2,000 years ago, the ideal of speechmaking is the good person speaking well.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Because persuasion is such a complex process, juggling statistics and quoting out of context to maximize your persuasive effect are ethically acceptable in speeches to persuade.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As long as the goal of your speech is ethically sound, it is acceptable to use any means necessary to achieve your goal.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Ethical decisions need to be justified against a set of standards or criteria.</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Sound ethical decisions involve weighing a potential course of action against a set of ethical standards or guidelines.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Because ethical decisions are complex, ethical choices are simply a matter of personal preference.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As your textbook explains, ethical decisions are essentially a matter of personal whim or opinion.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You have an ethical obligation to make sure the information you present in your speeches is accurate.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It is true, as the old adage says, that "sticks and stones can break my bones, but words can never hurt me."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As your textbook explains, name-calling is ethically acceptable in public speaking as long as it is used in a humorous way.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Topic : Cultural Diversity</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Name-calling should be avoided in public speaking because it stereotypes and demeans the dignity of the individuals or groups being labeled.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Topic : Cultural Diversity</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When used repeatedly and systematically, name-calling can become a social force that encourages prejudice and can lead to hate crimes.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Topic : Cultural Diversity</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As your textbook explains, the ethical obligation of a speaker to avoid name-calling and other forms of abusive language is essentially a matter of political correctness.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Avoiding sexist, racist, and other kinds of abusive language is important primarily as a matter of political correctness.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If something is legal, it is also ethical.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Name-calling is ethical in public speaking because it is protected by the free-speech clause of the Bill of Rights.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Public speakers need to take their ethical responsibilities as seriously as their strategic objectives.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Because the aim of speechmaking is to secure a desired response from listeners, speakers need to give their strategic objectives priority over their ethical obligations.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Unlike writers, public speakers can present other people's ideas as their own without being guilty of plagiarism.</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Define plagiarism and ethical issues surrounding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Global plagiarism occurs when a speaker takes material from several different sources and presents it as his or her own.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Identify global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Taking someone's entire speech and passing it off as your own is a form of unethical behavior called global plagiarism.</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Identify global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Copying passages from a few sources and stringing them together to make a speech is a form of unethical behavior called patchwork plagiarism.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Identify patchwork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One of the best ways to avoid falling into the trap of plagiarism is to start work on your speeches well before they are due.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Define plagiarism and ethical issues surrounding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It is necessary for a public speaker to identify his or her source whether the speaker is paraphrasing or quoting verbatim.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inclusion of quotations to avoid plagiarism</w:t>
        <w:br/>
      </w:r>
      <w:r>
        <w:rPr>
          <w:rFonts w:ascii="Times New Roman"/>
          <w:sz w:val="20"/>
        </w:rPr>
        <w:t>Learning Objective : Recognize proper use of paraphrasing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It is only necessary to identify your source in a speech when you are quoting directly, rather than paraphrasing.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inclusion of quotations to avoid plagiarism</w:t>
        <w:br/>
      </w:r>
      <w:r>
        <w:rPr>
          <w:rFonts w:ascii="Times New Roman"/>
          <w:sz w:val="20"/>
        </w:rPr>
        <w:t>Learning Objective : Recognize proper use of paraphrasing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Whenever you quote someone directly in a speech, you must attribute the words to that person.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inclusion of quotations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When you paraphrase someone in a speech, you have an ethical responsibility to give that person credit for his or her ideas.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use of paraphrasing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When you agree with the ideas expressed by an author, it is ethical to use them without giving credit to the source.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Topic : Citing Sources</w:t>
        <w:br/>
      </w:r>
      <w:r>
        <w:rPr>
          <w:rFonts w:ascii="Times New Roman"/>
          <w:sz w:val="20"/>
        </w:rPr>
        <w:t>Bloom's : Understand</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Incremental plagiarism occurs when a speaker uses quotations or paraphrases without citing the sources of the statements.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Just as you need to give credit to the authors of print books and articles that you quote or paraphrase in your speech, so you need to give credit to the authors of Internet documents.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inclusion of Internet materials and sources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If a Web page is not copyright protected, then it is ethical to cut and paste sections of the page into your speech without citing your source.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inclusion of Internet materials and sources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Because opinions on the Internet are free for anyone to use, it is ethical to use them in your speech without citing your source.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inclusion of Internet materials and sources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When citing an Internet document in a speech, it is usually sufficient to introduce it by saying, "As I found on the Internet."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Apply</w:t>
        <w:br/>
      </w:r>
      <w:r>
        <w:rPr>
          <w:rFonts w:ascii="Times New Roman"/>
          <w:sz w:val="20"/>
        </w:rPr>
        <w:t>Learning Objective : Recognize proper inclusion of Internet materials and sources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Just as public speakers have ethical responsibilities, so too do the people who listen to a speech.</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Understand</w:t>
        <w:br/>
      </w:r>
      <w:r>
        <w:rPr>
          <w:rFonts w:ascii="Times New Roman"/>
          <w:sz w:val="20"/>
        </w:rPr>
        <w:t>Learning Objective : Identify the guidelines for ethical listening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As a matter of ethics, audience members should listen attentively to and agree with everything a speaker says.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Understand</w:t>
        <w:br/>
      </w:r>
      <w:r>
        <w:rPr>
          <w:rFonts w:ascii="Times New Roman"/>
          <w:sz w:val="20"/>
        </w:rPr>
        <w:t>Learning Objective : Recognize that ethical listening involves being courteous and attentive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ethical obligation of an audience to listen to a speaker courteously and attentively is less important in speech class than for speeches outside the classroom.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Understand</w:t>
        <w:br/>
      </w:r>
      <w:r>
        <w:rPr>
          <w:rFonts w:ascii="Times New Roman"/>
          <w:sz w:val="20"/>
        </w:rPr>
        <w:t>Learning Objective : Recognize that ethical listening involves being courteous and attentive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All statements made by a public speaker are protected under the free speech clause of the First Amendment to the U.S. Constitution.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It is possible to disagree entirely with a speaker's ideas but still support the speaker's right to express those ideas.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No matter how well intentioned they may be, efforts to protect society by restricting free speech usually end up repressing minority viewpoints and unpopular opinions.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48)</w:t>
        <w:tab/>
      </w:r>
      <w:r>
        <w:rPr>
          <w:rFonts w:ascii="Times New Roman"/>
          <w:sz w:val="24"/>
        </w:rPr>
        <w:t>Speechmaking is a form of power and therefore carries with it heavy __________ responsibilities.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logical</w:t>
      </w:r>
      <w:r>
        <w:rPr>
          <w:rFonts w:ascii="Times New Roman"/>
          <w:sz w:val="24"/>
        </w:rPr>
        <w:tab/>
        <w:br/>
        <w:tab/>
      </w:r>
      <w:r>
        <w:rPr>
          <w:rFonts w:ascii="Times New Roman"/>
          <w:sz w:val="24"/>
        </w:rPr>
        <w:t>B)   ethical</w:t>
      </w:r>
      <w:r>
        <w:rPr>
          <w:rFonts w:ascii="Times New Roman"/>
          <w:sz w:val="24"/>
        </w:rPr>
        <w:br/>
        <w:tab/>
      </w:r>
      <w:r>
        <w:rPr>
          <w:rFonts w:ascii="Times New Roman"/>
          <w:sz w:val="24"/>
        </w:rPr>
        <w:t>C)   psychological</w:t>
      </w:r>
      <w:r>
        <w:rPr>
          <w:rFonts w:ascii="Times New Roman"/>
          <w:sz w:val="24"/>
        </w:rPr>
        <w:br/>
        <w:tab/>
      </w:r>
      <w:r>
        <w:rPr>
          <w:rFonts w:ascii="Times New Roman"/>
          <w:sz w:val="24"/>
        </w:rPr>
        <w:t>D)   emotional</w:t>
      </w:r>
      <w:r>
        <w:rPr>
          <w:rFonts w:ascii="Times New Roman"/>
          <w:sz w:val="24"/>
        </w:rPr>
        <w:br/>
        <w:tab/>
      </w:r>
      <w:r>
        <w:rPr>
          <w:rFonts w:ascii="Times New Roman"/>
          <w:sz w:val="24"/>
        </w:rPr>
        <w:t>E)   sociological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As your textbook makes clear, speechmaking carries heavy ethical responsibilities because it is a form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power.</w:t>
      </w:r>
      <w:r>
        <w:rPr>
          <w:rFonts w:ascii="Times New Roman"/>
          <w:sz w:val="24"/>
        </w:rPr>
        <w:tab/>
        <w:br/>
        <w:tab/>
      </w:r>
      <w:r>
        <w:rPr>
          <w:rFonts w:ascii="Times New Roman"/>
          <w:sz w:val="24"/>
        </w:rPr>
        <w:t>B)   authenticity.</w:t>
      </w:r>
      <w:r>
        <w:rPr>
          <w:rFonts w:ascii="Times New Roman"/>
          <w:sz w:val="24"/>
        </w:rPr>
        <w:br/>
        <w:tab/>
      </w:r>
      <w:r>
        <w:rPr>
          <w:rFonts w:ascii="Times New Roman"/>
          <w:sz w:val="24"/>
        </w:rPr>
        <w:t>C)   self-expression.</w:t>
      </w:r>
      <w:r>
        <w:rPr>
          <w:rFonts w:ascii="Times New Roman"/>
          <w:sz w:val="24"/>
        </w:rPr>
        <w:br/>
        <w:tab/>
      </w:r>
      <w:r>
        <w:rPr>
          <w:rFonts w:ascii="Times New Roman"/>
          <w:sz w:val="24"/>
        </w:rPr>
        <w:t>D)   communication.</w:t>
      </w:r>
      <w:r>
        <w:rPr>
          <w:rFonts w:ascii="Times New Roman"/>
          <w:sz w:val="24"/>
        </w:rPr>
        <w:br/>
        <w:tab/>
      </w:r>
      <w:r>
        <w:rPr>
          <w:rFonts w:ascii="Times New Roman"/>
          <w:sz w:val="24"/>
        </w:rPr>
        <w:t>E)   privilege.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Because speechmaking is a form of power, we must always be sure to speak</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concisely.</w:t>
      </w:r>
      <w:r>
        <w:rPr>
          <w:rFonts w:ascii="Times New Roman"/>
          <w:sz w:val="24"/>
        </w:rPr>
        <w:tab/>
        <w:br/>
        <w:tab/>
      </w:r>
      <w:r>
        <w:rPr>
          <w:rFonts w:ascii="Times New Roman"/>
          <w:sz w:val="24"/>
        </w:rPr>
        <w:t>B)   persuasively.</w:t>
      </w:r>
      <w:r>
        <w:rPr>
          <w:rFonts w:ascii="Times New Roman"/>
          <w:sz w:val="24"/>
        </w:rPr>
        <w:br/>
        <w:tab/>
      </w:r>
      <w:r>
        <w:rPr>
          <w:rFonts w:ascii="Times New Roman"/>
          <w:sz w:val="24"/>
        </w:rPr>
        <w:t>C)   ethically.</w:t>
      </w:r>
      <w:r>
        <w:rPr>
          <w:rFonts w:ascii="Times New Roman"/>
          <w:sz w:val="24"/>
        </w:rPr>
        <w:br/>
        <w:tab/>
      </w:r>
      <w:r>
        <w:rPr>
          <w:rFonts w:ascii="Times New Roman"/>
          <w:sz w:val="24"/>
        </w:rPr>
        <w:t>D)   forcefully.</w:t>
      </w:r>
      <w:r>
        <w:rPr>
          <w:rFonts w:ascii="Times New Roman"/>
          <w:sz w:val="24"/>
        </w:rPr>
        <w:br/>
        <w:tab/>
      </w:r>
      <w:r>
        <w:rPr>
          <w:rFonts w:ascii="Times New Roman"/>
          <w:sz w:val="24"/>
        </w:rPr>
        <w:t>E)   consistently.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According to your textbook, the branch of philosophy that deals with human issues of right and wrong is termed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morality.</w:t>
      </w:r>
      <w:r>
        <w:rPr>
          <w:rFonts w:ascii="Times New Roman"/>
          <w:sz w:val="24"/>
        </w:rPr>
        <w:tab/>
        <w:br/>
        <w:tab/>
      </w:r>
      <w:r>
        <w:rPr>
          <w:rFonts w:ascii="Times New Roman"/>
          <w:sz w:val="24"/>
        </w:rPr>
        <w:t>B)   rationalism.</w:t>
      </w:r>
      <w:r>
        <w:rPr>
          <w:rFonts w:ascii="Times New Roman"/>
          <w:sz w:val="24"/>
        </w:rPr>
        <w:br/>
        <w:tab/>
      </w:r>
      <w:r>
        <w:rPr>
          <w:rFonts w:ascii="Times New Roman"/>
          <w:sz w:val="24"/>
        </w:rPr>
        <w:t>C)   ethics.</w:t>
      </w:r>
      <w:r>
        <w:rPr>
          <w:rFonts w:ascii="Times New Roman"/>
          <w:sz w:val="24"/>
        </w:rPr>
        <w:br/>
        <w:tab/>
      </w:r>
      <w:r>
        <w:rPr>
          <w:rFonts w:ascii="Times New Roman"/>
          <w:sz w:val="24"/>
        </w:rPr>
        <w:t>D)   legality.</w:t>
      </w:r>
      <w:r>
        <w:rPr>
          <w:rFonts w:ascii="Times New Roman"/>
          <w:sz w:val="24"/>
        </w:rPr>
        <w:br/>
        <w:tab/>
      </w:r>
      <w:r>
        <w:rPr>
          <w:rFonts w:ascii="Times New Roman"/>
          <w:sz w:val="24"/>
        </w:rPr>
        <w:t>E)   existentialism.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As a public speaker, you face ethical issues when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selecting the topic for your speech.</w:t>
      </w:r>
      <w:r>
        <w:rPr>
          <w:rFonts w:ascii="Times New Roman"/>
          <w:sz w:val="24"/>
        </w:rPr>
        <w:tab/>
        <w:br/>
        <w:tab/>
      </w:r>
      <w:r>
        <w:rPr>
          <w:rFonts w:ascii="Times New Roman"/>
          <w:sz w:val="24"/>
        </w:rPr>
        <w:t>B)   researching your speech.</w:t>
      </w:r>
      <w:r>
        <w:rPr>
          <w:rFonts w:ascii="Times New Roman"/>
          <w:sz w:val="24"/>
        </w:rPr>
        <w:br/>
        <w:tab/>
      </w:r>
      <w:r>
        <w:rPr>
          <w:rFonts w:ascii="Times New Roman"/>
          <w:sz w:val="24"/>
        </w:rPr>
        <w:t>C)   organizing your speech.</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selecting the topic for your speech </w:t>
      </w:r>
      <w:r>
        <w:rPr>
          <w:rFonts w:ascii="Times New Roman"/>
          <w:b w:val="false"/>
          <w:i/>
          <w:color w:val="000000"/>
          <w:sz w:val="24"/>
        </w:rPr>
        <w:t>and</w:t>
      </w:r>
      <w:r>
        <w:rPr>
          <w:rFonts w:ascii="Times New Roman"/>
          <w:b w:val="false"/>
          <w:i w:val="false"/>
          <w:color w:val="000000"/>
          <w:sz w:val="24"/>
        </w:rPr>
        <w:t xml:space="preserve"> researching your speech.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In public speaking, sound ethical decisions involve weighing a potential course of action against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frame of reference of the audience.</w:t>
      </w:r>
      <w:r>
        <w:rPr>
          <w:rFonts w:ascii="Times New Roman"/>
          <w:sz w:val="24"/>
        </w:rPr>
        <w:tab/>
        <w:br/>
        <w:tab/>
      </w:r>
      <w:r>
        <w:rPr>
          <w:rFonts w:ascii="Times New Roman"/>
          <w:sz w:val="24"/>
        </w:rPr>
        <w:t>B)   a set of ethical guidelines or standards.</w:t>
      </w:r>
      <w:r>
        <w:rPr>
          <w:rFonts w:ascii="Times New Roman"/>
          <w:sz w:val="24"/>
        </w:rPr>
        <w:br/>
        <w:tab/>
      </w:r>
      <w:r>
        <w:rPr>
          <w:rFonts w:ascii="Times New Roman"/>
          <w:b w:val="false"/>
          <w:i w:val="false"/>
          <w:color w:val="000000"/>
          <w:sz w:val="24"/>
        </w:rPr>
        <w:t>C)   the speaker's strategic objectives.</w:t>
      </w:r>
      <w:r>
        <w:rPr>
          <w:rFonts w:ascii="Times New Roman"/>
          <w:sz w:val="24"/>
        </w:rPr>
      </w:r>
      <w:r>
        <w:rPr>
          <w:rFonts w:ascii="Times New Roman"/>
          <w:sz w:val="24"/>
        </w:rPr>
        <w:br/>
        <w:tab/>
      </w:r>
      <w:r>
        <w:rPr>
          <w:rFonts w:ascii="Times New Roman"/>
          <w:sz w:val="24"/>
        </w:rPr>
        <w:t>D)   a socially accepted code of legal rules.</w:t>
      </w:r>
      <w:r>
        <w:rPr>
          <w:rFonts w:ascii="Times New Roman"/>
          <w:sz w:val="24"/>
        </w:rPr>
        <w:br/>
        <w:tab/>
      </w:r>
      <w:r>
        <w:rPr>
          <w:rFonts w:ascii="Times New Roman"/>
          <w:sz w:val="24"/>
        </w:rPr>
        <w:t>E)   the personal opinions of the speaker.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In public speaking, sound ethical decisions involve weighing a potential course of action against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persuasive goals of the speaker.</w:t>
      </w:r>
      <w:r>
        <w:rPr>
          <w:rFonts w:ascii="Times New Roman"/>
          <w:sz w:val="24"/>
        </w:rPr>
        <w:tab/>
        <w:br/>
        <w:tab/>
      </w:r>
      <w:r>
        <w:rPr>
          <w:rFonts w:ascii="Times New Roman"/>
          <w:sz w:val="24"/>
        </w:rPr>
        <w:t>B)   an interpretation of the U.S. Constitution.</w:t>
      </w:r>
      <w:r>
        <w:rPr>
          <w:rFonts w:ascii="Times New Roman"/>
          <w:sz w:val="24"/>
        </w:rPr>
        <w:br/>
        <w:tab/>
      </w:r>
      <w:r>
        <w:rPr>
          <w:rFonts w:ascii="Times New Roman"/>
          <w:sz w:val="24"/>
        </w:rPr>
        <w:t>C)   the frame of reference of the audience.</w:t>
      </w:r>
      <w:r>
        <w:rPr>
          <w:rFonts w:ascii="Times New Roman"/>
          <w:sz w:val="24"/>
        </w:rPr>
        <w:br/>
        <w:tab/>
      </w:r>
      <w:r>
        <w:rPr>
          <w:rFonts w:ascii="Times New Roman"/>
          <w:sz w:val="24"/>
        </w:rPr>
        <w:t>D)   a set of ethical guidelines or standards.</w:t>
      </w:r>
      <w:r>
        <w:rPr>
          <w:rFonts w:ascii="Times New Roman"/>
          <w:sz w:val="24"/>
        </w:rPr>
        <w:br/>
        <w:tab/>
      </w:r>
      <w:r>
        <w:rPr>
          <w:rFonts w:ascii="Times New Roman"/>
          <w:sz w:val="24"/>
        </w:rPr>
        <w:t>E)   the majority views of public opinion.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is presented in your textbook as a guideline for ethical speechmaking?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fully prepared for each speech.</w:t>
      </w:r>
      <w:r>
        <w:rPr>
          <w:rFonts w:ascii="Times New Roman"/>
          <w:sz w:val="24"/>
        </w:rPr>
        <w:tab/>
        <w:br/>
        <w:tab/>
      </w:r>
      <w:r>
        <w:rPr>
          <w:rFonts w:ascii="Times New Roman"/>
          <w:sz w:val="24"/>
        </w:rPr>
        <w:t>B)   Explain your credibility in the introduction.</w:t>
      </w:r>
      <w:r>
        <w:rPr>
          <w:rFonts w:ascii="Times New Roman"/>
          <w:sz w:val="24"/>
        </w:rPr>
        <w:br/>
        <w:tab/>
      </w:r>
      <w:r>
        <w:rPr>
          <w:rFonts w:ascii="Times New Roman"/>
          <w:sz w:val="24"/>
        </w:rPr>
        <w:t>C)   Present your main points in nontechnical language.</w:t>
      </w:r>
      <w:r>
        <w:rPr>
          <w:rFonts w:ascii="Times New Roman"/>
          <w:sz w:val="24"/>
        </w:rPr>
        <w:br/>
        <w:tab/>
      </w:r>
      <w:r>
        <w:rPr>
          <w:rFonts w:ascii="Times New Roman"/>
          <w:sz w:val="24"/>
        </w:rPr>
        <w:t>D)   Use visual aids to clarify statistical trends.</w:t>
      </w:r>
      <w:r>
        <w:rPr>
          <w:rFonts w:ascii="Times New Roman"/>
          <w:sz w:val="24"/>
        </w:rPr>
        <w:br/>
        <w:tab/>
      </w:r>
      <w:r>
        <w:rPr>
          <w:rFonts w:ascii="Times New Roman"/>
          <w:sz w:val="24"/>
        </w:rPr>
        <w:t>E)   Be alert to feedback from the audience.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Bloom's : Analyze</w:t>
        <w:br/>
      </w:r>
      <w:r>
        <w:rPr>
          <w:rFonts w:ascii="Times New Roman"/>
          <w:sz w:val="20"/>
        </w:rPr>
        <w:t>Learning Objective : Recognize how preparation is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is presented in your textbook as a guideline for ethical speechmaking?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Explain your motives for speaking.</w:t>
      </w:r>
      <w:r>
        <w:rPr>
          <w:rFonts w:ascii="Times New Roman"/>
          <w:sz w:val="24"/>
        </w:rPr>
        <w:tab/>
        <w:br/>
        <w:tab/>
      </w:r>
      <w:r>
        <w:rPr>
          <w:rFonts w:ascii="Times New Roman"/>
          <w:sz w:val="24"/>
        </w:rPr>
        <w:t>B)   Cite your sources in the introduction.</w:t>
      </w:r>
      <w:r>
        <w:rPr>
          <w:rFonts w:ascii="Times New Roman"/>
          <w:sz w:val="24"/>
        </w:rPr>
        <w:br/>
        <w:tab/>
      </w:r>
      <w:r>
        <w:rPr>
          <w:rFonts w:ascii="Times New Roman"/>
          <w:sz w:val="24"/>
        </w:rPr>
        <w:t>C)   Make sure your goals are ethically sound.</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explain your motives for speaking </w:t>
      </w:r>
      <w:r>
        <w:rPr>
          <w:rFonts w:ascii="Times New Roman"/>
          <w:b w:val="false"/>
          <w:i/>
          <w:color w:val="000000"/>
          <w:sz w:val="24"/>
        </w:rPr>
        <w:t>and</w:t>
      </w:r>
      <w:r>
        <w:rPr>
          <w:rFonts w:ascii="Times New Roman"/>
          <w:b w:val="false"/>
          <w:i w:val="false"/>
          <w:color w:val="000000"/>
          <w:sz w:val="24"/>
        </w:rPr>
        <w:t xml:space="preserve"> make sure your goals are ethically sound.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presented in your textbook as a guideline for ethical speechmaking?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Put ethical principles into practice.</w:t>
      </w:r>
      <w:r>
        <w:rPr>
          <w:rFonts w:ascii="Times New Roman"/>
          <w:sz w:val="24"/>
        </w:rPr>
        <w:tab/>
        <w:br/>
        <w:tab/>
      </w:r>
      <w:r>
        <w:rPr>
          <w:rFonts w:ascii="Times New Roman"/>
          <w:b w:val="false"/>
          <w:i w:val="false"/>
          <w:color w:val="000000"/>
          <w:sz w:val="24"/>
        </w:rPr>
        <w:t>B)   Adapt to the audience's frame of reference.</w:t>
      </w:r>
      <w:r>
        <w:rPr>
          <w:rFonts w:ascii="Times New Roman"/>
          <w:sz w:val="24"/>
        </w:rPr>
      </w:r>
      <w:r>
        <w:rPr>
          <w:rFonts w:ascii="Times New Roman"/>
          <w:sz w:val="24"/>
        </w:rPr>
        <w:br/>
        <w:tab/>
      </w:r>
      <w:r>
        <w:rPr>
          <w:rFonts w:ascii="Times New Roman"/>
          <w:sz w:val="24"/>
        </w:rPr>
        <w:t>C)   Make sure your goals are ethically sound.</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put ethical principles into practice </w:t>
      </w:r>
      <w:r>
        <w:rPr>
          <w:rFonts w:ascii="Times New Roman"/>
          <w:b w:val="false"/>
          <w:i/>
          <w:color w:val="000000"/>
          <w:sz w:val="24"/>
        </w:rPr>
        <w:t>and</w:t>
      </w:r>
      <w:r>
        <w:rPr>
          <w:rFonts w:ascii="Times New Roman"/>
          <w:b w:val="false"/>
          <w:i w:val="false"/>
          <w:color w:val="000000"/>
          <w:sz w:val="24"/>
        </w:rPr>
        <w:t xml:space="preserve"> make sure your goals are ethically sound.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Learning Objective : Recognize that speakers must behave ethically all the time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All of the following are presented in your textbook as guidelines for ethical speechmaking </w:t>
      </w:r>
      <w:r>
        <w:rPr>
          <w:rFonts w:ascii="Times New Roman"/>
          <w:b w:val="false"/>
          <w:i/>
          <w:color w:val="000000"/>
          <w:sz w:val="24"/>
        </w:rPr>
        <w:t>except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honest in what you say.</w:t>
      </w:r>
      <w:r>
        <w:rPr>
          <w:rFonts w:ascii="Times New Roman"/>
          <w:sz w:val="24"/>
        </w:rPr>
        <w:tab/>
        <w:br/>
        <w:tab/>
      </w:r>
      <w:r>
        <w:rPr>
          <w:rFonts w:ascii="Times New Roman"/>
          <w:sz w:val="24"/>
        </w:rPr>
        <w:t>B)   avoid name calling and other forms of abusive language.</w:t>
      </w:r>
      <w:r>
        <w:rPr>
          <w:rFonts w:ascii="Times New Roman"/>
          <w:sz w:val="24"/>
        </w:rPr>
        <w:br/>
        <w:tab/>
      </w:r>
      <w:r>
        <w:rPr>
          <w:rFonts w:ascii="Times New Roman"/>
          <w:sz w:val="24"/>
        </w:rPr>
        <w:t>C)   be fully prepared for each speech.</w:t>
      </w:r>
      <w:r>
        <w:rPr>
          <w:rFonts w:ascii="Times New Roman"/>
          <w:sz w:val="24"/>
        </w:rPr>
        <w:br/>
        <w:tab/>
      </w:r>
      <w:r>
        <w:rPr>
          <w:rFonts w:ascii="Times New Roman"/>
          <w:sz w:val="24"/>
        </w:rPr>
        <w:t>D)   make sure your goals are ethically sound.</w:t>
      </w:r>
      <w:r>
        <w:rPr>
          <w:rFonts w:ascii="Times New Roman"/>
          <w:sz w:val="24"/>
        </w:rPr>
        <w:br/>
        <w:tab/>
      </w:r>
      <w:r>
        <w:rPr>
          <w:rFonts w:ascii="Times New Roman"/>
          <w:sz w:val="24"/>
        </w:rPr>
        <w:t>E)   explain your credibility on the speech topic.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Learning Objective : Recognize how preparation is part of ethical speechmaking</w:t>
        <w:br/>
      </w:r>
      <w:r>
        <w:rPr>
          <w:rFonts w:ascii="Times New Roman"/>
          <w:sz w:val="20"/>
        </w:rPr>
        <w:t>Learning Objective : Recognize how honesty is part of ethical speechmaking</w:t>
        <w:br/>
      </w:r>
      <w:r>
        <w:rPr>
          <w:rFonts w:ascii="Times New Roman"/>
          <w:sz w:val="20"/>
        </w:rPr>
        <w:t>Learning Objective : Recognize how name-calling and other forms of abusive language are unethical pub</w:t>
        <w:br/>
      </w:r>
      <w:r>
        <w:rPr>
          <w:rFonts w:ascii="Times New Roman"/>
          <w:sz w:val="20"/>
        </w:rPr>
        <w:t>Learning Objective : Recognize that speakers must behave ethically all the time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are included in your textbook as guidelines for ethical speechmaking?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 sure your goals are ethically sound, stay within your time limits, and practice your speech delivery.</w:t>
      </w:r>
      <w:r>
        <w:rPr>
          <w:rFonts w:ascii="Times New Roman"/>
          <w:sz w:val="24"/>
        </w:rPr>
        <w:tab/>
        <w:br/>
        <w:tab/>
      </w:r>
      <w:r>
        <w:rPr>
          <w:rFonts w:ascii="Times New Roman"/>
          <w:sz w:val="24"/>
        </w:rPr>
        <w:t>B)   Be honest in what you say, be fully prepared for each speech, and make sure your goals are ethically sound.</w:t>
      </w:r>
      <w:r>
        <w:rPr>
          <w:rFonts w:ascii="Times New Roman"/>
          <w:sz w:val="24"/>
        </w:rPr>
        <w:br/>
        <w:tab/>
      </w:r>
      <w:r>
        <w:rPr>
          <w:rFonts w:ascii="Times New Roman"/>
          <w:sz w:val="24"/>
        </w:rPr>
        <w:t>C)   Avoid global plagiarism, use quotations rather than paraphrases, and put your ethical principals into practice.</w:t>
      </w:r>
      <w:r>
        <w:rPr>
          <w:rFonts w:ascii="Times New Roman"/>
          <w:sz w:val="24"/>
        </w:rPr>
        <w:br/>
        <w:tab/>
      </w:r>
      <w:r>
        <w:rPr>
          <w:rFonts w:ascii="Times New Roman"/>
          <w:sz w:val="24"/>
        </w:rPr>
        <w:t>D)   Be fully prepared for each speech, avoid name-calling, and stay within your time limits.</w:t>
      </w:r>
      <w:r>
        <w:rPr>
          <w:rFonts w:ascii="Times New Roman"/>
          <w:sz w:val="24"/>
        </w:rPr>
        <w:br/>
        <w:tab/>
      </w:r>
      <w:r>
        <w:rPr>
          <w:rFonts w:ascii="Times New Roman"/>
          <w:sz w:val="24"/>
        </w:rPr>
        <w:t>E)   Establish your credibility, be honest in what you say, and put your ethical principles into 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Learning Objective : Recognize how preparation is part of ethical speechmaking</w:t>
        <w:br/>
      </w:r>
      <w:r>
        <w:rPr>
          <w:rFonts w:ascii="Times New Roman"/>
          <w:sz w:val="20"/>
        </w:rPr>
        <w:t>Learning Objective : Recognize how honesty is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 xml:space="preserve">All of the following are presented in your textbook as guidelines for ethical speechmaking </w:t>
      </w:r>
      <w:r>
        <w:rPr>
          <w:rFonts w:ascii="Times New Roman"/>
          <w:b w:val="false"/>
          <w:i/>
          <w:color w:val="000000"/>
          <w:sz w:val="24"/>
        </w:rPr>
        <w:t>except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explain your motives for speaking to the audience.</w:t>
      </w:r>
      <w:r>
        <w:rPr>
          <w:rFonts w:ascii="Times New Roman"/>
          <w:sz w:val="24"/>
        </w:rPr>
        <w:tab/>
        <w:br/>
        <w:tab/>
      </w:r>
      <w:r>
        <w:rPr>
          <w:rFonts w:ascii="Times New Roman"/>
          <w:sz w:val="24"/>
        </w:rPr>
        <w:t>B)   put your ethical principles into practice.</w:t>
      </w:r>
      <w:r>
        <w:rPr>
          <w:rFonts w:ascii="Times New Roman"/>
          <w:sz w:val="24"/>
        </w:rPr>
        <w:br/>
        <w:tab/>
      </w:r>
      <w:r>
        <w:rPr>
          <w:rFonts w:ascii="Times New Roman"/>
          <w:sz w:val="24"/>
        </w:rPr>
        <w:t>C)   avoid name-calling and other forms of abusive language.</w:t>
      </w:r>
      <w:r>
        <w:rPr>
          <w:rFonts w:ascii="Times New Roman"/>
          <w:sz w:val="24"/>
        </w:rPr>
        <w:br/>
        <w:tab/>
      </w:r>
      <w:r>
        <w:rPr>
          <w:rFonts w:ascii="Times New Roman"/>
          <w:sz w:val="24"/>
        </w:rPr>
        <w:t>D)   make sure your goals are ethically sound.</w:t>
      </w:r>
      <w:r>
        <w:rPr>
          <w:rFonts w:ascii="Times New Roman"/>
          <w:sz w:val="24"/>
        </w:rPr>
        <w:br/>
        <w:tab/>
      </w:r>
      <w:r>
        <w:rPr>
          <w:rFonts w:ascii="Times New Roman"/>
          <w:sz w:val="24"/>
        </w:rPr>
        <w:t>E)   be fully prepared for each speech.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Learning Objective : Recognize how preparation is part of ethical speechmaking</w:t>
        <w:br/>
      </w:r>
      <w:r>
        <w:rPr>
          <w:rFonts w:ascii="Times New Roman"/>
          <w:sz w:val="20"/>
        </w:rPr>
        <w:t>Learning Objective : Recognize how honesty is part of ethical speechmaking</w:t>
        <w:br/>
      </w:r>
      <w:r>
        <w:rPr>
          <w:rFonts w:ascii="Times New Roman"/>
          <w:sz w:val="20"/>
        </w:rPr>
        <w:t>Learning Objective : Recognize how name-calling and other forms of abusive language are unethical pub</w:t>
        <w:br/>
      </w:r>
      <w:r>
        <w:rPr>
          <w:rFonts w:ascii="Times New Roman"/>
          <w:sz w:val="20"/>
        </w:rPr>
        <w:t>Learning Objective : Recognize that speakers must behave ethically all the time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All of the following are presented in your textbook as guidelines for ethical speechmaking </w:t>
      </w:r>
      <w:r>
        <w:rPr>
          <w:rFonts w:ascii="Times New Roman"/>
          <w:b w:val="false"/>
          <w:i/>
          <w:color w:val="000000"/>
          <w:sz w:val="24"/>
        </w:rPr>
        <w:t>except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fully prepared for each speech.</w:t>
      </w:r>
      <w:r>
        <w:rPr>
          <w:rFonts w:ascii="Times New Roman"/>
          <w:sz w:val="24"/>
        </w:rPr>
        <w:tab/>
        <w:br/>
        <w:tab/>
      </w:r>
      <w:r>
        <w:rPr>
          <w:rFonts w:ascii="Times New Roman"/>
          <w:sz w:val="24"/>
        </w:rPr>
        <w:t>B)   make sure your goals are ethically sound.</w:t>
      </w:r>
      <w:r>
        <w:rPr>
          <w:rFonts w:ascii="Times New Roman"/>
          <w:sz w:val="24"/>
        </w:rPr>
        <w:br/>
        <w:tab/>
      </w:r>
      <w:r>
        <w:rPr>
          <w:rFonts w:ascii="Times New Roman"/>
          <w:sz w:val="24"/>
        </w:rPr>
        <w:t>C)   avoid name-calling and other forms of abusive language.</w:t>
      </w:r>
      <w:r>
        <w:rPr>
          <w:rFonts w:ascii="Times New Roman"/>
          <w:sz w:val="24"/>
        </w:rPr>
        <w:br/>
        <w:tab/>
      </w:r>
      <w:r>
        <w:rPr>
          <w:rFonts w:ascii="Times New Roman"/>
          <w:b w:val="false"/>
          <w:i w:val="false"/>
          <w:color w:val="000000"/>
          <w:sz w:val="24"/>
        </w:rPr>
        <w:t>D)   respect your listeners' frame of reference.</w:t>
      </w:r>
      <w:r>
        <w:rPr>
          <w:rFonts w:ascii="Times New Roman"/>
          <w:sz w:val="24"/>
        </w:rPr>
      </w:r>
      <w:r>
        <w:rPr>
          <w:rFonts w:ascii="Times New Roman"/>
          <w:sz w:val="24"/>
        </w:rPr>
        <w:br/>
        <w:tab/>
      </w:r>
      <w:r>
        <w:rPr>
          <w:rFonts w:ascii="Times New Roman"/>
          <w:sz w:val="24"/>
        </w:rPr>
        <w:t>E)   put your ethical principles into 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Learning Objective : Recognize how preparation is part of ethical speechmaking</w:t>
        <w:br/>
      </w:r>
      <w:r>
        <w:rPr>
          <w:rFonts w:ascii="Times New Roman"/>
          <w:sz w:val="20"/>
        </w:rPr>
        <w:t>Learning Objective : Recognize how honesty is part of ethical speechmaking</w:t>
        <w:br/>
      </w:r>
      <w:r>
        <w:rPr>
          <w:rFonts w:ascii="Times New Roman"/>
          <w:sz w:val="20"/>
        </w:rPr>
        <w:t>Learning Objective : Recognize how name-calling and other forms of abusive language are unethical pub</w:t>
        <w:br/>
      </w:r>
      <w:r>
        <w:rPr>
          <w:rFonts w:ascii="Times New Roman"/>
          <w:sz w:val="20"/>
        </w:rPr>
        <w:t>Learning Objective : Recognize that speakers must behave ethically all the time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For his informative speech, Douglas told his classmates how to get free food at a drive-through restaurant. Rather than focusing on legitimate deals, such as student discounts or coupons, Douglas talked about ways to trick employees into believing you had already paid for food when you had not. His instructor gave the speech a poor grade because it violated the ethical criteria for public speaking presented in your textbook. The guideline Douglas violated was: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fully prepared for each speech.</w:t>
      </w:r>
      <w:r>
        <w:rPr>
          <w:rFonts w:ascii="Times New Roman"/>
          <w:sz w:val="24"/>
        </w:rPr>
        <w:tab/>
        <w:br/>
        <w:tab/>
      </w:r>
      <w:r>
        <w:rPr>
          <w:rFonts w:ascii="Times New Roman"/>
          <w:sz w:val="24"/>
        </w:rPr>
        <w:t>B)   Make sure your goals are ethically sound.</w:t>
      </w:r>
      <w:r>
        <w:rPr>
          <w:rFonts w:ascii="Times New Roman"/>
          <w:sz w:val="24"/>
        </w:rPr>
        <w:br/>
        <w:tab/>
      </w:r>
      <w:r>
        <w:rPr>
          <w:rFonts w:ascii="Times New Roman"/>
          <w:sz w:val="24"/>
        </w:rPr>
        <w:t>C)   Avoid name-calling and other forms of abusive language.</w:t>
      </w:r>
      <w:r>
        <w:rPr>
          <w:rFonts w:ascii="Times New Roman"/>
          <w:sz w:val="24"/>
        </w:rPr>
        <w:br/>
        <w:tab/>
      </w:r>
      <w:r>
        <w:rPr>
          <w:rFonts w:ascii="Times New Roman"/>
          <w:b w:val="false"/>
          <w:i w:val="false"/>
          <w:color w:val="000000"/>
          <w:sz w:val="24"/>
        </w:rPr>
        <w:t>D)   Adapt to your audience's frame of reference.</w:t>
      </w:r>
      <w:r>
        <w:rPr>
          <w:rFonts w:ascii="Times New Roman"/>
          <w:sz w:val="24"/>
        </w:rPr>
      </w:r>
      <w:r>
        <w:rPr>
          <w:rFonts w:ascii="Times New Roman"/>
          <w:sz w:val="24"/>
        </w:rPr>
        <w:br/>
        <w:tab/>
      </w:r>
      <w:r>
        <w:rPr>
          <w:rFonts w:ascii="Times New Roman"/>
          <w:sz w:val="24"/>
        </w:rPr>
        <w:t>E)   Avoid plagiarism.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Analyze</w:t>
        <w:br/>
      </w:r>
      <w:r>
        <w:rPr>
          <w:rFonts w:ascii="Times New Roman"/>
          <w:sz w:val="20"/>
        </w:rPr>
        <w:t>Learning Objective : Recognize how a speaker's goals are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Having spent two years working in a television newsroom, Madison decided to give her informative speech on that topic. Because she knew a lot about it and was comfortable speaking to an audience, she didn't spend much time preparing. As a result, her speech was poorly organized, ran overtime, and did not have a clear message. Which guideline for ethical public speaking discussed in your textbook did Madison fail to live up to?</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fully prepared for each speech.</w:t>
      </w:r>
      <w:r>
        <w:rPr>
          <w:rFonts w:ascii="Times New Roman"/>
          <w:sz w:val="24"/>
        </w:rPr>
        <w:tab/>
        <w:br/>
        <w:tab/>
      </w:r>
      <w:r>
        <w:rPr>
          <w:rFonts w:ascii="Times New Roman"/>
          <w:sz w:val="24"/>
        </w:rPr>
        <w:t>B)   Make sure your goals are ethically sound.</w:t>
      </w:r>
      <w:r>
        <w:rPr>
          <w:rFonts w:ascii="Times New Roman"/>
          <w:sz w:val="24"/>
        </w:rPr>
        <w:br/>
        <w:tab/>
      </w:r>
      <w:r>
        <w:rPr>
          <w:rFonts w:ascii="Times New Roman"/>
          <w:sz w:val="24"/>
        </w:rPr>
        <w:t>C)   Avoid name-calling and other forms of abusive language.</w:t>
      </w:r>
      <w:r>
        <w:rPr>
          <w:rFonts w:ascii="Times New Roman"/>
          <w:sz w:val="24"/>
        </w:rPr>
        <w:br/>
        <w:tab/>
      </w:r>
      <w:r>
        <w:rPr>
          <w:rFonts w:ascii="Times New Roman"/>
          <w:sz w:val="24"/>
        </w:rPr>
        <w:t>D)   Be honest in what you say.</w:t>
      </w:r>
      <w:r>
        <w:rPr>
          <w:rFonts w:ascii="Times New Roman"/>
          <w:sz w:val="24"/>
        </w:rPr>
        <w:br/>
        <w:tab/>
      </w:r>
      <w:r>
        <w:rPr>
          <w:rFonts w:ascii="Times New Roman"/>
          <w:sz w:val="24"/>
        </w:rPr>
        <w:t>E)   Avoid plagiarism.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Analyze</w:t>
        <w:br/>
      </w:r>
      <w:r>
        <w:rPr>
          <w:rFonts w:ascii="Times New Roman"/>
          <w:sz w:val="20"/>
        </w:rPr>
        <w:t>Learning Objective : Recognize how preparation is part of ethical speechmaking</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As explained in your textbook, public speakers have an ethical obligation to avoid name-calling and other forms of abusive language because such language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demeans the dignity of the groups or individuals being attacked.</w:t>
      </w:r>
      <w:r>
        <w:rPr>
          <w:rFonts w:ascii="Times New Roman"/>
          <w:sz w:val="24"/>
        </w:rPr>
        <w:tab/>
        <w:br/>
        <w:tab/>
      </w:r>
      <w:r>
        <w:rPr>
          <w:rFonts w:ascii="Times New Roman"/>
          <w:sz w:val="24"/>
        </w:rPr>
        <w:t>B)   violates current standards of political correctness on college campuses.</w:t>
      </w:r>
      <w:r>
        <w:rPr>
          <w:rFonts w:ascii="Times New Roman"/>
          <w:sz w:val="24"/>
        </w:rPr>
        <w:br/>
        <w:tab/>
      </w:r>
      <w:r>
        <w:rPr>
          <w:rFonts w:ascii="Times New Roman"/>
          <w:sz w:val="24"/>
        </w:rPr>
        <w:t>C)   undermines the right of all groups in the United States to express their ideas.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demeans the dignity of the groups or individuals being attacked </w:t>
      </w:r>
      <w:r>
        <w:rPr>
          <w:rFonts w:ascii="Times New Roman"/>
          <w:b w:val="false"/>
          <w:i/>
          <w:color w:val="000000"/>
          <w:sz w:val="24"/>
        </w:rPr>
        <w:t>and</w:t>
      </w:r>
      <w:r>
        <w:rPr>
          <w:rFonts w:ascii="Times New Roman"/>
          <w:b w:val="false"/>
          <w:i w:val="false"/>
          <w:color w:val="000000"/>
          <w:sz w:val="24"/>
        </w:rPr>
        <w:t xml:space="preserve"> undermines the right of all groups in the United Statesto express their ideas.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As explained in your textbook, public speakers have an ethical obligation to avoid name-calling and other forms of abusive language because such language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violates the free-speech clause in the United States Constitution.</w:t>
      </w:r>
      <w:r>
        <w:rPr>
          <w:rFonts w:ascii="Times New Roman"/>
          <w:sz w:val="24"/>
        </w:rPr>
        <w:tab/>
        <w:br/>
        <w:tab/>
      </w:r>
      <w:r>
        <w:rPr>
          <w:rFonts w:ascii="Times New Roman"/>
          <w:sz w:val="24"/>
        </w:rPr>
        <w:t>B)   demeans the dignity of the groups or individuals being attacked.</w:t>
      </w:r>
      <w:r>
        <w:rPr>
          <w:rFonts w:ascii="Times New Roman"/>
          <w:sz w:val="24"/>
        </w:rPr>
        <w:br/>
        <w:tab/>
      </w:r>
      <w:r>
        <w:rPr>
          <w:rFonts w:ascii="Times New Roman"/>
          <w:sz w:val="24"/>
        </w:rPr>
        <w:t>C)   undermines the right of all groups in the United States to express their ideas.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demeans the dignity of the groups or individuals being attacked </w:t>
      </w:r>
      <w:r>
        <w:rPr>
          <w:rFonts w:ascii="Times New Roman"/>
          <w:b w:val="false"/>
          <w:i/>
          <w:color w:val="000000"/>
          <w:sz w:val="24"/>
        </w:rPr>
        <w:t>and</w:t>
      </w:r>
      <w:r>
        <w:rPr>
          <w:rFonts w:ascii="Times New Roman"/>
          <w:b w:val="false"/>
          <w:i w:val="false"/>
          <w:color w:val="000000"/>
          <w:sz w:val="24"/>
        </w:rPr>
        <w:t xml:space="preserve"> undermines the right of all groups in the United Statesto express their ideas.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As explained in your textbook, public speakers have an ethical obligation to avoid name-calling and other forms of abusive language because such language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forbidden by the first amendment to the U.S. Constitution.</w:t>
      </w:r>
      <w:r>
        <w:rPr>
          <w:rFonts w:ascii="Times New Roman"/>
          <w:sz w:val="24"/>
        </w:rPr>
        <w:tab/>
        <w:br/>
        <w:tab/>
      </w:r>
      <w:r>
        <w:rPr>
          <w:rFonts w:ascii="Times New Roman"/>
          <w:sz w:val="24"/>
        </w:rPr>
        <w:t>B)   violates current standards of political correctness on college campuses.</w:t>
      </w:r>
      <w:r>
        <w:rPr>
          <w:rFonts w:ascii="Times New Roman"/>
          <w:sz w:val="24"/>
        </w:rPr>
        <w:br/>
        <w:tab/>
      </w:r>
      <w:r>
        <w:rPr>
          <w:rFonts w:ascii="Times New Roman"/>
          <w:sz w:val="24"/>
        </w:rPr>
        <w:t>C)   changes meaning based on the frame of reference of the audience.</w:t>
      </w:r>
      <w:r>
        <w:rPr>
          <w:rFonts w:ascii="Times New Roman"/>
          <w:sz w:val="24"/>
        </w:rPr>
        <w:br/>
        <w:tab/>
      </w:r>
      <w:r>
        <w:rPr>
          <w:rFonts w:ascii="Times New Roman"/>
          <w:sz w:val="24"/>
        </w:rPr>
        <w:t>D)   is used by speakers who are not fully prepared for their presentations.</w:t>
      </w:r>
      <w:r>
        <w:rPr>
          <w:rFonts w:ascii="Times New Roman"/>
          <w:sz w:val="24"/>
        </w:rPr>
        <w:br/>
        <w:tab/>
      </w:r>
      <w:r>
        <w:rPr>
          <w:rFonts w:ascii="Times New Roman"/>
          <w:sz w:val="24"/>
        </w:rPr>
        <w:t>E)   demeans the personal dignity of the groups or individuals being attacked.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three kinds of plagiarism discussed in your textbook are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universal plagiarism, incremental plagiarism, and accidental plagiarism.</w:t>
      </w:r>
      <w:r>
        <w:rPr>
          <w:rFonts w:ascii="Times New Roman"/>
          <w:sz w:val="24"/>
        </w:rPr>
        <w:tab/>
        <w:br/>
        <w:tab/>
      </w:r>
      <w:r>
        <w:rPr>
          <w:rFonts w:ascii="Times New Roman"/>
          <w:sz w:val="24"/>
        </w:rPr>
        <w:t>B)   essential plagiarism, incidental plagiarism, and global plagiarism.</w:t>
      </w:r>
      <w:r>
        <w:rPr>
          <w:rFonts w:ascii="Times New Roman"/>
          <w:sz w:val="24"/>
        </w:rPr>
        <w:br/>
        <w:tab/>
      </w:r>
      <w:r>
        <w:rPr>
          <w:rFonts w:ascii="Times New Roman"/>
          <w:sz w:val="24"/>
        </w:rPr>
        <w:t>C)   literary plagiarism, scientific plagiarism, and speech plagiarism.</w:t>
      </w:r>
      <w:r>
        <w:rPr>
          <w:rFonts w:ascii="Times New Roman"/>
          <w:sz w:val="24"/>
        </w:rPr>
        <w:br/>
        <w:tab/>
      </w:r>
      <w:r>
        <w:rPr>
          <w:rFonts w:ascii="Times New Roman"/>
          <w:sz w:val="24"/>
        </w:rPr>
        <w:t>D)   idea plagiarism, quotation plagiarism, and paraphrase plagiarism.</w:t>
      </w:r>
      <w:r>
        <w:rPr>
          <w:rFonts w:ascii="Times New Roman"/>
          <w:sz w:val="24"/>
        </w:rPr>
        <w:br/>
        <w:tab/>
      </w:r>
      <w:r>
        <w:rPr>
          <w:rFonts w:ascii="Times New Roman"/>
          <w:sz w:val="24"/>
        </w:rPr>
        <w:t>E)   global plagiarism, patchwork plagiarism, and incremental plagiarism.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Define plagiarism and ethical issues surrounding it</w:t>
        <w:br/>
      </w:r>
      <w:r>
        <w:rPr>
          <w:rFonts w:ascii="Times New Roman"/>
          <w:sz w:val="20"/>
        </w:rPr>
        <w:t>Learning Objective : Identify global plagiarism and ways to avoid it</w:t>
        <w:br/>
      </w:r>
      <w:r>
        <w:rPr>
          <w:rFonts w:ascii="Times New Roman"/>
          <w:sz w:val="20"/>
        </w:rPr>
        <w:t>Learning Objective : Identify patchwork plagiarism and ways to avoid it</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is recommended by your textbook as a way to avoid plagiarism?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Avoid using direct quotations from other people in your speech.</w:t>
      </w:r>
      <w:r>
        <w:rPr>
          <w:rFonts w:ascii="Times New Roman"/>
          <w:sz w:val="24"/>
        </w:rPr>
        <w:tab/>
        <w:br/>
        <w:tab/>
      </w:r>
      <w:r>
        <w:rPr>
          <w:rFonts w:ascii="Times New Roman"/>
          <w:sz w:val="24"/>
        </w:rPr>
        <w:t>B)   Try to use as few sources as possible in researching your speech.</w:t>
      </w:r>
      <w:r>
        <w:rPr>
          <w:rFonts w:ascii="Times New Roman"/>
          <w:sz w:val="24"/>
        </w:rPr>
        <w:br/>
        <w:tab/>
      </w:r>
      <w:r>
        <w:rPr>
          <w:rFonts w:ascii="Times New Roman"/>
          <w:sz w:val="24"/>
        </w:rPr>
        <w:t>C)   Avoid citing quotations and paraphrases in your speech.</w:t>
      </w:r>
      <w:r>
        <w:rPr>
          <w:rFonts w:ascii="Times New Roman"/>
          <w:sz w:val="24"/>
        </w:rPr>
        <w:br/>
        <w:tab/>
      </w:r>
      <w:r>
        <w:rPr>
          <w:rFonts w:ascii="Times New Roman"/>
          <w:sz w:val="24"/>
        </w:rPr>
        <w:t>D)   Get an early start on researching and preparing your speech.</w:t>
      </w:r>
      <w:r>
        <w:rPr>
          <w:rFonts w:ascii="Times New Roman"/>
          <w:sz w:val="24"/>
        </w:rPr>
        <w:br/>
        <w:tab/>
      </w:r>
      <w:r>
        <w:rPr>
          <w:rFonts w:ascii="Times New Roman"/>
          <w:sz w:val="24"/>
        </w:rPr>
        <w:t>E)   Make sure you include information from the library in your speech.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Define plagiarism and ethical issues surrounding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of the following does your textbook recommend as a way to keep from plagiarizing?</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Avoid using personal experience in your speech.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Get all your factual information from encyclopedias.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Get an early start on researching and preparing your speech.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Gather research materials from sources you know are reliable.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Avoid using direct quotations from other people in your speech.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Define plagiarism and ethical issues surrounding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According to your textbook, global plagiarism occurs when a person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bases his or her speech completely on foreign sources.</w:t>
      </w:r>
      <w:r>
        <w:rPr>
          <w:rFonts w:ascii="Times New Roman"/>
          <w:sz w:val="24"/>
        </w:rPr>
        <w:tab/>
        <w:br/>
        <w:tab/>
      </w:r>
      <w:r>
        <w:rPr>
          <w:rFonts w:ascii="Times New Roman"/>
          <w:sz w:val="24"/>
        </w:rPr>
        <w:t>B)   fails to cite sources throughout the body of the speech.</w:t>
      </w:r>
      <w:r>
        <w:rPr>
          <w:rFonts w:ascii="Times New Roman"/>
          <w:sz w:val="24"/>
        </w:rPr>
        <w:br/>
        <w:tab/>
      </w:r>
      <w:r>
        <w:rPr>
          <w:rFonts w:ascii="Times New Roman"/>
          <w:sz w:val="24"/>
        </w:rPr>
        <w:t>C)   takes a speech entirely from one source and passes it off as her or his own.</w:t>
      </w:r>
      <w:r>
        <w:rPr>
          <w:rFonts w:ascii="Times New Roman"/>
          <w:sz w:val="24"/>
        </w:rPr>
        <w:br/>
        <w:tab/>
      </w:r>
      <w:r>
        <w:rPr>
          <w:rFonts w:ascii="Times New Roman"/>
          <w:sz w:val="24"/>
        </w:rPr>
        <w:t>D)   uses two or three sources and blends the information into a unified whole.</w:t>
      </w:r>
      <w:r>
        <w:rPr>
          <w:rFonts w:ascii="Times New Roman"/>
          <w:sz w:val="24"/>
        </w:rPr>
        <w:br/>
        <w:tab/>
      </w:r>
      <w:r>
        <w:rPr>
          <w:rFonts w:ascii="Times New Roman"/>
          <w:sz w:val="24"/>
        </w:rPr>
        <w:t>E)   bases the speech entirely on his or her personal experience.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global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Tanya went to the beach instead of staying in town and working on her speech. When she realized how soon the speech was due, she asked a friend who had already taken public speaking to loan her an old outline, which she used verbatim for her class speech. Which of the following statements best describes Tanya's actions?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Tanya should have planned better, but she isn't guilty of plagiarism.</w:t>
      </w:r>
      <w:r>
        <w:rPr>
          <w:rFonts w:ascii="Times New Roman"/>
          <w:sz w:val="24"/>
        </w:rPr>
      </w:r>
      <w:r>
        <w:rPr>
          <w:rFonts w:ascii="Times New Roman"/>
          <w:sz w:val="24"/>
        </w:rPr>
        <w:tab/>
        <w:br/>
        <w:tab/>
      </w:r>
      <w:r>
        <w:rPr>
          <w:rFonts w:ascii="Times New Roman"/>
          <w:sz w:val="24"/>
        </w:rPr>
        <w:t>B)   Tanya is guilty of global plagiarism.</w:t>
      </w:r>
      <w:r>
        <w:rPr>
          <w:rFonts w:ascii="Times New Roman"/>
          <w:sz w:val="24"/>
        </w:rPr>
        <w:br/>
        <w:tab/>
      </w:r>
      <w:r>
        <w:rPr>
          <w:rFonts w:ascii="Times New Roman"/>
          <w:sz w:val="24"/>
        </w:rPr>
        <w:t>C)   Tanya is guilty of patchwork plagiarism.</w:t>
      </w:r>
      <w:r>
        <w:rPr>
          <w:rFonts w:ascii="Times New Roman"/>
          <w:sz w:val="24"/>
        </w:rPr>
        <w:br/>
        <w:tab/>
      </w:r>
      <w:r>
        <w:rPr>
          <w:rFonts w:ascii="Times New Roman"/>
          <w:sz w:val="24"/>
        </w:rPr>
        <w:t>D)   Tanya is ethical if she cites the friend whose speech she used.</w:t>
      </w:r>
      <w:r>
        <w:rPr>
          <w:rFonts w:ascii="Times New Roman"/>
          <w:sz w:val="24"/>
        </w:rPr>
        <w:br/>
        <w:tab/>
      </w:r>
      <w:r>
        <w:rPr>
          <w:rFonts w:ascii="Times New Roman"/>
          <w:sz w:val="24"/>
        </w:rPr>
        <w:t>E)   Tanya is guilty of incremental plagiarism.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Analyze</w:t>
        <w:br/>
      </w:r>
      <w:r>
        <w:rPr>
          <w:rFonts w:ascii="Times New Roman"/>
          <w:sz w:val="20"/>
        </w:rPr>
        <w:t>Learning Objective : Identify global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According to your textbook, __________ plagiarism occurs when a speaker copies word for word from two or three sources.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w:t>
      </w:r>
      <w:r>
        <w:rPr>
          <w:rFonts w:ascii="Times New Roman"/>
          <w:sz w:val="24"/>
        </w:rPr>
        <w:tab/>
        <w:br/>
        <w:tab/>
      </w:r>
      <w:r>
        <w:rPr>
          <w:rFonts w:ascii="Times New Roman"/>
          <w:sz w:val="24"/>
        </w:rPr>
        <w:t>B)   incremental</w:t>
      </w:r>
      <w:r>
        <w:rPr>
          <w:rFonts w:ascii="Times New Roman"/>
          <w:sz w:val="24"/>
        </w:rPr>
        <w:br/>
        <w:tab/>
      </w:r>
      <w:r>
        <w:rPr>
          <w:rFonts w:ascii="Times New Roman"/>
          <w:sz w:val="24"/>
        </w:rPr>
        <w:t>C)   patchwork</w:t>
      </w:r>
      <w:r>
        <w:rPr>
          <w:rFonts w:ascii="Times New Roman"/>
          <w:sz w:val="24"/>
        </w:rPr>
        <w:br/>
        <w:tab/>
      </w:r>
      <w:r>
        <w:rPr>
          <w:rFonts w:ascii="Times New Roman"/>
          <w:sz w:val="24"/>
        </w:rPr>
        <w:t>D)   secondary</w:t>
      </w:r>
      <w:r>
        <w:rPr>
          <w:rFonts w:ascii="Times New Roman"/>
          <w:sz w:val="24"/>
        </w:rPr>
        <w:br/>
        <w:tab/>
      </w:r>
      <w:r>
        <w:rPr>
          <w:rFonts w:ascii="Times New Roman"/>
          <w:sz w:val="24"/>
        </w:rPr>
        <w:t>E)   partial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patchwork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As your textbook explains, a speaker who assembles a speech by copying word for word from two or three sources is committing what kind of plagiarism?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Partial</w:t>
      </w:r>
      <w:r>
        <w:rPr>
          <w:rFonts w:ascii="Times New Roman"/>
          <w:sz w:val="24"/>
        </w:rPr>
        <w:tab/>
        <w:br/>
        <w:tab/>
      </w:r>
      <w:r>
        <w:rPr>
          <w:rFonts w:ascii="Times New Roman"/>
          <w:sz w:val="24"/>
        </w:rPr>
        <w:t>B)   Incremental</w:t>
      </w:r>
      <w:r>
        <w:rPr>
          <w:rFonts w:ascii="Times New Roman"/>
          <w:sz w:val="24"/>
        </w:rPr>
        <w:br/>
        <w:tab/>
      </w:r>
      <w:r>
        <w:rPr>
          <w:rFonts w:ascii="Times New Roman"/>
          <w:sz w:val="24"/>
        </w:rPr>
        <w:t>C)   Global</w:t>
      </w:r>
      <w:r>
        <w:rPr>
          <w:rFonts w:ascii="Times New Roman"/>
          <w:sz w:val="24"/>
        </w:rPr>
        <w:br/>
        <w:tab/>
      </w:r>
      <w:r>
        <w:rPr>
          <w:rFonts w:ascii="Times New Roman"/>
          <w:sz w:val="24"/>
        </w:rPr>
        <w:t>D)   Patchwork</w:t>
      </w:r>
      <w:r>
        <w:rPr>
          <w:rFonts w:ascii="Times New Roman"/>
          <w:sz w:val="24"/>
        </w:rPr>
        <w:br/>
        <w:tab/>
      </w:r>
      <w:r>
        <w:rPr>
          <w:rFonts w:ascii="Times New Roman"/>
          <w:sz w:val="24"/>
        </w:rPr>
        <w:t>E)   Secondary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patchwork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Which of the following does your textbook recommend as a way to avoid patchwork plagiarism?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Consult a large number of sources in your research.</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transitions to connect information from different sources.</w:t>
      </w:r>
      <w:r>
        <w:rPr>
          <w:rFonts w:ascii="Times New Roman"/>
          <w:sz w:val="24"/>
        </w:rPr>
      </w:r>
      <w:r>
        <w:rPr>
          <w:rFonts w:ascii="Times New Roman"/>
          <w:sz w:val="24"/>
        </w:rPr>
        <w:br/>
        <w:tab/>
      </w:r>
      <w:r>
        <w:rPr>
          <w:rFonts w:ascii="Times New Roman"/>
          <w:sz w:val="24"/>
        </w:rPr>
        <w:t>C)   Keep a record of the order in which you locate research sources.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Include a bibliography at the end of your speech.</w:t>
      </w:r>
      <w:r>
        <w:rPr>
          <w:rFonts w:ascii="Times New Roman"/>
          <w:sz w:val="24"/>
        </w:rPr>
      </w:r>
      <w:r>
        <w:rPr>
          <w:rFonts w:ascii="Times New Roman"/>
          <w:sz w:val="24"/>
        </w:rPr>
        <w:br/>
        <w:tab/>
      </w:r>
      <w:r>
        <w:rPr>
          <w:rFonts w:ascii="Times New Roman"/>
          <w:sz w:val="24"/>
        </w:rPr>
        <w:t>E)   Take all the notes from each research source on a single page.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patchwork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of the following does your textbook recommend as a way to avoid patchwork plagiarism?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 most of your research on the Internet.</w:t>
      </w:r>
      <w:r>
        <w:rPr>
          <w:rFonts w:ascii="Times New Roman"/>
          <w:sz w:val="24"/>
        </w:rPr>
        <w:tab/>
        <w:br/>
        <w:tab/>
      </w:r>
      <w:r>
        <w:rPr>
          <w:rFonts w:ascii="Times New Roman"/>
          <w:sz w:val="24"/>
        </w:rPr>
        <w:t>B)   Take all the notes from each source on a single page.</w:t>
      </w:r>
      <w:r>
        <w:rPr>
          <w:rFonts w:ascii="Times New Roman"/>
          <w:sz w:val="24"/>
        </w:rPr>
        <w:br/>
        <w:tab/>
      </w:r>
      <w:r>
        <w:rPr>
          <w:rFonts w:ascii="Times New Roman"/>
          <w:sz w:val="24"/>
        </w:rPr>
        <w:t>C)   Consult a large number of sources in your research.</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take all the notes from each source on a single page </w:t>
      </w:r>
      <w:r>
        <w:rPr>
          <w:rFonts w:ascii="Times New Roman"/>
          <w:b w:val="false"/>
          <w:i/>
          <w:color w:val="000000"/>
          <w:sz w:val="24"/>
        </w:rPr>
        <w:t>and</w:t>
      </w:r>
      <w:r>
        <w:rPr>
          <w:rFonts w:ascii="Times New Roman"/>
          <w:b w:val="false"/>
          <w:i w:val="false"/>
          <w:color w:val="000000"/>
          <w:sz w:val="24"/>
        </w:rPr>
        <w:t xml:space="preserve"> consult a large number of sources in your research.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patchwork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Ryan located three excellent sources for his persuasive speech. He copied long sections from each source word for word, strung them together with a few transitions, and mentioned the sources of his information in passing. Which of the following statements </w:t>
      </w:r>
      <w:r>
        <w:rPr>
          <w:rFonts w:ascii="Times New Roman"/>
          <w:b w:val="false"/>
          <w:i/>
          <w:color w:val="000000"/>
          <w:sz w:val="24"/>
        </w:rPr>
        <w:t>best</w:t>
      </w:r>
      <w:r>
        <w:rPr>
          <w:rFonts w:ascii="Times New Roman"/>
          <w:b w:val="false"/>
          <w:i w:val="false"/>
          <w:color w:val="000000"/>
          <w:sz w:val="24"/>
        </w:rPr>
        <w:t xml:space="preserve"> describes Ryan's situation?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Ryan is ethical because he did research for his speech.</w:t>
      </w:r>
      <w:r>
        <w:rPr>
          <w:rFonts w:ascii="Times New Roman"/>
          <w:sz w:val="24"/>
        </w:rPr>
        <w:tab/>
        <w:br/>
        <w:tab/>
      </w:r>
      <w:r>
        <w:rPr>
          <w:rFonts w:ascii="Times New Roman"/>
          <w:sz w:val="24"/>
        </w:rPr>
        <w:t>B)   Ryan is guilty of global plagiarism.</w:t>
      </w:r>
      <w:r>
        <w:rPr>
          <w:rFonts w:ascii="Times New Roman"/>
          <w:sz w:val="24"/>
        </w:rPr>
        <w:br/>
        <w:tab/>
      </w:r>
      <w:r>
        <w:rPr>
          <w:rFonts w:ascii="Times New Roman"/>
          <w:sz w:val="24"/>
        </w:rPr>
        <w:t>C)   Ryan is guilty of patchwork plagiarism.</w:t>
      </w:r>
      <w:r>
        <w:rPr>
          <w:rFonts w:ascii="Times New Roman"/>
          <w:sz w:val="24"/>
        </w:rPr>
        <w:br/>
        <w:tab/>
      </w:r>
      <w:r>
        <w:rPr>
          <w:rFonts w:ascii="Times New Roman"/>
          <w:sz w:val="24"/>
        </w:rPr>
        <w:t>D)   Ryan is ethical because he mentioned the sources of his information.</w:t>
      </w:r>
      <w:r>
        <w:rPr>
          <w:rFonts w:ascii="Times New Roman"/>
          <w:sz w:val="24"/>
        </w:rPr>
        <w:br/>
        <w:tab/>
      </w:r>
      <w:r>
        <w:rPr>
          <w:rFonts w:ascii="Times New Roman"/>
          <w:sz w:val="24"/>
        </w:rPr>
        <w:t>E)   Ryan is guilty of incremental plagiarism.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Analyze</w:t>
        <w:br/>
      </w:r>
      <w:r>
        <w:rPr>
          <w:rFonts w:ascii="Times New Roman"/>
          <w:sz w:val="20"/>
        </w:rPr>
        <w:t>Learning Objective : Identify patchwork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According to your textbook, __________ plagiarism occurs when the speech as a whole is ethical but the speaker fails to give credit for particular quotations and paraphrases.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incidental</w:t>
      </w:r>
      <w:r>
        <w:rPr>
          <w:rFonts w:ascii="Times New Roman"/>
          <w:sz w:val="24"/>
        </w:rPr>
        <w:tab/>
        <w:br/>
        <w:tab/>
      </w:r>
      <w:r>
        <w:rPr>
          <w:rFonts w:ascii="Times New Roman"/>
          <w:sz w:val="24"/>
        </w:rPr>
        <w:t>B)   informative</w:t>
      </w:r>
      <w:r>
        <w:rPr>
          <w:rFonts w:ascii="Times New Roman"/>
          <w:sz w:val="24"/>
        </w:rPr>
        <w:br/>
        <w:tab/>
      </w:r>
      <w:r>
        <w:rPr>
          <w:rFonts w:ascii="Times New Roman"/>
          <w:sz w:val="24"/>
        </w:rPr>
        <w:t>C)   inferential</w:t>
      </w:r>
      <w:r>
        <w:rPr>
          <w:rFonts w:ascii="Times New Roman"/>
          <w:sz w:val="24"/>
        </w:rPr>
        <w:br/>
        <w:tab/>
      </w:r>
      <w:r>
        <w:rPr>
          <w:rFonts w:ascii="Times New Roman"/>
          <w:sz w:val="24"/>
        </w:rPr>
        <w:t>D)   invalid</w:t>
      </w:r>
      <w:r>
        <w:rPr>
          <w:rFonts w:ascii="Times New Roman"/>
          <w:sz w:val="24"/>
        </w:rPr>
        <w:br/>
        <w:tab/>
      </w:r>
      <w:r>
        <w:rPr>
          <w:rFonts w:ascii="Times New Roman"/>
          <w:sz w:val="24"/>
        </w:rPr>
        <w:t>E)   incremental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According to your textbook, __________ plagiarism occurs when the speech as a whole is ethical but the speaker fails to give credit for particular quotations and paraphrases.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incremental</w:t>
      </w:r>
      <w:r>
        <w:rPr>
          <w:rFonts w:ascii="Times New Roman"/>
          <w:sz w:val="24"/>
        </w:rPr>
        <w:tab/>
        <w:br/>
        <w:tab/>
      </w:r>
      <w:r>
        <w:rPr>
          <w:rFonts w:ascii="Times New Roman"/>
          <w:sz w:val="24"/>
        </w:rPr>
        <w:t>B)   patchwork</w:t>
      </w:r>
      <w:r>
        <w:rPr>
          <w:rFonts w:ascii="Times New Roman"/>
          <w:sz w:val="24"/>
        </w:rPr>
        <w:br/>
        <w:tab/>
      </w:r>
      <w:r>
        <w:rPr>
          <w:rFonts w:ascii="Times New Roman"/>
          <w:sz w:val="24"/>
        </w:rPr>
        <w:t>C)   accidental</w:t>
      </w:r>
      <w:r>
        <w:rPr>
          <w:rFonts w:ascii="Times New Roman"/>
          <w:sz w:val="24"/>
        </w:rPr>
        <w:br/>
        <w:tab/>
      </w:r>
      <w:r>
        <w:rPr>
          <w:rFonts w:ascii="Times New Roman"/>
          <w:sz w:val="24"/>
        </w:rPr>
        <w:t>D)   incidental</w:t>
      </w:r>
      <w:r>
        <w:rPr>
          <w:rFonts w:ascii="Times New Roman"/>
          <w:sz w:val="24"/>
        </w:rPr>
        <w:br/>
        <w:tab/>
      </w:r>
      <w:r>
        <w:rPr>
          <w:rFonts w:ascii="Times New Roman"/>
          <w:sz w:val="24"/>
        </w:rPr>
        <w:t>E)   global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Which of the following does your textbook recommend as a way to avoid incremental plagiarism?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taking notes, identify direct quotes, paraphrases, and your ideas.</w:t>
      </w:r>
      <w:r>
        <w:rPr>
          <w:rFonts w:ascii="Times New Roman"/>
          <w:sz w:val="24"/>
        </w:rPr>
        <w:tab/>
        <w:br/>
        <w:tab/>
      </w:r>
      <w:r>
        <w:rPr>
          <w:rFonts w:ascii="Times New Roman"/>
          <w:sz w:val="24"/>
        </w:rPr>
        <w:t>B)   Give credit to the sources of all the ideas you quote or paraphrase.</w:t>
      </w:r>
      <w:r>
        <w:rPr>
          <w:rFonts w:ascii="Times New Roman"/>
          <w:sz w:val="24"/>
        </w:rPr>
        <w:br/>
        <w:tab/>
      </w:r>
      <w:r>
        <w:rPr>
          <w:rFonts w:ascii="Times New Roman"/>
          <w:sz w:val="24"/>
        </w:rPr>
        <w:t>C)   Use encyclopedias to find reliable factual information.</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when taking notes, identify direct quotes, paraphrases, and your ideas </w:t>
      </w:r>
      <w:r>
        <w:rPr>
          <w:rFonts w:ascii="Times New Roman"/>
          <w:b w:val="false"/>
          <w:i/>
          <w:color w:val="000000"/>
          <w:sz w:val="24"/>
        </w:rPr>
        <w:t>and</w:t>
      </w:r>
      <w:r>
        <w:rPr>
          <w:rFonts w:ascii="Times New Roman"/>
          <w:b w:val="false"/>
          <w:i w:val="false"/>
          <w:color w:val="000000"/>
          <w:sz w:val="24"/>
        </w:rPr>
        <w:t xml:space="preserve"> give credit to the sources of all the ideas you quote or paraphrase.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Which of the following does your textbook recommend as a way to steer clear of incremental plagiarism?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Do most of the research for your speech at the library.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Assign a number to each of the sources you use in your speech.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When taking notes, distinguish among quotations, paraphrases, and your ideas.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Avoid paraphrasing the research materials you use in your speech.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Be sure to include a complete bibliography at the end of your speech.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Topic : Research</w:t>
        <w:br/>
      </w:r>
      <w:r>
        <w:rPr>
          <w:rFonts w:ascii="Times New Roman"/>
          <w:sz w:val="20"/>
        </w:rPr>
        <w:t>Bloom's : Remember</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Which of the following does your textbook recommend as a way to steer clear of incremental plagiarism?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Avoid using direct quotations from other people in your speech.</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only your original ideas so there is no risk of plagiarism.</w:t>
      </w:r>
      <w:r>
        <w:rPr>
          <w:rFonts w:ascii="Times New Roman"/>
          <w:sz w:val="24"/>
        </w:rPr>
      </w:r>
      <w:r>
        <w:rPr>
          <w:rFonts w:ascii="Times New Roman"/>
          <w:sz w:val="24"/>
        </w:rPr>
        <w:br/>
        <w:tab/>
      </w:r>
      <w:r>
        <w:rPr>
          <w:rFonts w:ascii="Times New Roman"/>
          <w:sz w:val="24"/>
        </w:rPr>
        <w:t>C)   Avoid citing sources that might make someone suspect plagiarism.</w:t>
      </w:r>
      <w:r>
        <w:rPr>
          <w:rFonts w:ascii="Times New Roman"/>
          <w:sz w:val="24"/>
        </w:rPr>
        <w:br/>
        <w:tab/>
      </w:r>
      <w:r>
        <w:rPr>
          <w:rFonts w:ascii="Times New Roman"/>
          <w:sz w:val="24"/>
        </w:rPr>
        <w:t>D)   Cite the sources of all quotations and paraphrases in your speech.</w:t>
      </w:r>
      <w:r>
        <w:rPr>
          <w:rFonts w:ascii="Times New Roman"/>
          <w:sz w:val="24"/>
        </w:rPr>
        <w:br/>
        <w:tab/>
      </w:r>
      <w:r>
        <w:rPr>
          <w:rFonts w:ascii="Times New Roman"/>
          <w:sz w:val="24"/>
        </w:rPr>
        <w:t>E)   Avoid paraphrasing information from other people in your speech.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Jerome found several excellent sources for his informative speech. He pulled key information from them, blended those ideas into his own perspective, and cited his sources when he presented the speech. Which of the following statements   </w:t>
      </w:r>
      <w:r>
        <w:rPr>
          <w:rFonts w:ascii="Times New Roman"/>
          <w:b w:val="false"/>
          <w:i/>
          <w:color w:val="000000"/>
          <w:sz w:val="24"/>
        </w:rPr>
        <w:t>best</w:t>
      </w:r>
      <w:r>
        <w:rPr>
          <w:rFonts w:ascii="Times New Roman"/>
          <w:b w:val="false"/>
          <w:i w:val="false"/>
          <w:color w:val="000000"/>
          <w:sz w:val="24"/>
        </w:rPr>
        <w:t xml:space="preserve"> describes this situation?</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Jerome is ethical because he cited his sources and used them to develop his own slant on the topic.</w:t>
      </w:r>
      <w:r>
        <w:rPr>
          <w:rFonts w:ascii="Times New Roman"/>
          <w:sz w:val="24"/>
        </w:rPr>
        <w:tab/>
        <w:br/>
        <w:tab/>
      </w:r>
      <w:r>
        <w:rPr>
          <w:rFonts w:ascii="Times New Roman"/>
          <w:sz w:val="24"/>
        </w:rPr>
        <w:t>B)   Jerome is guilty of incremental plagiarism because he used quotations and paraphrases from other people in his speech.</w:t>
      </w:r>
      <w:r>
        <w:rPr>
          <w:rFonts w:ascii="Times New Roman"/>
          <w:sz w:val="24"/>
        </w:rPr>
        <w:br/>
        <w:tab/>
      </w:r>
      <w:r>
        <w:rPr>
          <w:rFonts w:ascii="Times New Roman"/>
          <w:sz w:val="24"/>
        </w:rPr>
        <w:t>C)   Jerome is ethical because he did not copy his speech from a single source.</w:t>
      </w:r>
      <w:r>
        <w:rPr>
          <w:rFonts w:ascii="Times New Roman"/>
          <w:sz w:val="24"/>
        </w:rPr>
        <w:br/>
        <w:tab/>
      </w:r>
      <w:r>
        <w:rPr>
          <w:rFonts w:ascii="Times New Roman"/>
          <w:sz w:val="24"/>
        </w:rPr>
        <w:t>D)   Jerome is guilty of patchwork plagiarism because he used ideas from several different sources in his speech.</w:t>
      </w:r>
      <w:r>
        <w:rPr>
          <w:rFonts w:ascii="Times New Roman"/>
          <w:sz w:val="24"/>
        </w:rPr>
        <w:br/>
        <w:tab/>
      </w:r>
      <w:r>
        <w:rPr>
          <w:rFonts w:ascii="Times New Roman"/>
          <w:sz w:val="24"/>
        </w:rPr>
        <w:t>E)   Jerome is guilty of global plagiarism because he did not develop his speech entirely from his own knowledge and experience.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Analyze</w:t>
        <w:br/>
      </w:r>
      <w:r>
        <w:rPr>
          <w:rFonts w:ascii="Times New Roman"/>
          <w:sz w:val="20"/>
        </w:rPr>
        <w:t>Learning Objective : Define plagiarism and ethical issues surrounding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To avoid plagiarism when using an Internet source in your speech, your textbook recommends keeping track of all of the following   </w:t>
      </w:r>
      <w:r>
        <w:rPr>
          <w:rFonts w:ascii="Times New Roman"/>
          <w:b w:val="false"/>
          <w:i/>
          <w:color w:val="000000"/>
          <w:sz w:val="24"/>
        </w:rPr>
        <w:t>except</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author or organization responsible for the document.</w:t>
      </w:r>
      <w:r>
        <w:rPr>
          <w:rFonts w:ascii="Times New Roman"/>
          <w:sz w:val="24"/>
        </w:rPr>
        <w:tab/>
        <w:br/>
        <w:tab/>
      </w:r>
      <w:r>
        <w:rPr>
          <w:rFonts w:ascii="Times New Roman"/>
          <w:sz w:val="24"/>
        </w:rPr>
        <w:t>B)   the date on which the document or site was last updated.</w:t>
      </w:r>
      <w:r>
        <w:rPr>
          <w:rFonts w:ascii="Times New Roman"/>
          <w:sz w:val="24"/>
        </w:rPr>
        <w:br/>
        <w:tab/>
      </w:r>
      <w:r>
        <w:rPr>
          <w:rFonts w:ascii="Times New Roman"/>
          <w:sz w:val="24"/>
        </w:rPr>
        <w:t>C)   the comments the document has received on Google.</w:t>
      </w:r>
      <w:r>
        <w:rPr>
          <w:rFonts w:ascii="Times New Roman"/>
          <w:sz w:val="24"/>
        </w:rPr>
        <w:br/>
        <w:tab/>
      </w:r>
      <w:r>
        <w:rPr>
          <w:rFonts w:ascii="Times New Roman"/>
          <w:sz w:val="24"/>
        </w:rPr>
        <w:t>D)   the date on which you accessed the document.</w:t>
      </w:r>
      <w:r>
        <w:rPr>
          <w:rFonts w:ascii="Times New Roman"/>
          <w:sz w:val="24"/>
        </w:rPr>
        <w:br/>
        <w:tab/>
      </w:r>
      <w:r>
        <w:rPr>
          <w:rFonts w:ascii="Times New Roman"/>
          <w:sz w:val="24"/>
        </w:rPr>
        <w:t>E)   the title of the Internet document.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Topic : Internet Source</w:t>
        <w:br/>
      </w:r>
      <w:r>
        <w:rPr>
          <w:rFonts w:ascii="Times New Roman"/>
          <w:sz w:val="20"/>
        </w:rPr>
        <w:t>Bloom's : Remember</w:t>
        <w:br/>
      </w:r>
      <w:r>
        <w:rPr>
          <w:rFonts w:ascii="Times New Roman"/>
          <w:sz w:val="20"/>
        </w:rPr>
        <w:t>Learning Objective : Recognize proper inclusion of Internet materials and sources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To avoid plagiarism when using information from an Internet document in your speech, your textbook recommends that you keep a record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title of the document.</w:t>
      </w:r>
      <w:r>
        <w:rPr>
          <w:rFonts w:ascii="Times New Roman"/>
          <w:sz w:val="24"/>
        </w:rPr>
        <w:tab/>
        <w:br/>
        <w:tab/>
      </w:r>
      <w:r>
        <w:rPr>
          <w:rFonts w:ascii="Times New Roman"/>
          <w:sz w:val="24"/>
        </w:rPr>
        <w:t>B)   the author or organization responsible for the document.</w:t>
      </w:r>
      <w:r>
        <w:rPr>
          <w:rFonts w:ascii="Times New Roman"/>
          <w:sz w:val="24"/>
        </w:rPr>
        <w:br/>
        <w:tab/>
      </w:r>
      <w:r>
        <w:rPr>
          <w:rFonts w:ascii="Times New Roman"/>
          <w:sz w:val="24"/>
        </w:rPr>
        <w:t>C)   the search engine you used to find the site.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the title of the document </w:t>
      </w:r>
      <w:r>
        <w:rPr>
          <w:rFonts w:ascii="Times New Roman"/>
          <w:b w:val="false"/>
          <w:i/>
          <w:color w:val="000000"/>
          <w:sz w:val="24"/>
        </w:rPr>
        <w:t>and</w:t>
      </w:r>
      <w:r>
        <w:rPr>
          <w:rFonts w:ascii="Times New Roman"/>
          <w:b w:val="false"/>
          <w:i w:val="false"/>
          <w:color w:val="000000"/>
          <w:sz w:val="24"/>
        </w:rPr>
        <w:t xml:space="preserve"> the author or organization responsible for the document.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Remember</w:t>
        <w:br/>
      </w:r>
      <w:r>
        <w:rPr>
          <w:rFonts w:ascii="Times New Roman"/>
          <w:sz w:val="20"/>
        </w:rPr>
        <w:t>Learning Objective : Recognize proper inclusion of Internet materials and sources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When Sophia attended the first discussion section for her math class and heard her instructor begin speaking with an unfamiliar accent, she immediately decided, "I won't learn anything from this teacher." Sophia failed to uphold which guideline for ethical listening?</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Listen attentively.</w:t>
      </w:r>
      <w:r>
        <w:rPr>
          <w:rFonts w:ascii="Times New Roman"/>
          <w:sz w:val="24"/>
        </w:rPr>
        <w:tab/>
        <w:br/>
        <w:tab/>
      </w:r>
      <w:r>
        <w:rPr>
          <w:rFonts w:ascii="Times New Roman"/>
          <w:sz w:val="24"/>
        </w:rPr>
        <w:t>B)   Avoid prejudging the speaker.</w:t>
      </w:r>
      <w:r>
        <w:rPr>
          <w:rFonts w:ascii="Times New Roman"/>
          <w:sz w:val="24"/>
        </w:rPr>
        <w:br/>
        <w:tab/>
      </w:r>
      <w:r>
        <w:rPr>
          <w:rFonts w:ascii="Times New Roman"/>
          <w:sz w:val="24"/>
        </w:rPr>
        <w:t>C)   Take accurate notes.</w:t>
      </w:r>
      <w:r>
        <w:rPr>
          <w:rFonts w:ascii="Times New Roman"/>
          <w:sz w:val="24"/>
        </w:rPr>
        <w:br/>
        <w:tab/>
      </w:r>
      <w:r>
        <w:rPr>
          <w:rFonts w:ascii="Times New Roman"/>
          <w:sz w:val="24"/>
        </w:rPr>
        <w:t>D)   Support free speech.</w:t>
      </w:r>
      <w:r>
        <w:rPr>
          <w:rFonts w:ascii="Times New Roman"/>
          <w:sz w:val="24"/>
        </w:rPr>
        <w:br/>
        <w:tab/>
      </w:r>
      <w:r>
        <w:rPr>
          <w:rFonts w:ascii="Times New Roman"/>
          <w:sz w:val="24"/>
        </w:rPr>
        <w:t>E)   Avoid name-calling.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Analyze</w:t>
        <w:br/>
      </w:r>
      <w:r>
        <w:rPr>
          <w:rFonts w:ascii="Times New Roman"/>
          <w:sz w:val="20"/>
        </w:rPr>
        <w:t>Learning Objective : Identify the guidelines for ethical listening</w:t>
        <w:br/>
      </w:r>
      <w:r>
        <w:rPr>
          <w:rFonts w:ascii="Times New Roman"/>
          <w:sz w:val="20"/>
        </w:rPr>
        <w:t>Learning Objective : Recognize that ethical listening involves avoiding prejudging the speaker</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three guidelines for ethical listening discussed in your textbook are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listen attentively, take accurate notes, and avoid prejudging the speaker.</w:t>
      </w:r>
      <w:r>
        <w:rPr>
          <w:rFonts w:ascii="Times New Roman"/>
          <w:sz w:val="24"/>
        </w:rPr>
        <w:tab/>
        <w:br/>
        <w:tab/>
      </w:r>
      <w:r>
        <w:rPr>
          <w:rFonts w:ascii="Times New Roman"/>
          <w:sz w:val="24"/>
        </w:rPr>
        <w:t>B)   support free speech, avoid name-calling, and listen attentively.</w:t>
      </w:r>
      <w:r>
        <w:rPr>
          <w:rFonts w:ascii="Times New Roman"/>
          <w:sz w:val="24"/>
        </w:rPr>
        <w:br/>
        <w:tab/>
      </w:r>
      <w:r>
        <w:rPr>
          <w:rFonts w:ascii="Times New Roman"/>
          <w:sz w:val="24"/>
        </w:rPr>
        <w:t>C)   listen attentively, avoid prejudging the speaker, and support free speech.</w:t>
      </w:r>
      <w:r>
        <w:rPr>
          <w:rFonts w:ascii="Times New Roman"/>
          <w:sz w:val="24"/>
        </w:rPr>
        <w:br/>
        <w:tab/>
      </w:r>
      <w:r>
        <w:rPr>
          <w:rFonts w:ascii="Times New Roman"/>
          <w:sz w:val="24"/>
        </w:rPr>
        <w:t>D)   take accurate notes, support free speech, and avoid name-calling.</w:t>
      </w:r>
      <w:r>
        <w:rPr>
          <w:rFonts w:ascii="Times New Roman"/>
          <w:sz w:val="24"/>
        </w:rPr>
        <w:br/>
        <w:tab/>
      </w:r>
      <w:r>
        <w:rPr>
          <w:rFonts w:ascii="Times New Roman"/>
          <w:sz w:val="24"/>
        </w:rPr>
        <w:t>E)   avoid stereotyping the speaker, support free speech, and take accurate notes.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Remember</w:t>
        <w:br/>
      </w:r>
      <w:r>
        <w:rPr>
          <w:rFonts w:ascii="Times New Roman"/>
          <w:sz w:val="20"/>
        </w:rPr>
        <w:t>Learning Objective : Identify the guidelines for ethical listening</w:t>
        <w:br/>
      </w:r>
      <w:r>
        <w:rPr>
          <w:rFonts w:ascii="Times New Roman"/>
          <w:sz w:val="20"/>
        </w:rPr>
        <w:t>Learning Objective : Recognize that ethical listening involves being courteous and attentive</w:t>
        <w:br/>
      </w:r>
      <w:r>
        <w:rPr>
          <w:rFonts w:ascii="Times New Roman"/>
          <w:sz w:val="20"/>
        </w:rPr>
        <w:t>Learning Objective : Recognize that ethical listening involves avoiding prejudging the speaker</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According to your textbook, the ethical obligations of listeners in a public speaking situation include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the free and open expression of ideas.</w:t>
      </w:r>
      <w:r>
        <w:rPr>
          <w:rFonts w:ascii="Times New Roman"/>
          <w:sz w:val="24"/>
        </w:rPr>
        <w:tab/>
        <w:br/>
        <w:tab/>
      </w:r>
      <w:r>
        <w:rPr>
          <w:rFonts w:ascii="Times New Roman"/>
          <w:sz w:val="24"/>
        </w:rPr>
        <w:t>B)   judging the speaker on the basis of her or his prestige.</w:t>
      </w:r>
      <w:r>
        <w:rPr>
          <w:rFonts w:ascii="Times New Roman"/>
          <w:sz w:val="24"/>
        </w:rPr>
        <w:br/>
        <w:tab/>
      </w:r>
      <w:r>
        <w:rPr>
          <w:rFonts w:ascii="Times New Roman"/>
          <w:sz w:val="24"/>
        </w:rPr>
        <w:t>C)   being courteous and attentive during the speech.</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maintaining the free and open expression of ideas </w:t>
      </w:r>
      <w:r>
        <w:rPr>
          <w:rFonts w:ascii="Times New Roman"/>
          <w:b w:val="false"/>
          <w:i/>
          <w:color w:val="000000"/>
          <w:sz w:val="24"/>
        </w:rPr>
        <w:t>and</w:t>
      </w:r>
      <w:r>
        <w:rPr>
          <w:rFonts w:ascii="Times New Roman"/>
          <w:b w:val="false"/>
          <w:i w:val="false"/>
          <w:color w:val="000000"/>
          <w:sz w:val="24"/>
        </w:rPr>
        <w:t xml:space="preserve"> being courteous and attentive during the speech.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Remember</w:t>
        <w:br/>
      </w:r>
      <w:r>
        <w:rPr>
          <w:rFonts w:ascii="Times New Roman"/>
          <w:sz w:val="20"/>
        </w:rPr>
        <w:t>Learning Objective : Identify the guidelines for ethical listening</w:t>
        <w:br/>
      </w:r>
      <w:r>
        <w:rPr>
          <w:rFonts w:ascii="Times New Roman"/>
          <w:sz w:val="20"/>
        </w:rPr>
        <w:t>Learning Objective : Recognize that ethical listening involves being courteous and attentive</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According to your textbook, the guidelines for ethical listening in a public speaking situation include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the free and open expression of ideas.</w:t>
      </w:r>
      <w:r>
        <w:rPr>
          <w:rFonts w:ascii="Times New Roman"/>
          <w:sz w:val="24"/>
        </w:rPr>
        <w:tab/>
        <w:br/>
        <w:tab/>
      </w:r>
      <w:r>
        <w:rPr>
          <w:rFonts w:ascii="Times New Roman"/>
          <w:sz w:val="24"/>
        </w:rPr>
        <w:t>B)   judging the speaker on the basis of her or his prestige.</w:t>
      </w:r>
      <w:r>
        <w:rPr>
          <w:rFonts w:ascii="Times New Roman"/>
          <w:sz w:val="24"/>
        </w:rPr>
        <w:br/>
        <w:tab/>
      </w:r>
      <w:r>
        <w:rPr>
          <w:rFonts w:ascii="Times New Roman"/>
          <w:sz w:val="24"/>
        </w:rPr>
        <w:t>C)   taking accurate notes of what the speaker says.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maintaining the free and open expression of ideas </w:t>
      </w:r>
      <w:r>
        <w:rPr>
          <w:rFonts w:ascii="Times New Roman"/>
          <w:b w:val="false"/>
          <w:i/>
          <w:color w:val="000000"/>
          <w:sz w:val="24"/>
        </w:rPr>
        <w:t>and</w:t>
      </w:r>
      <w:r>
        <w:rPr>
          <w:rFonts w:ascii="Times New Roman"/>
          <w:b w:val="false"/>
          <w:i w:val="false"/>
          <w:color w:val="000000"/>
          <w:sz w:val="24"/>
        </w:rPr>
        <w:t xml:space="preserve"> taking accurate notes of what the speaker says.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Remember</w:t>
        <w:br/>
      </w:r>
      <w:r>
        <w:rPr>
          <w:rFonts w:ascii="Times New Roman"/>
          <w:sz w:val="20"/>
        </w:rPr>
        <w:t>Learning Objective : Identify the guidelines for ethical listening</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A listener's ethical obligations include</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courteous and attentive during a speech.</w:t>
      </w:r>
      <w:r>
        <w:rPr>
          <w:rFonts w:ascii="Times New Roman"/>
          <w:sz w:val="24"/>
        </w:rPr>
        <w:tab/>
        <w:br/>
        <w:tab/>
      </w:r>
      <w:r>
        <w:rPr>
          <w:rFonts w:ascii="Times New Roman"/>
          <w:sz w:val="24"/>
        </w:rPr>
        <w:t>B)   agreeing with everything a speaker says.</w:t>
      </w:r>
      <w:r>
        <w:rPr>
          <w:rFonts w:ascii="Times New Roman"/>
          <w:sz w:val="24"/>
        </w:rPr>
        <w:br/>
        <w:tab/>
      </w:r>
      <w:r>
        <w:rPr>
          <w:rFonts w:ascii="Times New Roman"/>
          <w:sz w:val="24"/>
        </w:rPr>
        <w:t>C)   maintaining the free and open expression of ideas.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being courteous and attentive during a speech </w:t>
      </w:r>
      <w:r>
        <w:rPr>
          <w:rFonts w:ascii="Times New Roman"/>
          <w:b w:val="false"/>
          <w:i/>
          <w:color w:val="000000"/>
          <w:sz w:val="24"/>
        </w:rPr>
        <w:t>and</w:t>
      </w:r>
      <w:r>
        <w:rPr>
          <w:rFonts w:ascii="Times New Roman"/>
          <w:b w:val="false"/>
          <w:i w:val="false"/>
          <w:color w:val="000000"/>
          <w:sz w:val="24"/>
        </w:rPr>
        <w:t xml:space="preserve"> maintaining the free and open expression of ideas.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Remember</w:t>
        <w:br/>
      </w:r>
      <w:r>
        <w:rPr>
          <w:rFonts w:ascii="Times New Roman"/>
          <w:sz w:val="20"/>
        </w:rPr>
        <w:t>Learning Objective : Identify the guidelines for ethical listening</w:t>
        <w:br/>
      </w:r>
      <w:r>
        <w:rPr>
          <w:rFonts w:ascii="Times New Roman"/>
          <w:sz w:val="20"/>
        </w:rPr>
        <w:t>Learning Objective : Recognize that ethical listening involves being courteous and attentive</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According to your textbook, the ethical obligations of listeners include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judging the speaker on the basis of his or her delivery.</w:t>
      </w:r>
      <w:r>
        <w:rPr>
          <w:rFonts w:ascii="Times New Roman"/>
          <w:sz w:val="24"/>
        </w:rPr>
        <w:tab/>
        <w:br/>
        <w:tab/>
      </w:r>
      <w:r>
        <w:rPr>
          <w:rFonts w:ascii="Times New Roman"/>
          <w:sz w:val="24"/>
        </w:rPr>
        <w:t>B)   listening to the speaker courteously and attentively.</w:t>
      </w:r>
      <w:r>
        <w:rPr>
          <w:rFonts w:ascii="Times New Roman"/>
          <w:sz w:val="24"/>
        </w:rPr>
        <w:br/>
        <w:tab/>
      </w:r>
      <w:r>
        <w:rPr>
          <w:rFonts w:ascii="Times New Roman"/>
          <w:sz w:val="24"/>
        </w:rPr>
        <w:t>C)   maintaining the free and open expression of ideas.</w:t>
      </w:r>
      <w:r>
        <w:rPr>
          <w:rFonts w:ascii="Times New Roman"/>
          <w:sz w:val="24"/>
        </w:rPr>
        <w:br/>
        <w:tab/>
      </w:r>
      <w:r>
        <w:rPr>
          <w:rFonts w:ascii="Times New Roman"/>
          <w:sz w:val="24"/>
        </w:rPr>
        <w:t>D)   All of these answers are correct.</w:t>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listening to the speaker courteously and attentively </w:t>
      </w:r>
      <w:r>
        <w:rPr>
          <w:rFonts w:ascii="Times New Roman"/>
          <w:b w:val="false"/>
          <w:i/>
          <w:color w:val="000000"/>
          <w:sz w:val="24"/>
        </w:rPr>
        <w:t>and</w:t>
      </w:r>
      <w:r>
        <w:rPr>
          <w:rFonts w:ascii="Times New Roman"/>
          <w:b w:val="false"/>
          <w:i w:val="false"/>
          <w:color w:val="000000"/>
          <w:sz w:val="24"/>
        </w:rPr>
        <w:t xml:space="preserve"> maintaining the free and open expression of ideas.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Remember</w:t>
        <w:br/>
      </w:r>
      <w:r>
        <w:rPr>
          <w:rFonts w:ascii="Times New Roman"/>
          <w:sz w:val="20"/>
        </w:rPr>
        <w:t>Learning Objective : Identify the guidelines for ethical listening</w:t>
        <w:br/>
      </w:r>
      <w:r>
        <w:rPr>
          <w:rFonts w:ascii="Times New Roman"/>
          <w:sz w:val="20"/>
        </w:rPr>
        <w:t>Learning Objective : Recognize that ethical listening involves being courteous and attentive</w:t>
        <w:br/>
      </w:r>
      <w:r>
        <w:rPr>
          <w:rFonts w:ascii="Times New Roman"/>
          <w:sz w:val="20"/>
        </w:rPr>
        <w:t>Learning Objective : Recognize that ethical listening involves avoiding prejudging the speaker</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 listener's ethical obligation to avoid prejudging a speaker means that a listener should</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agree with everything the speaker says.</w:t>
      </w:r>
      <w:r>
        <w:rPr>
          <w:rFonts w:ascii="Times New Roman"/>
          <w:sz w:val="24"/>
        </w:rPr>
        <w:tab/>
        <w:br/>
        <w:tab/>
      </w:r>
      <w:r>
        <w:rPr>
          <w:rFonts w:ascii="Times New Roman"/>
          <w:sz w:val="24"/>
        </w:rPr>
        <w:t>B)   strive to understand the speaker before criticizing his or her ideas.</w:t>
      </w:r>
      <w:r>
        <w:rPr>
          <w:rFonts w:ascii="Times New Roman"/>
          <w:sz w:val="24"/>
        </w:rPr>
        <w:br/>
        <w:tab/>
      </w:r>
      <w:r>
        <w:rPr>
          <w:rFonts w:ascii="Times New Roman"/>
          <w:b w:val="false"/>
          <w:i w:val="false"/>
          <w:color w:val="000000"/>
          <w:sz w:val="24"/>
        </w:rPr>
        <w:t>C)   focus on the speaker's delivery when responding to the speech.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answers are correct.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Both</w:t>
      </w:r>
      <w:r>
        <w:rPr>
          <w:rFonts w:ascii="Times New Roman"/>
          <w:b w:val="false"/>
          <w:i w:val="false"/>
          <w:color w:val="000000"/>
          <w:sz w:val="24"/>
        </w:rPr>
        <w:t xml:space="preserve"> agree with everything the speaker says </w:t>
      </w:r>
      <w:r>
        <w:rPr>
          <w:rFonts w:ascii="Times New Roman"/>
          <w:b w:val="false"/>
          <w:i/>
          <w:color w:val="000000"/>
          <w:sz w:val="24"/>
        </w:rPr>
        <w:t>and</w:t>
      </w:r>
      <w:r>
        <w:rPr>
          <w:rFonts w:ascii="Times New Roman"/>
          <w:b w:val="false"/>
          <w:i w:val="false"/>
          <w:color w:val="000000"/>
          <w:sz w:val="24"/>
        </w:rPr>
        <w:t xml:space="preserve"> focus on the speaker's delivery when responding to the speech.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Understand</w:t>
        <w:br/>
      </w:r>
      <w:r>
        <w:rPr>
          <w:rFonts w:ascii="Times New Roman"/>
          <w:sz w:val="20"/>
        </w:rPr>
        <w:t>Learning Objective : Identify the guidelines for ethical listening</w:t>
        <w:br/>
      </w:r>
      <w:r>
        <w:rPr>
          <w:rFonts w:ascii="Times New Roman"/>
          <w:sz w:val="20"/>
        </w:rPr>
        <w:t>Learning Objective : Recognize that ethical listening involves avoiding prejudging the speaker</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92)</w:t>
        <w:tab/>
      </w:r>
      <w:r>
        <w:rPr>
          <w:rFonts w:ascii="Times New Roman"/>
          <w:sz w:val="24"/>
        </w:rPr>
        <w:t>_______________ is the branch of philosophy that deals with issues of right and wrong in human affairs.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Representing someone else's information in a speech or paper as though it were your own is called ______________.</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Define plagiarism and ethical issues surrounding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_______________ plagiarism occurs when a speaker steals a speech entirely from another source and passes it off as his or her own.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Identify global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_______________ plagiarism occurs when a speaker fails to give credit for particular parts of the speech that are borrowed from other people.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_______________ plagiarism occurs when a speaker copies passages from a few sources and strings them together in a speech.</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Identify patchwork plagiarism and ways to avoid it</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To _______________ is to restate or summarize an author's ideas in one's own words.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Understand</w:t>
        <w:br/>
      </w:r>
      <w:r>
        <w:rPr>
          <w:rFonts w:ascii="Times New Roman"/>
          <w:sz w:val="20"/>
        </w:rPr>
        <w:t>Learning Objective : Recognize proper use of paraphrasing to avoid plagiarism</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98)</w:t>
        <w:tab/>
      </w:r>
      <w:r>
        <w:rPr>
          <w:rFonts w:ascii="Times New Roman"/>
          <w:sz w:val="24"/>
        </w:rPr>
        <w:t>The five guidelines in your textbook for ethical public speaking are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Learning Objective : Recognize how preparation is part of ethical speechmaking</w:t>
        <w:br/>
      </w:r>
      <w:r>
        <w:rPr>
          <w:rFonts w:ascii="Times New Roman"/>
          <w:sz w:val="20"/>
        </w:rPr>
        <w:t>Learning Objective : Recognize how honesty is part of ethical speechmaking</w:t>
        <w:br/>
      </w:r>
      <w:r>
        <w:rPr>
          <w:rFonts w:ascii="Times New Roman"/>
          <w:sz w:val="20"/>
        </w:rPr>
        <w:t>Learning Objective : Recognize how name-calling and other forms of abusive language are unethical pub</w:t>
        <w:br/>
      </w:r>
      <w:r>
        <w:rPr>
          <w:rFonts w:ascii="Times New Roman"/>
          <w:sz w:val="20"/>
        </w:rPr>
        <w:t>Learning Objective : Recognize that speakers must behave ethically all the time</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The three guidelines presented in your textbook for ethical listening are: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Remember</w:t>
        <w:br/>
      </w:r>
      <w:r>
        <w:rPr>
          <w:rFonts w:ascii="Times New Roman"/>
          <w:sz w:val="20"/>
        </w:rPr>
        <w:t>Learning Objective : Identify the guidelines for ethical listening</w:t>
        <w:br/>
      </w:r>
      <w:r>
        <w:rPr>
          <w:rFonts w:ascii="Times New Roman"/>
          <w:sz w:val="20"/>
        </w:rPr>
        <w:t>Learning Objective : Recognize that ethical listening involves being courteous and attentive</w:t>
        <w:br/>
      </w:r>
      <w:r>
        <w:rPr>
          <w:rFonts w:ascii="Times New Roman"/>
          <w:sz w:val="20"/>
        </w:rPr>
        <w:t>Learning Objective : Recognize that ethical listening involves avoiding prejudging the speaker</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Briefly explain the following statement: "Public speaking is a form of power and therefore carries with it heavy ethical responsibilities."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Analyze</w:t>
        <w:br/>
      </w:r>
      <w:r>
        <w:rPr>
          <w:rFonts w:ascii="Times New Roman"/>
          <w:sz w:val="20"/>
        </w:rPr>
        <w:t>Learning Objective : Recognize the reasons public speakers need a strong sense of ethical responsibil</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Identify and discuss four of the basic guidelines presented in your textbook for ethical speechmaking.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Remember</w:t>
        <w:br/>
      </w:r>
      <w:r>
        <w:rPr>
          <w:rFonts w:ascii="Times New Roman"/>
          <w:sz w:val="20"/>
        </w:rPr>
        <w:t>Learning Objective : Recognize how a speaker's goals are part of ethical speechmaking</w:t>
        <w:br/>
      </w:r>
      <w:r>
        <w:rPr>
          <w:rFonts w:ascii="Times New Roman"/>
          <w:sz w:val="20"/>
        </w:rPr>
        <w:t>Learning Objective : Recognize how preparation is part of ethical speechmaking</w:t>
        <w:br/>
      </w:r>
      <w:r>
        <w:rPr>
          <w:rFonts w:ascii="Times New Roman"/>
          <w:sz w:val="20"/>
        </w:rPr>
        <w:t>Learning Objective : Recognize how honesty is part of ethical speechmaking</w:t>
        <w:br/>
      </w:r>
      <w:r>
        <w:rPr>
          <w:rFonts w:ascii="Times New Roman"/>
          <w:sz w:val="20"/>
        </w:rPr>
        <w:t>Learning Objective : Recognize how name-calling and other forms of abusive language are unethical pub</w:t>
        <w:br/>
      </w:r>
      <w:r>
        <w:rPr>
          <w:rFonts w:ascii="Times New Roman"/>
          <w:sz w:val="20"/>
        </w:rPr>
        <w:t>Learning Objective : Recognize that speakers must behave ethically all the time</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Briefly discuss the ethical importance of avoiding sexist, racist, and other forms of abusive language in a public speech.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name-calling and other forms of abusive language are unethical pub</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Explain two reasons why it is important from an ethical standpoint for a public speaker to be fully prepared for each speech.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Understand</w:t>
        <w:br/>
      </w:r>
      <w:r>
        <w:rPr>
          <w:rFonts w:ascii="Times New Roman"/>
          <w:sz w:val="20"/>
        </w:rPr>
        <w:t>Learning Objective : Recognize how preparation is part of ethical speechmaking</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What are the three types of plagiarism discussed in your textbook? Give a hypothetical example of each type.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Plagiarism</w:t>
        <w:br/>
      </w:r>
      <w:r>
        <w:rPr>
          <w:rFonts w:ascii="Times New Roman"/>
          <w:sz w:val="20"/>
        </w:rPr>
        <w:t>Bloom's : Apply</w:t>
        <w:br/>
      </w:r>
      <w:r>
        <w:rPr>
          <w:rFonts w:ascii="Times New Roman"/>
          <w:sz w:val="20"/>
        </w:rPr>
        <w:t>Learning Objective : Define plagiarism and ethical issues surrounding it</w:t>
        <w:br/>
      </w:r>
      <w:r>
        <w:rPr>
          <w:rFonts w:ascii="Times New Roman"/>
          <w:sz w:val="20"/>
        </w:rPr>
        <w:t>Learning Objective : Identify global plagiarism and ways to avoid it</w:t>
        <w:br/>
      </w:r>
      <w:r>
        <w:rPr>
          <w:rFonts w:ascii="Times New Roman"/>
          <w:sz w:val="20"/>
        </w:rPr>
        <w:t>Learning Objective : Identify patchwork plagiarism and ways to avoid it</w:t>
        <w:br/>
      </w:r>
      <w:r>
        <w:rPr>
          <w:rFonts w:ascii="Times New Roman"/>
          <w:sz w:val="20"/>
        </w:rPr>
        <w:t>Learning Objective : Identify incremental plagiarism and ways to avoid it</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Explain the following statement: "Speechmaking is a two-way street. Just as public speakers have ethical responsibilities, so too do listeners."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Analyze</w:t>
        <w:br/>
      </w:r>
      <w:r>
        <w:rPr>
          <w:rFonts w:ascii="Times New Roman"/>
          <w:sz w:val="20"/>
        </w:rPr>
        <w:t>Learning Objective : Identify the guidelines for ethical listening</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Identify and explain the three guidelines for ethical listening discussed in your textbook.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Listening</w:t>
        <w:br/>
      </w:r>
      <w:r>
        <w:rPr>
          <w:rFonts w:ascii="Times New Roman"/>
          <w:sz w:val="20"/>
        </w:rPr>
        <w:t>Bloom's : Remember</w:t>
        <w:br/>
      </w:r>
      <w:r>
        <w:rPr>
          <w:rFonts w:ascii="Times New Roman"/>
          <w:sz w:val="20"/>
        </w:rPr>
        <w:t>Learning Objective : Identify the guidelines for ethical listening</w:t>
        <w:br/>
      </w:r>
      <w:r>
        <w:rPr>
          <w:rFonts w:ascii="Times New Roman"/>
          <w:sz w:val="20"/>
        </w:rPr>
        <w:t>Learning Objective : Recognize that ethical listening involves being courteous and attentive</w:t>
        <w:br/>
      </w:r>
      <w:r>
        <w:rPr>
          <w:rFonts w:ascii="Times New Roman"/>
          <w:sz w:val="20"/>
        </w:rPr>
        <w:t>Learning Objective : Recognize that ethical listening involves avoiding prejudging the speaker</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Explain the following statement: "It is important to keep in mind that ensuring a person's freedom to express her or his ideas does not imply agreement with those ideas. You can disagree entirely with the message but still support the speaker's right to express 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Ethics</w:t>
        <w:br/>
      </w:r>
      <w:r>
        <w:rPr>
          <w:rFonts w:ascii="Times New Roman"/>
          <w:sz w:val="20"/>
        </w:rPr>
        <w:t>Bloom's : Analyze</w:t>
        <w:br/>
      </w:r>
      <w:r>
        <w:rPr>
          <w:rFonts w:ascii="Times New Roman"/>
          <w:sz w:val="20"/>
        </w:rPr>
        <w:t>Learning Objective : Recognize that ethical listening involves free and open expression of ideas</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the art 13e ch02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plagiarism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Global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Incremental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Patchwork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paraphrase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98) Make sure your goals are ethically sound.   </w:t>
      </w:r>
      <w:r>
        <w:br/>
      </w:r>
      <w:r>
        <w:rPr>
          <w:rFonts w:ascii="Times New Roman" w:hAnsi="Times New Roman"/>
          <w:b w:val="false"/>
          <w:i w:val="false"/>
          <w:color w:val="000000"/>
          <w:sz w:val="32"/>
        </w:rPr>
        <w:t xml:space="preserve"> Be fully prepared for each speech.   </w:t>
      </w:r>
      <w:r>
        <w:br/>
      </w:r>
      <w:r>
        <w:rPr>
          <w:rFonts w:ascii="Times New Roman" w:hAnsi="Times New Roman"/>
          <w:b w:val="false"/>
          <w:i w:val="false"/>
          <w:color w:val="000000"/>
          <w:sz w:val="32"/>
        </w:rPr>
        <w:t xml:space="preserve"> Be honest in what you say.   </w:t>
      </w:r>
      <w:r>
        <w:br/>
      </w:r>
      <w:r>
        <w:rPr>
          <w:rFonts w:ascii="Times New Roman" w:hAnsi="Times New Roman"/>
          <w:b w:val="false"/>
          <w:i w:val="false"/>
          <w:color w:val="000000"/>
          <w:sz w:val="32"/>
        </w:rPr>
        <w:t xml:space="preserve"> Avoid name-calling and abusive language.   </w:t>
      </w:r>
      <w:r>
        <w:br/>
      </w:r>
      <w:r>
        <w:rPr>
          <w:rFonts w:ascii="Times New Roman" w:hAnsi="Times New Roman"/>
          <w:b w:val="false"/>
          <w:i w:val="false"/>
          <w:color w:val="000000"/>
          <w:sz w:val="32"/>
        </w:rPr>
        <w:t xml:space="preserve"> Put ethical principles into practice.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99) Be courteous and attentive.   </w:t>
      </w:r>
      <w:r>
        <w:br/>
      </w:r>
      <w:r>
        <w:rPr>
          <w:rFonts w:ascii="Times New Roman" w:hAnsi="Times New Roman"/>
          <w:b w:val="false"/>
          <w:i w:val="false"/>
          <w:color w:val="000000"/>
          <w:sz w:val="32"/>
        </w:rPr>
        <w:t xml:space="preserve"> Avoid prejudging the speaker.   </w:t>
      </w:r>
      <w:r>
        <w:br/>
      </w:r>
      <w:r>
        <w:rPr>
          <w:rFonts w:ascii="Times New Roman" w:hAnsi="Times New Roman"/>
          <w:b w:val="false"/>
          <w:i w:val="false"/>
          <w:color w:val="000000"/>
          <w:sz w:val="32"/>
        </w:rPr>
        <w:t xml:space="preserve"> Maintain the free and open expression of ideas.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Answers will vary.</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