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Hiawatha.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Hiawatha was the leader of the Iroquois Confederacy—a politically and organizationally sophisticated group that maintained a robust military.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Marco Polo.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Marco Polo was an adventurer and explorer who is significant for his tales of a 20-year journey to China. These tales increased European desire for exploration.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Ferdinand of Aragon.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sovereign who brought unity to Spain. He also funded Christopher Columbus’s exploration of the Americas.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Isabella of Castile.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sovereign who brought unity to Spain. She also funded Christopher Columbus’s exploration of the Americas.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Christopher Columbus.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Italian seafarer who, funded by the Spanish monarchy, traveled to the New World in 1492.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Hernán Cortés.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 an expedition to Mexico in search of gold and between 1519 and 1521 conquered the Aztec empire.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Quetzalcoatl.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god who was predicted to return from the Eastern sea by Aztec legend. Moctezuma mistook Cortés for Quetzalcoatl.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Moctezuma.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17"/>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of the Aztec empire when Hernán Cortés arrived in what is modern day Mexico.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Juan Ponce de León.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Conquistador who explored what is modern day Florida.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Francisco Coronado.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Travelled Arizona and New Mexico looking for gold. While he reached as far east as Kansas, instead of gold he found the Grand Canyon, Colorado River, and herds of buffalo.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Giovanni Caboto (John Cabot).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Explored the northeastern coast of North America on behalf of the English between 1497 and 1498.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Vasco Nunez Balboa.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conquistador who discovered the Pacific Ocean.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Ferdinand Magellan.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sail in 1519 around the tip of South America. While he died in the Philippines, the last of five ships from his expedition completed the first circumnavigation of the globe in 1522.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Mound Builders.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people in the Ohio River Valley who constructed enormous earthen mounds used as temples, trading centers, and burial sites.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"three sister" farming.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farming technique that allowed for high-yield production of beans, corn, and squash. This agricultural innovation allowed for the development of greater population density.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Iroquois Confederacy.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of native people in North America that had a sophisticated political and organization structure allowing them to maintain a military.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plantation.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0"/>
              <w:gridCol w:w="7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site that is part of the large scale commercial agricultural production that relies on slave labor.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Columbian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comingling of the flora and fauna from the Old World and New World that was initiated by Columbus’s arrival.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and state the historical significance of </w:t>
            </w:r>
            <w:r>
              <w:rPr>
                <w:rStyle w:val="DefaultParagraphFont"/>
                <w:rFonts w:ascii="Times New Roman" w:eastAsia="Times New Roman" w:hAnsi="Times New Roman" w:cs="Times New Roman"/>
                <w:b w:val="0"/>
                <w:bCs w:val="0"/>
                <w:i/>
                <w:iCs/>
                <w:smallCaps w:val="0"/>
                <w:color w:val="000000"/>
                <w:sz w:val="22"/>
                <w:szCs w:val="22"/>
                <w:bdr w:val="nil"/>
                <w:rtl w:val="0"/>
              </w:rPr>
              <w:t>encomienda.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that allowed the government to give Indian populations to certain colonists in exchange for the promise, by the colonist, to Christianize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Treaty of Tordesillas.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treaty land in the Americas between Spain and Portugal. While Spain received the majority of the lands, Portugal got land that eventually became Brazil as well as lands in Africa and Asia.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and state the historical significance of </w:t>
            </w:r>
            <w:r>
              <w:rPr>
                <w:rStyle w:val="DefaultParagraphFont"/>
                <w:rFonts w:ascii="Times New Roman" w:eastAsia="Times New Roman" w:hAnsi="Times New Roman" w:cs="Times New Roman"/>
                <w:b w:val="0"/>
                <w:bCs w:val="0"/>
                <w:i/>
                <w:iCs/>
                <w:smallCaps w:val="0"/>
                <w:color w:val="000000"/>
                <w:sz w:val="22"/>
                <w:szCs w:val="22"/>
                <w:bdr w:val="nil"/>
                <w:rtl w:val="0"/>
              </w:rPr>
              <w:t>mestizos.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Hailed as a “new race”, mestizos were the offspring of unions between Spanish conquistadors and Indian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Aztecs.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Original peoples of Mexico. Their empire was conquered by Cortés.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Moors.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African Muslim invaders of Spain who ruled for five centuries. They were driven out in 1492 after a 10-year campaign.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Incas.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empire of Peru. Conquered by Pizarro.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that led to increased money in European empires and allowed for the funding necessary to launch expeditions around the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and state the historical significance of the </w:t>
            </w:r>
            <w:r>
              <w:rPr>
                <w:rStyle w:val="DefaultParagraphFont"/>
                <w:rFonts w:ascii="Times New Roman" w:eastAsia="Times New Roman" w:hAnsi="Times New Roman" w:cs="Times New Roman"/>
                <w:b w:val="0"/>
                <w:bCs w:val="0"/>
                <w:i/>
                <w:iCs/>
                <w:smallCaps w:val="0"/>
                <w:color w:val="000000"/>
                <w:sz w:val="22"/>
                <w:szCs w:val="22"/>
                <w:bdr w:val="nil"/>
                <w:rtl w:val="0"/>
              </w:rPr>
              <w:t>conquistadores.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explorers to the New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Battle of Acoma.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1599 battle that led to the enslavement of Pueblo Indians (men over the age of 25 had one foot cut off) and the founding of New Mexico with Santa Fe as the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Black Legend.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 misconception encouraged by the Protestant rivals of the Spanish that the explorers only spread torture and misery in the New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St. Augustine, Florida.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fort established by the Spanish in 1565; it is the oldest continually inhabited European settlement in North America.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the Pueblo Revolt.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rebellion against the religious persecution and forced conversion of the Pueblo people in 1680. Catholic churches were burned and a traditional </w:t>
                  </w:r>
                  <w:r>
                    <w:rPr>
                      <w:rStyle w:val="DefaultParagraphFont"/>
                      <w:rFonts w:ascii="Times New Roman" w:eastAsia="Times New Roman" w:hAnsi="Times New Roman" w:cs="Times New Roman"/>
                      <w:b w:val="0"/>
                      <w:bCs w:val="0"/>
                      <w:i/>
                      <w:iCs/>
                      <w:smallCaps w:val="0"/>
                      <w:color w:val="000000"/>
                      <w:sz w:val="22"/>
                      <w:szCs w:val="22"/>
                      <w:bdr w:val="nil"/>
                      <w:rtl w:val="0"/>
                    </w:rPr>
                    <w:t>kiva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built on the ruins of the plaza in Santa 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state the historical significance of Panagea.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original supercontinent that geologists believe eventually split into the seven continents that exist today.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regions were connected by the frozen Bering Sea?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 and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 and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Siberia and Alaska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America and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 and the Bahamas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Canadian Shield?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part of the landmass that became North America to emerge from the sea.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mountains to divide Canada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forts constructed by the French to keep English troops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policies enacted by France to keep the Spanish out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glaciers that prevented the expansion of human settlements in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continent do geologists say was the first to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Antarctica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Panagea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did the first inhabitants of North America originate?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estimated 54 million inhabitants of the Americas, where did 20 million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Ohio River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of explorers’ failed settlements were forgotten?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Conquistadors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settlers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Dutch traders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Irish missionaries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Norse seafarers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explorers who followed Columbus to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found a new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to view themselves as Europeans.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consider America as the western rim of the European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saw themselves as subjects of European kings.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saw little difference between their lives in America and their lives in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colonists who ultimately embraced the vision of America as an independent nation had in common all of the following characteristics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to create an agricultural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shared goal of living unfettered by the tyrannies of royal authority, official religion, and social hierarchies.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growing reverence for ideals such as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unwillingness to subjugate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were English speaking with English customs.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quest between Europeans to determine the future of the New World, which nation was initially the most powerful?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economic activity motivated the French to come to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slave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agricultural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triangle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Mestizos are the offspring of which two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conquistadors and Indian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French fur traders and Indian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Indian men and English colonists.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colonists and Spanish conquistadors.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colonists and Indian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mountain ranges was probably created before the continental separation, approximately 350 million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Rockies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Sierra Nevada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Coast 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Appalachians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was </w:t>
            </w:r>
            <w:r>
              <w:rPr>
                <w:rStyle w:val="DefaultParagraphFont"/>
                <w:rFonts w:ascii="Times New Roman" w:eastAsia="Times New Roman" w:hAnsi="Times New Roman" w:cs="Times New Roman"/>
                <w:b w:val="0"/>
                <w:bCs w:val="0"/>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feature created in North America 10,000 years ago when the glaciers retreated?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Lakes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Salt Lake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mineral-rich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Thousands of shallow depressions which formed lakes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Grand Canyon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Ice Age accounted for the origins of North America's human history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exposed a land bridge connecting Eurasia with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glacial withdrawal allowed migration from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glacial withdrawal formed freshwater lakes that supported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ended, European migration to the west became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prevented the migration of dangerous animals from the Bering isthmus.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likely the first Americans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Norse seafarers from Scandinavia.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explorers of the 15</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crossed the land bridge from Eurasia to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Portuguese sailors of Prince Henry the Navigator.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refugees from 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Some of the more advanced Native American cultures did all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significant ocean voyages of discovery.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large, elaborate, and bustling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strikingly accurate astronomical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on commerce.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size and sophistication of Native American civilizations in Mexico and South America can be attributed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way of life based on hunting and gathering.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influences brought by early settlers from Siberia.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use of draft animals and the wheel.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true of the Inca, Mayan, and Aztec civilizations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advanced agricultural practices based primarily on the cultivation of maize.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lacked the technology of the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the use of large draft animals such as the horse and oxen.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elaborate cities and carried on far-flung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talented mathematicians, which allowed them to make accurate astronomical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crop that became the staple of life in Mexico and South America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factors that enabled Europeans to conquer native North Americans with relative ease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pacifistic nature of the native North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settled agricultural societies of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absence of dense concentrations of population or complex nation-states in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native guides for spying and surveillance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technological weaponry available to other native American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"three sister" farming on the southeast Atlantic seaboard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to the dominance of the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enabled the Anasazis to prosper.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failed to produce adequate amounts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attributed to three young women of the Cherokee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produced a rich diet that led to high population densities.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arrival of Europeans, most native peoples in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lived in large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more advanced than those in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lived in small, scattered, and impermanent settlements.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populated the greater part of the continent.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on horses for 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Confederacy was able to menace its Native American and European neighbors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military alliances, sustained by political and organizational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warriors' skill with the Europeans' muskets.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scattered nature of the Iroquois settlements, which made it difficult for their enemies to defeat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alliance with the Aztecs and Incas.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use of new weapons.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were original territories of North American Indian populations within the current borders of the United States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Plains.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Basin.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Men in the more settled agricultural groups in North America performed all of the following tasks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fuel.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tending crops.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clearing fields for planting.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Christian crusaders were indirectly responsible for the discovery of America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victorious over the Muslims.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brought back news of valuable Far Eastern spices, drugs, and silk.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succeeded in establishing improved business relations between Muslims and Christians.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returned with captured Muslim maps showing the North and South American continents.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better navigational devices.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early voyages of the Scandinavian seafarers did </w:t>
            </w:r>
            <w:r>
              <w:rPr>
                <w:rStyle w:val="DefaultParagraphFont"/>
                <w:rFonts w:ascii="Times New Roman" w:eastAsia="Times New Roman" w:hAnsi="Times New Roman" w:cs="Times New Roman"/>
                <w:b w:val="0"/>
                <w:bCs w:val="0"/>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 in permanent settlement in North America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Native Americans drove them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area in which they landed could not support a large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nation-state supported these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British adventurers defeated the Scandinavians in 1066.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settlers died of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set into motion the chain of events that led to a drive of Europeans toward Asia, the penetration of Africa, and the discovery of the New World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hardships and overpopulation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power of ambitious governments behind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sought contact with a wider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sought territories to conqueror.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sought new places to trade with.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Europeans wanted to discover a new, shorter route to eastern Asia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 the hold that Muslim merchants had on trade with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price of goods from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more profits for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time it took to transport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was responsible for slave trading in Africa long before the Europeans had arrived?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Portuguese and Spanish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English and Scandinavians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Incas and Aztecs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Arabs and Africans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English and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last half of the 15</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some 40,000 Africans were forced into slavery by Portugal and Spain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on plantations in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plantations in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plantations in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pay for the gold they took.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on plantations on the Atlantic sugar islands.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origins of the modern plantation system can be found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Arab slave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Portuguese slave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feudal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slave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Spain was united into a single nation-state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invaded by Portugal in the late 15</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Christopher Columbus returned with news of his discovery of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Prince Henry the Navigator came to the throne.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Ferdinand and Isabella married and the African Moors were expelled.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Ferdinand and Isabella were overthrown.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stage was set for a cataclysmic shift in the course of history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Europeans increasingly demanded less expensive goods from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 was established as a source of slave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Portuguese demonstrated the feasibility of long-range ocean navigation.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Renaissance nurtured a spirit of optimism and adventure.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effort to reach the Indies, Spain looked westward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Portugal controlled the African coast.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Pope granted Spain the right to sail this route.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Muslims blocked the sea route.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Moors had convinced them to do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tribes constantly menaced the European ships traveling along the coast.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his first voyage, Christopher Columbus believed that he had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discovered a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failed at what he had set out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sailed to the outskirts of the East Indies.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sailed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reached the shores of 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Columbus called the native people in the "New World" Indians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was what they called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believed that he had skirted the rim of the "Indies."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form of the Spanish word for heathen.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Vikings had first called them by that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Spanish often used this generic word, which meant "outsider" or "non-Spanish."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"Columbian Exchange"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exporting of precious metals from the New World and the importing of African slaves to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gifts Columbus brought to and received from 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 in Native American furs for European horses and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transfer of plants, animals and diseases between the Old and New Worlds.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contributed to the emergence of a new interdependent global economic system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 providing the markets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 providing the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explorers' desire to create new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World providing its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advancement and improvement of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New World plants revolutionized the international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American plants around the world resulted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population growth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illnesses, caused by the new germs contained in these food-stuffs.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African population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little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obese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European contact with Native Americans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Europeans' acceptance of the horse into their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deaths of millions of Native Americans, who had little resistance to European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into the New World of such plants as potatoes, tomatoes, and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Native American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tobacco by Native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adoption of horses by Native American tribes such as the Sioux, Apaches and Blackfeet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enabled them to wage more successful wars against their enemies.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allowed them to travel across the vast expanse of North America, from Atlantic to Pacific.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transformed their cultures into wide-ranging, hunter-gather societies that roamed the Great Plains.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them to shift from agriculture to ranch-based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Native Americans unwittingly infected early European explorers with the following newly transmitted deadly disease that spread throughout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yellow fever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introduced to the New World by European explorers.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Syphilis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Pumpkin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scholars, the flood of precious New World metals into Spain is responsible for all of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ballooning of the European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foundations of the modern commercial banking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capitalism as an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price revolution that dramatically decreased consumer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spread of commerce and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institution of </w:t>
            </w:r>
            <w:r>
              <w:rPr>
                <w:rStyle w:val="DefaultParagraphFont"/>
                <w:rFonts w:ascii="Times New Roman" w:eastAsia="Times New Roman" w:hAnsi="Times New Roman" w:cs="Times New Roman"/>
                <w:b w:val="0"/>
                <w:bCs w:val="0"/>
                <w:i/>
                <w:iCs/>
                <w:smallCaps w:val="0"/>
                <w:color w:val="000000"/>
                <w:sz w:val="22"/>
                <w:szCs w:val="22"/>
                <w:bdr w:val="nil"/>
                <w:rtl w:val="0"/>
              </w:rPr>
              <w:t>encomienda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allowed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people to enslave members of other tribes.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Europeans to marry 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governments to give Indians to colonists if they promised to Christianize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of Europe to abolish the practice of Indian slavery and to establish African slavery.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Europeans to establish an economy based on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Malinche has earned a place in history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Indian slave woman who served as Cortés's translator with the Mexicans.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woman whose name is synonymous with "traitor".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Indian who married one of Cortes's soldiers and traveled to 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woman who was baptized with the Spanish name Doña Marina.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Men became </w:t>
            </w:r>
            <w:r>
              <w:rPr>
                <w:rStyle w:val="DefaultParagraphFont"/>
                <w:rFonts w:ascii="Times New Roman" w:eastAsia="Times New Roman" w:hAnsi="Times New Roman" w:cs="Times New Roman"/>
                <w:b w:val="0"/>
                <w:bCs w:val="0"/>
                <w:i/>
                <w:iCs/>
                <w:smallCaps w:val="0"/>
                <w:color w:val="000000"/>
                <w:sz w:val="22"/>
                <w:szCs w:val="22"/>
                <w:bdr w:val="nil"/>
                <w:rtl w:val="0"/>
              </w:rPr>
              <w:t>conquistadores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because they wanted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God's favor by spreading Christianity.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escape dubious pasts.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 adventure, as the heroes of classical antiquity had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 their desire for 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Aztec chief Moctezuma allowed Cortés to enter the capital of Tenochtitlán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Cortés's army was so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Montezuma believed that Cortés was the god Quetzalcoatl.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little in the city of interest to the Spanish.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told to do so by 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Treaty of Tordesillas gave the capital to the Spanish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is the explorer mismatched with the area he explored?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Coronado—New Mexico and 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Ponce de León—Mississippi River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Cortés—Mexico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Pizarro—Peru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Columbus—Caribbean islands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statements does NOT describe </w:t>
            </w:r>
            <w:r>
              <w:rPr>
                <w:rStyle w:val="DefaultParagraphFont"/>
                <w:rFonts w:ascii="Times New Roman" w:eastAsia="Times New Roman" w:hAnsi="Times New Roman" w:cs="Times New Roman"/>
                <w:b w:val="0"/>
                <w:bCs w:val="0"/>
                <w:i/>
                <w:iCs/>
                <w:smallCaps w:val="0"/>
                <w:color w:val="000000"/>
                <w:sz w:val="22"/>
                <w:szCs w:val="22"/>
                <w:bdr w:val="nil"/>
                <w:rtl w:val="0"/>
              </w:rPr>
              <w:t>mestizos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the offspring of Spanish conquistadores who married Indian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the pagan slaves of Cortes' soldiers.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formed a cultural and biological bridge between Latin America's European and Indian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considered a "new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Spain began to fortify and settle its North American border lands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 its domains from encroachments by England and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control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more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a passage to the Pacific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for gold in Florida.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true about Pueblo Revolt in 1680,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Pueblo Indians rebelled when Spanish missionaries sought to suppress native religious 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Pueblo Indians destroyed every Catholic church in the province of New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revolt by Pueblo Indians was successfully halted by the Spanish.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Pueblo Indians built a ceremonial religious chamber - kiva - on the ruins of the Spanish plaza.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priests and settlers were killed in the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treatment of the Native Americans by the Spanish </w:t>
            </w:r>
            <w:r>
              <w:rPr>
                <w:rStyle w:val="DefaultParagraphFont"/>
                <w:rFonts w:ascii="Times New Roman" w:eastAsia="Times New Roman" w:hAnsi="Times New Roman" w:cs="Times New Roman"/>
                <w:b w:val="0"/>
                <w:bCs w:val="0"/>
                <w:i/>
                <w:iCs/>
                <w:smallCaps w:val="0"/>
                <w:color w:val="000000"/>
                <w:sz w:val="22"/>
                <w:szCs w:val="22"/>
                <w:bdr w:val="nil"/>
                <w:rtl w:val="0"/>
              </w:rPr>
              <w:t>conquistadores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times brutal and exploitative.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 but 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unmotivated by 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scornful of intermarriage.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leaving little of Spanish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Spanish influence in California in the mid-1760s and 1770s was facilitated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Black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by Father Junipero Serra of a chain of Spanish missions starting in San Diego and up the California coast to Sonoma.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permanent settlements of Native Americans in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interest by Christian missionaries to Christianize Native Americans in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highly successful exploration of California by Spanish explorer Juan Rodriguez Cabrillo.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false concept, which held that the Spanish conquerors merely tortured and butchered the Indians, stole their gold, infected them with smallpox, and left little but misery behind?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Dark Myth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Myth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Tragic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were true of the Spanish </w:t>
            </w:r>
            <w:r>
              <w:rPr>
                <w:rStyle w:val="DefaultParagraphFont"/>
                <w:rFonts w:ascii="Times New Roman" w:eastAsia="Times New Roman" w:hAnsi="Times New Roman" w:cs="Times New Roman"/>
                <w:b w:val="0"/>
                <w:bCs w:val="0"/>
                <w:i w:val="0"/>
                <w:iCs w:val="0"/>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had a century head start of exploration over the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genuine empire builders.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cultural innovators in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practiced the same treatment as the English would toward the Indians by isolating and shunning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colonial establishments were larger and richer than those of their Anglo-Saxon rivals.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Spanish interaction with Native Americans differ from that of the English?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Roman" w:eastAsia="Times-Roman" w:hAnsi="Times-Roman" w:cs="Times-Roman"/>
                      <w:b w:val="0"/>
                      <w:bCs w:val="0"/>
                      <w:i w:val="0"/>
                      <w:iCs w:val="0"/>
                      <w:smallCaps w:val="0"/>
                      <w:color w:val="000000"/>
                      <w:sz w:val="22"/>
                      <w:szCs w:val="22"/>
                      <w:bdr w:val="nil"/>
                      <w:rtl w:val="0"/>
                    </w:rPr>
                    <w:t>The Spanish killed and enslaved Native Americans; the English did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English killed and enslaved the Native Americans; the Spanish did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English intermarried with Native Americans; the Spanish did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Spanish shunned the Native Americans; the English did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Spanish integrated aspects of Native American culture into their own; the English did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impact of Europeans on Native American (Indian) cultures and the impact of native cultures on Europeans. Then explain why it was, or was not, a good thing that European culture prevailed.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motives, expectations, problems, and rewards associated with the age of European expansion. Compare and contrast these motives, expectations, problems, and rewards of European expansion as they applied to Africa, North American and the Caribbean Islands, and South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sometimes said that the Europeans who came to the Americas settled a "virgin land" that was unused and unspoiled. Write an essay demonstrating that this is, or is not, an accurate description of what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nature of slavery in Africa before the arrival of the Spanish?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Are the Spanish </w:t>
            </w:r>
            <w:r>
              <w:rPr>
                <w:rStyle w:val="DefaultParagraphFont"/>
                <w:rFonts w:ascii="Times New Roman" w:eastAsia="Times New Roman" w:hAnsi="Times New Roman" w:cs="Times New Roman"/>
                <w:b w:val="0"/>
                <w:bCs w:val="0"/>
                <w:i/>
                <w:iCs/>
                <w:smallCaps w:val="0"/>
                <w:color w:val="000000"/>
                <w:sz w:val="22"/>
                <w:szCs w:val="22"/>
                <w:bdr w:val="nil"/>
                <w:rtl w:val="0"/>
              </w:rPr>
              <w:t>conquistadores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considered villains or heroes or both for their actions in the Americas? Assess and evaluate the short-term and long-term influence of the Spanish </w:t>
            </w:r>
            <w:r>
              <w:rPr>
                <w:rStyle w:val="DefaultParagraphFont"/>
                <w:rFonts w:ascii="Times New Roman" w:eastAsia="Times New Roman" w:hAnsi="Times New Roman" w:cs="Times New Roman"/>
                <w:b w:val="0"/>
                <w:bCs w:val="0"/>
                <w:i/>
                <w:iCs/>
                <w:smallCaps w:val="0"/>
                <w:color w:val="000000"/>
                <w:sz w:val="22"/>
                <w:szCs w:val="22"/>
                <w:bdr w:val="nil"/>
                <w:rtl w:val="0"/>
              </w:rPr>
              <w:t>conquistadores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political, economic, religious and social developments in southwestern North America, the Caribbean Islands, and South America. Analyze the key developments in the relationships of the Spanish </w:t>
            </w:r>
            <w:r>
              <w:rPr>
                <w:rStyle w:val="DefaultParagraphFont"/>
                <w:rFonts w:ascii="Times New Roman" w:eastAsia="Times New Roman" w:hAnsi="Times New Roman" w:cs="Times New Roman"/>
                <w:b w:val="0"/>
                <w:bCs w:val="0"/>
                <w:i/>
                <w:iCs/>
                <w:smallCaps w:val="0"/>
                <w:color w:val="000000"/>
                <w:sz w:val="22"/>
                <w:szCs w:val="22"/>
                <w:bdr w:val="nil"/>
                <w:rtl w:val="0"/>
              </w:rPr>
              <w:t>conquistadores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Indian peoples of these three regions of the Americas.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Aztec political, economic, social, and spiritual (religious) elements civilization and the effect that European conquest had on the evolution and existence of the Aztec civilization and its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human migration, agricultural development, and geographic evolution of North America up through 1000 C.E. What impact did the interaction of these three developmental factors have on the subsequent history of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impact of disease on Native American and European populations.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both the positive and negative effects of the Columbian Exchange on the New and Old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is meant by the Spanish Black Legend. What is your assessment of the Spanish impact on North American cultures: positive or negative?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New World Beginnings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New World Beginnings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