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1.0 (Apache licensed) using REFERENCE JAXB in Amazon.com Inc. Java 11.0.8 on Linux -->
    <w:sectPr>
      <w:footerReference w:type="default" r:id="rId3"/>
      <w:type w:val="continuous"/>
      <w:pgMar w:top="1440" w:right="1440" w:bottom="1440" w:left="1440"/>
      <w:cols w:space="720"/>
    </w:sectPr>
    <w:p>
      <w:pPr>
        <w:keepNext w:val="true"/>
        <w:keepLines w:val="true"/>
        <w:jc w:val="left"/>
      </w:pPr>
      <w:r>
        <w:rPr>
          <w:rFonts w:ascii="Times New Roman"/>
          <w:sz w:val="28"/>
        </w:rPr>
        <w:t>Student name:__________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1)</w:t>
        <w:tab/>
      </w:r>
      <w:r>
        <w:rPr>
          <w:rFonts w:ascii="Times New Roman"/>
          <w:sz w:val="24"/>
        </w:rPr>
        <w:t>Which of the following is an example of a more open skill?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Bowling for strikes.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Foul shot in basketball.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All of the above.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Skipping.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2)</w:t>
        <w:tab/>
      </w:r>
      <w:r>
        <w:rPr>
          <w:rFonts w:ascii="Times New Roman"/>
          <w:sz w:val="24"/>
        </w:rPr>
        <w:t>A task constraint in dynamical systems theory would be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the physical abilities of the performer.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what the student thinks the task is.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the social environment.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All of these.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3)</w:t>
        <w:tab/>
      </w:r>
      <w:r>
        <w:rPr>
          <w:rFonts w:ascii="Times New Roman"/>
          <w:sz w:val="24"/>
        </w:rPr>
        <w:t>An example of a serial skill is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shooting in archery.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dribbling a basketball.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basketball foul shot.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fielding and catching a softball.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4)</w:t>
        <w:tab/>
      </w:r>
      <w:r>
        <w:rPr>
          <w:rFonts w:ascii="Times New Roman"/>
          <w:sz w:val="24"/>
        </w:rPr>
        <w:t>Which of the following is more likely to result in being able to use a volleyball forearm pass in a volleyball game?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Practicing the pass from a self-toss.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Practicing the pass from a short partner toss.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Practicing the pass against the wall.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Practicing the pass from a toss/throw over the net.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5)</w:t>
        <w:tab/>
      </w:r>
      <w:r>
        <w:rPr>
          <w:rFonts w:ascii="Times New Roman"/>
          <w:sz w:val="24"/>
        </w:rPr>
        <w:t>Differences in learner ability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cannot be influenced by teaching.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are related to both genetics and experience.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decrease with practice.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are primarily gender issues.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6)</w:t>
        <w:tab/>
      </w:r>
      <w:r>
        <w:rPr>
          <w:rFonts w:ascii="Times New Roman"/>
          <w:sz w:val="24"/>
        </w:rPr>
        <w:t>Transfer can be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physical abilities to skill.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All of these.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practice to skill.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skill to skill.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7)</w:t>
        <w:tab/>
      </w:r>
      <w:r>
        <w:rPr>
          <w:rFonts w:ascii="Times New Roman"/>
          <w:sz w:val="24"/>
        </w:rPr>
        <w:t>Which of the following is a good example of using environmental conditions to elicit the response you want from students?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Doing a task outside rather than inside.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Asking students to watch a video of good performance.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Decreasing the space in a 2 V 1 to help the defense.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Having one partner evaluate the work of another.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8)</w:t>
        <w:tab/>
      </w:r>
      <w:r>
        <w:rPr>
          <w:rFonts w:ascii="Times New Roman"/>
          <w:sz w:val="24"/>
        </w:rPr>
        <w:t>The associative phase of learning a motor skill is characterized by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the establishment of a motor plan.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connecting sensory information to motor responses.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an automatic response.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concentration on temporal patterning and timing of a skill.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9)</w:t>
        <w:tab/>
      </w:r>
      <w:r>
        <w:rPr>
          <w:rFonts w:ascii="Times New Roman"/>
          <w:sz w:val="24"/>
        </w:rPr>
        <w:t>Which of the following is most appropriate for a tennis serve taught to beginners?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Whole, part.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Part, whole.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Whole.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All of these under certain conditions.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10)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is</w:t>
      </w:r>
      <w:r>
        <w:rPr>
          <w:rFonts w:ascii="Times New Roman"/>
          <w:b w:val="false"/>
          <w:i w:val="false"/>
          <w:color w:val="000000"/>
          <w:sz w:val="24"/>
          <w:u w:val="single"/>
        </w:rPr>
        <w:t>not</w:t>
      </w:r>
      <w:r>
        <w:rPr>
          <w:rFonts w:ascii="Times New Roman"/>
          <w:b w:val="false"/>
          <w:i w:val="false"/>
          <w:color w:val="000000"/>
          <w:sz w:val="24"/>
        </w:rPr>
        <w:t xml:space="preserve"> true?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A good instructor can eliminate student feedback on performance.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There is little cognitive involvement in learning motor skills.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Skilled performers have eliminated variability in performance.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All of these.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11)</w:t>
        <w:tab/>
      </w:r>
      <w:r>
        <w:rPr>
          <w:rFonts w:ascii="Times New Roman"/>
          <w:sz w:val="24"/>
        </w:rPr>
        <w:t>Which of the following guidelines should the teacher follow when giving feedback?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The teacher should give learners as much information as possible on their performance.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The teacher should give only motivating positive feedback.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The teacher should do none of these.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The teacher should wait until after class to provide feedback so that practice is not interrupted.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12)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is</w:t>
      </w:r>
      <w:r>
        <w:rPr>
          <w:rFonts w:ascii="Times New Roman"/>
          <w:b w:val="false"/>
          <w:i w:val="false"/>
          <w:color w:val="000000"/>
          <w:sz w:val="24"/>
          <w:u w:val="single"/>
        </w:rPr>
        <w:t>not</w:t>
      </w:r>
      <w:r>
        <w:rPr>
          <w:rFonts w:ascii="Times New Roman"/>
          <w:b w:val="false"/>
          <w:i w:val="false"/>
          <w:color w:val="000000"/>
          <w:sz w:val="24"/>
        </w:rPr>
        <w:t xml:space="preserve"> recommended to facilitate active processing of what is to be learned?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giving learners a clear idea of what the expectations are for performance.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providing achievable but challenging experiences.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repetitive drill experiences to ensure learning.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motivating learners to do their best.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13)</w:t>
        <w:tab/>
      </w:r>
      <w:r>
        <w:rPr>
          <w:rFonts w:ascii="Times New Roman"/>
          <w:sz w:val="24"/>
        </w:rPr>
        <w:t>Teachers can teach attention by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limiting the amount of information students must attend to.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All of these.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helping students attend to the appropriate environmental cues.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helping students tune out irrelevant stimuli.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14)</w:t>
        <w:tab/>
      </w:r>
      <w:r>
        <w:rPr>
          <w:rFonts w:ascii="Times New Roman"/>
          <w:sz w:val="24"/>
        </w:rPr>
        <w:t>The cognitive stage of learning a motor skill is helped by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using the skill in advanced contexts.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specific detailed information on correct performance.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demonstration.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practice using the skill in different ways.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15)</w:t>
        <w:tab/>
      </w:r>
      <w:r>
        <w:rPr>
          <w:rFonts w:ascii="Times New Roman"/>
          <w:sz w:val="24"/>
        </w:rPr>
        <w:t>Environmental design of tasks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elicits a motor response from the student.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eliminates the need for teacher knowledge of how to "do" a skill.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protects the environment from undue stress.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eliminates the need for teacher instruction.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16)</w:t>
        <w:tab/>
      </w:r>
      <w:r>
        <w:rPr>
          <w:rFonts w:ascii="Times New Roman"/>
          <w:sz w:val="24"/>
        </w:rPr>
        <w:t>Which of the following is the most difficult match for knowledge of results and knowledge of performance?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The goal is accomplished, but the plan is not executed correctly.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The goal is not accomplished, and the plan is not executed correctly.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The goal is not accomplished, but the plan is executed correctly.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The goal is accomplished, and the plan is executed correctly.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17)</w:t>
        <w:tab/>
      </w:r>
      <w:r>
        <w:rPr>
          <w:rFonts w:ascii="Times New Roman"/>
          <w:sz w:val="24"/>
        </w:rPr>
        <w:t>Which of the following is true?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Teachers should always use direct methods of teaching.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Teachers should always mix methods of teaching.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Teachers can chose different methods for different outcomes.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Teachers should always use indirect methods of teaching.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18)</w:t>
        <w:tab/>
      </w:r>
      <w:r>
        <w:rPr>
          <w:rFonts w:ascii="Times New Roman"/>
          <w:sz w:val="24"/>
        </w:rPr>
        <w:t>Feedback can be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knowledge of results or knowledge of performance.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All of these.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a source of information to the learner concerning performance.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intrinsic or extrinsic.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19)</w:t>
        <w:tab/>
      </w:r>
      <w:r>
        <w:rPr>
          <w:rFonts w:ascii="Times New Roman"/>
          <w:sz w:val="24"/>
        </w:rPr>
        <w:t>Movement schemata are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generalized motor patterns.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short-term sequences of neuromuscular responses.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developmental skills.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skills that require a constant environment.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20)</w:t>
        <w:tab/>
      </w:r>
      <w:r>
        <w:rPr>
          <w:rFonts w:ascii="Times New Roman"/>
          <w:sz w:val="24"/>
        </w:rPr>
        <w:t>Students with high academic ability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If they are males are good at motor skills.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may or may not be good at motor skills.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are usually good at motor skills as well.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are usually not good at motor skills.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21)</w:t>
        <w:tab/>
      </w:r>
      <w:r>
        <w:rPr>
          <w:rFonts w:ascii="Times New Roman"/>
          <w:sz w:val="24"/>
        </w:rPr>
        <w:t>An example of bilateral transfer is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dribbling with the hand that transfers to shooting.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dribbling with one hand that transfers to dribbling to the other foot.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dribbling with a hand that transfers to dribbling with the foot.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dribbling with one hand that transfers to the other hand.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22)</w:t>
        <w:tab/>
      </w:r>
      <w:r>
        <w:rPr>
          <w:rFonts w:ascii="Times New Roman"/>
          <w:sz w:val="24"/>
        </w:rPr>
        <w:t>Variability of practice can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help the development of open skills.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benefit closed skills.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provide the learner with more practice than non-variable practice.</w:t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D) destroy a performer's concentration.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23)</w:t>
        <w:tab/>
      </w:r>
      <w:r>
        <w:rPr>
          <w:rFonts w:ascii="Times New Roman"/>
          <w:sz w:val="24"/>
        </w:rPr>
        <w:t>Which of the following is an example of knowledge of results?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The student realizes he or she forgot to step forward.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The student gives feedback to another student.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The student sees a basketball go into the basket.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The teacher corrects student form.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24)</w:t>
        <w:tab/>
      </w:r>
      <w:r>
        <w:rPr>
          <w:rFonts w:ascii="Times New Roman"/>
          <w:sz w:val="24"/>
        </w:rPr>
        <w:t>What is the relationship between skill in motor skills and participation in physical activity and age?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It is about the same regardless of age.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It gets stronger with age.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It is stronger in very young children.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It gets weaker with age.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36"/>
        </w:rPr>
        <w:br w:type="page"/>
        <w:t>Answer Key</w:t>
        <w:br/>
        <w:br/>
      </w:r>
      <w:r>
        <w:rPr>
          <w:rFonts w:ascii="Times New Roman"/>
          <w:sz w:val="32"/>
        </w:rPr>
        <w:t>Test name: Teaching Physical Education for Learning Author: Rink 8th ch2</w:t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10)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11)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12)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13)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14)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15)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16)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17)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18)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19)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20)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21)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22)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23)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24) B</w:t>
        <w:br/>
      </w:r>
    </w:p>
    <w:sectPr>
      <w:footerReference w:type="default" r:id="rId3"/>
      <w:type w:val="continuous"/>
      <w:pgMar w:top="1440" w:right="1440" w:bottom="1440" w:left="1440"/>
      <w:cols w:space="720"/>
    </w:sectPr>
  </w:body>
</w:document>
</file>

<file path=word/footer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>
    <w:pPr>
      <w:spacing w:before="0" w:after="0"/>
      <w:jc w:val="left"/>
    </w:pPr>
    <w:rPr>
      <w:noProof/>
    </w:rPr>
    <w:r>
      <w:rPr>
        <w:rFonts w:ascii="Calibri"/>
        <w:sz w:val="24"/>
      </w:rPr>
      <w:t>Version 1</w:t>
      <w:tab/>
      <w:tab/>
      <w:tab/>
      <w:tab/>
      <w:tab/>
      <w:tab/>
      <w:tab/>
      <w:tab/>
      <w:tab/>
      <w:tab/>
      <w:tab/>
    </w:r>
    <w:r>
      <w:rPr>
        <w:rFonts w:ascii="Times New Roman"/>
        <w:sz w:val="24"/>
      </w:rPr>
    </w:r>
    <w:fldSimple w:instr=" PAGE \* MERGEFORMAT ">
      <w:r>
        <w:rPr>
          <w:rFonts w:ascii="Times New Roman"/>
          <w:sz w:val="24"/>
        </w:rPr>
      </w:r>
    </w:fldSimple>
  </w:p>
</w:ft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footer.xml" Type="http://schemas.openxmlformats.org/officeDocument/2006/relationships/footer" Id="rId3"/>
    <Relationship Target="numbering.xml" Type="http://schemas.openxmlformats.org/officeDocument/2006/relationships/numbering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pyright">
    <vt:lpwstr>Some content may be Copyright, McGraw Hill LLC</vt:lpwstr>
  </prop:property>
</prop:Properties>
</file>