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four resources of production does an economist consider wheat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economist considers a taxi cab owned by a cab company to be which of the four resources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Lumen hires three people to work in her photography studio. Which category of the four factors of production do these three workers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Alisa buys a 3D printer for the coworking space that she operates. Which category of the four factors of production does this printer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Taylor decides to create an organic agriculture marketing firm and is working on the business plan for his new business. Which category of the four factors of production does his creation of this business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initiative to take risks and innovate falls under which category of the four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professor who teaches a class is contributing which of the four factors of production to the creation of a college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NOT fall under the land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wood from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farmer working on a farm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economist would not consider which of the following to be under the category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pan used by a chef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camera used by a photographer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used to buy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running shoes owned by a professional runner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assemble all of the other factors of production into a good falls under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Groups of people who live together and share income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earned by households in exchange for providing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Households receive _____ as payment for work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Wages are paid to households in exchange for the supply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Rents are paid to households in exchange for the supply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 and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and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owner receives which of the following types of payment in return for the willingness to accept risk and innovate?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payment made to the entrepreneurial economic resource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Rent is the payment that a household receives in exchange for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and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model,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 factors from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factors in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taxes and pay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goods and services in the product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model,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factors in the factor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factors in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taxes and pay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goods and services in the factor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model, a firm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 factors from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factors in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taxes and pay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goods and services in the product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entrepreneur wants the tightest control over the decision making in a firm, what is the best type of firm to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partnership (LLP)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firm that is a distinct legal entity that is separate from the entrepreneur and other owners but cannot sell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 (LLC).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firm that is a distinct legal entity that is separate from the entrepreneur and other owners and can sell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 (LLC).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key distinction between corporations and limited liability corporations (LLCs)?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are distinct legal entities for the purpose of taxes, but LLCs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shield owners from legal liabilities, but LLCs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can borrow money, but LLCs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can issue stock, but LLCs cannot.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advantage that a limited liability corporation has but a corporation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Owners are protected from legal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small amount of paperwork is necessary to start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Owners are protected from tax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Owners have the ability to sell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Pawsabilities is a dog grooming service entirely owned by Clark, Art, and Fred. What type of firm is Pawsabilities?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Pawsabilities is a dog grooming service entirely owned by Clark, Art, and Fred. Which of the following statements does NOT describe a downside of this business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faces significant paperwork requirements to 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owner is personally liable for debts created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use loans only as a way to raise money to expand.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owner is liable for a legal claim against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Any enterprise that employs the factors of production and sells goods and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owners of a limited liability corporation (LLC)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bondsmen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 represent(s) ownership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 is a payment of a portion of a corporation's profits that is made to a shareholder of the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dividend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Firms sell stock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 funds to begin or expand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liability for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To begin her accountancy firm, Cheryl filed articles of incorporation and issued 1,000 shares of stock. Cheryl's accountancy firm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reward that a shareholder receives in payment for holding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firm that is legally distinct from its owners, who are called shareholders,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firm that is legally distinct from its owners, who are called members,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partial ownership in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article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employees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inventory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key distinction between a corporation and a limited liability corporation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corporation shields its owners from the debts of the firm, but an LLC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corporation shields its owners from legal claims against the firm, but an LLC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corporation issues stock, but an LLC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corporation has many members, but an LLC has one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that has the authority to lead and govern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 (LLC).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is made by a government for something other than the purchase of a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 payment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a transfer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elderly man receives a social security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buys 200 statues of chickens.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pays unemployment insurance to unemployed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chicken farmer receives a subsidy.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state government collects _____ to pay for necessary services and to employ workers in the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purchase goods and services and factors of production, a government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issue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transfer payments.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city council of Moose Jaw in Saskatchewan, Canada,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corporation (LLC).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model,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collects taxes and pays transfer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purchases goods and services in the factor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purchases resources in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pays dividends to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model,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sells factors in the 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employs factors from the factor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collects taxes and pay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sells goods and services in the factor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what flows from households to product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what flows from firms to factor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what flows from firms to product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_____ are traded in product markets, and _____ are traded in factor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goods and services;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services;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 payments;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 about the role that is played by the government in the circular 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collects taxes only from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both receives factors of production and makes factor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provides goods and services only to households and collects taxes only from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does not interact with the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role that is played by the government in the circular 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goods and services to households and firms and pays for these using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resources to product markets in exchange for factor income and provides goods and services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goods and services in factor markets and provides goods and services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more goods and services to households and firms than it collects in the form of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situation is considered efficient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alternative allocation of resources that can make someone better off without making someone else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resources are allocated in such a way that all participants receive an equal share of what has been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has been allocated in such a way that all people receive the output that they expected to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receive a higher share of production than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economist who developed the idea of efficiency in economics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 Phillips.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Vilfredo Pareto.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central objective that firms, households, and governments have when making economic decisions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Economists evaluate an allocation of resources as efficient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allocation makes the majority of citizens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allocation distributes the resources equally across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allocation of resources produces goods at the lowest possible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alternative allocation could make some people better off without making other people worse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12 cookies to be distributed between two friends. Which of the following choices would allocate the cookies in the most 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person gets 12 cookies, and the other get no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person gets an equal share of six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cookies are distributed by a random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cookies are allocated to the friend with the strongest desire for cookies, and the other person gets the rest of the 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Economists evaluate an allocation of resources as _____ if no alternative allocation could make some people better off without making other people worse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unjust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Eric is staring into the refrigerator trying to figure out what to make for dinner, which of the three economic questions is he attempting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the price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Cher is a struggling soybean farmer who is frustrated with low soybean prices. In the spring, rather than planting more soybeans, Cher decides to use her economic resources to grow barley instead. Cher's decision is an example of what fundamental economic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shall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economy figures out how to allocate land, labor, and capital in such a way that no other allocation makes society better off, then the economy has answered what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the price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If resources are allocated in such a way that no more of a good can be produced without producing less of another good, what question has been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the price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Sonny owns a grocery store. He realizes that his profits will increase if he can buy more automated check-out machines and then employ fewer workers who check out each shopper. This decision to replace labor with capital is an example of what fundamental economic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shall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goods and services that are produced in a society are allocated in such a way that the ones who receive those goods and services are the ones who value them the most, what economic question has been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the price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college uses a lottery to determine who is assigned the nicest dorm room on campus, what economic question is being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the price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Jane is celebrating her barbershop's fifth anniversary by auctioning a free haircut to the highest bidder. Jane's auction is an example of what fundamental economic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time shall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questions is NOT one of the fundamental economic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shall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fundamental economic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 and how much should it be sold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 when should it be produced, and how much should it be sold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units of a good should be produced, when should it be sold, and how should it be priced?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produced, how should it be produced, and for whom should it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power plants switch from using coal as a fuel for electricity generation to using less expensive natural gas as a fuel, it demonstrates which of the economic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shall we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state of Colorado uses a lottery to determine which hunters will receive a tag to hunt mountain goats, it demonstrates which of the economic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shall we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cell phone producers decided to produce more smartphones and fewer flip-style phones, they demonstrated which of the economic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shall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whom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it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shall we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to the fundamental economic questions are determined by the _____ system that is in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economy in which economic decisions are based on precedent is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nation adopts aspects of traditional, market, and command economies, it is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economies make economic decisions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elected committees.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and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nation of Lumen produces goods and services by using techniques that have been around for generations and allocates them based on a complicated social structure. What kind of economic system exists in Lumen?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market-based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characteristic of a purely traditional economic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rapid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determine the allocation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Legislators from a single political party allocate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decisions are based on precedent.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All goods, services, and resources are allocated based on their price, and those who value them the most pay that price. This best describes what economic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economy in which economic decisions are based primarily on the interactions of buyers and sellers is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NOT be a feature of pure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Households own the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safety nets exist for the old and sick.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and sellers respond to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make decisions in pursuit of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nation of Willowland, all goods are allocated on the basis of price and the value placed on that good. The nation of Willowland most likely has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potential disadvantage of a market economy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efficient methods of production might continue because that is the way things have always been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rewards of production are distributed equitably, which might reduce the incentive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pure market economy may not provide goods that are collectively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assemblies make most economic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_____ economy, households own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An advantage of market economies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ownership of resources creates an equal distribution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ownership of resources creates incentives to innovate.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elimination of social class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and individuals can develop new products and methods in a risk-free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In _____ economy, the factors of production are collectively owned.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emerging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factors of production are collectively owned in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incentive for the government to provide services to the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ownership of factories and farms creates a risk-free environment for the development of new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few incentives for people to take risks and develop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firms and individuals can develop new products and methods and profit from those inventions.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economy of Stockbridge has centralized decision making about what is produced and how it is allocated. Stockbridge most likely has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economy in which economic decisions are primarily centralized, rather than based on the interactions of buyers and sellers, is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Capitalism is also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socialism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another word for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features state ownership of key industries within a free-market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have the pitfall of altered incentives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answer the three economic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communism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another word for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features state ownership of key industries within a free-market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have the pitfall of altered incentives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Goods and services are allocated according to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Most economies in the world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advantage of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all firms are owned by the same entity, research and development can be shared by all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much greater emphasis on advertising in communism than in other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send producers and consumers important signals about the value of resources and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income increases the incentive to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economic system under which general assemblies and councils of workers and consumers answer the three questions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traditional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similarities and differences between a sole proprietorship and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both sole proprietorships and partnerships, relatively little paperwork is required, and the owners retain all profits, legal liabilities, and tax liabilities. They differ in that decision making must be shared in a partnership but is controlled by the owner of a sole proprietorship.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Pizza is made using ovens, dough, sauce, cheese, electricity, and workers. For each of these, identify the category of the factors of production to which they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2"/>
              <w:gridCol w:w="7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Ovens are capital. Dough, sauce, cheese, and electricity are land. Workers are labor.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economic resource that is known as capital, and explain how economists think of this word differently than it is used in everyday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is the manufactured goods that are used to produce other goods or services. When people say things like a business needs to "raise capital," they really mean that the business needs to raise money in order to purchase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different types of spending (including to governments) that is done by households in the circular 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households spend on goods and services in product markets and spend on taxes that they pay to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different types of spending that are done by the government in the circular 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circular flow diagram, the government spends on goods and services in product markets; spends on transfer payments to households and subsidies to firms; and spends on factors of production in the factor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innovation tends to be more common in market economies than in command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market system, the risks that are taken in order to invent new things are rewarded when an individual is willing to take risks and successfully create a new product, process, or idea. In a command economy, that return will be shared with others who have not undertaken that risk.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corporations and limited liability companies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and limited liability companies (LLCs) share the features of requiring paperwork to create them, sharing ownership, and protecting owners from legal and tax liabilities that a company might incur. Corporations differ from LLCs in that they require much more extensive paperwork to create, they can issue stock to raise funds to expand or begin, and owners are called shareholders rather than members as in an LLC.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questions that every economic system needs to answer? How are those answered in a market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economic system needs to answer three questions. (1) What to produce: prices signal to producers what buyers value the most. (2) How to produce it: factor prices encourage producers to find the most efficient means of producing an item at the lowest cost. (3) For whom should it be produced: output is allocated in markets so that prices guide goods and services to those who value them the most.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figure below shows an incomplete circular flow diagram. Complete the figure by filling in the missing labels.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n incomplete flow chart is shown with missing labels. In the flow chart, four clockwise arrows labeled b, c, e, and h lead from product markets to firms, from firms to factor markets, from factor markets to households, and from households to product markers respectively. Four counter-clockwise arrows labeled g, f, d, and a lead from product markers to households, from households to factor markets, from factor markets to firms, and from firms to product markers respectively." style="height:221pt;width:251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Goods and services, (b) spending, (c) factor payments, (d) factors of production, (e) income, (f) factors of production, (g) goods and services, and (h) spending</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