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job assignments is a part of the planning carried out by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involves the use of administrative skills only.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As a supervisor, Mark is developing the first step in the planning process for his department. Mark is probably working on the objectives he wants to achieve within his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Plannin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 </w:t>
            </w:r>
            <w:r>
              <w:rPr>
                <w:rStyle w:val="DefaultParagraphFont"/>
                <w:rFonts w:ascii="Times New Roman" w:eastAsia="Times New Roman" w:hAnsi="Times New Roman" w:cs="Times New Roman"/>
                <w:b w:val="0"/>
                <w:bCs w:val="0"/>
                <w:i w:val="0"/>
                <w:iCs w:val="0"/>
                <w:smallCaps w:val="0"/>
                <w:color w:val="000000"/>
                <w:spacing w:val="11"/>
                <w:sz w:val="24"/>
                <w:szCs w:val="24"/>
                <w:bdr w:val="nil"/>
                <w:rtl w:val="0"/>
              </w:rPr>
              <w:t>means deciding what will be done in the future; planning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essentiall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y </w:t>
            </w:r>
            <w:r>
              <w:rPr>
                <w:rStyle w:val="DefaultParagraphFont"/>
                <w:rFonts w:ascii="Times New Roman" w:eastAsia="Times New Roman" w:hAnsi="Times New Roman" w:cs="Times New Roman"/>
                <w:b w:val="0"/>
                <w:bCs w:val="0"/>
                <w:i w:val="0"/>
                <w:iCs w:val="0"/>
                <w:smallCaps w:val="0"/>
                <w:color w:val="000000"/>
                <w:sz w:val="24"/>
                <w:szCs w:val="24"/>
                <w:bdr w:val="nil"/>
                <w:rtl w:val="0"/>
              </w:rPr>
              <w:t>mean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pacing w:val="12"/>
                <w:sz w:val="24"/>
                <w:szCs w:val="24"/>
                <w:bdr w:val="nil"/>
                <w:rtl w:val="0"/>
              </w:rPr>
              <w:t>looking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forwar</w:t>
            </w:r>
            <w:r>
              <w:rPr>
                <w:rStyle w:val="DefaultParagraphFont"/>
                <w:rFonts w:ascii="Times New Roman" w:eastAsia="Times New Roman" w:hAnsi="Times New Roman" w:cs="Times New Roman"/>
                <w:b w:val="0"/>
                <w:bCs w:val="0"/>
                <w:i w:val="0"/>
                <w:iCs w:val="0"/>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always involves assessing present conditions and making only short term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Of the managerial functions, plannin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g </w:t>
            </w:r>
            <w:r>
              <w:rPr>
                <w:rStyle w:val="DefaultParagraphFont"/>
                <w:rFonts w:ascii="Times New Roman" w:eastAsia="Times New Roman" w:hAnsi="Times New Roman" w:cs="Times New Roman"/>
                <w:b w:val="0"/>
                <w:bCs w:val="0"/>
                <w:i w:val="0"/>
                <w:iCs w:val="0"/>
                <w:smallCaps w:val="0"/>
                <w:color w:val="000000"/>
                <w:sz w:val="24"/>
                <w:szCs w:val="24"/>
                <w:bdr w:val="nil"/>
                <w:rtl w:val="0"/>
              </w:rPr>
              <w:t>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z w:val="24"/>
                <w:szCs w:val="24"/>
                <w:bdr w:val="nil"/>
                <w:rtl w:val="0"/>
              </w:rPr>
              <w:t>mos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 </w:t>
            </w:r>
            <w:r>
              <w:rPr>
                <w:rStyle w:val="DefaultParagraphFont"/>
                <w:rFonts w:ascii="Times New Roman" w:eastAsia="Times New Roman" w:hAnsi="Times New Roman" w:cs="Times New Roman"/>
                <w:b w:val="0"/>
                <w:bCs w:val="0"/>
                <w:i w:val="0"/>
                <w:iCs w:val="0"/>
                <w:smallCaps w:val="0"/>
                <w:color w:val="000000"/>
                <w:sz w:val="24"/>
                <w:szCs w:val="24"/>
                <w:bdr w:val="nil"/>
                <w:rtl w:val="0"/>
              </w:rPr>
              <w:t>closel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y </w:t>
            </w:r>
            <w:r>
              <w:rPr>
                <w:rStyle w:val="DefaultParagraphFont"/>
                <w:rFonts w:ascii="Times New Roman" w:eastAsia="Times New Roman" w:hAnsi="Times New Roman" w:cs="Times New Roman"/>
                <w:b w:val="0"/>
                <w:bCs w:val="0"/>
                <w:i w:val="0"/>
                <w:iCs w:val="0"/>
                <w:smallCaps w:val="0"/>
                <w:color w:val="000000"/>
                <w:sz w:val="24"/>
                <w:szCs w:val="24"/>
                <w:bdr w:val="nil"/>
                <w:rtl w:val="0"/>
              </w:rPr>
              <w:t>relate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 </w:t>
            </w:r>
            <w:r>
              <w:rPr>
                <w:rStyle w:val="DefaultParagraphFont"/>
                <w:rFonts w:ascii="Times New Roman" w:eastAsia="Times New Roman" w:hAnsi="Times New Roman" w:cs="Times New Roman"/>
                <w:b w:val="0"/>
                <w:bCs w:val="0"/>
                <w:i w:val="0"/>
                <w:iCs w:val="0"/>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managers never make assumptions about the future while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advisable for managers to solve problems as they arise rather than to spend working hours making long term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Implementation and evaluation of goals do not form a part of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planning is setting an objective or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Scenario planning has a short-term focus and is typically associated with planning at the supervisory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 are more involved in operational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has longer time horizons.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planning done by top managers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is for shorter time periods </w:t>
            </w:r>
            <w:r>
              <w:rPr>
                <w:rStyle w:val="DefaultParagraphFont"/>
                <w:rFonts w:ascii="Times New Roman" w:eastAsia="Times New Roman" w:hAnsi="Times New Roman" w:cs="Times New Roman"/>
                <w:b w:val="0"/>
                <w:bCs w:val="0"/>
                <w:i w:val="0"/>
                <w:iCs w:val="0"/>
                <w:smallCaps w:val="0"/>
                <w:color w:val="000000"/>
                <w:sz w:val="24"/>
                <w:szCs w:val="24"/>
                <w:bdr w:val="nil"/>
                <w:rtl w:val="0"/>
              </w:rPr>
              <w:t>tha</w:t>
            </w:r>
            <w:r>
              <w:rPr>
                <w:rStyle w:val="DefaultParagraphFont"/>
                <w:rFonts w:ascii="Times New Roman" w:eastAsia="Times New Roman" w:hAnsi="Times New Roman" w:cs="Times New Roman"/>
                <w:b w:val="0"/>
                <w:bCs w:val="0"/>
                <w:i w:val="0"/>
                <w:iCs w:val="0"/>
                <w:smallCaps w:val="0"/>
                <w:color w:val="000000"/>
                <w:sz w:val="24"/>
                <w:szCs w:val="24"/>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planning done at the supervisory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are involved with short-term planning that usually spans a timeframe of one day to six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at the higher level generally is less complex and involves less uncertainty than planning at supervisory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any organization, objectives are first needed at the top management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hierarchy of objectives, top managers establish goals that reflect the goals of the middle and supervisory management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Unified planning means that all departments help decide what the plans of the entire organization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objectives focus attention and effort, it is better to have as many objectives as possible that cover not only the important areas but areas which are less important too.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Objectives should be set such that they can be met through average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Effort expended in one performance area frequently affects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preserve managerial authority, supervisors should not involve subordinates in setting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Once objectives have been set, it is necessary for supervisors to follow-up by having progress discussions with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Standing plans are also known as repeat-use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is a type of standing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normally do not establish policies, even within their own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Policies are always required to be </w:t>
            </w:r>
            <w:r>
              <w:rPr>
                <w:rStyle w:val="DefaultParagraphFont"/>
                <w:rFonts w:ascii="Times New Roman" w:eastAsia="Times New Roman" w:hAnsi="Times New Roman" w:cs="Times New Roman"/>
                <w:b w:val="0"/>
                <w:bCs w:val="0"/>
                <w:i w:val="0"/>
                <w:iCs w:val="0"/>
                <w:smallCaps w:val="0"/>
                <w:color w:val="000000"/>
                <w:sz w:val="24"/>
                <w:szCs w:val="24"/>
                <w:bdr w:val="nil"/>
                <w:rtl w:val="0"/>
              </w:rPr>
              <w:t>written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otherwis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y </w:t>
            </w:r>
            <w:r>
              <w:rPr>
                <w:rStyle w:val="DefaultParagraphFont"/>
                <w:rFonts w:ascii="Times New Roman" w:eastAsia="Times New Roman" w:hAnsi="Times New Roman" w:cs="Times New Roman"/>
                <w:b w:val="0"/>
                <w:bCs w:val="0"/>
                <w:i w:val="0"/>
                <w:iCs w:val="0"/>
                <w:smallCaps w:val="0"/>
                <w:color w:val="000000"/>
                <w:sz w:val="24"/>
                <w:szCs w:val="24"/>
                <w:bdr w:val="nil"/>
                <w:rtl w:val="0"/>
              </w:rPr>
              <w:t>ar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no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 </w:t>
            </w:r>
            <w:r>
              <w:rPr>
                <w:rStyle w:val="DefaultParagraphFont"/>
                <w:rFonts w:ascii="Times New Roman" w:eastAsia="Times New Roman" w:hAnsi="Times New Roman" w:cs="Times New Roman"/>
                <w:b w:val="0"/>
                <w:bCs w:val="0"/>
                <w:i w:val="0"/>
                <w:iCs w:val="0"/>
                <w:smallCaps w:val="0"/>
                <w:color w:val="000000"/>
                <w:sz w:val="24"/>
                <w:szCs w:val="24"/>
                <w:bdr w:val="nil"/>
                <w:rtl w:val="0"/>
              </w:rPr>
              <w: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z w:val="24"/>
                <w:szCs w:val="24"/>
                <w:bdr w:val="nil"/>
                <w:rtl w:val="0"/>
              </w:rPr>
              <w:t>policies.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rule is stronger than a </w:t>
            </w:r>
            <w:r>
              <w:rPr>
                <w:rStyle w:val="DefaultParagraphFont"/>
                <w:rFonts w:ascii="Times New Roman" w:eastAsia="Times New Roman" w:hAnsi="Times New Roman" w:cs="Times New Roman"/>
                <w:b w:val="0"/>
                <w:bCs w:val="0"/>
                <w:i w:val="0"/>
                <w:iCs w:val="0"/>
                <w:smallCaps w:val="0"/>
                <w:color w:val="000000"/>
                <w:sz w:val="24"/>
                <w:szCs w:val="24"/>
                <w:bdr w:val="nil"/>
                <w:rtl w:val="0"/>
              </w:rPr>
              <w:t>policy in that guidance given by a rule is final and definite.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rule is a single use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is a large-scale plan that involves a mix of objectives, policies, rules, and smaller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budget is considered to be a type of standing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Gantt chart is a scheduling technique that shows how various activities involved in the job depend on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critical path is the series of scheduled activities that require the shortest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planning step that immediately </w:t>
            </w:r>
            <w:r>
              <w:rPr>
                <w:rStyle w:val="DefaultParagraphFont"/>
                <w:rFonts w:ascii="Times New Roman" w:eastAsia="Times New Roman" w:hAnsi="Times New Roman" w:cs="Times New Roman"/>
                <w:b w:val="0"/>
                <w:bCs w:val="0"/>
                <w:i w:val="0"/>
                <w:iCs w:val="0"/>
                <w:smallCaps w:val="0"/>
                <w:color w:val="000000"/>
                <w:sz w:val="24"/>
                <w:szCs w:val="24"/>
                <w:bdr w:val="nil"/>
                <w:rtl w:val="0"/>
              </w:rPr>
              <w:t>follow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setting of an objective 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goa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l </w:t>
            </w:r>
            <w:r>
              <w:rPr>
                <w:rStyle w:val="DefaultParagraphFont"/>
                <w:rFonts w:ascii="Times New Roman" w:eastAsia="Times New Roman" w:hAnsi="Times New Roman" w:cs="Times New Roman"/>
                <w:b w:val="0"/>
                <w:bCs w:val="0"/>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y a </w:t>
            </w:r>
            <w:r>
              <w:rPr>
                <w:rStyle w:val="DefaultParagraphFont"/>
                <w:rFonts w:ascii="Times New Roman" w:eastAsia="Times New Roman" w:hAnsi="Times New Roman" w:cs="Times New Roman"/>
                <w:b w:val="0"/>
                <w:bCs w:val="0"/>
                <w:i w:val="0"/>
                <w:iCs w:val="0"/>
                <w:smallCaps w:val="0"/>
                <w:color w:val="000000"/>
                <w:sz w:val="24"/>
                <w:szCs w:val="24"/>
                <w:bdr w:val="nil"/>
                <w:rtl w:val="0"/>
              </w:rPr>
              <w:t>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systematic approach, or plan, to achieve the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the plan and monitoring its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an alternative objective as a backup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assessing present and future conditions affecting the objective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first step in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systematic approach to achieve the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 the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an objective or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plan’s implementation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most closely related to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third step in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plan’s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an objective or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assessing present and future conditions affecting the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systematic approach to achieve the objective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planning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allotting more time for problem-solving.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in advance about possible problems and having anticipated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problems after they happen with the best possible 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current productivity levels with desired productivity levels and planning strategies to achieve desired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Anticipating alternative future situations and developing courses of action for each alternative is referred to as _____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scenario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_____ defines the purpose the organization serves and identifies its services, products, and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planning that is usually done by top management and is for a period of five years or more into the future,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the establishment of the organization's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facilitates the achievement </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 </w:t>
                  </w:r>
                  <w:r>
                    <w:rPr>
                      <w:rStyle w:val="DefaultParagraphFont"/>
                      <w:rFonts w:ascii="Times New Roman" w:eastAsia="Times New Roman" w:hAnsi="Times New Roman" w:cs="Times New Roman"/>
                      <w:b w:val="0"/>
                      <w:bCs w:val="0"/>
                      <w:i w:val="0"/>
                      <w:iCs w:val="0"/>
                      <w:smallCaps w:val="0"/>
                      <w:color w:val="000000"/>
                      <w:spacing w:val="11"/>
                      <w:sz w:val="24"/>
                      <w:szCs w:val="24"/>
                      <w:bdr w:val="nil"/>
                      <w:rtl w:val="0"/>
                    </w:rPr>
                    <w:t>long-term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 </w:t>
                  </w: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planning for more than five years into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done by the top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management levels is involved with short-range plans of 1 day, 1 week, or 1 to 6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that involves determining how to increase efficiency in production is usually done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the purposes, goals, and desired results for the organization and its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 are what you want </w:t>
            </w:r>
            <w:r>
              <w:rPr>
                <w:rStyle w:val="DefaultParagraphFont"/>
                <w:rFonts w:ascii="Times New Roman" w:eastAsia="Times New Roman" w:hAnsi="Times New Roman" w:cs="Times New Roman"/>
                <w:b w:val="0"/>
                <w:bCs w:val="0"/>
                <w:i w:val="0"/>
                <w:iCs w:val="0"/>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 </w:t>
            </w:r>
            <w:r>
              <w:rPr>
                <w:rStyle w:val="DefaultParagraphFont"/>
                <w:rFonts w:ascii="Times New Roman" w:eastAsia="Times New Roman" w:hAnsi="Times New Roman" w:cs="Times New Roman"/>
                <w:b w:val="0"/>
                <w:bCs w:val="0"/>
                <w:i w:val="0"/>
                <w:iCs w:val="0"/>
                <w:smallCaps w:val="0"/>
                <w:color w:val="000000"/>
                <w:sz w:val="24"/>
                <w:szCs w:val="24"/>
                <w:bdr w:val="nil"/>
                <w:rtl w:val="0"/>
              </w:rPr>
              <w:t>accomplish, that is, 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focu</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z w:val="24"/>
                <w:szCs w:val="24"/>
                <w:bdr w:val="nil"/>
                <w:rtl w:val="0"/>
              </w:rPr>
              <w:t>towar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 </w:t>
            </w:r>
            <w:r>
              <w:rPr>
                <w:rStyle w:val="DefaultParagraphFont"/>
                <w:rFonts w:ascii="Times New Roman" w:eastAsia="Times New Roman" w:hAnsi="Times New Roman" w:cs="Times New Roman"/>
                <w:b w:val="0"/>
                <w:bCs w:val="0"/>
                <w:i w:val="0"/>
                <w:iCs w:val="0"/>
                <w:smallCaps w:val="0"/>
                <w:color w:val="000000"/>
                <w:sz w:val="24"/>
                <w:szCs w:val="24"/>
                <w:bdr w:val="nil"/>
                <w:rtl w:val="0"/>
              </w:rPr>
              <w:t>whic</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h </w:t>
            </w:r>
            <w:r>
              <w:rPr>
                <w:rStyle w:val="DefaultParagraphFont"/>
                <w:rFonts w:ascii="Times New Roman" w:eastAsia="Times New Roman" w:hAnsi="Times New Roman" w:cs="Times New Roman"/>
                <w:b w:val="0"/>
                <w:bCs w:val="0"/>
                <w:i w:val="0"/>
                <w:iCs w:val="0"/>
                <w:smallCaps w:val="0"/>
                <w:color w:val="000000"/>
                <w:sz w:val="24"/>
                <w:szCs w:val="24"/>
                <w:bdr w:val="nil"/>
                <w:rtl w:val="0"/>
              </w:rPr>
              <w:t>plan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z w:val="24"/>
                <w:szCs w:val="24"/>
                <w:bdr w:val="nil"/>
                <w:rtl w:val="0"/>
              </w:rPr>
              <w:t>ar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aimed.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planning at different management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 are more involved in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done at the supervisory level is more complex and involves a higher degree of uncertainty than planning done at other management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 are involved in long-term planning, and they plan for 5 or more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plan the growth rate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network with broad goals at the top level of the organization and narrower goals for individual divisions, departments, or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unified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planning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hierarchy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of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Unified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ensures that plans at all organizational levels are in harmony.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planning done by an organization along with its competitors in order to ensure equal market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inhibits coordination among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promotes competition between departments.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guidelines to be followed while setting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should not involve employees in setting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"to have good quality" is an example of a good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Objectives should be as broad and ambiguous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performance areas should be selected for setting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an example of a standing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guide to decision making-a way to provide consistency among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violate an organizational mandate that states that “Employees who violate the no-smoking rule are automatically discharged” are going against an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inflexible and must be obeyed.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outlines the steps to be performed when a particular course of action is 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plans is often discarded after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budget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forecast of expected financial performance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budget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standing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single-use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repeat-use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identifies work stages on a vertical axis and schedule completion dates horizontally.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PERT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Gantt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used on highly complex, one-time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PERT network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Gantt chart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path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steps in the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steps in the planning process are (1) setting an objective or goal, (2) identifying and assessing present and future conditions affecting the objective, and (3) developing a systematic approach by which to achieve the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managerial functions is planning most related to,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most closely related to the controlling function of management as it involves setting performance goals or norms, which is similar to the planning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managers neglect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Thinking is often more difficult than doing, therefore many managers—including supervisors—tend to slight planning. It is very tempting to forgo thinking about the future in order to get busy performing a task or solving present work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contingency planning, and why is it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Contingency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thinking in advance of problems or changes that may occur so that one is prepared to deal with them smoothly if they do arise. Proper anticipation of a crisis may prevent it from happening.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planning differs at top, middle, and supervisory management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planning differs according to the level of management at which it occurs. Top managers are more involved in strategic planning, which has longer time horizons, affects the entire organization, and deals with the organization’s interaction with its external environment. Middle and supervisory level managers are more concerned with operational planning. Operational planning consists of intermediate- and short-term planning that facilitates achievement of the long-term strategic plans set at higher levels.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importance of setting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Objectives are crucial to effective planning. Objectives are the goals that provide the desired purposes and results for an organization and its parts. Plans are aimed at achieving objectives. They answer the question “What do I want to accomplish?” Objectives provide a stimulus for effort; they give people something to strive for.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n </w:t>
            </w:r>
            <w:r>
              <w:rPr>
                <w:rStyle w:val="DefaultParagraphFont"/>
                <w:rFonts w:ascii="Times New Roman" w:eastAsia="Times New Roman" w:hAnsi="Times New Roman" w:cs="Times New Roman"/>
                <w:b w:val="0"/>
                <w:bCs w:val="0"/>
                <w:i w:val="0"/>
                <w:iCs w:val="0"/>
                <w:smallCaps w:val="0"/>
                <w:color w:val="000000"/>
                <w:spacing w:val="10"/>
                <w:sz w:val="24"/>
                <w:szCs w:val="24"/>
                <w:bdr w:val="nil"/>
                <w:rtl w:val="0"/>
              </w:rPr>
              <w:t>the term “</w:t>
            </w:r>
            <w:r>
              <w:rPr>
                <w:rStyle w:val="DefaultParagraphFont"/>
                <w:rFonts w:ascii="Times New Roman" w:eastAsia="Times New Roman" w:hAnsi="Times New Roman" w:cs="Times New Roman"/>
                <w:b w:val="0"/>
                <w:bCs w:val="0"/>
                <w:i w:val="0"/>
                <w:iCs w:val="0"/>
                <w:smallCaps w:val="0"/>
                <w:color w:val="000000"/>
                <w:sz w:val="24"/>
                <w:szCs w:val="24"/>
                <w:bdr w:val="nil"/>
                <w:rtl w:val="0"/>
              </w:rPr>
              <w:t>hierarch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y </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 </w:t>
            </w:r>
            <w:r>
              <w:rPr>
                <w:rStyle w:val="DefaultParagraphFont"/>
                <w:rFonts w:ascii="Times New Roman" w:eastAsia="Times New Roman" w:hAnsi="Times New Roman" w:cs="Times New Roman"/>
                <w:b w:val="0"/>
                <w:bCs w:val="0"/>
                <w:i w:val="0"/>
                <w:iCs w:val="0"/>
                <w:smallCaps w:val="0"/>
                <w:color w:val="000000"/>
                <w:sz w:val="24"/>
                <w:szCs w:val="24"/>
                <w:bdr w:val="nil"/>
                <w:rtl w:val="0"/>
              </w:rPr>
              <w:t>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hierarchy of objectives is a network with broad goals at the top level of the organization and narrower goals for individual divisions, departments, or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organization, objectives are first needed at the top management level. Once top management has determined broad objectives or goals, other levels of the organization, including supervisory management, reflect these in objectives or goals of their own, thus creating a hierarchy of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important guidelines in setting performance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guidelines should be followed by managers while setting objectives: the key performance areas for objectives should be selected, objectives should be specific, objectives should be challenging, the objective areas should be kept in balance, objectives should be measurable, managers should involve employees in setting objectives, and Once objectives have been set, supervisors must follow and discuss progress with employees.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difference/s between standing plans and single-use plans, and give an example of each type of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Standing plans or repeat-use plans are those that are used repeatedly over time, while single-use plans are developed with a specific purpose in mind and are then discarded once the course of action has been achieved. Single-use plans are not used on a repetitive basis.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standing plans include: policies, procedures and rules, while examples of single-use plans include programs, projects, budgets and schedules.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two techniques used for scheduling.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popular scheduling techniques used are Gantt chart and critical path method.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Gantt chart is a visual progress report that identifies work stages or activities on a vertical axis and scheduled completion dates horizontally. While the Gantt chart is helpful as a planning tool, it does not show directly how the various activities involved in a job depend on one another. It is in showing such dependencies of activities that the </w:t>
                  </w:r>
                  <w:r>
                    <w:rPr>
                      <w:rStyle w:val="DefaultParagraphFont"/>
                      <w:rFonts w:ascii="Times New Roman" w:eastAsia="Times New Roman" w:hAnsi="Times New Roman" w:cs="Times New Roman"/>
                      <w:b w:val="0"/>
                      <w:bCs w:val="0"/>
                      <w:i w:val="0"/>
                      <w:iCs w:val="0"/>
                      <w:smallCaps w:val="0"/>
                      <w:color w:val="000000"/>
                      <w:sz w:val="24"/>
                      <w:szCs w:val="24"/>
                      <w:bdr w:val="nil"/>
                      <w:rtl w:val="0"/>
                    </w:rPr>
                    <w:t>critica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l </w:t>
                  </w:r>
                  <w:r>
                    <w:rPr>
                      <w:rStyle w:val="DefaultParagraphFont"/>
                      <w:rFonts w:ascii="Times New Roman" w:eastAsia="Times New Roman" w:hAnsi="Times New Roman" w:cs="Times New Roman"/>
                      <w:b w:val="0"/>
                      <w:bCs w:val="0"/>
                      <w:i w:val="0"/>
                      <w:iCs w:val="0"/>
                      <w:smallCaps w:val="0"/>
                      <w:color w:val="000000"/>
                      <w:sz w:val="24"/>
                      <w:szCs w:val="24"/>
                      <w:bdr w:val="nil"/>
                      <w:rtl w:val="0"/>
                    </w:rPr>
                    <w:t>pat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h </w:t>
                  </w:r>
                  <w:r>
                    <w:rPr>
                      <w:rStyle w:val="DefaultParagraphFont"/>
                      <w:rFonts w:ascii="Times New Roman" w:eastAsia="Times New Roman" w:hAnsi="Times New Roman" w:cs="Times New Roman"/>
                      <w:b w:val="0"/>
                      <w:bCs w:val="0"/>
                      <w:i w:val="0"/>
                      <w:iCs w:val="0"/>
                      <w:smallCaps w:val="0"/>
                      <w:color w:val="000000"/>
                      <w:sz w:val="24"/>
                      <w:szCs w:val="24"/>
                      <w:bdr w:val="nil"/>
                      <w:rtl w:val="0"/>
                    </w:rPr>
                    <w:t>metho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 </w:t>
                  </w:r>
                  <w:r>
                    <w:rPr>
                      <w:rStyle w:val="DefaultParagraphFont"/>
                      <w:rFonts w:ascii="Times New Roman" w:eastAsia="Times New Roman" w:hAnsi="Times New Roman" w:cs="Times New Roman"/>
                      <w:b w:val="0"/>
                      <w:bCs w:val="0"/>
                      <w:i w:val="0"/>
                      <w:iCs w:val="0"/>
                      <w:smallCaps w:val="0"/>
                      <w:color w:val="000000"/>
                      <w:spacing w:val="13"/>
                      <w:sz w:val="24"/>
                      <w:szCs w:val="24"/>
                      <w:bdr w:val="nil"/>
                      <w:rtl w:val="0"/>
                    </w:rPr>
                    <w:t>can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 </w:t>
                  </w:r>
                  <w:r>
                    <w:rPr>
                      <w:rStyle w:val="DefaultParagraphFont"/>
                      <w:rFonts w:ascii="Times New Roman" w:eastAsia="Times New Roman" w:hAnsi="Times New Roman" w:cs="Times New Roman"/>
                      <w:b w:val="0"/>
                      <w:bCs w:val="0"/>
                      <w:i w:val="0"/>
                      <w:iCs w:val="0"/>
                      <w:smallCaps w:val="0"/>
                      <w:color w:val="000000"/>
                      <w:sz w:val="24"/>
                      <w:szCs w:val="24"/>
                      <w:bdr w:val="nil"/>
                      <w:rtl w:val="0"/>
                    </w:rPr>
                    <w:t>helpful.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critical path method is a management scheduling tool that identifies the activities needed to complete a task or project, specifies the time each activity will take, and shows the relationships among the network </w:t>
                  </w:r>
                  <w:r>
                    <w:rPr>
                      <w:rStyle w:val="DefaultParagraphFont"/>
                      <w:rFonts w:ascii="Times New Roman" w:eastAsia="Times New Roman" w:hAnsi="Times New Roman" w:cs="Times New Roman"/>
                      <w:b w:val="0"/>
                      <w:bCs w:val="0"/>
                      <w:i w:val="0"/>
                      <w:iCs w:val="0"/>
                      <w:smallCaps w:val="0"/>
                      <w:color w:val="000000"/>
                      <w:sz w:val="24"/>
                      <w:szCs w:val="24"/>
                      <w:bdr w:val="nil"/>
                      <w:rtl w:val="0"/>
                    </w:rPr>
                    <w: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f </w:t>
                  </w:r>
                  <w:r>
                    <w:rPr>
                      <w:rStyle w:val="DefaultParagraphFont"/>
                      <w:rFonts w:ascii="Times New Roman" w:eastAsia="Times New Roman" w:hAnsi="Times New Roman" w:cs="Times New Roman"/>
                      <w:b w:val="0"/>
                      <w:bCs w:val="0"/>
                      <w:i w:val="0"/>
                      <w:iCs w:val="0"/>
                      <w:smallCaps w:val="0"/>
                      <w:color w:val="000000"/>
                      <w:sz w:val="24"/>
                      <w:szCs w:val="24"/>
                      <w:bdr w:val="nil"/>
                      <w:rtl w:val="0"/>
                    </w:rPr>
                    <w:t>activitie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 </w:t>
                  </w:r>
                  <w:r>
                    <w:rPr>
                      <w:rStyle w:val="DefaultParagraphFont"/>
                      <w:rFonts w:ascii="Times New Roman" w:eastAsia="Times New Roman" w:hAnsi="Times New Roman" w:cs="Times New Roman"/>
                      <w:b w:val="0"/>
                      <w:bCs w:val="0"/>
                      <w:i w:val="0"/>
                      <w:iCs w:val="0"/>
                      <w:smallCaps w:val="0"/>
                      <w:color w:val="000000"/>
                      <w:spacing w:val="15"/>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determine the total completion time of the task or project. The critical path method is used on highly complex, one-time projects, such as building a skyscraper or completing the prototype of a new jet aircraft.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SPMT.MOSL.15.02.07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12/18/2017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1/3/2018 4:23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Fundamentals of Planning</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