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Callose is produced on the bark of a plant that has been damaged.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Isotopes of an element have the same chemical characteristics but differ inatomic mass.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Two different atoms, each with 7 electrons in their outmost energy shell, may share two pairs of electrons; that is, a double bond is formed between the two atoms.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base is a compound that releases hydrogen ions when dissolved in water.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Hydrolysis of starch involves the addition of water molecules to the starch molecule.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If a lipid has its fatty acids attached to a glycerol molecule, it is called a wax.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About 50% of the cytoplasm including structures within are composed of carbon, hydrogen, oxygen, and nitrogen. The other 50% includes phosphorous, sulfur, potassium, and calcium.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An ion is neither positively nor negatively charged.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Nitrogenous bases refer to specific types of amino acids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Protein molecules differ from those of carbohydrates and lipids in having nitrogen present.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Peptide bonds link the building blocks of carbohydrates together.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Nucleotides and amino acids are both "building blocks" of larger molecules.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function of a protein will be either less effective or lost if the three-dimensional shape of the protein is altered.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Assimilation is the conversion of raw materials into protoplasm and other cell substances.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Potential energy can be converted to kinetic energy.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The combining capacity of an atom or ion is referred to as its   </w:t>
      </w:r>
      <w:r>
        <w:rPr>
          <w:rFonts w:ascii="Times New Roman"/>
          <w:b w:val="false"/>
          <w:i/>
          <w:color w:val="000000"/>
          <w:sz w:val="24"/>
        </w:rPr>
        <w:t>valence</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If hydrogen atoms are attached to every available attachment point of fatty acid carbon atoms in a fat, the fat is said to be unsaturated.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All hormones and enzymes are lipids.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CHECK ALL THE APPLY. Choose all options that best completes the statement or answers the question.</w:t>
        <w:br/>
      </w:r>
      <w:r>
        <w:rPr>
          <w:rFonts w:ascii="Times New Roman"/>
          <w:b/>
          <w:sz w:val="24"/>
        </w:rPr>
        <w:t>19)</w:t>
        <w:tab/>
      </w:r>
      <w:r>
        <w:rPr>
          <w:rFonts w:ascii="Times New Roman"/>
          <w:sz w:val="24"/>
        </w:rPr>
        <w:t>How can a plant combat drought?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 deeper roots</w:t>
      </w:r>
      <w:r>
        <w:rPr>
          <w:rFonts w:ascii="Times New Roman"/>
          <w:sz w:val="24"/>
        </w:rPr>
        <w:tab/>
        <w:br/>
        <w:tab/>
      </w:r>
      <w:r>
        <w:rPr>
          <w:rFonts w:ascii="Times New Roman"/>
          <w:sz w:val="24"/>
        </w:rPr>
        <w:t>B)    Curl leaves in direct sunlight</w:t>
      </w:r>
      <w:r>
        <w:rPr>
          <w:rFonts w:ascii="Times New Roman"/>
          <w:sz w:val="24"/>
        </w:rPr>
        <w:br/>
        <w:tab/>
      </w:r>
      <w:r>
        <w:rPr>
          <w:rFonts w:ascii="Times New Roman"/>
          <w:sz w:val="24"/>
        </w:rPr>
        <w:t>C)    Produce more nectar</w:t>
      </w:r>
      <w:r>
        <w:rPr>
          <w:rFonts w:ascii="Times New Roman"/>
          <w:sz w:val="24"/>
        </w:rPr>
        <w:br/>
        <w:tab/>
      </w:r>
      <w:r>
        <w:rPr>
          <w:rFonts w:ascii="Times New Roman"/>
          <w:sz w:val="24"/>
        </w:rPr>
        <w:t>D)    Open pores on the leaves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20)</w:t>
        <w:tab/>
      </w:r>
      <w:r>
        <w:rPr>
          <w:rFonts w:ascii="Times New Roman"/>
          <w:sz w:val="24"/>
        </w:rPr>
        <w:t>What is NOT a form of metabolism?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Respiration</w:t>
      </w:r>
      <w:r>
        <w:rPr>
          <w:rFonts w:ascii="Times New Roman"/>
          <w:sz w:val="24"/>
        </w:rPr>
        <w:tab/>
        <w:br/>
        <w:tab/>
      </w:r>
      <w:r>
        <w:rPr>
          <w:rFonts w:ascii="Times New Roman"/>
          <w:sz w:val="24"/>
        </w:rPr>
        <w:t>B)    Photosynthesis</w:t>
      </w:r>
      <w:r>
        <w:rPr>
          <w:rFonts w:ascii="Times New Roman"/>
          <w:sz w:val="24"/>
        </w:rPr>
        <w:br/>
        <w:tab/>
      </w:r>
      <w:r>
        <w:rPr>
          <w:rFonts w:ascii="Times New Roman"/>
          <w:sz w:val="24"/>
        </w:rPr>
        <w:t>C)    Diffusion</w:t>
      </w:r>
      <w:r>
        <w:rPr>
          <w:rFonts w:ascii="Times New Roman"/>
          <w:sz w:val="24"/>
        </w:rPr>
        <w:br/>
        <w:tab/>
      </w:r>
      <w:r>
        <w:rPr>
          <w:rFonts w:ascii="Times New Roman"/>
          <w:sz w:val="24"/>
        </w:rPr>
        <w:t>D)    Digestion</w:t>
      </w:r>
      <w:r>
        <w:rPr>
          <w:rFonts w:ascii="Times New Roman"/>
          <w:sz w:val="24"/>
        </w:rPr>
        <w:br/>
        <w:tab/>
      </w:r>
      <w:r>
        <w:rPr>
          <w:rFonts w:ascii="Times New Roman"/>
          <w:sz w:val="24"/>
        </w:rPr>
        <w:t>E)    Assimilation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metabolic activities of plants produces sugars?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Photosynthesis</w:t>
      </w:r>
      <w:r>
        <w:rPr>
          <w:rFonts w:ascii="Times New Roman"/>
          <w:sz w:val="24"/>
        </w:rPr>
        <w:tab/>
        <w:br/>
        <w:tab/>
      </w:r>
      <w:r>
        <w:rPr>
          <w:rFonts w:ascii="Times New Roman"/>
          <w:sz w:val="24"/>
        </w:rPr>
        <w:t>B)    Assimilation</w:t>
      </w:r>
      <w:r>
        <w:rPr>
          <w:rFonts w:ascii="Times New Roman"/>
          <w:sz w:val="24"/>
        </w:rPr>
        <w:br/>
        <w:tab/>
      </w:r>
      <w:r>
        <w:rPr>
          <w:rFonts w:ascii="Times New Roman"/>
          <w:sz w:val="24"/>
        </w:rPr>
        <w:t>C)    Digestion</w:t>
      </w:r>
      <w:r>
        <w:rPr>
          <w:rFonts w:ascii="Times New Roman"/>
          <w:sz w:val="24"/>
        </w:rPr>
        <w:br/>
        <w:tab/>
      </w:r>
      <w:r>
        <w:rPr>
          <w:rFonts w:ascii="Times New Roman"/>
          <w:sz w:val="24"/>
        </w:rPr>
        <w:t>D)    Respiration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Determination of whether something is a living organism, or a nonliving object is based on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single characteristic such as change in position</w:t>
      </w:r>
      <w:r>
        <w:rPr>
          <w:rFonts w:ascii="Times New Roman"/>
          <w:sz w:val="24"/>
        </w:rPr>
        <w:tab/>
        <w:br/>
        <w:tab/>
      </w:r>
      <w:r>
        <w:rPr>
          <w:rFonts w:ascii="Times New Roman"/>
          <w:sz w:val="24"/>
        </w:rPr>
        <w:t>B)    presence of carbon and hydrogen atoms</w:t>
      </w:r>
      <w:r>
        <w:rPr>
          <w:rFonts w:ascii="Times New Roman"/>
          <w:sz w:val="24"/>
        </w:rPr>
        <w:br/>
        <w:tab/>
      </w:r>
      <w:r>
        <w:rPr>
          <w:rFonts w:ascii="Times New Roman"/>
          <w:sz w:val="24"/>
        </w:rPr>
        <w:t>C)    several characteristics such as DNA and other organic materials inside a cell</w:t>
      </w:r>
      <w:r>
        <w:rPr>
          <w:rFonts w:ascii="Times New Roman"/>
          <w:sz w:val="24"/>
        </w:rPr>
        <w:br/>
        <w:tab/>
      </w:r>
      <w:r>
        <w:rPr>
          <w:rFonts w:ascii="Times New Roman"/>
          <w:sz w:val="24"/>
        </w:rPr>
        <w:t>D)    movement</w:t>
      </w:r>
      <w:r>
        <w:rPr>
          <w:rFonts w:ascii="Times New Roman"/>
          <w:sz w:val="24"/>
        </w:rPr>
        <w:br/>
        <w:tab/>
      </w:r>
      <w:r>
        <w:rPr>
          <w:rFonts w:ascii="Times New Roman"/>
          <w:sz w:val="24"/>
        </w:rPr>
        <w:t>E)    presence of carbon and oxygen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As living individuals grow and reproduce their response to environmental stimuli may include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movement</w:t>
      </w:r>
      <w:r>
        <w:rPr>
          <w:rFonts w:ascii="Times New Roman"/>
          <w:sz w:val="24"/>
        </w:rPr>
        <w:tab/>
        <w:br/>
        <w:tab/>
      </w:r>
      <w:r>
        <w:rPr>
          <w:rFonts w:ascii="Times New Roman"/>
          <w:sz w:val="24"/>
        </w:rPr>
        <w:t>B)    increase in size</w:t>
      </w:r>
      <w:r>
        <w:rPr>
          <w:rFonts w:ascii="Times New Roman"/>
          <w:sz w:val="24"/>
        </w:rPr>
        <w:br/>
        <w:tab/>
      </w:r>
      <w:r>
        <w:rPr>
          <w:rFonts w:ascii="Times New Roman"/>
          <w:sz w:val="24"/>
        </w:rPr>
        <w:t>C)    change in position</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 following is NOT an attribute of ALL living organisms?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Response to stimuli</w:t>
      </w:r>
      <w:r>
        <w:rPr>
          <w:rFonts w:ascii="Times New Roman"/>
          <w:sz w:val="24"/>
        </w:rPr>
        <w:tab/>
        <w:br/>
        <w:tab/>
      </w:r>
      <w:r>
        <w:rPr>
          <w:rFonts w:ascii="Times New Roman"/>
          <w:sz w:val="24"/>
        </w:rPr>
        <w:t>B)    Metabolism</w:t>
      </w:r>
      <w:r>
        <w:rPr>
          <w:rFonts w:ascii="Times New Roman"/>
          <w:sz w:val="24"/>
        </w:rPr>
        <w:br/>
        <w:tab/>
      </w:r>
      <w:r>
        <w:rPr>
          <w:rFonts w:ascii="Times New Roman"/>
          <w:sz w:val="24"/>
        </w:rPr>
        <w:t>C)    Nervous system</w:t>
      </w:r>
      <w:r>
        <w:rPr>
          <w:rFonts w:ascii="Times New Roman"/>
          <w:sz w:val="24"/>
        </w:rPr>
        <w:br/>
        <w:tab/>
      </w:r>
      <w:r>
        <w:rPr>
          <w:rFonts w:ascii="Times New Roman"/>
          <w:sz w:val="24"/>
        </w:rPr>
        <w:t>D)    Reproduction</w:t>
      </w:r>
      <w:r>
        <w:rPr>
          <w:rFonts w:ascii="Times New Roman"/>
          <w:sz w:val="24"/>
        </w:rPr>
        <w:br/>
        <w:tab/>
      </w:r>
      <w:r>
        <w:rPr>
          <w:rFonts w:ascii="Times New Roman"/>
          <w:sz w:val="24"/>
        </w:rPr>
        <w:t>E)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If a plant is wounded, some cells near the wound site begin dividing and seal off the wound. Once the wound is sealed, the cells stop dividing. The criterion /criteria of life illustrated here is/are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response to an external stimulus.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growth.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adaptation to the environment.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response to the environment and growth are involved.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Reproduction in living organisms results in __________________.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new individuals of the same species</w:t>
      </w:r>
      <w:r>
        <w:rPr>
          <w:rFonts w:ascii="Times New Roman"/>
          <w:sz w:val="24"/>
        </w:rPr>
        <w:tab/>
        <w:br/>
        <w:tab/>
      </w:r>
      <w:r>
        <w:rPr>
          <w:rFonts w:ascii="Times New Roman"/>
          <w:sz w:val="24"/>
        </w:rPr>
        <w:t>B)    new individuals that are always genetically identical to the parents</w:t>
      </w:r>
      <w:r>
        <w:rPr>
          <w:rFonts w:ascii="Times New Roman"/>
          <w:sz w:val="24"/>
        </w:rPr>
        <w:br/>
        <w:tab/>
      </w:r>
      <w:r>
        <w:rPr>
          <w:rFonts w:ascii="Times New Roman"/>
          <w:sz w:val="24"/>
        </w:rPr>
        <w:t>C)    new individuals that are never genetically identical to the parents</w:t>
      </w:r>
      <w:r>
        <w:rPr>
          <w:rFonts w:ascii="Times New Roman"/>
          <w:sz w:val="24"/>
        </w:rPr>
        <w:br/>
        <w:tab/>
      </w:r>
      <w:r>
        <w:rPr>
          <w:rFonts w:ascii="Times New Roman"/>
          <w:sz w:val="24"/>
        </w:rPr>
        <w:t>D)    overpopulation of the community by that species</w:t>
      </w:r>
      <w:r>
        <w:rPr>
          <w:rFonts w:ascii="Times New Roman"/>
          <w:sz w:val="24"/>
        </w:rPr>
        <w:br/>
        <w:tab/>
      </w:r>
      <w:r>
        <w:rPr>
          <w:rFonts w:ascii="Times New Roman"/>
          <w:sz w:val="24"/>
        </w:rPr>
        <w:t>E)    loss of genetic variability in the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Response to a stimulus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requires movement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may include a cellular or chemical change in the individual</w:t>
      </w:r>
      <w:r>
        <w:rPr>
          <w:rFonts w:ascii="Times New Roman"/>
          <w:sz w:val="24"/>
        </w:rPr>
      </w:r>
      <w:r>
        <w:rPr>
          <w:rFonts w:ascii="Times New Roman"/>
          <w:sz w:val="24"/>
        </w:rPr>
        <w:br/>
        <w:tab/>
      </w:r>
      <w:r>
        <w:rPr>
          <w:rFonts w:ascii="Times New Roman"/>
          <w:sz w:val="24"/>
        </w:rPr>
        <w:t>C)    may occur without any chemical or physical change by the individual</w:t>
      </w:r>
      <w:r>
        <w:rPr>
          <w:rFonts w:ascii="Times New Roman"/>
          <w:sz w:val="24"/>
        </w:rPr>
        <w:br/>
        <w:tab/>
      </w:r>
      <w:r>
        <w:rPr>
          <w:rFonts w:ascii="Times New Roman"/>
          <w:sz w:val="24"/>
        </w:rPr>
        <w:t>D)    is not characteristic of rooted plants.</w:t>
      </w:r>
      <w:r>
        <w:rPr>
          <w:rFonts w:ascii="Times New Roman"/>
          <w:sz w:val="24"/>
        </w:rPr>
        <w:br/>
        <w:tab/>
      </w:r>
      <w:r>
        <w:rPr>
          <w:rFonts w:ascii="Times New Roman"/>
          <w:sz w:val="24"/>
        </w:rPr>
        <w:t>E)    always changes the genetic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basic "stuff of the universe" or matter has which of the following characteristics?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Occupies space</w:t>
      </w:r>
      <w:r>
        <w:rPr>
          <w:rFonts w:ascii="Times New Roman"/>
          <w:sz w:val="24"/>
        </w:rPr>
        <w:tab/>
        <w:br/>
        <w:tab/>
      </w:r>
      <w:r>
        <w:rPr>
          <w:rFonts w:ascii="Times New Roman"/>
          <w:sz w:val="24"/>
        </w:rPr>
        <w:t>B)    Has mass</w:t>
      </w:r>
      <w:r>
        <w:rPr>
          <w:rFonts w:ascii="Times New Roman"/>
          <w:sz w:val="24"/>
        </w:rPr>
        <w:br/>
        <w:tab/>
      </w:r>
      <w:r>
        <w:rPr>
          <w:rFonts w:ascii="Times New Roman"/>
          <w:sz w:val="24"/>
        </w:rPr>
        <w:t>C)    Composed of atomic elements</w:t>
      </w:r>
      <w:r>
        <w:rPr>
          <w:rFonts w:ascii="Times New Roman"/>
          <w:sz w:val="24"/>
        </w:rPr>
        <w:br/>
        <w:tab/>
      </w:r>
      <w:r>
        <w:rPr>
          <w:rFonts w:ascii="Times New Roman"/>
          <w:sz w:val="24"/>
        </w:rPr>
        <w:t>D)    Occupies space and has mass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At present the number of elements naturally occurring on earth is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than 90</w:t>
      </w:r>
      <w:r>
        <w:rPr>
          <w:rFonts w:ascii="Times New Roman"/>
          <w:sz w:val="24"/>
        </w:rPr>
        <w:tab/>
        <w:br/>
        <w:tab/>
      </w:r>
      <w:r>
        <w:rPr>
          <w:rFonts w:ascii="Times New Roman"/>
          <w:sz w:val="24"/>
        </w:rPr>
        <w:t>B)    92</w:t>
      </w:r>
      <w:r>
        <w:rPr>
          <w:rFonts w:ascii="Times New Roman"/>
          <w:sz w:val="24"/>
        </w:rPr>
        <w:br/>
        <w:tab/>
      </w:r>
      <w:r>
        <w:rPr>
          <w:rFonts w:ascii="Times New Roman"/>
          <w:sz w:val="24"/>
        </w:rPr>
        <w:t>C)    98</w:t>
      </w:r>
      <w:r>
        <w:rPr>
          <w:rFonts w:ascii="Times New Roman"/>
          <w:sz w:val="24"/>
        </w:rPr>
        <w:br/>
        <w:tab/>
      </w:r>
      <w:r>
        <w:rPr>
          <w:rFonts w:ascii="Times New Roman"/>
          <w:sz w:val="24"/>
        </w:rPr>
        <w:t>D)    104</w:t>
      </w:r>
      <w:r>
        <w:rPr>
          <w:rFonts w:ascii="Times New Roman"/>
          <w:sz w:val="24"/>
        </w:rPr>
        <w:br/>
        <w:tab/>
      </w:r>
      <w:r>
        <w:rPr>
          <w:rFonts w:ascii="Times New Roman"/>
          <w:sz w:val="24"/>
        </w:rPr>
        <w:t>E)    more than 105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number of protons and electrons in a neutral atom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quite variable.</w:t>
      </w:r>
      <w:r>
        <w:rPr>
          <w:rFonts w:ascii="Times New Roman"/>
          <w:sz w:val="24"/>
        </w:rPr>
        <w:tab/>
        <w:br/>
        <w:tab/>
      </w:r>
      <w:r>
        <w:rPr>
          <w:rFonts w:ascii="Times New Roman"/>
          <w:sz w:val="24"/>
        </w:rPr>
        <w:t>B)    the same.</w:t>
      </w:r>
      <w:r>
        <w:rPr>
          <w:rFonts w:ascii="Times New Roman"/>
          <w:sz w:val="24"/>
        </w:rPr>
        <w:br/>
        <w:tab/>
      </w:r>
      <w:r>
        <w:rPr>
          <w:rFonts w:ascii="Times New Roman"/>
          <w:sz w:val="24"/>
        </w:rPr>
        <w:t>C)    unknown.</w:t>
      </w:r>
      <w:r>
        <w:rPr>
          <w:rFonts w:ascii="Times New Roman"/>
          <w:sz w:val="24"/>
        </w:rPr>
        <w:br/>
        <w:tab/>
      </w:r>
      <w:r>
        <w:rPr>
          <w:rFonts w:ascii="Times New Roman"/>
          <w:sz w:val="24"/>
        </w:rPr>
        <w:t>D)    always unequal.</w:t>
      </w:r>
      <w:r>
        <w:rPr>
          <w:rFonts w:ascii="Times New Roman"/>
          <w:sz w:val="24"/>
        </w:rPr>
        <w:br/>
        <w:tab/>
      </w:r>
      <w:r>
        <w:rPr>
          <w:rFonts w:ascii="Times New Roman"/>
          <w:sz w:val="24"/>
        </w:rPr>
        <w:t>E)    unrelated.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sodium atom has 11 protons and 12 neutrons. What is the atomic number of sodium?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11</w:t>
      </w:r>
      <w:r>
        <w:rPr>
          <w:rFonts w:ascii="Times New Roman"/>
          <w:sz w:val="24"/>
        </w:rPr>
        <w:br/>
        <w:tab/>
      </w:r>
      <w:r>
        <w:rPr>
          <w:rFonts w:ascii="Times New Roman"/>
          <w:sz w:val="24"/>
        </w:rPr>
        <w:t>C)    12</w:t>
      </w:r>
      <w:r>
        <w:rPr>
          <w:rFonts w:ascii="Times New Roman"/>
          <w:sz w:val="24"/>
        </w:rPr>
        <w:br/>
        <w:tab/>
      </w:r>
      <w:r>
        <w:rPr>
          <w:rFonts w:ascii="Times New Roman"/>
          <w:sz w:val="24"/>
        </w:rPr>
        <w:t>D)    23</w:t>
      </w:r>
      <w:r>
        <w:rPr>
          <w:rFonts w:ascii="Times New Roman"/>
          <w:sz w:val="24"/>
        </w:rPr>
        <w:br/>
        <w:tab/>
      </w:r>
      <w:r>
        <w:rPr>
          <w:rFonts w:ascii="Times New Roman"/>
          <w:sz w:val="24"/>
        </w:rPr>
        <w:t>E)    34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volume of space in which a given electron occurs 90% of the time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orbital.</w:t>
      </w:r>
      <w:r>
        <w:rPr>
          <w:rFonts w:ascii="Times New Roman"/>
          <w:sz w:val="24"/>
        </w:rPr>
        <w:tab/>
        <w:br/>
        <w:tab/>
      </w:r>
      <w:r>
        <w:rPr>
          <w:rFonts w:ascii="Times New Roman"/>
          <w:sz w:val="24"/>
        </w:rPr>
        <w:t>B)    a nucleus.</w:t>
      </w:r>
      <w:r>
        <w:rPr>
          <w:rFonts w:ascii="Times New Roman"/>
          <w:sz w:val="24"/>
        </w:rPr>
        <w:br/>
        <w:tab/>
      </w:r>
      <w:r>
        <w:rPr>
          <w:rFonts w:ascii="Times New Roman"/>
          <w:sz w:val="24"/>
        </w:rPr>
        <w:t>C)    an atom.</w:t>
      </w:r>
      <w:r>
        <w:rPr>
          <w:rFonts w:ascii="Times New Roman"/>
          <w:sz w:val="24"/>
        </w:rPr>
        <w:br/>
        <w:tab/>
      </w:r>
      <w:r>
        <w:rPr>
          <w:rFonts w:ascii="Times New Roman"/>
          <w:sz w:val="24"/>
        </w:rPr>
        <w:t>D)    a molecule.</w:t>
      </w:r>
      <w:r>
        <w:rPr>
          <w:rFonts w:ascii="Times New Roman"/>
          <w:sz w:val="24"/>
        </w:rPr>
        <w:br/>
        <w:tab/>
      </w:r>
      <w:r>
        <w:rPr>
          <w:rFonts w:ascii="Times New Roman"/>
          <w:sz w:val="24"/>
        </w:rPr>
        <w:t>E)    a bond.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element with the lowest atomic number and/or mass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oxygen.</w:t>
      </w:r>
      <w:r>
        <w:rPr>
          <w:rFonts w:ascii="Times New Roman"/>
          <w:sz w:val="24"/>
        </w:rPr>
        <w:tab/>
        <w:br/>
        <w:tab/>
      </w:r>
      <w:r>
        <w:rPr>
          <w:rFonts w:ascii="Times New Roman"/>
          <w:sz w:val="24"/>
        </w:rPr>
        <w:t>B)    hydrogen.</w:t>
      </w:r>
      <w:r>
        <w:rPr>
          <w:rFonts w:ascii="Times New Roman"/>
          <w:sz w:val="24"/>
        </w:rPr>
        <w:br/>
        <w:tab/>
      </w:r>
      <w:r>
        <w:rPr>
          <w:rFonts w:ascii="Times New Roman"/>
          <w:sz w:val="24"/>
        </w:rPr>
        <w:t>C)    boron.</w:t>
      </w:r>
      <w:r>
        <w:rPr>
          <w:rFonts w:ascii="Times New Roman"/>
          <w:sz w:val="24"/>
        </w:rPr>
        <w:br/>
        <w:tab/>
      </w:r>
      <w:r>
        <w:rPr>
          <w:rFonts w:ascii="Times New Roman"/>
          <w:sz w:val="24"/>
        </w:rPr>
        <w:t>D)    nitrogen.</w:t>
      </w:r>
      <w:r>
        <w:rPr>
          <w:rFonts w:ascii="Times New Roman"/>
          <w:sz w:val="24"/>
        </w:rPr>
        <w:br/>
        <w:tab/>
      </w:r>
      <w:r>
        <w:rPr>
          <w:rFonts w:ascii="Times New Roman"/>
          <w:sz w:val="24"/>
        </w:rPr>
        <w:t>E)    carbon.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Electrons are essentially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electric charges.</w:t>
      </w:r>
      <w:r>
        <w:rPr>
          <w:rFonts w:ascii="Times New Roman"/>
          <w:sz w:val="24"/>
        </w:rPr>
        <w:tab/>
        <w:br/>
        <w:tab/>
      </w:r>
      <w:r>
        <w:rPr>
          <w:rFonts w:ascii="Times New Roman"/>
          <w:sz w:val="24"/>
        </w:rPr>
        <w:t>B)    negative electric charges.</w:t>
      </w:r>
      <w:r>
        <w:rPr>
          <w:rFonts w:ascii="Times New Roman"/>
          <w:sz w:val="24"/>
        </w:rPr>
        <w:br/>
        <w:tab/>
      </w:r>
      <w:r>
        <w:rPr>
          <w:rFonts w:ascii="Times New Roman"/>
          <w:sz w:val="24"/>
        </w:rPr>
        <w:t>C)    unstable isotopes.</w:t>
      </w:r>
      <w:r>
        <w:rPr>
          <w:rFonts w:ascii="Times New Roman"/>
          <w:sz w:val="24"/>
        </w:rPr>
        <w:br/>
        <w:tab/>
      </w:r>
      <w:r>
        <w:rPr>
          <w:rFonts w:ascii="Times New Roman"/>
          <w:sz w:val="24"/>
        </w:rPr>
        <w:t>D)    uncharged particles.</w:t>
      </w:r>
      <w:r>
        <w:rPr>
          <w:rFonts w:ascii="Times New Roman"/>
          <w:sz w:val="24"/>
        </w:rPr>
        <w:br/>
        <w:tab/>
      </w:r>
      <w:r>
        <w:rPr>
          <w:rFonts w:ascii="Times New Roman"/>
          <w:sz w:val="24"/>
        </w:rPr>
        <w:t>E)    atomic particles that are bonded together.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carries a single positive charge?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Proton</w:t>
      </w:r>
      <w:r>
        <w:rPr>
          <w:rFonts w:ascii="Times New Roman"/>
          <w:sz w:val="24"/>
        </w:rPr>
        <w:tab/>
        <w:br/>
        <w:tab/>
      </w:r>
      <w:r>
        <w:rPr>
          <w:rFonts w:ascii="Times New Roman"/>
          <w:sz w:val="24"/>
        </w:rPr>
        <w:t>B)    Neutron</w:t>
      </w:r>
      <w:r>
        <w:rPr>
          <w:rFonts w:ascii="Times New Roman"/>
          <w:sz w:val="24"/>
        </w:rPr>
        <w:br/>
        <w:tab/>
      </w:r>
      <w:r>
        <w:rPr>
          <w:rFonts w:ascii="Times New Roman"/>
          <w:sz w:val="24"/>
        </w:rPr>
        <w:t>C)    Lepton</w:t>
      </w:r>
      <w:r>
        <w:rPr>
          <w:rFonts w:ascii="Times New Roman"/>
          <w:sz w:val="24"/>
        </w:rPr>
        <w:br/>
        <w:tab/>
      </w:r>
      <w:r>
        <w:rPr>
          <w:rFonts w:ascii="Times New Roman"/>
          <w:sz w:val="24"/>
        </w:rPr>
        <w:t>D)    Electron</w:t>
      </w:r>
      <w:r>
        <w:rPr>
          <w:rFonts w:ascii="Times New Roman"/>
          <w:sz w:val="24"/>
        </w:rPr>
        <w:br/>
        <w:tab/>
      </w:r>
      <w:r>
        <w:rPr>
          <w:rFonts w:ascii="Times New Roman"/>
          <w:sz w:val="24"/>
        </w:rPr>
        <w:t>E)    Quark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sodium atom has 11 protons, 12 neutrons, and 11 electrons. What is the atomic mass of hydrogen?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11</w:t>
      </w:r>
      <w:r>
        <w:rPr>
          <w:rFonts w:ascii="Times New Roman"/>
          <w:sz w:val="24"/>
        </w:rPr>
        <w:br/>
        <w:tab/>
      </w:r>
      <w:r>
        <w:rPr>
          <w:rFonts w:ascii="Times New Roman"/>
          <w:sz w:val="24"/>
        </w:rPr>
        <w:t>C)    12</w:t>
      </w:r>
      <w:r>
        <w:rPr>
          <w:rFonts w:ascii="Times New Roman"/>
          <w:sz w:val="24"/>
        </w:rPr>
        <w:br/>
        <w:tab/>
      </w:r>
      <w:r>
        <w:rPr>
          <w:rFonts w:ascii="Times New Roman"/>
          <w:sz w:val="24"/>
        </w:rPr>
        <w:t>D)    23</w:t>
      </w:r>
      <w:r>
        <w:rPr>
          <w:rFonts w:ascii="Times New Roman"/>
          <w:sz w:val="24"/>
        </w:rPr>
        <w:br/>
        <w:tab/>
      </w:r>
      <w:r>
        <w:rPr>
          <w:rFonts w:ascii="Times New Roman"/>
          <w:sz w:val="24"/>
        </w:rPr>
        <w:t>E)    34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 carbon atom has six electrons. How many of these electrons are found in the innermost shell?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w:t>
      </w:r>
      <w:r>
        <w:rPr>
          <w:rFonts w:ascii="Times New Roman"/>
          <w:sz w:val="24"/>
        </w:rPr>
        <w:tab/>
        <w:br/>
        <w:tab/>
      </w:r>
      <w:r>
        <w:rPr>
          <w:rFonts w:ascii="Times New Roman"/>
          <w:sz w:val="24"/>
        </w:rPr>
        <w:t>B)    4</w:t>
      </w:r>
      <w:r>
        <w:rPr>
          <w:rFonts w:ascii="Times New Roman"/>
          <w:sz w:val="24"/>
        </w:rPr>
        <w:br/>
        <w:tab/>
      </w:r>
      <w:r>
        <w:rPr>
          <w:rFonts w:ascii="Times New Roman"/>
          <w:sz w:val="24"/>
        </w:rPr>
        <w:t>C)    6</w:t>
      </w:r>
      <w:r>
        <w:rPr>
          <w:rFonts w:ascii="Times New Roman"/>
          <w:sz w:val="24"/>
        </w:rPr>
        <w:br/>
        <w:tab/>
      </w:r>
      <w:r>
        <w:rPr>
          <w:rFonts w:ascii="Times New Roman"/>
          <w:sz w:val="24"/>
        </w:rPr>
        <w:t>D)    8</w:t>
      </w:r>
      <w:r>
        <w:rPr>
          <w:rFonts w:ascii="Times New Roman"/>
          <w:sz w:val="24"/>
        </w:rPr>
        <w:br/>
        <w:tab/>
      </w:r>
      <w:r>
        <w:rPr>
          <w:rFonts w:ascii="Times New Roman"/>
          <w:sz w:val="24"/>
        </w:rPr>
        <w:t>E)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Unfilled positions within an electron orbital tend to make the atom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unreactive.</w:t>
      </w:r>
      <w:r>
        <w:rPr>
          <w:rFonts w:ascii="Times New Roman"/>
          <w:sz w:val="24"/>
        </w:rPr>
        <w:tab/>
        <w:br/>
        <w:tab/>
      </w:r>
      <w:r>
        <w:rPr>
          <w:rFonts w:ascii="Times New Roman"/>
          <w:sz w:val="24"/>
        </w:rPr>
        <w:t>B)    neutral.</w:t>
      </w:r>
      <w:r>
        <w:rPr>
          <w:rFonts w:ascii="Times New Roman"/>
          <w:sz w:val="24"/>
        </w:rPr>
        <w:br/>
        <w:tab/>
      </w:r>
      <w:r>
        <w:rPr>
          <w:rFonts w:ascii="Times New Roman"/>
          <w:sz w:val="24"/>
        </w:rPr>
        <w:t>C)    less reactive.</w:t>
      </w:r>
      <w:r>
        <w:rPr>
          <w:rFonts w:ascii="Times New Roman"/>
          <w:sz w:val="24"/>
        </w:rPr>
        <w:br/>
        <w:tab/>
      </w:r>
      <w:r>
        <w:rPr>
          <w:rFonts w:ascii="Times New Roman"/>
          <w:sz w:val="24"/>
        </w:rPr>
        <w:t>D)    more reactive.</w:t>
      </w:r>
      <w:r>
        <w:rPr>
          <w:rFonts w:ascii="Times New Roman"/>
          <w:sz w:val="24"/>
        </w:rPr>
        <w:br/>
        <w:tab/>
      </w:r>
      <w:r>
        <w:rPr>
          <w:rFonts w:ascii="Times New Roman"/>
          <w:sz w:val="24"/>
        </w:rPr>
        <w:t>E)    stable.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 substance consisting of two or more elements united by chemical bonds in a definite ratio is called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molecule.</w:t>
      </w:r>
      <w:r>
        <w:rPr>
          <w:rFonts w:ascii="Times New Roman"/>
          <w:sz w:val="24"/>
        </w:rPr>
        <w:tab/>
        <w:br/>
        <w:tab/>
      </w:r>
      <w:r>
        <w:rPr>
          <w:rFonts w:ascii="Times New Roman"/>
          <w:sz w:val="24"/>
        </w:rPr>
        <w:t>B)    mixture.</w:t>
      </w:r>
      <w:r>
        <w:rPr>
          <w:rFonts w:ascii="Times New Roman"/>
          <w:sz w:val="24"/>
        </w:rPr>
        <w:br/>
        <w:tab/>
      </w:r>
      <w:r>
        <w:rPr>
          <w:rFonts w:ascii="Times New Roman"/>
          <w:sz w:val="24"/>
        </w:rPr>
        <w:t>C)    compound.</w:t>
      </w:r>
      <w:r>
        <w:rPr>
          <w:rFonts w:ascii="Times New Roman"/>
          <w:sz w:val="24"/>
        </w:rPr>
        <w:br/>
        <w:tab/>
      </w:r>
      <w:r>
        <w:rPr>
          <w:rFonts w:ascii="Times New Roman"/>
          <w:sz w:val="24"/>
        </w:rPr>
        <w:t>D)    base.</w:t>
      </w:r>
      <w:r>
        <w:rPr>
          <w:rFonts w:ascii="Times New Roman"/>
          <w:sz w:val="24"/>
        </w:rPr>
        <w:br/>
        <w:tab/>
      </w:r>
      <w:r>
        <w:rPr>
          <w:rFonts w:ascii="Times New Roman"/>
          <w:sz w:val="24"/>
        </w:rPr>
        <w:t>E)    valence.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bonds that hold atoms together do so through the sharing or transfer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atomic nuclei.</w:t>
      </w:r>
      <w:r>
        <w:rPr>
          <w:rFonts w:ascii="Times New Roman"/>
          <w:sz w:val="24"/>
        </w:rPr>
        <w:tab/>
        <w:br/>
        <w:tab/>
      </w:r>
      <w:r>
        <w:rPr>
          <w:rFonts w:ascii="Times New Roman"/>
          <w:sz w:val="24"/>
        </w:rPr>
        <w:t>B)    electrons.</w:t>
      </w:r>
      <w:r>
        <w:rPr>
          <w:rFonts w:ascii="Times New Roman"/>
          <w:sz w:val="24"/>
        </w:rPr>
        <w:br/>
        <w:tab/>
      </w:r>
      <w:r>
        <w:rPr>
          <w:rFonts w:ascii="Times New Roman"/>
          <w:sz w:val="24"/>
        </w:rPr>
        <w:t>C)    protons.</w:t>
      </w:r>
      <w:r>
        <w:rPr>
          <w:rFonts w:ascii="Times New Roman"/>
          <w:sz w:val="24"/>
        </w:rPr>
        <w:br/>
        <w:tab/>
      </w:r>
      <w:r>
        <w:rPr>
          <w:rFonts w:ascii="Times New Roman"/>
          <w:sz w:val="24"/>
        </w:rPr>
        <w:t>D)    neutrons.</w:t>
      </w:r>
      <w:r>
        <w:rPr>
          <w:rFonts w:ascii="Times New Roman"/>
          <w:sz w:val="24"/>
        </w:rPr>
        <w:br/>
        <w:tab/>
      </w:r>
      <w:r>
        <w:rPr>
          <w:rFonts w:ascii="Times New Roman"/>
          <w:sz w:val="24"/>
        </w:rPr>
        <w:t>E)    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type of chemical bond involves the transfer of electrons?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Ionic</w:t>
      </w:r>
      <w:r>
        <w:rPr>
          <w:rFonts w:ascii="Times New Roman"/>
          <w:sz w:val="24"/>
        </w:rPr>
        <w:tab/>
        <w:br/>
        <w:tab/>
      </w:r>
      <w:r>
        <w:rPr>
          <w:rFonts w:ascii="Times New Roman"/>
          <w:sz w:val="24"/>
        </w:rPr>
        <w:t>B)    Covalent</w:t>
      </w:r>
      <w:r>
        <w:rPr>
          <w:rFonts w:ascii="Times New Roman"/>
          <w:sz w:val="24"/>
        </w:rPr>
        <w:br/>
        <w:tab/>
      </w:r>
      <w:r>
        <w:rPr>
          <w:rFonts w:ascii="Times New Roman"/>
          <w:sz w:val="24"/>
        </w:rPr>
        <w:t>C)    Hydrogen</w:t>
      </w:r>
      <w:r>
        <w:rPr>
          <w:rFonts w:ascii="Times New Roman"/>
          <w:sz w:val="24"/>
        </w:rPr>
        <w:br/>
        <w:tab/>
      </w:r>
      <w:r>
        <w:rPr>
          <w:rFonts w:ascii="Times New Roman"/>
          <w:sz w:val="24"/>
        </w:rPr>
        <w:t>D)    Both ionic and covalent</w:t>
      </w:r>
      <w:r>
        <w:rPr>
          <w:rFonts w:ascii="Times New Roman"/>
          <w:sz w:val="24"/>
        </w:rPr>
        <w:br/>
        <w:tab/>
      </w:r>
      <w:r>
        <w:rPr>
          <w:rFonts w:ascii="Times New Roman"/>
          <w:sz w:val="24"/>
        </w:rPr>
        <w:t>E)    Both ionic and hydrogen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Carbon has an atomic number of 6. How many electrons does carbon have in its first and second electron orbitals, respectively?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4</w:t>
      </w:r>
      <w:r>
        <w:rPr>
          <w:rFonts w:ascii="Times New Roman"/>
          <w:sz w:val="24"/>
        </w:rPr>
        <w:tab/>
        <w:br/>
        <w:tab/>
      </w:r>
      <w:r>
        <w:rPr>
          <w:rFonts w:ascii="Times New Roman"/>
          <w:sz w:val="24"/>
        </w:rPr>
        <w:t>B)    4, 2</w:t>
      </w:r>
      <w:r>
        <w:rPr>
          <w:rFonts w:ascii="Times New Roman"/>
          <w:sz w:val="24"/>
        </w:rPr>
        <w:br/>
        <w:tab/>
      </w:r>
      <w:r>
        <w:rPr>
          <w:rFonts w:ascii="Times New Roman"/>
          <w:sz w:val="24"/>
        </w:rPr>
        <w:t>C)    1, 5</w:t>
      </w:r>
      <w:r>
        <w:rPr>
          <w:rFonts w:ascii="Times New Roman"/>
          <w:sz w:val="24"/>
        </w:rPr>
        <w:br/>
        <w:tab/>
      </w:r>
      <w:r>
        <w:rPr>
          <w:rFonts w:ascii="Times New Roman"/>
          <w:sz w:val="24"/>
        </w:rPr>
        <w:t>D)    3, 3</w:t>
      </w:r>
      <w:r>
        <w:rPr>
          <w:rFonts w:ascii="Times New Roman"/>
          <w:sz w:val="24"/>
        </w:rPr>
        <w:br/>
        <w:tab/>
      </w:r>
      <w:r>
        <w:rPr>
          <w:rFonts w:ascii="Times New Roman"/>
          <w:sz w:val="24"/>
        </w:rPr>
        <w:t>E)    0, 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If there is an asymmetric charge distribution on a molecule creating a positively charged sector and a negatively charged sector, the type of molecule resulting would be 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neutral.</w:t>
      </w:r>
      <w:r>
        <w:rPr>
          <w:rFonts w:ascii="Times New Roman"/>
          <w:sz w:val="24"/>
        </w:rPr>
        <w:tab/>
        <w:br/>
        <w:tab/>
      </w:r>
      <w:r>
        <w:rPr>
          <w:rFonts w:ascii="Times New Roman"/>
          <w:sz w:val="24"/>
        </w:rPr>
        <w:t>B)    charged.</w:t>
      </w:r>
      <w:r>
        <w:rPr>
          <w:rFonts w:ascii="Times New Roman"/>
          <w:sz w:val="24"/>
        </w:rPr>
        <w:br/>
        <w:tab/>
      </w:r>
      <w:r>
        <w:rPr>
          <w:rFonts w:ascii="Times New Roman"/>
          <w:sz w:val="24"/>
        </w:rPr>
        <w:t>C)    polar.</w:t>
      </w:r>
      <w:r>
        <w:rPr>
          <w:rFonts w:ascii="Times New Roman"/>
          <w:sz w:val="24"/>
        </w:rPr>
        <w:br/>
        <w:tab/>
      </w:r>
      <w:r>
        <w:rPr>
          <w:rFonts w:ascii="Times New Roman"/>
          <w:sz w:val="24"/>
        </w:rPr>
        <w:t>D)    hydrophobic.</w:t>
      </w:r>
      <w:r>
        <w:rPr>
          <w:rFonts w:ascii="Times New Roman"/>
          <w:sz w:val="24"/>
        </w:rPr>
        <w:br/>
        <w:tab/>
      </w:r>
      <w:r>
        <w:rPr>
          <w:rFonts w:ascii="Times New Roman"/>
          <w:sz w:val="24"/>
        </w:rPr>
        <w:t>E)    radioactive.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A solution that is </w:t>
      </w:r>
      <w:r>
        <w:rPr>
          <w:rFonts w:ascii="Times New Roman"/>
          <w:b/>
          <w:i w:val="false"/>
          <w:color w:val="000000"/>
          <w:sz w:val="24"/>
        </w:rPr>
        <w:t>slightly</w:t>
      </w:r>
      <w:r>
        <w:rPr>
          <w:rFonts w:ascii="Times New Roman"/>
          <w:b w:val="false"/>
          <w:i w:val="false"/>
          <w:color w:val="000000"/>
          <w:sz w:val="24"/>
        </w:rPr>
        <w:t xml:space="preserve"> alkaline would have a pH in the range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8.5.</w:t>
      </w:r>
      <w:r>
        <w:rPr>
          <w:rFonts w:ascii="Times New Roman"/>
          <w:sz w:val="24"/>
        </w:rPr>
        <w:tab/>
        <w:br/>
        <w:tab/>
      </w:r>
      <w:r>
        <w:rPr>
          <w:rFonts w:ascii="Times New Roman"/>
          <w:sz w:val="24"/>
        </w:rPr>
        <w:t>B)    7.5.</w:t>
      </w:r>
      <w:r>
        <w:rPr>
          <w:rFonts w:ascii="Times New Roman"/>
          <w:sz w:val="24"/>
        </w:rPr>
        <w:br/>
        <w:tab/>
      </w:r>
      <w:r>
        <w:rPr>
          <w:rFonts w:ascii="Times New Roman"/>
          <w:sz w:val="24"/>
        </w:rPr>
        <w:t>C)    7.0.</w:t>
      </w:r>
      <w:r>
        <w:rPr>
          <w:rFonts w:ascii="Times New Roman"/>
          <w:sz w:val="24"/>
        </w:rPr>
        <w:br/>
        <w:tab/>
      </w:r>
      <w:r>
        <w:rPr>
          <w:rFonts w:ascii="Times New Roman"/>
          <w:sz w:val="24"/>
        </w:rPr>
        <w:t>D)    6.5.</w:t>
      </w:r>
      <w:r>
        <w:rPr>
          <w:rFonts w:ascii="Times New Roman"/>
          <w:sz w:val="24"/>
        </w:rPr>
        <w:br/>
        <w:tab/>
      </w:r>
      <w:r>
        <w:rPr>
          <w:rFonts w:ascii="Times New Roman"/>
          <w:sz w:val="24"/>
        </w:rPr>
        <w:t>E)    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An acid is a compound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releases hydroxyl ions when dissolved in water.</w:t>
      </w:r>
      <w:r>
        <w:rPr>
          <w:rFonts w:ascii="Times New Roman"/>
          <w:sz w:val="24"/>
        </w:rPr>
        <w:tab/>
        <w:br/>
        <w:tab/>
      </w:r>
      <w:r>
        <w:rPr>
          <w:rFonts w:ascii="Times New Roman"/>
          <w:sz w:val="24"/>
        </w:rPr>
        <w:t>B)    forms water when mixed with a salt.</w:t>
      </w:r>
      <w:r>
        <w:rPr>
          <w:rFonts w:ascii="Times New Roman"/>
          <w:sz w:val="24"/>
        </w:rPr>
        <w:br/>
        <w:tab/>
      </w:r>
      <w:r>
        <w:rPr>
          <w:rFonts w:ascii="Times New Roman"/>
          <w:sz w:val="24"/>
        </w:rPr>
        <w:t>C)    releases positively charged hydrogen ions when dissolved in water.</w:t>
      </w:r>
      <w:r>
        <w:rPr>
          <w:rFonts w:ascii="Times New Roman"/>
          <w:sz w:val="24"/>
        </w:rPr>
        <w:br/>
        <w:tab/>
      </w:r>
      <w:r>
        <w:rPr>
          <w:rFonts w:ascii="Times New Roman"/>
          <w:sz w:val="24"/>
        </w:rPr>
        <w:t>D)    converts starch to glucose.</w:t>
      </w:r>
      <w:r>
        <w:rPr>
          <w:rFonts w:ascii="Times New Roman"/>
          <w:sz w:val="24"/>
        </w:rPr>
        <w:br/>
        <w:tab/>
      </w:r>
      <w:r>
        <w:rPr>
          <w:rFonts w:ascii="Times New Roman"/>
          <w:sz w:val="24"/>
        </w:rPr>
        <w:t>E)    converts proteins to carbohydrates.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In photosynthesis, light energy is converted into chemical energy plus heat energy. According to the first law of thermodynamics,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amount light energy is greater than the amount of chemical energy and heat energy combined.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amount of energy in heat plus chemical energy is greater than the amount of energy in light.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amount of light energy is equal to the amount of chemical energy and heat energy combined.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amount of light energy is equal to the amount of chemical energy, since both are forms of potential energy.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relationship between the amount of energy in light versus the amount of energy in chemical and heat energy since they are all different forms of energy.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When an acid and a base are mixed together, which of the following is produced?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salt</w:t>
      </w:r>
      <w:r>
        <w:rPr>
          <w:rFonts w:ascii="Times New Roman"/>
          <w:sz w:val="24"/>
        </w:rPr>
        <w:tab/>
        <w:br/>
        <w:tab/>
      </w:r>
      <w:r>
        <w:rPr>
          <w:rFonts w:ascii="Times New Roman"/>
          <w:sz w:val="24"/>
        </w:rPr>
        <w:t>B)    A mixture</w:t>
      </w:r>
      <w:r>
        <w:rPr>
          <w:rFonts w:ascii="Times New Roman"/>
          <w:sz w:val="24"/>
        </w:rPr>
        <w:br/>
        <w:tab/>
      </w:r>
      <w:r>
        <w:rPr>
          <w:rFonts w:ascii="Times New Roman"/>
          <w:sz w:val="24"/>
        </w:rPr>
        <w:t>C)    An isotope</w:t>
      </w:r>
      <w:r>
        <w:rPr>
          <w:rFonts w:ascii="Times New Roman"/>
          <w:sz w:val="24"/>
        </w:rPr>
        <w:br/>
        <w:tab/>
      </w:r>
      <w:r>
        <w:rPr>
          <w:rFonts w:ascii="Times New Roman"/>
          <w:sz w:val="24"/>
        </w:rPr>
        <w:t>D)    A lipid</w:t>
      </w:r>
      <w:r>
        <w:rPr>
          <w:rFonts w:ascii="Times New Roman"/>
          <w:sz w:val="24"/>
        </w:rPr>
        <w:br/>
        <w:tab/>
      </w:r>
      <w:r>
        <w:rPr>
          <w:rFonts w:ascii="Times New Roman"/>
          <w:sz w:val="24"/>
        </w:rPr>
        <w:t>E)    A carbohydrate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pH values is considered neutral (i.e., neither acidic nor basic)?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w:t>
      </w:r>
      <w:r>
        <w:rPr>
          <w:rFonts w:ascii="Times New Roman"/>
          <w:sz w:val="24"/>
        </w:rPr>
        <w:tab/>
        <w:br/>
        <w:tab/>
      </w:r>
      <w:r>
        <w:rPr>
          <w:rFonts w:ascii="Times New Roman"/>
          <w:sz w:val="24"/>
        </w:rPr>
        <w:t>B)    7.3</w:t>
      </w:r>
      <w:r>
        <w:rPr>
          <w:rFonts w:ascii="Times New Roman"/>
          <w:sz w:val="24"/>
        </w:rPr>
        <w:br/>
        <w:tab/>
      </w:r>
      <w:r>
        <w:rPr>
          <w:rFonts w:ascii="Times New Roman"/>
          <w:sz w:val="24"/>
        </w:rPr>
        <w:t>C)    7.5</w:t>
      </w:r>
      <w:r>
        <w:rPr>
          <w:rFonts w:ascii="Times New Roman"/>
          <w:sz w:val="24"/>
        </w:rPr>
        <w:br/>
        <w:tab/>
      </w:r>
      <w:r>
        <w:rPr>
          <w:rFonts w:ascii="Times New Roman"/>
          <w:sz w:val="24"/>
        </w:rPr>
        <w:t>D)    8.0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Laws pertaining to energy are called laws of ___________________.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aerodynamics</w:t>
      </w:r>
      <w:r>
        <w:rPr>
          <w:rFonts w:ascii="Times New Roman"/>
          <w:sz w:val="24"/>
        </w:rPr>
        <w:br/>
        <w:tab/>
      </w:r>
      <w:r>
        <w:rPr>
          <w:rFonts w:ascii="Times New Roman"/>
          <w:sz w:val="24"/>
        </w:rPr>
        <w:t>C)    atomic fusion</w:t>
      </w:r>
      <w:r>
        <w:rPr>
          <w:rFonts w:ascii="Times New Roman"/>
          <w:sz w:val="24"/>
        </w:rPr>
        <w:br/>
        <w:tab/>
      </w:r>
      <w:r>
        <w:rPr>
          <w:rFonts w:ascii="Times New Roman"/>
          <w:sz w:val="24"/>
        </w:rPr>
        <w:t>D)    thermodynamics</w:t>
      </w:r>
      <w:r>
        <w:rPr>
          <w:rFonts w:ascii="Times New Roman"/>
          <w:sz w:val="24"/>
        </w:rPr>
        <w:br/>
        <w:tab/>
      </w:r>
      <w:r>
        <w:rPr>
          <w:rFonts w:ascii="Times New Roman"/>
          <w:sz w:val="24"/>
        </w:rPr>
        <w:t>E)    heredity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Covalent bonds between molecules inside living cells are often formed or broken through the addition or loss of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 dioxide</w:t>
      </w:r>
      <w:r>
        <w:rPr>
          <w:rFonts w:ascii="Times New Roman"/>
          <w:sz w:val="24"/>
        </w:rPr>
        <w:tab/>
        <w:br/>
        <w:tab/>
      </w:r>
      <w:r>
        <w:rPr>
          <w:rFonts w:ascii="Times New Roman"/>
          <w:sz w:val="24"/>
        </w:rPr>
        <w:t>B)    oxygen</w:t>
      </w:r>
      <w:r>
        <w:rPr>
          <w:rFonts w:ascii="Times New Roman"/>
          <w:sz w:val="24"/>
        </w:rPr>
        <w:br/>
        <w:tab/>
      </w:r>
      <w:r>
        <w:rPr>
          <w:rFonts w:ascii="Times New Roman"/>
          <w:sz w:val="24"/>
        </w:rPr>
        <w:t>C)    water</w:t>
      </w:r>
      <w:r>
        <w:rPr>
          <w:rFonts w:ascii="Times New Roman"/>
          <w:sz w:val="24"/>
        </w:rPr>
        <w:br/>
        <w:tab/>
      </w:r>
      <w:r>
        <w:rPr>
          <w:rFonts w:ascii="Times New Roman"/>
          <w:sz w:val="24"/>
        </w:rPr>
        <w:t>D)    chlorine and sodium</w:t>
      </w:r>
      <w:r>
        <w:rPr>
          <w:rFonts w:ascii="Times New Roman"/>
          <w:sz w:val="24"/>
        </w:rPr>
        <w:br/>
        <w:tab/>
      </w:r>
      <w:r>
        <w:rPr>
          <w:rFonts w:ascii="Times New Roman"/>
          <w:sz w:val="24"/>
        </w:rPr>
        <w:t>E)    neutrons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Classes of proteins called __________ function as organic catalysts for chemical reactions in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peptides</w:t>
      </w:r>
      <w:r>
        <w:rPr>
          <w:rFonts w:ascii="Times New Roman"/>
          <w:sz w:val="24"/>
        </w:rPr>
        <w:tab/>
        <w:br/>
        <w:tab/>
      </w:r>
      <w:r>
        <w:rPr>
          <w:rFonts w:ascii="Times New Roman"/>
          <w:sz w:val="24"/>
        </w:rPr>
        <w:t>B)    enzymes</w:t>
      </w:r>
      <w:r>
        <w:rPr>
          <w:rFonts w:ascii="Times New Roman"/>
          <w:sz w:val="24"/>
        </w:rPr>
        <w:br/>
        <w:tab/>
      </w:r>
      <w:r>
        <w:rPr>
          <w:rFonts w:ascii="Times New Roman"/>
          <w:sz w:val="24"/>
        </w:rPr>
        <w:t>C)    thermal agents</w:t>
      </w:r>
      <w:r>
        <w:rPr>
          <w:rFonts w:ascii="Times New Roman"/>
          <w:sz w:val="24"/>
        </w:rPr>
        <w:br/>
        <w:tab/>
      </w:r>
      <w:r>
        <w:rPr>
          <w:rFonts w:ascii="Times New Roman"/>
          <w:sz w:val="24"/>
        </w:rPr>
        <w:t>D)    disaccharides</w:t>
      </w:r>
      <w:r>
        <w:rPr>
          <w:rFonts w:ascii="Times New Roman"/>
          <w:sz w:val="24"/>
        </w:rPr>
        <w:br/>
        <w:tab/>
      </w:r>
      <w:r>
        <w:rPr>
          <w:rFonts w:ascii="Times New Roman"/>
          <w:sz w:val="24"/>
        </w:rPr>
        <w:t>E)    hormones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__________ polymers serve as the genetic memory in living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Carbohydrate</w:t>
      </w:r>
      <w:r>
        <w:rPr>
          <w:rFonts w:ascii="Times New Roman"/>
          <w:sz w:val="24"/>
        </w:rPr>
        <w:tab/>
        <w:br/>
        <w:tab/>
      </w:r>
      <w:r>
        <w:rPr>
          <w:rFonts w:ascii="Times New Roman"/>
          <w:sz w:val="24"/>
        </w:rPr>
        <w:t>B)    Nucleic acid</w:t>
      </w:r>
      <w:r>
        <w:rPr>
          <w:rFonts w:ascii="Times New Roman"/>
          <w:sz w:val="24"/>
        </w:rPr>
        <w:br/>
        <w:tab/>
      </w:r>
      <w:r>
        <w:rPr>
          <w:rFonts w:ascii="Times New Roman"/>
          <w:sz w:val="24"/>
        </w:rPr>
        <w:t>C)    Protein</w:t>
      </w:r>
      <w:r>
        <w:rPr>
          <w:rFonts w:ascii="Times New Roman"/>
          <w:sz w:val="24"/>
        </w:rPr>
        <w:br/>
        <w:tab/>
      </w:r>
      <w:r>
        <w:rPr>
          <w:rFonts w:ascii="Times New Roman"/>
          <w:sz w:val="24"/>
        </w:rPr>
        <w:t>D)    Lipid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Structural and functional molecules making up a cell have a skeleton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 hydrogen, and oxygen</w:t>
      </w:r>
      <w:r>
        <w:rPr>
          <w:rFonts w:ascii="Times New Roman"/>
          <w:sz w:val="24"/>
        </w:rPr>
        <w:tab/>
        <w:br/>
        <w:tab/>
      </w:r>
      <w:r>
        <w:rPr>
          <w:rFonts w:ascii="Times New Roman"/>
          <w:sz w:val="24"/>
        </w:rPr>
        <w:t>B)    nitrogen and oxygen</w:t>
      </w:r>
      <w:r>
        <w:rPr>
          <w:rFonts w:ascii="Times New Roman"/>
          <w:sz w:val="24"/>
        </w:rPr>
        <w:br/>
        <w:tab/>
      </w:r>
      <w:r>
        <w:rPr>
          <w:rFonts w:ascii="Times New Roman"/>
          <w:sz w:val="24"/>
        </w:rPr>
        <w:t>C)    silicon and oxygen</w:t>
      </w:r>
      <w:r>
        <w:rPr>
          <w:rFonts w:ascii="Times New Roman"/>
          <w:sz w:val="24"/>
        </w:rPr>
        <w:br/>
        <w:tab/>
      </w:r>
      <w:r>
        <w:rPr>
          <w:rFonts w:ascii="Times New Roman"/>
          <w:sz w:val="24"/>
        </w:rPr>
        <w:t>D)    carbon and oxygen</w:t>
      </w:r>
      <w:r>
        <w:rPr>
          <w:rFonts w:ascii="Times New Roman"/>
          <w:sz w:val="24"/>
        </w:rPr>
        <w:br/>
        <w:tab/>
      </w:r>
      <w:r>
        <w:rPr>
          <w:rFonts w:ascii="Times New Roman"/>
          <w:sz w:val="24"/>
        </w:rPr>
        <w:t>E)    calcium phosphate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NOT a major component of protoplasm?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w:t>
      </w:r>
      <w:r>
        <w:rPr>
          <w:rFonts w:ascii="Times New Roman"/>
          <w:sz w:val="24"/>
        </w:rPr>
        <w:tab/>
        <w:br/>
        <w:tab/>
      </w:r>
      <w:r>
        <w:rPr>
          <w:rFonts w:ascii="Times New Roman"/>
          <w:sz w:val="24"/>
        </w:rPr>
        <w:t>B)    Hydrogen</w:t>
      </w:r>
      <w:r>
        <w:rPr>
          <w:rFonts w:ascii="Times New Roman"/>
          <w:sz w:val="24"/>
        </w:rPr>
        <w:br/>
        <w:tab/>
      </w:r>
      <w:r>
        <w:rPr>
          <w:rFonts w:ascii="Times New Roman"/>
          <w:sz w:val="24"/>
        </w:rPr>
        <w:t>C)    Oxygen</w:t>
      </w:r>
      <w:r>
        <w:rPr>
          <w:rFonts w:ascii="Times New Roman"/>
          <w:sz w:val="24"/>
        </w:rPr>
        <w:br/>
        <w:tab/>
      </w:r>
      <w:r>
        <w:rPr>
          <w:rFonts w:ascii="Times New Roman"/>
          <w:sz w:val="24"/>
        </w:rPr>
        <w:t>D)    Nitrogen</w:t>
      </w:r>
      <w:r>
        <w:rPr>
          <w:rFonts w:ascii="Times New Roman"/>
          <w:sz w:val="24"/>
        </w:rPr>
        <w:br/>
        <w:tab/>
      </w:r>
      <w:r>
        <w:rPr>
          <w:rFonts w:ascii="Times New Roman"/>
          <w:sz w:val="24"/>
        </w:rPr>
        <w:t>E)    Sulfur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basic units or subunits of which a protein is composed are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fatty acids</w:t>
      </w:r>
      <w:r>
        <w:rPr>
          <w:rFonts w:ascii="Times New Roman"/>
          <w:sz w:val="24"/>
        </w:rPr>
        <w:tab/>
        <w:br/>
        <w:tab/>
      </w:r>
      <w:r>
        <w:rPr>
          <w:rFonts w:ascii="Times New Roman"/>
          <w:sz w:val="24"/>
        </w:rPr>
        <w:t>B)    glycerols</w:t>
      </w:r>
      <w:r>
        <w:rPr>
          <w:rFonts w:ascii="Times New Roman"/>
          <w:sz w:val="24"/>
        </w:rPr>
        <w:br/>
        <w:tab/>
      </w:r>
      <w:r>
        <w:rPr>
          <w:rFonts w:ascii="Times New Roman"/>
          <w:sz w:val="24"/>
        </w:rPr>
        <w:t>C)    monosaccharides</w:t>
      </w:r>
      <w:r>
        <w:rPr>
          <w:rFonts w:ascii="Times New Roman"/>
          <w:sz w:val="24"/>
        </w:rPr>
        <w:br/>
        <w:tab/>
      </w:r>
      <w:r>
        <w:rPr>
          <w:rFonts w:ascii="Times New Roman"/>
          <w:sz w:val="24"/>
        </w:rPr>
        <w:t>D)    amino acids</w:t>
      </w:r>
      <w:r>
        <w:rPr>
          <w:rFonts w:ascii="Times New Roman"/>
          <w:sz w:val="24"/>
        </w:rPr>
        <w:br/>
        <w:tab/>
      </w:r>
      <w:r>
        <w:rPr>
          <w:rFonts w:ascii="Times New Roman"/>
          <w:sz w:val="24"/>
        </w:rPr>
        <w:t>E)    nucleic acids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Compounds that consist of carbon, hydrogen, and oxygen in a ratio of CH  </w:t>
      </w:r>
      <w:r>
        <w:rPr>
          <w:rFonts w:ascii="Times New Roman"/>
          <w:b w:val="false"/>
          <w:i w:val="false"/>
          <w:color w:val="000000"/>
          <w:sz w:val="24"/>
          <w:vertAlign w:val="subscript"/>
        </w:rPr>
        <w:t>2</w:t>
      </w:r>
      <w:r>
        <w:rPr>
          <w:rFonts w:ascii="Times New Roman"/>
          <w:b w:val="false"/>
          <w:i w:val="false"/>
          <w:color w:val="000000"/>
          <w:sz w:val="24"/>
        </w:rPr>
        <w:t>O are 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lipids</w:t>
      </w:r>
      <w:r>
        <w:rPr>
          <w:rFonts w:ascii="Times New Roman"/>
          <w:sz w:val="24"/>
        </w:rPr>
        <w:tab/>
        <w:br/>
        <w:tab/>
      </w:r>
      <w:r>
        <w:rPr>
          <w:rFonts w:ascii="Times New Roman"/>
          <w:sz w:val="24"/>
        </w:rPr>
        <w:t>B)    proteins</w:t>
      </w:r>
      <w:r>
        <w:rPr>
          <w:rFonts w:ascii="Times New Roman"/>
          <w:sz w:val="24"/>
        </w:rPr>
        <w:br/>
        <w:tab/>
      </w:r>
      <w:r>
        <w:rPr>
          <w:rFonts w:ascii="Times New Roman"/>
          <w:sz w:val="24"/>
        </w:rPr>
        <w:t>C)    nucleic acids</w:t>
      </w:r>
      <w:r>
        <w:rPr>
          <w:rFonts w:ascii="Times New Roman"/>
          <w:sz w:val="24"/>
        </w:rPr>
        <w:br/>
        <w:tab/>
      </w:r>
      <w:r>
        <w:rPr>
          <w:rFonts w:ascii="Times New Roman"/>
          <w:sz w:val="24"/>
        </w:rPr>
        <w:t>D)    enzymes</w:t>
      </w:r>
      <w:r>
        <w:rPr>
          <w:rFonts w:ascii="Times New Roman"/>
          <w:sz w:val="24"/>
        </w:rPr>
        <w:br/>
        <w:tab/>
      </w:r>
      <w:r>
        <w:rPr>
          <w:rFonts w:ascii="Times New Roman"/>
          <w:sz w:val="24"/>
        </w:rPr>
        <w:t>E)    carbohydrates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Each nucleotide of a DNA molecule consists of a nitrogenous base plus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5-carbon sugar and a phosphate group</w:t>
      </w:r>
      <w:r>
        <w:rPr>
          <w:rFonts w:ascii="Times New Roman"/>
          <w:sz w:val="24"/>
        </w:rPr>
        <w:tab/>
        <w:br/>
        <w:tab/>
      </w:r>
      <w:r>
        <w:rPr>
          <w:rFonts w:ascii="Times New Roman"/>
          <w:sz w:val="24"/>
        </w:rPr>
        <w:t>B)    an RNA molecule</w:t>
      </w:r>
      <w:r>
        <w:rPr>
          <w:rFonts w:ascii="Times New Roman"/>
          <w:sz w:val="24"/>
        </w:rPr>
        <w:br/>
        <w:tab/>
      </w:r>
      <w:r>
        <w:rPr>
          <w:rFonts w:ascii="Times New Roman"/>
          <w:sz w:val="24"/>
        </w:rPr>
        <w:t>C)    a sulfur salt</w:t>
      </w:r>
      <w:r>
        <w:rPr>
          <w:rFonts w:ascii="Times New Roman"/>
          <w:sz w:val="24"/>
        </w:rPr>
        <w:br/>
        <w:tab/>
      </w:r>
      <w:r>
        <w:rPr>
          <w:rFonts w:ascii="Times New Roman"/>
          <w:sz w:val="24"/>
        </w:rPr>
        <w:t>D)    a form of starch and a potassium ion</w:t>
      </w:r>
      <w:r>
        <w:rPr>
          <w:rFonts w:ascii="Times New Roman"/>
          <w:sz w:val="24"/>
        </w:rPr>
        <w:br/>
        <w:tab/>
      </w:r>
      <w:r>
        <w:rPr>
          <w:rFonts w:ascii="Times New Roman"/>
          <w:sz w:val="24"/>
        </w:rPr>
        <w:t>E)    a lipid and a carbohydrate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number of naturally occurring amino acids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600</w:t>
      </w:r>
      <w:r>
        <w:rPr>
          <w:rFonts w:ascii="Times New Roman"/>
          <w:sz w:val="24"/>
        </w:rPr>
        <w:br/>
        <w:tab/>
      </w:r>
      <w:r>
        <w:rPr>
          <w:rFonts w:ascii="Times New Roman"/>
          <w:sz w:val="24"/>
        </w:rPr>
        <w:t>C)    less than 10</w:t>
      </w:r>
      <w:r>
        <w:rPr>
          <w:rFonts w:ascii="Times New Roman"/>
          <w:sz w:val="24"/>
        </w:rPr>
        <w:br/>
        <w:tab/>
      </w:r>
      <w:r>
        <w:rPr>
          <w:rFonts w:ascii="Times New Roman"/>
          <w:sz w:val="24"/>
        </w:rPr>
        <w:t>D)    35</w:t>
      </w:r>
      <w:r>
        <w:rPr>
          <w:rFonts w:ascii="Times New Roman"/>
          <w:sz w:val="24"/>
        </w:rPr>
        <w:br/>
        <w:tab/>
      </w:r>
      <w:r>
        <w:rPr>
          <w:rFonts w:ascii="Times New Roman"/>
          <w:sz w:val="24"/>
        </w:rPr>
        <w:t>E)    64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type of chemical bond joins amino acids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Hydrogen</w:t>
      </w:r>
      <w:r>
        <w:rPr>
          <w:rFonts w:ascii="Times New Roman"/>
          <w:sz w:val="24"/>
        </w:rPr>
        <w:tab/>
        <w:br/>
        <w:tab/>
      </w:r>
      <w:r>
        <w:rPr>
          <w:rFonts w:ascii="Times New Roman"/>
          <w:sz w:val="24"/>
        </w:rPr>
        <w:t>B)    Glycosidic</w:t>
      </w:r>
      <w:r>
        <w:rPr>
          <w:rFonts w:ascii="Times New Roman"/>
          <w:sz w:val="24"/>
        </w:rPr>
        <w:br/>
        <w:tab/>
      </w:r>
      <w:r>
        <w:rPr>
          <w:rFonts w:ascii="Times New Roman"/>
          <w:sz w:val="24"/>
        </w:rPr>
        <w:t>C)    Ionic</w:t>
      </w:r>
      <w:r>
        <w:rPr>
          <w:rFonts w:ascii="Times New Roman"/>
          <w:sz w:val="24"/>
        </w:rPr>
        <w:br/>
        <w:tab/>
      </w:r>
      <w:r>
        <w:rPr>
          <w:rFonts w:ascii="Times New Roman"/>
          <w:sz w:val="24"/>
        </w:rPr>
        <w:t>D)    Peptide</w:t>
      </w:r>
      <w:r>
        <w:rPr>
          <w:rFonts w:ascii="Times New Roman"/>
          <w:sz w:val="24"/>
        </w:rPr>
        <w:br/>
        <w:tab/>
      </w:r>
      <w:r>
        <w:rPr>
          <w:rFonts w:ascii="Times New Roman"/>
          <w:sz w:val="24"/>
        </w:rPr>
        <w:t>E)    Both glycosidic and peptide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linear sequence of amino acids in a polypeptide chain is called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structure</w:t>
      </w:r>
      <w:r>
        <w:rPr>
          <w:rFonts w:ascii="Times New Roman"/>
          <w:sz w:val="24"/>
        </w:rPr>
        <w:tab/>
        <w:br/>
        <w:tab/>
      </w:r>
      <w:r>
        <w:rPr>
          <w:rFonts w:ascii="Times New Roman"/>
          <w:sz w:val="24"/>
        </w:rPr>
        <w:t>B)    secondary structure</w:t>
      </w:r>
      <w:r>
        <w:rPr>
          <w:rFonts w:ascii="Times New Roman"/>
          <w:sz w:val="24"/>
        </w:rPr>
        <w:br/>
        <w:tab/>
      </w:r>
      <w:r>
        <w:rPr>
          <w:rFonts w:ascii="Times New Roman"/>
          <w:sz w:val="24"/>
        </w:rPr>
        <w:t>C)    tertiary structure</w:t>
      </w:r>
      <w:r>
        <w:rPr>
          <w:rFonts w:ascii="Times New Roman"/>
          <w:sz w:val="24"/>
        </w:rPr>
        <w:br/>
        <w:tab/>
      </w:r>
      <w:r>
        <w:rPr>
          <w:rFonts w:ascii="Times New Roman"/>
          <w:sz w:val="24"/>
        </w:rPr>
        <w:t>D)    quaternary structure</w:t>
      </w:r>
      <w:r>
        <w:rPr>
          <w:rFonts w:ascii="Times New Roman"/>
          <w:sz w:val="24"/>
        </w:rPr>
        <w:br/>
        <w:tab/>
      </w:r>
      <w:r>
        <w:rPr>
          <w:rFonts w:ascii="Times New Roman"/>
          <w:sz w:val="24"/>
        </w:rPr>
        <w:t>E)    beta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If a fatty acid contains three or more double bonds between the carbons in the carbon chains, it would be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saturated</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unsaturated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polycarbonated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polymer</w:t>
      </w:r>
      <w:r>
        <w:rPr>
          <w:rFonts w:ascii="Times New Roman"/>
          <w:sz w:val="24"/>
        </w:rPr>
      </w:r>
      <w:r>
        <w:rPr>
          <w:rFonts w:ascii="Times New Roman"/>
          <w:sz w:val="24"/>
        </w:rPr>
        <w:br/>
        <w:tab/>
      </w:r>
      <w:r>
        <w:rPr>
          <w:rFonts w:ascii="Times New Roman"/>
          <w:sz w:val="24"/>
        </w:rPr>
        <w:t>E)    polyunsaturated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While you are using a microscope to examine some unknown cells, you see a structure that immediately makes you realize that the cells cannot be bacteria. What is this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Nucleus</w:t>
      </w:r>
      <w:r>
        <w:rPr>
          <w:rFonts w:ascii="Times New Roman"/>
          <w:sz w:val="24"/>
        </w:rPr>
        <w:tab/>
        <w:br/>
        <w:tab/>
      </w:r>
      <w:r>
        <w:rPr>
          <w:rFonts w:ascii="Times New Roman"/>
          <w:sz w:val="24"/>
        </w:rPr>
        <w:t>B)    DNA</w:t>
      </w:r>
      <w:r>
        <w:rPr>
          <w:rFonts w:ascii="Times New Roman"/>
          <w:sz w:val="24"/>
        </w:rPr>
        <w:br/>
        <w:tab/>
      </w:r>
      <w:r>
        <w:rPr>
          <w:rFonts w:ascii="Times New Roman"/>
          <w:sz w:val="24"/>
        </w:rPr>
        <w:t>C)    Cell wall</w:t>
      </w:r>
      <w:r>
        <w:rPr>
          <w:rFonts w:ascii="Times New Roman"/>
          <w:sz w:val="24"/>
        </w:rPr>
        <w:br/>
        <w:tab/>
      </w:r>
      <w:r>
        <w:rPr>
          <w:rFonts w:ascii="Times New Roman"/>
          <w:sz w:val="24"/>
        </w:rPr>
        <w:t>D)    Cell membrane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As you investigate unknown cells through the microscope, you note a structure that immediately allows you to eliminate the possibility that the unknown cells are animal cells. What is this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 wall</w:t>
      </w:r>
      <w:r>
        <w:rPr>
          <w:rFonts w:ascii="Times New Roman"/>
          <w:sz w:val="24"/>
        </w:rPr>
        <w:tab/>
        <w:br/>
        <w:tab/>
      </w:r>
      <w:r>
        <w:rPr>
          <w:rFonts w:ascii="Times New Roman"/>
          <w:sz w:val="24"/>
        </w:rPr>
        <w:t>B)    Cell membrane</w:t>
      </w:r>
      <w:r>
        <w:rPr>
          <w:rFonts w:ascii="Times New Roman"/>
          <w:sz w:val="24"/>
        </w:rPr>
        <w:br/>
        <w:tab/>
      </w:r>
      <w:r>
        <w:rPr>
          <w:rFonts w:ascii="Times New Roman"/>
          <w:sz w:val="24"/>
        </w:rPr>
        <w:t>C)    Nucleus</w:t>
      </w:r>
      <w:r>
        <w:rPr>
          <w:rFonts w:ascii="Times New Roman"/>
          <w:sz w:val="24"/>
        </w:rPr>
        <w:br/>
        <w:tab/>
      </w:r>
      <w:r>
        <w:rPr>
          <w:rFonts w:ascii="Times New Roman"/>
          <w:sz w:val="24"/>
        </w:rPr>
        <w:t>D)    Cytoplasm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Your lab group has been growing wheat seedlings for an experiment. Even though your lab group used extreme care in giving the seedlings the same light, soil, temperature, and other variables, some of the seedlings are thriving while others have not grown. What is the most likely explanation for this difference?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seedlings differ genetically.</w:t>
      </w:r>
      <w:r>
        <w:rPr>
          <w:rFonts w:ascii="Times New Roman"/>
          <w:sz w:val="24"/>
        </w:rPr>
        <w:tab/>
        <w:br/>
        <w:tab/>
      </w:r>
      <w:r>
        <w:rPr>
          <w:rFonts w:ascii="Times New Roman"/>
          <w:sz w:val="24"/>
        </w:rPr>
        <w:t>B)    Some of the seedlings must have been exposed to a contaminant.</w:t>
      </w:r>
      <w:r>
        <w:rPr>
          <w:rFonts w:ascii="Times New Roman"/>
          <w:sz w:val="24"/>
        </w:rPr>
        <w:br/>
        <w:tab/>
      </w:r>
      <w:r>
        <w:rPr>
          <w:rFonts w:ascii="Times New Roman"/>
          <w:sz w:val="24"/>
        </w:rPr>
        <w:t>C)    Some of the seedlings must have contracted a disease.</w:t>
      </w:r>
      <w:r>
        <w:rPr>
          <w:rFonts w:ascii="Times New Roman"/>
          <w:sz w:val="24"/>
        </w:rPr>
        <w:br/>
        <w:tab/>
      </w:r>
      <w:r>
        <w:rPr>
          <w:rFonts w:ascii="Times New Roman"/>
          <w:sz w:val="24"/>
        </w:rPr>
        <w:t>D)    Some of the seedlings used more nutrients than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You are attempting to grow some nasturtium seeds for your garden. You are excited about the seeds because they have been deemed to contain genes that make them fast and easy to grow. You have one packet of seeds, and since you do not need that many, you share some of the seeds with a friend. In a short time she lets you know that her seedlings are growing very well. You are mystified, because your seeds have not grown. What is the most likely reason for this discrepancy?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 in which you grew the seeds must not have been conducive to plant growth.</w:t>
      </w:r>
      <w:r>
        <w:rPr>
          <w:rFonts w:ascii="Times New Roman"/>
          <w:sz w:val="24"/>
        </w:rPr>
        <w:tab/>
        <w:br/>
        <w:tab/>
      </w:r>
      <w:r>
        <w:rPr>
          <w:rFonts w:ascii="Times New Roman"/>
          <w:sz w:val="24"/>
        </w:rPr>
        <w:t>B)    The seeds must have had a genetic limitation on their growth.</w:t>
      </w:r>
      <w:r>
        <w:rPr>
          <w:rFonts w:ascii="Times New Roman"/>
          <w:sz w:val="24"/>
        </w:rPr>
        <w:br/>
        <w:tab/>
      </w:r>
      <w:r>
        <w:rPr>
          <w:rFonts w:ascii="Times New Roman"/>
          <w:sz w:val="24"/>
        </w:rPr>
        <w:t>C)    The seeds that your friend grew must have received extra fertilizer.</w:t>
      </w:r>
      <w:r>
        <w:rPr>
          <w:rFonts w:ascii="Times New Roman"/>
          <w:sz w:val="24"/>
        </w:rPr>
        <w:br/>
        <w:tab/>
      </w:r>
      <w:r>
        <w:rPr>
          <w:rFonts w:ascii="Times New Roman"/>
          <w:sz w:val="24"/>
        </w:rPr>
        <w:t>D)    The seeds that your friend grew must have received extra water.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How do plants move?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Roots move deeper in the soil.</w:t>
      </w:r>
      <w:r>
        <w:rPr>
          <w:rFonts w:ascii="Times New Roman"/>
          <w:sz w:val="24"/>
        </w:rPr>
        <w:tab/>
        <w:br/>
        <w:tab/>
      </w:r>
      <w:r>
        <w:rPr>
          <w:rFonts w:ascii="Times New Roman"/>
          <w:sz w:val="24"/>
        </w:rPr>
        <w:t>B)    Leaves face the sun.</w:t>
      </w:r>
      <w:r>
        <w:rPr>
          <w:rFonts w:ascii="Times New Roman"/>
          <w:sz w:val="24"/>
        </w:rPr>
        <w:br/>
        <w:tab/>
      </w:r>
      <w:r>
        <w:rPr>
          <w:rFonts w:ascii="Times New Roman"/>
          <w:sz w:val="24"/>
        </w:rPr>
        <w:t>C)    Flowers open.</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How can a plant respond to a nocturnal pollinator such as a bat?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Opening its flowers at night</w:t>
      </w:r>
      <w:r>
        <w:rPr>
          <w:rFonts w:ascii="Times New Roman"/>
          <w:sz w:val="24"/>
        </w:rPr>
        <w:tab/>
        <w:br/>
        <w:tab/>
      </w:r>
      <w:r>
        <w:rPr>
          <w:rFonts w:ascii="Times New Roman"/>
          <w:sz w:val="24"/>
        </w:rPr>
        <w:t>B)    Producing brightly colored flowers</w:t>
      </w:r>
      <w:r>
        <w:rPr>
          <w:rFonts w:ascii="Times New Roman"/>
          <w:sz w:val="24"/>
        </w:rPr>
        <w:br/>
        <w:tab/>
      </w:r>
      <w:r>
        <w:rPr>
          <w:rFonts w:ascii="Times New Roman"/>
          <w:sz w:val="24"/>
        </w:rPr>
        <w:t>C)    Making more nectar</w:t>
      </w:r>
      <w:r>
        <w:rPr>
          <w:rFonts w:ascii="Times New Roman"/>
          <w:sz w:val="24"/>
        </w:rPr>
        <w:br/>
        <w:tab/>
      </w:r>
      <w:r>
        <w:rPr>
          <w:rFonts w:ascii="Times New Roman"/>
          <w:sz w:val="24"/>
        </w:rPr>
        <w:t>D)    Releasing more seeds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Carbon, hydrogen, and oxygen combine in a specific ratio to make glucose. What is glucose?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molecule</w:t>
      </w:r>
      <w:r>
        <w:rPr>
          <w:rFonts w:ascii="Times New Roman"/>
          <w:sz w:val="24"/>
        </w:rPr>
        <w:tab/>
        <w:br/>
        <w:tab/>
      </w:r>
      <w:r>
        <w:rPr>
          <w:rFonts w:ascii="Times New Roman"/>
          <w:sz w:val="24"/>
        </w:rPr>
        <w:t>B)    An element</w:t>
      </w:r>
      <w:r>
        <w:rPr>
          <w:rFonts w:ascii="Times New Roman"/>
          <w:sz w:val="24"/>
        </w:rPr>
        <w:br/>
        <w:tab/>
      </w:r>
      <w:r>
        <w:rPr>
          <w:rFonts w:ascii="Times New Roman"/>
          <w:sz w:val="24"/>
        </w:rPr>
        <w:t>C)    A polymer</w:t>
      </w:r>
      <w:r>
        <w:rPr>
          <w:rFonts w:ascii="Times New Roman"/>
          <w:sz w:val="24"/>
        </w:rPr>
        <w:br/>
        <w:tab/>
      </w:r>
      <w:r>
        <w:rPr>
          <w:rFonts w:ascii="Times New Roman"/>
          <w:sz w:val="24"/>
        </w:rPr>
        <w:t>D)    An atom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Is oxygen gas (O  </w:t>
      </w:r>
      <w:r>
        <w:rPr>
          <w:rFonts w:ascii="Times New Roman"/>
          <w:b w:val="false"/>
          <w:i w:val="false"/>
          <w:color w:val="000000"/>
          <w:sz w:val="24"/>
          <w:vertAlign w:val="subscript"/>
        </w:rPr>
        <w:t>2</w:t>
      </w:r>
      <w:r>
        <w:rPr>
          <w:rFonts w:ascii="Times New Roman"/>
          <w:b w:val="false"/>
          <w:i w:val="false"/>
          <w:color w:val="000000"/>
          <w:sz w:val="24"/>
        </w:rPr>
        <w:t>) a molecule?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because it contains atoms that are linked together.</w:t>
      </w:r>
      <w:r>
        <w:rPr>
          <w:rFonts w:ascii="Times New Roman"/>
          <w:sz w:val="24"/>
        </w:rPr>
        <w:tab/>
        <w:br/>
        <w:tab/>
      </w:r>
      <w:r>
        <w:rPr>
          <w:rFonts w:ascii="Times New Roman"/>
          <w:sz w:val="24"/>
        </w:rPr>
        <w:t>B)    No, because the atoms are from the same element.</w:t>
      </w:r>
      <w:r>
        <w:rPr>
          <w:rFonts w:ascii="Times New Roman"/>
          <w:sz w:val="24"/>
        </w:rPr>
        <w:br/>
        <w:tab/>
      </w:r>
      <w:r>
        <w:rPr>
          <w:rFonts w:ascii="Times New Roman"/>
          <w:sz w:val="24"/>
        </w:rPr>
        <w:t>C)    No, because it contains only two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 potted plant is placed in a room with very little light. The light that is available comes from only one window that is distant from the plant. What will the plant have to do to survive?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Turn its leaves toward the light</w:t>
      </w:r>
      <w:r>
        <w:rPr>
          <w:rFonts w:ascii="Times New Roman"/>
          <w:sz w:val="24"/>
        </w:rPr>
        <w:tab/>
        <w:br/>
        <w:tab/>
      </w:r>
      <w:r>
        <w:rPr>
          <w:rFonts w:ascii="Times New Roman"/>
          <w:sz w:val="24"/>
        </w:rPr>
        <w:t>B)    Reduce its need for water</w:t>
      </w:r>
      <w:r>
        <w:rPr>
          <w:rFonts w:ascii="Times New Roman"/>
          <w:sz w:val="24"/>
        </w:rPr>
        <w:br/>
        <w:tab/>
      </w:r>
      <w:r>
        <w:rPr>
          <w:rFonts w:ascii="Times New Roman"/>
          <w:sz w:val="24"/>
        </w:rPr>
        <w:t>C)    Grow deeper roots</w:t>
      </w:r>
      <w:r>
        <w:rPr>
          <w:rFonts w:ascii="Times New Roman"/>
          <w:sz w:val="24"/>
        </w:rPr>
        <w:br/>
        <w:tab/>
      </w:r>
      <w:r>
        <w:rPr>
          <w:rFonts w:ascii="Times New Roman"/>
          <w:sz w:val="24"/>
        </w:rPr>
        <w:t>D)    Produce more flowers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Why is the pH scale so named?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based on the potential for hydrogen.</w:t>
      </w:r>
      <w:r>
        <w:rPr>
          <w:rFonts w:ascii="Times New Roman"/>
          <w:sz w:val="24"/>
        </w:rPr>
        <w:tab/>
        <w:br/>
        <w:tab/>
      </w:r>
      <w:r>
        <w:rPr>
          <w:rFonts w:ascii="Times New Roman"/>
          <w:sz w:val="24"/>
        </w:rPr>
        <w:t>B)    The scale was formulated by Phillip Hemingway.</w:t>
      </w:r>
      <w:r>
        <w:rPr>
          <w:rFonts w:ascii="Times New Roman"/>
          <w:sz w:val="24"/>
        </w:rPr>
        <w:br/>
        <w:tab/>
      </w:r>
      <w:r>
        <w:rPr>
          <w:rFonts w:ascii="Times New Roman"/>
          <w:sz w:val="24"/>
        </w:rPr>
        <w:t>C)    Acids and bases provide plenty of hydrogen.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