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thriving in college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your grades on a continual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going beyond the minimum requirements to exceed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friends that last a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relationships with potential mentors and employers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is a time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appropriate risks, learn new things, and meet important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decisions and commit to a plan early on that will last a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struggle financially and explore your options for a career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the dean's list at any cost to emotional and physical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attending college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College students generally maintain very steady sleep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college students had to work harder in high school than they do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many students, college is like a job, with defined duties, expectations, and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college students spend no more than an hour a week studying for their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does a sense of purpose NOT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As Marjorie discovered more about her interests and strengths during her freshman year she realized she had chosen the wrong major. She was worried that she made a serious mistake, but her advisor explained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while it's uncommon, some students do change their majors.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family would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is never a mistake.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common for students to change their academic plans at least once during their college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central purpose of college for most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gaining the knowledge and experience that will lead to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earning a degree and making a lot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meeting the right people to advance quickly in your chosen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certain amount of good luck to do well and make connections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student is good at science, interested in health care, and enjoys helping people what might be a good career path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As you identify your strengths, it makes good sense to do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deadlines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who prefer to "go with the flow" and let life happen are MOST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strong time-management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success in college or in a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waste their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 short-term and long-term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a short-term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arrive at each of your classes five minutes early this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save enough money to buy a car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learn a new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get a full-time job in your preferred career after you graduate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Tahira's career goal is to become a data scientist after she graduates. Which SMART goal approach is MOST likely to help her achieve this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Tahira should pursue a degree in computer science and take classes in gamification, data analytics, and programming. She should take a broad approach to gaining knowledge and accept a part-time job doing data entry to gain professional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Tahira should pursue a degree in computer science with a focus on specific areas related to data science such as big data, analytics for business, and learning computer programs for analysis. In addition, she should systematically line up opportunities to gain experience such as participating in a summer internship program at a company that hires data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Tahira should pursue a degree in computer science and use her elective courses to pursue her other interests in software development. She wants to show potential employers she is flexible with a wide range of interests and skills. She should work in a computer store over the summer to learn more about computer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Tahira should pursue a degree in computer science and let her advisor choose her courses since she figures her advisor knows best. Tahira should work as a lifeguard over the summer. It's a convenient job she had during high school and shows that she is loyal, has a sense of responsibility, and enjoys a number of interests. Employers like well-rounded candidates.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a long-term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go to bed early tonight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get an A on your final exam in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complete a homework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earn a bachelor's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be a SMART goal, a goal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does the </w:t>
            </w:r>
            <w:r>
              <w:rPr>
                <w:rStyle w:val="DefaultParagraphFont"/>
                <w:rFonts w:ascii="Times New Roman" w:eastAsia="Times New Roman" w:hAnsi="Times New Roman" w:cs="Times New Roman"/>
                <w:b w:val="0"/>
                <w:bCs w:val="0"/>
                <w:i/>
                <w:iCs/>
                <w:smallCaps w:val="0"/>
                <w:color w:val="000000"/>
                <w:sz w:val="24"/>
                <w:szCs w:val="24"/>
                <w:bdr w:val="nil"/>
                <w:rtl w:val="0"/>
              </w:rPr>
              <w:t>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SMART goal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SMART goal must be attainable, which means that to achieve it, you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necessary skills, strengths,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 how many steps it will take to attain the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why the goal matters to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 exactly what you want to achieve, why, and when.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SMART goal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considered a SMART goal, a goal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tactile.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Lenny has always loved reading, but most of his reading since he started college has focused on his studies. He is starting to get concerned that if he doesn't make time to read for pleasure, he might lose interest in reading as a pastime. To help ensure that he does more reading for pleasure, Lenny has written down four versions of his goal. Which version of Lenny's goal is a SMART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devote a certain amount of time to reading books for pleasure, not for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set aside time to relax by reading more books for pleasure this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to read </w:t>
                  </w:r>
                  <w:r>
                    <w:rPr>
                      <w:rStyle w:val="DefaultParagraphFont"/>
                      <w:rFonts w:ascii="Times New Roman" w:eastAsia="Times New Roman" w:hAnsi="Times New Roman" w:cs="Times New Roman"/>
                      <w:b w:val="0"/>
                      <w:bCs w:val="0"/>
                      <w:i/>
                      <w:iCs/>
                      <w:smallCaps w:val="0"/>
                      <w:color w:val="000000"/>
                      <w:sz w:val="24"/>
                      <w:szCs w:val="24"/>
                      <w:bdr w:val="nil"/>
                      <w:rtl w:val="0"/>
                    </w:rPr>
                    <w:t>The Girl with the Dragon Tattoo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pleasure by the end of the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read a book a month to relax during this 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a short-term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help you achieve a long-term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explore a variety of interests and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quickly achieve smaller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focus on long-term commitments one step at a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creating a program plan for your major, it may be most helpful to seek advice from your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adviser.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librarian.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people often say is the most memorable part of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Who can provide support to you in navigating college? Choose the BEST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parents and friends from high school attending other colleges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fellow students, instructors, administrators, advisers, and other staff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financial aid office and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roommates, new friends, and fellow students sharing a similar experience as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college, your instructors will expect you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no more than a few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wait to be told what to do and how to do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quizzes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both a statement of course requirements and a contract between you and the instructor?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institution's course catalog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course syllabus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course 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information is NOT commonly found on a syllabus?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 of registration deadlines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grading rubric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course attendance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should expect that their instructors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follow the same approach to 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organized, prepared, and knowledgeable.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 questions and provide assistance only during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grade exams and assignments without additional feedback.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Office hours are scheduled times during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instructor is busy teaching a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can reserve library study rooms.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can file to add or drop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instructor is available to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An instructor who teaches part-time is often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adjunct.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 adviser.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In high school, Maria always strived to blend in with the crowd. Her instructors knew who she was, but she didn't have a significant relationship with any of them. Now that she is in college, her roommate suggested that she consider meeting with some of her instructors so they can get to know her. If Maria makes an effort to get to know her instructors, they would be MOST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her preferential treatment when grading exams.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write her a letter of recommendation for graduate school or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her to skip classes if they feel she already knows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permit her to look over exam questions before the day of the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ever have a problem with an instructor, what should you do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speak to a person in a higher position in the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yourself whether you should drop the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speak to the provost or the president of the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to meet with the instructor to discuss your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is about helping you become a better thinker and a leader in your community, workplace, and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College can help to clarify your purpose and achieve your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You cannot change your academic plans, like your major, after you have decided on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As you discover more about yourself and your abilities, your reasons for coming to college may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best way to achieve your goals is to simply react to what college and life present to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a goal to be considered relevant, you must know how many steps it will take to obtain the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One advantage to an online class is not having to travel to campus.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Part of the instructor's role is to tell students what, how, and when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Paying close attention to the syllabus will help you get a clear sense of the instructor's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colleges require adjuncts to maintain office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 opportunity that college can provide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responses should indicate that college will provide numerous opportunities for students to develop a variety of formal and informal social networks with instructors and fellow students. Additionally, college provides students with an opportunity to gain and practice academic skills that will be beneficial in one's personal life and career.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Do you feel that you made the right choice by deciding to attend college? Why or why not? Present at least three reasons to support your argument in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Students should reflect on their decision to attend college and provide at least three supporting reasons for their 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role and significance of purpose in success and goal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Students' sense of purpose will drive many outcomes, giving them motivation for today, this week, this term, college overall, and life. It will shape many of the decisions they make. Purpose provides clarity, direction, commitment, and meaning.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some of the questions you should ask yourself to help determine your purpose for being in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questions such as, Why am I going to college? Is this college a good fit for me at this time in my life and for my goals? Do I have a strong sense of purpose for going to college and for my life at this time?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two reasons why students choose to attend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may include to learn a specific set of skills; to receive training for a particular career; to explore various fields of study; to experience the social life; and to prepare for graduate or professional school.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to begin establishing your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include identifying strengths and taking control over decisions and choices every day to achieve goals. Answers should also include the determination of which short-term goals are necessary to make plans for the future become a reality. Finally, students should reference how short-term goals relate to long-term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explain the SMART goal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responses should explain the SMART goal-setting guidelines, listed here. Specific—be specific about what you want to achieve, why, and when; Measurable—state your goals in measurable terms (this means how many steps you will need to take to achieve your goal, and how you will know when each step is complete); Attainable—be sure that the goal is attainable, meaning you must have the necessary skills, strengths, and resources to achieve the goal; Relevant—be able to state the relevance of the goal to your life, knowing why the goal matters and making certain it will help you move forward; and Timely—consider whether the goal is timely, or achievable within a reasonable amount of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Give an example of one of your goals and explain, in detail, why it is a SMART goal. Be sure to address each of the five components of a SMART goal in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responses should provide a goal and an explanation of how that goal matches the criteria for a SMART (Specific, Measurable, Attainable, Relevant, and Timely) goal. Students should address the five components of a SMART goal in their responses.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Have you declared a major yet? If so, explain what it is and describe the reasons you chose it. If you haven't declared a major, explain why you haven't, and describe the steps you plan to take before selecting your major.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Correct responses should answer whether the student has declared a major or not. If the student has declared a major, they should provide reasons for why they chose that major. If the student has not selected a major, they should explain why they have not and discuss the steps they plan to take before selecting a major. Some of those steps might include looking through a course catalog to identify courses they will need to take and meeting with an academic adviser to create a program plan. Other valid responses are also acceptable.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college instructors typically expect of their students? How are you meeting your instructors' expectations? Provide at least two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 but should stress that college instructors expect students to be independent. Instructors expect you to monitor your own work and progress. They will not tell you what, how, or when to study. They expect you to pay close attention to the syllabus and take responsibility for meeting the expectations and requirements for the course.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 Taking the First Step</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Taking the First Step</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