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deviance is uniquely sociological.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strong consensus among the general public on what constitutes deviance.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Norms are standards about what human beings should or should not think, say, or do under given circumstances.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adhere to the reactivist conception of deviance claim that the interactions between deviants and social control agents define deviance.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norms vary among different social classes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Subcultures act in direct opposition to the dominant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 defines an act as deviant through a political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Attitudes about smoking cigarettes have remained stable throughout U.S.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social problems represent instances of deviance.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norms change, so do the criteria for deviance.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absolutist conception of deviance holds that deviance is in the eye of the beholder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concept of deviance was: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replace social disorganization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 before the 1950s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replace social pathology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 prior to 1940s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Scholars studying deviance are interested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the act deviant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 of the deviant 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Consequences of committing deviant acts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definition of deviance asserts that deviance is in the eye of the beholder.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about norms?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clear-cut rules about behavior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created by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tend not to vary based on different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evaluations of conduct, but not expectations or predictions of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definitions of deviance can complement one another?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and statistical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absolutist and normative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and absolutist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reactivist and normative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 and Calli would be considered deviant according to the _______ definition of deviance even though they have never used curse-words, have never drunken alcohol, and have never engaged in pre-marital sex.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your textbook assert that the _______ conception of deviance ignores many facets of social life by asserting that there are culture-free standards of behavior that are universally held regardless of time period or social context.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norms tell people what they ought not do.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Postscriptive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 notices a sign in a restaurant bathroom that states, “Employees must wash hands before returning to work.”  This sign is an example of a _______ norm.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postscriptive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proscriptive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various norms that students are expected to follow (attend class, study regularly, etc.).  The collection of norms that convey societal expectations for students or any other social position are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mores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statuses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prescriptions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roles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argued that deviance was normal in society and that no society could rid itself of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Durkheim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Simmel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highly stratified societies create more criteria on which to make judgments about deviance than less stratified societies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stratified societies create more criteria on which to make judgments about deviance than more highly stratified societies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societies produce roughly the same amount of criteria on which to make judgments about deviance regardless of how stratified they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deviance is not at all related to the amount of stratification in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indicates an ability to successfully promote particular norms to the exclusion of other, competing norms.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 promotion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projection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Outlaw motorcycle gangs, otherwise known as “1 percenters,” are a type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supra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postmodern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1.6, 1.7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Bob is not allowed to wear his Star Trek uniform at work or at church, but when he goes to a Star Trek convention, he is encouraged to wear this uniform.  This is an example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counter-cultural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dominant ideology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subcultural differences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archetypes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1.6, 1.7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Cohen argues that subcultures: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flourish in simple homogenous societies as a way to maintain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really exist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compliment the prevailing culture and inhibit social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arise in complex societies when a number of people within the prevailing culture encounter similar problems posed by the dominant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1.6, 1.7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Subcultures: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 to solve the problems that people face in modern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social support for members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self-esteem by suggesting explanations and rationales for the conditions people find themselves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1.6, 1.7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kidnappings of children are committed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strangers with criminal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pedophiles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teenagers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acceptability of cigarette smoking: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fallen steadily over time since the 1910s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risen steadily over time since the 1780s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risen and fallen a number of times since the 1800s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remained stable since the 1950s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Deviance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socially created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dictated by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statistically created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sexual intercourse is deviant for catholic priests but not for married people illustrates which property of deviance?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deviance is relative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deviance is non-existent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deviance is  prospective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deviance is  absolutist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At nudist camps: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sex in public is encouraged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membership is free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rigid distinctions between nudism and sexuality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members are single, divorced, or widowed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promote the acceptance of nudity in public places, not just in nudist camps or private homes.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nudists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nakedentalists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reactions to norm violations are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rebukings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and kind of deviance in a society is related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degree of social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degree of social problems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degree of norms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degree of sanctions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2002 the NCAA sanctioned the University of Michigan’s basketball team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coach bought several players expensive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basketball players were arrested on drug charges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booster paid $616,000 to several players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the team missed the championship game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alternative definition of deviance?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conditional definition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definite definition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Deviants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adopt roles associated with deviants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counterculturalists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subculturalists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 of the text asserted that deviance can be a “charged” word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 will disagree with actions that are labeled deviant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deviance creates sense of insecurity among the general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do not understand the definition of deviance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instills boundaries for many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concept of deviance was unknown before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1940s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relationship between social power and deviance.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countercultures and subcultures. Based on your comparison, why should outlaw motorcycle gangs be considered countercultures?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nudist camps and norms regarding cigarette smoking reflect the relativity of deviance.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Are deviant behaviors and conditions analogous to social problems?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normative, statistical, absolutist, and reactivist conceptions or definitions of deviance. Provide examples for each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shd w:val="clear" w:color="auto" w:fill="FFFFFF"/>
        <w:bidi w:val="0"/>
        <w:spacing w:after="75"/>
        <w:jc w:val="left"/>
      </w:pPr>
    </w:p>
    <w:p>
      <w:pPr>
        <w:bidi w:val="0"/>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Nature and Meaning of Deviance</dc:title>
  <cp:revision>0</cp:revision>
</cp:coreProperties>
</file>