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sociology considered a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an exclusive reliance on positivist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usually have degrees in the natural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philosophical origins.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seeks to use empirical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best defined as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always non-categorical.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take the form of variables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generally explained using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 am doing a study of students majoring in sociology. What would not be considered a variable in my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 of minor 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 of major concentration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the principal component of any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summarizes the research relating to “selfies” online?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demonstrates the deductive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found the selfies on Instagram are nowhere near as gendered as those in magazine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male selfies contained less muscle presentation than magazine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Female selfies were more likely to contain a kissing pout 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ends with empirical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Dressler and Farmer hypothesized that novice marathon runners would run farther and longer if they were exposed to veteran runners who could mentor them through the early days of marathon training. The researchers began with existing theories, developed a new hypothesis, and then organized a research program to test the premise. Which form of reasoning did they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inductive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starts with research and ends with theory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starts with theory and ends with theory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reflects the bidirectional relationship between theory and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 practical took for sociologists to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Rosa finished her fieldwork before developing her theory about what social phenomenon was occurring. According to the text, research approach did Rosa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begins with empirical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evaluation research a separate prior study is often undertaken which asks “what is the nature of the social problem?” Which term refers to this prior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 facto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needs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research answers the question “What is X like”?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used text messaging to illustrate which of research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discourse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social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have their effectiveness assessed through the use of evaluation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rarely involve a needs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useful in assessing programs evaluations.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generally proven impossible to evaluate.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Mike and Johanna wanted to study the notion that Internet dating site users developed more self-confidence about their personal appeal as a potential partner over a six-month time frame. Which form of research would reveal this particular social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kind of study do researchers attempt to assess the necessity for or efficacy of a social program or social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was developed to increase prescription compliance in recently diagnosed hypertension patients. Medical readings and interviews were conducted with participants over one year, at three-month intervals. At the end of the program, medical health practitioners revisited the program to check its effectiveness and to make adjustments as indicated by the data. Which form of research would reveal the outcome of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research is designed to facilitate improving the conditions within a particular social setting or for a particular social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undertaken in order to improve conditions within a particular social setting or for a particular group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participatory action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a researcher doing when he is pursuing change while studying a social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process of defining variables in a precise manner that is measureable?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reason that sociologists review previous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if they will be able to get their own research published in a scholarly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what is already known and where gaps or limitations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criticize the work of other 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decide on one or more of the research methods available for the research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“operationalization”?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translation of concepts into measureable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transformation of a literature review into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the relationship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theory to organize data collection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“validity” mean in relation to survey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can be verified by outside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consistency of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one of the variables is a good indicator of the intended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is representative.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process of drawing conclusions, what should a researcher always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Revisit the original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consequences of their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 policy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 their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testable research statement that includes at least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empirical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exploratory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respect to height, which of the following describes the purpose of a bathroom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but not reliable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reliable but not a valid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control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major component of a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policy recommendations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obtaining consistent results with the same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experimenter presence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a person receives the same score when he or she takes an IQ test more than once. Which statement best describes this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good predictor.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dependable.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sociologist publishes an article on a study in which she estimated the level of religious commitment in the population. Another interested researcher uses the same methodology and replicates the experiment and produces the same estimate. What can be said about the original study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verifiability.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obtaining consistent results with the same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experimenter presence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are measurements in research considered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consistent or repeatable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measure what they were supposed to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accurate and relevant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generally the last step in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termination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dissemination of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ethical approval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used Stanley Milgram’s study on obedience to authority as an example of the importance of which sociological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part of the “Tri-Council Policy Statement: Ethical Conduct for Research Involving Humans” standards for conducting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 in research must be voluntary, and confidentiality and anonymity must be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may harm research participants only when the potential gains in knowledge outweigh the participants’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take care of the funders’ interests in their research, ensuring outcomes do not contravene their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avoid politically incorrect areas of inquiry and take care not to delve into sensitive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social science research, which statement best summarizes the matter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are left to individual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are overseen by the disciplinary organization (e.g., the sociology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are specified by the Tri-Council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are only a matter of interest to universities in rare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 online chat rooms is challenging. Even if researchers announce that they have logged in, someone logging in later might not be aware of their presence. What does this important research issue pertain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defines “maintaining confidentiality”?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is able to identify a given person’s responses, but promises not to do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cannot identify a given response with a given respondent.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refrains from collecting personal information about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obtains written consent before collecting personal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methodologies are usually associated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reductive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sociology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useful for generating research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ideally involve the random assignment of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among the most common techniques used by sociologists.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We are doing an experiment to determine if exposure to violent newscasts in a laboratory setting increases subjects’ fear of the world.  Which statement is most important to this experiment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 to violent news would be the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would be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 control group would be exposed to the violent newscasts.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would be unnecessary in such a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sociologists call the presumed cause that is manipulated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 sociologists call the participants in an experiment who are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exposed to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responsive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study of the effects of exposure to pornographic films on men’s attitudes toward women, what is the name of the group of research participants who are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exposed to the films?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master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the health of runaways of different ages in Toronto, the researcher examined housing, employment, and education. In this research, what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who work at part-time jobs get lower grades than those who do not work. In methodological terms, what kind of variable are students’ grades?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research project about vacation practices, Sam will look at the influence of a person’s income on her or his vacation destination. He proposes that the higher the income, the more luxurious the accommodation choice will be. Which term refers to the accommodation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spurious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intervening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random assignment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scientific methodology to isolate a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research should a social scientist use to clearly establish the causal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the primary means of collecting social science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Sanjay is interested in finding out people’s attitudes about crime in his neighbourhood. Using a brief face-to-face interview, he goes door-to-door and asks his neighbours identical questions using the questionnaire he designed. Which research method is 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printed research instrument containing a series of items to which research participants (or “subjects”) respond by choosing from a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questionnaire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might administer a questionnaire to a small group that closely resembles the population of interest. What label would a sociologist give this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multivariate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of convenience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You conduct a survey with a large introductory class of sociology students, but you want to sample only 30 percent of them. When passing out the survey, you need to make sure that each person in the class has an equal chance of being selected to complete it. What kind of sample have you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multivariate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research design for testing causality?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biggest advantage of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address questions of 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address questions of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address questions of triangulation.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address questions of causality.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biggest problem with surveys?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to triangulate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honesty and memory of respondents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random assignment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which term describes a set of verbal questions and answers that are always asked exactly the same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standardized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unstandardized interview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researcher meets with the research participants in her study and asks each of them a series of questions, altering the questions as necessary, which data collection method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researcher-administered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unstandardized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the biggest advantage of interviews when compared to questionnaires?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answers are easier to analyze.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answers reflect the rapport built with the respondent.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answers better reflect the respondents’ actual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answers are less likely to raise ethical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 researcher doing secondary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or she replicates an earlier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or she completes a project by answering questions not addressed in the original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or she focuses on the study of secondary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or she uses data previously collected for some other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analysis can be carried out on existing data sources, such as public records, official reports, and surveys completed by other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inconspicuous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researcher-coordinated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unobtrusive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Keira has decided to buy a data set from Statistics Canada to use as the basis for her research for her master’s thesis. Which method of data collection is she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terms refer to research on copies of suicide notes done to establish the types of themes that occur most often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included in secondary analyses?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using statistical information collected by Statistics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theoretical tradition is most consistent with ethnographic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approach is defined as “the use of multiple methods to critically examine the ways in which language is used to convey social constructions and social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discourse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researcher directly observes a social group or process in the field, but does not interact with the participants, what kind of research is being performed?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studying people where they live, work, and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researcher conducts a detailed study of the life and activities of a group of people by living with that group over a period of years, what is this type of study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sociologist starts hanging out with Italian immigrants. In addition to hanging out, he informally conducts interviews with the immigrants, and supplements his research with official statistics and government reports. Then he publishes a book on his work that gives an in-depth insider’s look at Italian immigrant life in Canada, contrasted with the official information. His work both confirms some aspects of official data, and confronts some government claims about immigration. What kind of research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research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 research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 writing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researcher collects observations about a group while taking part in the activities of the group, what kind of research is being performed?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graduate sociology student proposes a thesis on pool hustlers. A major part of his methodology is to hang out in pool halls. As a reasonably good pool player, he will play games and allow himself to be hustled, and he will use his skill to set up hustles himself. What kind of research is he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method places the most emphasis on understanding the members of a group from their own point of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unobtrusive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research design employs at least one qualitative and one quantitative method at the same time in order to compare different perspectives as part of the overall data integration?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multi-level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qualquan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convergent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 is a theory-driven approach that typically concludes with generalizations based on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are both frequent text message and Facebook users are known to develop a reduced ability to spell combined with an overall reduction in written language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Facebook strengthens feelings of inclusion and connection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Canada is a significant resource for social science researchers who need descriptions of numerous aspects and characteristics of Canada’s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research is a useful research method for tracking whether or not groups, events, activities, and/or situations remain static or undergo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concept is operationalized for research purposes it is referred to as a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measurement instrument which gives consistent results each time it is used but does not really describe the concept being measured is reliable but not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excellent way to draw conclusions from research is to revisit the original research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Nuremburg Code ended concerns about ethical misconduct.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not necessary to tell research subjects that their participation is voluntary because doing so may decrease their likelihood of involvement.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cannot exist without anonymity.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respondent (or participant) is considered to be confidential if a researcher cannot link the data collected on or from that person back to his or her personal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which emerges from our empirical observations is referred to as a grounded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are most useful with respect to explanatory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scientists use experiments as often as natural scientists do because they provide a reliable source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an experiment is the researcher’s control over the environment and the ability to isolate the experimental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any research context, the dependent variable is presumed to cause the independent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experiments are experimental designs conducted in real life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Self-administered questionnaires work best with open-ended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senior citizen who gives his age as 10 years younger than his actual age is an example of the inaccuracies possible in surveys.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Books, magazines, and television programs can all be sources of data for secondary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Discourse analysis refers to the use of recording equipment to study political speeches.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field methods is that they are so much less expensive than any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 involves collecting systematic observations while being part of the activities of the group being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 involves taking part in a social group or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participant observation typically employs random samples of individuals or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main principles of the Tri-Council policy statement concerning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principles are: (1) a concern for welfare, (2) a respect for dignity, and (3) an assumption of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it make sense to say that sociology employs a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uses empirical methods to enhance our knowledge of people and society. It also uses systematic procedures, which means that the steps designed to conduct the research can be followed and replicated by other investigators.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inductive and deductive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is theory driven and ends with generalizations based on the research whereas inductive is data driven and starts with the observations and ends up with theory construction.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empowerment research and why is it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 research examines social settings and conditions in order to identify key issues and it involves stakeholders for the purpose of improvement. It is undertaken to improve the social circumstances of a marginalized group or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evaluation research? Give an example of how this methodology might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research is used to assess the effectiveness of a social program. Prior to the actual assessment, a needs assessment may be undertaken to determine the nature of the problem and the resources available. The program evaluation should help us understand if the program worked and if the objectives of the program were achieved.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in terms of examples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qualitative research method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qualitative research method is most often employed to better understand social phenomena using inductive reasoning and non-numerical data. Examples include systematic observation, participant observation, focus groups, and unstructured interviews.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decolonization is a significant research issue. Describe what is meant by decolonization with respect to Indigenous people. Include in this discussion the research approach that seems to provide the most fruitful method for all participants in research that focuses on decolonization. Use an example to illustrate your understanding of this social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Decolonization is a process whereby research is conducted in a manner that allows colonized, oppressed, or otherwise marginalized groups to express their views and concerns in whatever form is most relevant to them. Participatory action research is a field method involving stakeholders as co-researchers in a collaborative process designed to improve outcomes.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in terms of examples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methods offer a variety of techniques with which to collect data. What is grounded theory and how is it a unique approach in social science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grounded theory and what makes it unique as a form of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Grounded theory is a systematic strategy for moving from specific observations to general conclusions about discourses, actions, interactions, and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experiments are considered an effective method of collecting social science data. Discuss and describe the nature of experiments as an aspect of quantitative research in sociology. Include examples to illustrate your understanding of data-gathering methodology.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they include definitions of experiment and objectivity, and they should include references to controlled environment, cause-effect relationships, random assignment, independent and dependent variables, and control groups. The strengths and limitations of an experiment should be discussed.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in terms of examples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methods available to perform two distinct types sociological research, including the benefits and disadvantages of each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research is generally inspired by one of five main purposes. Discuss and describe the strengths and limitations of your choice of three of the five. Provide examples of each of your choices to illustrate your understanding of the nature of the research approach and of its applicability and suitability for a research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main purposes are exploratory, descriptive, explanatory, evaluation, and empowerment. Responses will vary depending on which purposes are selected for discussion. The text provides examples but extra marks can be allocated for original student ideas.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empowerment research differs from other kinds of research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 research is intended to improve the conditions of a group, not just to collect information. Researchers work closely with all stakeholders who have an interest in the outcome of the research. The research is intended to solve a problem and a plan to this end is developed. Community members are not the subjects of the research but co-participants. Participatory action research is a major form of empowerment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steps for conducting sociological research using the relationship between gender and suicide as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design of an experiment intended to investigate what effect reading negative information about the Internet has on people’s attitudes toward Internet usage.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 would need to randomly assign subjects to control and experimental group. The former will not be exposed to the negative information while the latter will not be. Negative information is the independent variable and attitude toward the Internet is the dependent variables. Attitude would be measured before the experimental group was exposed to the information and afterward as well. The before-and-after comparison of the experimental group will tell us if the information had any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Tri-Council Statement on Research Ethics and briefly describe its major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the policy adopted by the three major research funding agencies in Canada. It is intended to ensure that human subjects involved in research are protected from unethical treatment. The major components include respect for persons, concern for welfare,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two main methods for collecting survey data, noting any strengths and weaknesses.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some of the difficulties that social scientists face when doing survey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secondary data analysis is considered an effective method of collecting social science data. Discuss and describe the nature of secondary data as an aspect of scientific research in sociology. Include examples to illustrate your understanding of this data-gathering methodology.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 but they should define secondary data analysis (archival analysis) and note that it is available from a variety of sources (e.g., Statistics Canada, postsecondary institutions, Data Liberation Initiative). The responses should also include reference to content analysis, discourse analysis, historical analysis, and the strengths and limitations of secondary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field research and describe the two key approaches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Applying Sociological Research Methods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Applying Sociological Research Methods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