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1.0 (Apache licensed) using REFERENCE JAXB in Amazon.com Inc. Java 11.0.8 on Linux -->
    <w:sectPr>
      <w:footerReference w:type="default" r:id="rId3"/>
      <w:type w:val="continuous"/>
      <w:pgMar w:top="1440" w:right="1440" w:bottom="1440" w:left="1440"/>
      <w:cols w:space="720"/>
    </w:sectPr>
    <w:p>
      <w:pPr>
        <w:keepNext w:val="true"/>
        <w:keepLines w:val="true"/>
        <w:jc w:val="left"/>
      </w:pPr>
      <w:r>
        <w:rPr>
          <w:rFonts w:ascii="Times New Roman"/>
          <w:sz w:val="28"/>
        </w:rPr>
        <w:t>Student name:__________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1)</w:t>
        <w:tab/>
      </w:r>
      <w:r>
        <w:rPr>
          <w:rFonts w:ascii="Times New Roman"/>
          <w:sz w:val="24"/>
        </w:rPr>
        <w:t>A problem that can be explained in terms of the qualities of the individual is called a(n) 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2)</w:t>
        <w:tab/>
      </w:r>
      <w:r>
        <w:rPr>
          <w:rFonts w:ascii="Times New Roman"/>
          <w:sz w:val="24"/>
        </w:rPr>
        <w:t>A problem whose causes and solutions lie outside the individual and the immediate environment is called a(n) 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3)</w:t>
        <w:tab/>
      </w:r>
      <w:r>
        <w:rPr>
          <w:rFonts w:ascii="Times New Roman"/>
          <w:sz w:val="24"/>
        </w:rPr>
        <w:t>There are three major theoretical perspectives in sociology. They are structural functionalism, conflict theory, and 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4)</w:t>
        <w:tab/>
      </w:r>
      <w:r>
        <w:rPr>
          <w:rFonts w:ascii="Times New Roman"/>
          <w:sz w:val="24"/>
        </w:rPr>
        <w:t>A sociological theory that focuses on social systems and how their interdependent parts maintain order is called 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5)</w:t>
        <w:tab/>
      </w:r>
      <w:r>
        <w:rPr>
          <w:rFonts w:ascii="Times New Roman"/>
          <w:sz w:val="24"/>
        </w:rPr>
        <w:t>A theory that focuses on contradictory interests, inequalities between social groups, and the resulting conflict and change is called 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6)</w:t>
        <w:tab/>
      </w:r>
      <w:r>
        <w:rPr>
          <w:rFonts w:ascii="Times New Roman"/>
          <w:b w:val="false"/>
          <w:i w:val="false"/>
          <w:color w:val="000000"/>
          <w:sz w:val="24"/>
        </w:rPr>
        <w:t>A theory that focuses on the interaction between individuals, the individual's perception of situations, and the ways in which social life is constructed through interaction is called _____.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7)</w:t>
        <w:tab/>
      </w:r>
      <w:r>
        <w:rPr>
          <w:rFonts w:ascii="Times New Roman"/>
          <w:sz w:val="24"/>
        </w:rPr>
        <w:t>A(n) _____ is the behavior associated with a particular position in the social structure.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8)</w:t>
        <w:tab/>
      </w:r>
      <w:r>
        <w:rPr>
          <w:rFonts w:ascii="Times New Roman"/>
          <w:sz w:val="24"/>
        </w:rPr>
        <w:t>A(n) _____ is the arrangement of society into groups that are unequal with regard to such resources as wealth, power, and prestige.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9)</w:t>
        <w:tab/>
      </w:r>
      <w:r>
        <w:rPr>
          <w:rFonts w:ascii="Times New Roman"/>
          <w:b w:val="false"/>
          <w:i w:val="false"/>
          <w:color w:val="000000"/>
          <w:sz w:val="24"/>
        </w:rPr>
        <w:t>A predisposition about something in one's environment is called a(n) _____.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10)</w:t>
        <w:tab/>
      </w:r>
      <w:r>
        <w:rPr>
          <w:rFonts w:ascii="Times New Roman"/>
          <w:sz w:val="24"/>
        </w:rPr>
        <w:t>A set of ideas that explain or justify some aspect of social reality is called a(n) 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11)</w:t>
        <w:tab/>
      </w:r>
      <w:r>
        <w:rPr>
          <w:rFonts w:ascii="Times New Roman"/>
          <w:sz w:val="24"/>
        </w:rPr>
        <w:t>Social problems can be manifested at multiple levels of social life. They can be manifested at the individual level, the group level, and the 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12)</w:t>
        <w:tab/>
      </w:r>
      <w:r>
        <w:rPr>
          <w:rFonts w:ascii="Times New Roman"/>
          <w:sz w:val="24"/>
        </w:rPr>
        <w:t>The process of carefully attending to spoken or written information in order to evaluate its validity is called 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13)</w:t>
        <w:tab/>
      </w:r>
      <w:r>
        <w:rPr>
          <w:rFonts w:ascii="Times New Roman"/>
          <w:sz w:val="24"/>
        </w:rPr>
        <w:t>The tendency to overgeneralize, that is to use one, two, or three cases to support an entire argument, is called 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14)</w:t>
        <w:tab/>
      </w:r>
      <w:r>
        <w:rPr>
          <w:rFonts w:ascii="Times New Roman"/>
          <w:sz w:val="24"/>
        </w:rPr>
        <w:t>The _____ is the argument that things could not have worked out any other way than the way they did.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15)</w:t>
        <w:tab/>
      </w:r>
      <w:r>
        <w:rPr>
          <w:rFonts w:ascii="Times New Roman"/>
          <w:b w:val="false"/>
          <w:i w:val="false"/>
          <w:color w:val="000000"/>
          <w:sz w:val="24"/>
        </w:rPr>
        <w:t>A tactic among debaters is to attack the opponent personally when they can't support their position by reason, logic, or facts. This is called the _____.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16)</w:t>
        <w:tab/>
      </w:r>
      <w:r>
        <w:rPr>
          <w:rFonts w:ascii="Times New Roman"/>
          <w:sz w:val="24"/>
        </w:rPr>
        <w:t>When a person uses conclusions to support the assumptions that where necessary to make the conclusions, it is an example of the 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17)</w:t>
        <w:tab/>
      </w:r>
      <w:r>
        <w:rPr>
          <w:rFonts w:ascii="Times New Roman"/>
          <w:sz w:val="24"/>
        </w:rPr>
        <w:t>In the context of critical thinking, _____ is the process of defining what is abstract as something concrete.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18)</w:t>
        <w:tab/>
      </w:r>
      <w:r>
        <w:rPr>
          <w:rFonts w:ascii="Times New Roman"/>
          <w:sz w:val="24"/>
        </w:rPr>
        <w:t>The fallacy of authority means 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19)</w:t>
        <w:tab/>
      </w:r>
      <w:r>
        <w:rPr>
          <w:rFonts w:ascii="Times New Roman"/>
          <w:sz w:val="24"/>
        </w:rPr>
        <w:t>The assertion that what is true of the part is necessarily true of the whole is called 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20)</w:t>
        <w:tab/>
      </w:r>
      <w:r>
        <w:rPr>
          <w:rFonts w:ascii="Times New Roman"/>
          <w:b w:val="false"/>
          <w:i w:val="false"/>
          <w:color w:val="000000"/>
          <w:sz w:val="24"/>
        </w:rPr>
        <w:t>_____ is designed to gain information about so­cial problems so that one can have a valid understanding of them and employ realistic efforts in resolving them.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21)</w:t>
        <w:tab/>
      </w:r>
      <w:r>
        <w:rPr>
          <w:rFonts w:ascii="Times New Roman"/>
          <w:sz w:val="24"/>
        </w:rPr>
        <w:t>The variables in an experiment that are manipulated to see how they affect changes in the other variables are called 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22)</w:t>
        <w:tab/>
      </w:r>
      <w:r>
        <w:rPr>
          <w:rFonts w:ascii="Times New Roman"/>
          <w:sz w:val="24"/>
        </w:rPr>
        <w:t>The variables in an experiment that are influenced by the independent variables are called 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23)</w:t>
        <w:tab/>
      </w:r>
      <w:r>
        <w:rPr>
          <w:rFonts w:ascii="Times New Roman"/>
          <w:sz w:val="24"/>
        </w:rPr>
        <w:t>A problem that can be explained in terms of the qualities of an individual is called a(n) 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personal problem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social problem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institutional problem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societal problem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24)</w:t>
        <w:tab/>
      </w:r>
      <w:r>
        <w:rPr>
          <w:rFonts w:ascii="Times New Roman"/>
          <w:sz w:val="24"/>
        </w:rPr>
        <w:t>A problem that has causes and solutions which lie outside an individual and the immediate environment is called a(n) 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personal problem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social problem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institutional problem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societal problem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25)</w:t>
        <w:tab/>
      </w:r>
      <w:r>
        <w:rPr>
          <w:rFonts w:ascii="Times New Roman"/>
          <w:sz w:val="24"/>
        </w:rPr>
        <w:t>Which famous sociologist referred to personal problems as the "personal troubles of milieu"?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Robert Merton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Emile Durkheim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Max Weber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C. Wright Mills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26)</w:t>
        <w:tab/>
      </w:r>
      <w:r>
        <w:rPr>
          <w:rFonts w:ascii="Times New Roman"/>
          <w:sz w:val="24"/>
        </w:rPr>
        <w:t>Which famous sociologist referred to social problems as the "public issues of social structure"?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Robert Merton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Emile Durkheim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Max Weber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C. Wright Mills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27)</w:t>
        <w:tab/>
      </w:r>
      <w:r>
        <w:rPr>
          <w:rFonts w:ascii="Times New Roman"/>
          <w:sz w:val="24"/>
        </w:rPr>
        <w:t>If a problem is defined as personal, _____ are employed to cope with the problem.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individual strategies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collective strategies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societal strategies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professional strategies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28)</w:t>
        <w:tab/>
      </w:r>
      <w:r>
        <w:rPr>
          <w:rFonts w:ascii="Times New Roman"/>
          <w:sz w:val="24"/>
        </w:rPr>
        <w:t>A social problem is defined as a condition or pattern of behavior that: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validates some other condition or pattern of behavior.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is caused, facilitated, or prolonged by factors that operate at a single level of social life.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is defined as compatible with the desired quality of life.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requires social action to be resolved.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29)</w:t>
        <w:tab/>
      </w:r>
      <w:r>
        <w:rPr>
          <w:rFonts w:ascii="Times New Roman"/>
          <w:sz w:val="24"/>
        </w:rPr>
        <w:t>A sociological theory that focuses on social systems and how their interdependent parts maintain order is called 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structural functionalism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conflict theory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symbolic interactionism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cultural theory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30)</w:t>
        <w:tab/>
      </w:r>
      <w:r>
        <w:rPr>
          <w:rFonts w:ascii="Times New Roman"/>
          <w:sz w:val="24"/>
        </w:rPr>
        <w:t>A theory that focuses on contradictory interests, inequalities between social groups, and the resulting conflict and change is called 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structural functionalism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conflict theory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symbolic interactionism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cultural theory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31)</w:t>
        <w:tab/>
      </w:r>
      <w:r>
        <w:rPr>
          <w:rFonts w:ascii="Times New Roman"/>
          <w:b w:val="false"/>
          <w:i w:val="false"/>
          <w:color w:val="000000"/>
          <w:sz w:val="24"/>
        </w:rPr>
        <w:t>A sociological theory that focuses on the interaction between individuals, an individual's perception of situations, and the ways in which social life is constructed through interaction is called _____.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structural functionalism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conflict theory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symbolic interactionism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cultural theory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32)</w:t>
        <w:tab/>
      </w:r>
      <w:r>
        <w:rPr>
          <w:rFonts w:ascii="Times New Roman"/>
          <w:sz w:val="24"/>
        </w:rPr>
        <w:t>In structural functionalism, a problem involves a system of interdependent parts, including shared expectations about behavior called 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norms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roles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contradictions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values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33)</w:t>
        <w:tab/>
      </w:r>
      <w:r>
        <w:rPr>
          <w:rFonts w:ascii="Times New Roman"/>
          <w:sz w:val="24"/>
        </w:rPr>
        <w:t>The behavior associated with a particular position in the social structure is called a(n) 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norm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role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expectation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function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34)</w:t>
        <w:tab/>
      </w:r>
      <w:r>
        <w:rPr>
          <w:rFonts w:ascii="Times New Roman"/>
          <w:sz w:val="24"/>
        </w:rPr>
        <w:t>Things that are preferred because they are defined as having worth are called 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attitudes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ideologies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beliefs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values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35)</w:t>
        <w:tab/>
      </w:r>
      <w:r>
        <w:rPr>
          <w:rFonts w:ascii="Times New Roman"/>
          <w:sz w:val="24"/>
        </w:rPr>
        <w:t>The arrangement of society into groups that are unequal with regard to such valued resources as wealth, power, and prestige is called 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a stratification system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culture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society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intuition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36)</w:t>
        <w:tab/>
      </w:r>
      <w:r>
        <w:rPr>
          <w:rFonts w:ascii="Times New Roman"/>
          <w:sz w:val="24"/>
        </w:rPr>
        <w:t>Which of the following is true according to the symbolic interactionist approach in sociology?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A problem involves a system of interdependent parts, including institutions, norms, roles, and values.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Contradictions and inequalities exist between the parts of a social system and generate conflict between groups.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A pattern of inequality of wealth, power, and prestige exists in all societies.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The perspectives of individuals, including their attitudes and ideologies, are important components of the social system.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37)</w:t>
        <w:tab/>
      </w:r>
      <w:r>
        <w:rPr>
          <w:rFonts w:ascii="Times New Roman"/>
          <w:sz w:val="24"/>
        </w:rPr>
        <w:t>A set of ideas that explain or justify some aspect of social reality is called 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an attitude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an ideology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a value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a role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38)</w:t>
        <w:tab/>
      </w:r>
      <w:r>
        <w:rPr>
          <w:rFonts w:ascii="Times New Roman"/>
          <w:sz w:val="24"/>
        </w:rPr>
        <w:t>Which of the following is an assumption of the structural functionalist approach in sociology?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Society is an integrated system of interdependent parts, bound together by shared values and norms.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Society is a system of diverse groups, with conflicting values and interests, vying with each other for power, wealth, and other valued resources.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Society is an arena of interacting individuals who behave in accord with their definitions of situations and who create shared meanings as they interact.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Society is a system of the perspectives of individuals, including their attitudes and ideologies.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39)</w:t>
        <w:tab/>
      </w:r>
      <w:r>
        <w:rPr>
          <w:rFonts w:ascii="Times New Roman"/>
          <w:sz w:val="24"/>
        </w:rPr>
        <w:t>How does the conflict theory explain social problems generally?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Problems occur when patterns of social interaction alter the social structural factors.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A situation or form of behavior becomes a problem when people define it as such.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Problems are the result of dominance over, and exploitation of, some groups by others.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Problems arise out of social disorganization, a state in which consensus about norms has broken down.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40)</w:t>
        <w:tab/>
      </w:r>
      <w:r>
        <w:rPr>
          <w:rFonts w:ascii="Times New Roman"/>
          <w:sz w:val="24"/>
        </w:rPr>
        <w:t>How does structural functionalism explain poverty?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The upper and middle classes oppress and exploit the poor and create ideologies that blame the poor and justify their poverty.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Political, economic, and educational institutions are not functioning adequately, so that old arrangements are obsolete before new arrangements are in place.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Poverty became a social problem in the United States when people accepted that people remain poor when they define their poverty as the result of their own deficiencies.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Upper- and middle-class lawmakers regularly support corporate welfare but reject such welfare ideas for the poor as a guaranteed minimum annual income.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41)</w:t>
        <w:tab/>
      </w:r>
      <w:r>
        <w:rPr>
          <w:rFonts w:ascii="Times New Roman"/>
          <w:sz w:val="24"/>
        </w:rPr>
        <w:t>The _____ uses three broad categories: basic human needs (such as nutrition, medical care, and sanitation); foundations of well-being (health, environmental quality, access to basic knowledge and information); and opportunity (personal rights and freedom, tolerance, access to advanced education).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World Values Survey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World Happiness Report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Human Development Index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Social Progress Index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42)</w:t>
        <w:tab/>
      </w:r>
      <w:r>
        <w:rPr>
          <w:rFonts w:ascii="Times New Roman"/>
          <w:sz w:val="24"/>
        </w:rPr>
        <w:t>The idea of the globalization of the economy would be measured at what level of social life?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individual level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group level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societal level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global level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43)</w:t>
        <w:tab/>
      </w:r>
      <w:r>
        <w:rPr>
          <w:rFonts w:ascii="Times New Roman"/>
          <w:sz w:val="24"/>
        </w:rPr>
        <w:t>The process of carefully attending to spoken or written information in order to evaluate its validity is called 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the fallacy of dramatic instance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the fallacy of thinking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critical thinking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scientific methodology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44)</w:t>
        <w:tab/>
      </w:r>
      <w:r>
        <w:rPr>
          <w:rFonts w:ascii="Times New Roman"/>
          <w:sz w:val="24"/>
        </w:rPr>
        <w:t>The tendency to overgeneralize, that is to use one, two, or three cases to support an entire argument, is called 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the fallacy of dramatic instance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the fallacy of thinking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critical thinking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scientific methodology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45)</w:t>
        <w:tab/>
      </w:r>
      <w:r>
        <w:rPr>
          <w:rFonts w:ascii="Times New Roman"/>
          <w:sz w:val="24"/>
        </w:rPr>
        <w:t>The _____ is the argument that things could not have worked out any other way than the way they did.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fallacy of dramatic instance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fallacy of thinking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fallacy of retrospective determinism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fallacy of misplaced concreteness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46)</w:t>
        <w:tab/>
      </w:r>
      <w:r>
        <w:rPr>
          <w:rFonts w:ascii="Times New Roman"/>
          <w:sz w:val="24"/>
        </w:rPr>
        <w:t>In the context of critical thinking, which of the following is true of the fallacy of retrospective determinism?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It is the tendency to overgeneralize, to use one, two, or three cases to support an entire argument.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It asserts that what happened historically had to happen, and it had to happen just the way it did.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It is an idea, a way of thinking about a particular collectivity of people.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It attributes the cause of a particular problem to society and denies individual responsibility.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47)</w:t>
        <w:tab/>
      </w:r>
      <w:r>
        <w:rPr>
          <w:rFonts w:ascii="Times New Roman"/>
          <w:sz w:val="24"/>
        </w:rPr>
        <w:t>In the context of critical thinking, the _____ is the tendency to make something abstract into something definite.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fallacy of dramatic instance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fallacy of retrospective determinism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fallacy of personal attack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fallacy of misplaced concreteness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48)</w:t>
        <w:tab/>
      </w:r>
      <w:r>
        <w:rPr>
          <w:rFonts w:ascii="Times New Roman"/>
          <w:b w:val="false"/>
          <w:i w:val="false"/>
          <w:color w:val="000000"/>
          <w:sz w:val="24"/>
        </w:rPr>
        <w:t>A tactic among debaters is to attack the opponent personally when they can't support their position by reason, logic, or facts. This is called the _____.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fallacy of personal attack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fallacy of misplaced concreteness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fallacy of dramatic instance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fallacy of appeal of prejudice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49)</w:t>
        <w:tab/>
      </w:r>
      <w:r>
        <w:rPr>
          <w:rFonts w:ascii="Times New Roman"/>
          <w:sz w:val="24"/>
        </w:rPr>
        <w:t>In the context of critical thinking, the _____ is the tendency of debaters to use popular preconceptions or passions to convince others of the correctness of their position.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fallacy of retrospective determinism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fallacy of misplaced concreteness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fallacy of dramatic instance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fallacy of appeal to prejudice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50)</w:t>
        <w:tab/>
      </w:r>
      <w:r>
        <w:rPr>
          <w:rFonts w:ascii="Times New Roman"/>
          <w:sz w:val="24"/>
        </w:rPr>
        <w:t>When a person uses conclusions to support the assumptions that were necessary to make the conclusions, it is an example of 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the fallacy of circular reasoning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the fallacy of appeal to prejudice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the fallacy of misplaced concreteness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the fallacy of personal attack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51)</w:t>
        <w:tab/>
      </w:r>
      <w:r>
        <w:rPr>
          <w:rFonts w:ascii="Times New Roman"/>
          <w:sz w:val="24"/>
        </w:rPr>
        <w:t>The fallacy of authority means 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an illegitimate appeal to authority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observing an experiment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conducting an experiment for yourself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giving a lecture on research that you have conducted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52)</w:t>
        <w:tab/>
      </w:r>
      <w:r>
        <w:rPr>
          <w:rFonts w:ascii="Times New Roman"/>
          <w:sz w:val="24"/>
        </w:rPr>
        <w:t>The assertion that what is true of the part is necessarily true of the whole is called 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the fallacy of non sequitur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the fallacy of personal attack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the fallacy of composition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the fallacy of appeal to prejudice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53)</w:t>
        <w:tab/>
      </w:r>
      <w:r>
        <w:rPr>
          <w:rFonts w:ascii="Times New Roman"/>
          <w:sz w:val="24"/>
        </w:rPr>
        <w:t>The term "non sequitur" means 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"to speak the truth"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"it does not follow"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"it is a given"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"it is not possible"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54)</w:t>
        <w:tab/>
      </w:r>
      <w:r>
        <w:rPr>
          <w:rFonts w:ascii="Times New Roman"/>
          <w:sz w:val="24"/>
        </w:rPr>
        <w:t>In the context of critical thinking, the _____ is defined as something that does not follow logically from what has preceded it.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fallacy of non sequitur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fallacy of authority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fallacy of composition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fallacy of appeal to prejudice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55)</w:t>
        <w:tab/>
      </w:r>
      <w:r>
        <w:rPr>
          <w:rFonts w:ascii="Times New Roman"/>
          <w:sz w:val="24"/>
        </w:rPr>
        <w:t>A method of research in which a sample of people are interviewed or given questionnaires in order to get data on some phenomenon is called 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an experiment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a survey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a record study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an observational study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56)</w:t>
        <w:tab/>
      </w:r>
      <w:r>
        <w:rPr>
          <w:rFonts w:ascii="Times New Roman"/>
          <w:sz w:val="24"/>
        </w:rPr>
        <w:t>Your position in the social system based on economic resources, power, education, prestige, and life style is called your 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cultural position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role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inherited status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socioeconomic status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57)</w:t>
        <w:tab/>
      </w:r>
      <w:r>
        <w:rPr>
          <w:rFonts w:ascii="Times New Roman"/>
          <w:sz w:val="24"/>
        </w:rPr>
        <w:t>A _____ is any trait or characteristic that varies in value or magnitude.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social trait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phenomenon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role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variable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58)</w:t>
        <w:tab/>
      </w:r>
      <w:r>
        <w:rPr>
          <w:rFonts w:ascii="Times New Roman"/>
          <w:sz w:val="24"/>
        </w:rPr>
        <w:t>The most common research method used in sociology is 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experiments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observational studies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records studies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survey research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59)</w:t>
        <w:tab/>
      </w:r>
      <w:r>
        <w:rPr>
          <w:rFonts w:ascii="Times New Roman"/>
          <w:sz w:val="24"/>
        </w:rPr>
        <w:t>A statistical method for determining the probability that research findings occurred by change is called 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the mean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a test of reliability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a test of significance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regression analysis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60)</w:t>
        <w:tab/>
      </w:r>
      <w:r>
        <w:rPr>
          <w:rFonts w:ascii="Times New Roman"/>
          <w:sz w:val="24"/>
        </w:rPr>
        <w:t>The organization of data to show the number of times each item occurs in a distribution is called 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the mean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the frequency distribution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the median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the range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61)</w:t>
        <w:tab/>
      </w:r>
      <w:r>
        <w:rPr>
          <w:rFonts w:ascii="Times New Roman"/>
          <w:sz w:val="24"/>
        </w:rPr>
        <w:t>The _____ is the score in a distribution which has half of the scores above it and half of the scores below it.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mode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mean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median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range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62)</w:t>
        <w:tab/>
      </w:r>
      <w:r>
        <w:rPr>
          <w:rFonts w:ascii="Times New Roman"/>
          <w:sz w:val="24"/>
        </w:rPr>
        <w:t>The variable in an experiment that is manipulated to see how it effects changes in the other variable is called 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the dependent variable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the independent variable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the control variable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the spurious variable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63)</w:t>
        <w:tab/>
      </w:r>
      <w:r>
        <w:rPr>
          <w:rFonts w:ascii="Times New Roman"/>
          <w:sz w:val="24"/>
        </w:rPr>
        <w:t>The variable in an experiment that is influenced by an independent variable is called 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the dependent variable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the independent variable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the control variable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the spurious variable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64)</w:t>
        <w:tab/>
      </w:r>
      <w:r>
        <w:rPr>
          <w:rFonts w:ascii="Times New Roman"/>
          <w:sz w:val="24"/>
        </w:rPr>
        <w:t>A problem that can be explained in terms of the qualities of an individual is called a social problem.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65)</w:t>
        <w:tab/>
      </w:r>
      <w:r>
        <w:rPr>
          <w:rFonts w:ascii="Times New Roman"/>
          <w:sz w:val="24"/>
        </w:rPr>
        <w:t>A problem whose causes and solutions lie outside the individual and the immediate environment is called a social problem.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66)</w:t>
        <w:tab/>
      </w:r>
      <w:r>
        <w:rPr>
          <w:rFonts w:ascii="Times New Roman"/>
          <w:sz w:val="24"/>
        </w:rPr>
        <w:t>The famous sociologist Kai Erickson referred to personal problems as the "personal troubles of milieu."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67)</w:t>
        <w:tab/>
      </w:r>
      <w:r>
        <w:rPr>
          <w:rFonts w:ascii="Times New Roman"/>
          <w:sz w:val="24"/>
        </w:rPr>
        <w:t>The famous sociologist C. Wright Mills referred to social problems as the "public issues of social structure."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68)</w:t>
        <w:tab/>
      </w:r>
      <w:r>
        <w:rPr>
          <w:rFonts w:ascii="Times New Roman"/>
          <w:sz w:val="24"/>
        </w:rPr>
        <w:t>There are three major theoretical perspectives in sociology. They are structural functionalism, conflict theory, and symbolic interactionism.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69)</w:t>
        <w:tab/>
      </w:r>
      <w:r>
        <w:rPr>
          <w:rFonts w:ascii="Times New Roman"/>
          <w:sz w:val="24"/>
        </w:rPr>
        <w:t>A sociological theory that focuses on social systems and how their interdependent parts maintain order is called structural functionalism.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70)</w:t>
        <w:tab/>
      </w:r>
      <w:r>
        <w:rPr>
          <w:rFonts w:ascii="Times New Roman"/>
          <w:sz w:val="24"/>
        </w:rPr>
        <w:t>A theory that focuses on contradictory interests, inequalities between social groups, and the resulting conflict and change is called structural functionalism.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71)</w:t>
        <w:tab/>
      </w:r>
      <w:r>
        <w:rPr>
          <w:rFonts w:ascii="Times New Roman"/>
          <w:b w:val="false"/>
          <w:i w:val="false"/>
          <w:color w:val="000000"/>
          <w:sz w:val="24"/>
        </w:rPr>
        <w:t>A theory that focuses on the interaction between individuals, the individual's perception of situations, and the ways in which social life is constructed through interaction is called symbolic interactionism.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72)</w:t>
        <w:tab/>
      </w:r>
      <w:r>
        <w:rPr>
          <w:rFonts w:ascii="Times New Roman"/>
          <w:sz w:val="24"/>
        </w:rPr>
        <w:t>A symbolic interactionist approach would stress the fact that people learn criminal behavior by communicating with, and accepting for themselves the perspective of, others who approve of such behavior.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73)</w:t>
        <w:tab/>
      </w:r>
      <w:r>
        <w:rPr>
          <w:rFonts w:ascii="Times New Roman"/>
          <w:sz w:val="24"/>
        </w:rPr>
        <w:t>A status is the behavior associated with a particular position in the social structure.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74)</w:t>
        <w:tab/>
      </w:r>
      <w:r>
        <w:rPr>
          <w:rFonts w:ascii="Times New Roman"/>
          <w:sz w:val="24"/>
        </w:rPr>
        <w:t>A stratification system is the arrangement of society into groups that are unequal with regard to such resources as wealth, power, and prestige.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75)</w:t>
        <w:tab/>
      </w:r>
      <w:r>
        <w:rPr>
          <w:rFonts w:ascii="Times New Roman"/>
          <w:sz w:val="24"/>
        </w:rPr>
        <w:t>Social problems can be manifested at multiple levels of social life. They can be manifested at the individual level, the group level, and the cultural level.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76)</w:t>
        <w:tab/>
      </w:r>
      <w:r>
        <w:rPr>
          <w:rFonts w:ascii="Times New Roman"/>
          <w:sz w:val="24"/>
        </w:rPr>
        <w:t>The idea of the globalization of the economy would be measured at the global level of social life.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77)</w:t>
        <w:tab/>
      </w:r>
      <w:r>
        <w:rPr>
          <w:rFonts w:ascii="Times New Roman"/>
          <w:sz w:val="24"/>
        </w:rPr>
        <w:t>The process of carefully attending to spoken or written information in order to evaluate its validity is called critical thinking.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78)</w:t>
        <w:tab/>
      </w:r>
      <w:r>
        <w:rPr>
          <w:rFonts w:ascii="Times New Roman"/>
          <w:sz w:val="24"/>
        </w:rPr>
        <w:t>The tendency to overgeneralize, that is to use one, two, or three cases to support an entire argument, is called the fallacy of dramatic instance.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79)</w:t>
        <w:tab/>
      </w:r>
      <w:r>
        <w:rPr>
          <w:rFonts w:ascii="Times New Roman"/>
          <w:sz w:val="24"/>
        </w:rPr>
        <w:t>The fallacy of dramatic instance is the argument that things could not have worked out any other way than the way they did.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80)</w:t>
        <w:tab/>
      </w:r>
      <w:r>
        <w:rPr>
          <w:rFonts w:ascii="Times New Roman"/>
          <w:b w:val="false"/>
          <w:i w:val="false"/>
          <w:color w:val="000000"/>
          <w:sz w:val="24"/>
        </w:rPr>
        <w:t>A tactic among debaters is to attack the opponent personally when they can't support their position by reason, logic, or facts. This is called the fallacy of personal attack.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81)</w:t>
        <w:tab/>
      </w:r>
      <w:r>
        <w:rPr>
          <w:rFonts w:ascii="Times New Roman"/>
          <w:sz w:val="24"/>
        </w:rPr>
        <w:t>When a person uses conclusions to support the assumptions that where necessary to make the conclusions, it is an example of the fallacy of appeal to prejudice.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82)</w:t>
        <w:tab/>
      </w:r>
      <w:r>
        <w:rPr>
          <w:rFonts w:ascii="Times New Roman"/>
          <w:sz w:val="24"/>
        </w:rPr>
        <w:t>The most common research method used in sociology is research experiments.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83)</w:t>
        <w:tab/>
      </w:r>
      <w:r>
        <w:rPr>
          <w:rFonts w:ascii="Times New Roman"/>
          <w:sz w:val="24"/>
        </w:rPr>
        <w:t>In an experimental method, measurements are taken in both experimental and control groups, and both are exposed to a treatment.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84)</w:t>
        <w:tab/>
      </w:r>
      <w:r>
        <w:rPr>
          <w:rFonts w:ascii="Times New Roman"/>
          <w:sz w:val="24"/>
        </w:rPr>
        <w:t>The variables in an experiment that are manipulated to see how they affect changes in the other variables are called the dependent variables.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85)</w:t>
        <w:tab/>
      </w:r>
      <w:r>
        <w:rPr>
          <w:rFonts w:ascii="Times New Roman"/>
          <w:sz w:val="24"/>
        </w:rPr>
        <w:t>Participant observation is a method of research in which one directly engages and observes the social reality being studied.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36"/>
        </w:rPr>
        <w:br w:type="page"/>
        <w:t>Answer Key</w:t>
        <w:br/>
        <w:br/>
      </w:r>
      <w:r>
        <w:rPr>
          <w:rFonts w:ascii="Times New Roman"/>
          <w:sz w:val="32"/>
        </w:rPr>
        <w:t>Test name: Social Problems and the Quality of Life Author: Lauer 14th ch1</w:t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1) personal problem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2) social problem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3) symbolic interactionism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4) structural functionalism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5) conflict theory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6) symbolic interactionism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7) role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8) stratification system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9) attitude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10) ideology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11) societal level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12) critical thinking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13) the fallacy of dramatic instance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14) fallacy of retrospective determinism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15) fallacy of personal attack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16) fallacy of circular reasoning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17) reification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18) an illegitimate appeal to authority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19) the fallacy of composition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20) Social research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21) the independent variables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22) the dependent variables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23)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24)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25)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26)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27)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28)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29)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30)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31)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32)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33)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34)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35)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36)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37)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38)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39)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40)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41)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42)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43)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44)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45)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46)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47)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48)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49)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50)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51)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52)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53)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54)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55)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56)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57)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58)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59)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60)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61)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62)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63)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64)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65)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66)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67)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68)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69)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70)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71)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72)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73)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74)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75)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76)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77)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78)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79)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80)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81)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82)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83)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84)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85) TRUE</w:t>
        <w:br/>
      </w:r>
    </w:p>
    <w:sectPr>
      <w:footerReference w:type="default" r:id="rId3"/>
      <w:type w:val="continuous"/>
      <w:pgMar w:top="1440" w:right="1440" w:bottom="1440" w:left="1440"/>
      <w:cols w:space="720"/>
    </w:sectPr>
  </w:body>
</w:document>
</file>

<file path=word/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pPr>
      <w:spacing w:before="0" w:after="0"/>
      <w:jc w:val="left"/>
    </w:pPr>
    <w:rPr>
      <w:noProof/>
    </w:rPr>
    <w:r>
      <w:rPr>
        <w:rFonts w:ascii="Calibri"/>
        <w:sz w:val="24"/>
      </w:rPr>
      <w:t>Version 1</w:t>
      <w:tab/>
      <w:tab/>
      <w:tab/>
      <w:tab/>
      <w:tab/>
      <w:tab/>
      <w:tab/>
      <w:tab/>
      <w:tab/>
      <w:tab/>
      <w:tab/>
    </w:r>
    <w:r>
      <w:rPr>
        <w:rFonts w:ascii="Times New Roman"/>
        <w:sz w:val="24"/>
      </w:rPr>
    </w:r>
    <w:fldSimple w:instr=" PAGE \* MERGEFORMAT ">
      <w:r>
        <w:rPr>
          <w:rFonts w:ascii="Times New Roman"/>
          <w:sz w:val="24"/>
        </w:rPr>
      </w:r>
    </w:fldSimple>
  </w:p>
</w:ft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footer.xml" Type="http://schemas.openxmlformats.org/officeDocument/2006/relationships/footer" Id="rId3"/>
    <Relationship Target="numbering.xml" Type="http://schemas.openxmlformats.org/officeDocument/2006/relationships/numbering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pyright">
    <vt:lpwstr>Some content may be Copyright, McGraw Hill LLC</vt:lpwstr>
  </prop:property>
</prop:Properties>
</file>