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According to the Conway Center for Family Business, family-owned businesses account for a majority of North American business enterprises.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Most people-related challenges faced by family-owned businesses result from interactions of business necessity with family values and relationships.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All family-owned businesses need an appropriate mission statement to cope with the demands of business operation.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Due to their inexperience, children must be excluded when making important decisions and setting goals for a family-owned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Family-owned businesses often run smoothly without any conflicts among family members.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A recent trend seen in the operation of a family business is that of retired parents wanting to work full time for their children's businesses.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Family-owned businesses run by husband-and-wife teams are referred to as copreneurs.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In family-owned businesses run by copreneurs, both partners have equal roles in all management areas.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involvement of relatives in a family-owned business should always be based on their family status.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Daughters who are interested in leading a family business should begin by gaining experience outside of the family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Incompetent family members working in a family-owned business may be handled by placing them in jobs that involve frequent interaction with other employees.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attitudes of incompetent relatives working in a family-owned business can be changed by formal or informal education.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Incompetent family members may be responsible for the high turnover rate of top-notch nonfamily managers and employees.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Setting up of deferred profit-sharing plans is an effective method to placate dissatisfied family members in a family-owned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When success leads a family-owned business into the second generation, younger relatives begin to lose interest in job titles.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Family-owned business entrepreneurs usually make good general managers and do not specialize in any specific activity.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person's age must determine the lines of authority in a family-owned business.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Managers of family-owned businesses must agree to hire any family member who shows an interest in joining the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As the leader of a family-owned business grows older, he/she must guard against letting past successes lead to trying to maintain the status quo.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Employees find themselves treated less fairly in a family-owned business that is organized into a corporation.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Prenuptial agreements pose a problem when a couple running a family-owned business gets divorced.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borrowing power of a family-owned business is limited by the amount of family assets.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order to prepare children to take over the family-owned business, it is essential to hire them for higher-level positions in the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02-03 Describe the activities needed to prepare the next generation to enter the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In a small family business, it is not necessary for management succession planning to start early.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02-03 Describe the activities needed to prepare the next generation to enter the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Moving a family member into a family business at a higher level can be justified if he/she has worked for another company to broaden his/her training and background.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02-03 Describe the activities needed to prepare the next generation to enter the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In order to learn to manage a family-owned business, a new family member interested in joining the business should be given true responsibility.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02-03 Describe the activities needed to prepare the next generation to enter the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When the choice of replacements is limited in a family-owned business, the owner may broaden a manager's job specification in order to utilize him/her effectively.</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Estate planning involves preparing for the orderly transfer of the owner's equity in a business when death occurs.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 buy-sell agreement provides for the corporation to buy back a shareholder's stock when he/she leaves the company.</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 family limited partnership resembles a will and contains instructions for managing personal assets.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sz w:val="24"/>
        </w:rPr>
        <w:t>Which agency is responsible for estimating the percentage of family-owned businesses in the North American business enterprise?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Conway Center for Family Business</w:t>
      </w:r>
      <w:r>
        <w:rPr>
          <w:rFonts w:ascii="Times New Roman"/>
          <w:sz w:val="24"/>
        </w:rPr>
        <w:tab/>
        <w:br/>
        <w:tab/>
      </w:r>
      <w:r>
        <w:rPr>
          <w:rFonts w:ascii="Times New Roman"/>
          <w:sz w:val="24"/>
        </w:rPr>
        <w:t>B)   The American Family Business Institute</w:t>
      </w:r>
      <w:r>
        <w:rPr>
          <w:rFonts w:ascii="Times New Roman"/>
          <w:sz w:val="24"/>
        </w:rPr>
        <w:br/>
        <w:tab/>
      </w:r>
      <w:r>
        <w:rPr>
          <w:rFonts w:ascii="Times New Roman"/>
          <w:sz w:val="24"/>
        </w:rPr>
        <w:t>C)   Wendel International Center for Family Enterprise</w:t>
      </w:r>
      <w:r>
        <w:rPr>
          <w:rFonts w:ascii="Times New Roman"/>
          <w:sz w:val="24"/>
        </w:rPr>
        <w:br/>
        <w:tab/>
      </w:r>
      <w:r>
        <w:rPr>
          <w:rFonts w:ascii="Times New Roman"/>
          <w:sz w:val="24"/>
        </w:rPr>
        <w:t>D)   Vantage Business Center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_____ businesses are considered the backbone of the American business industry.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Family-owned</w:t>
      </w:r>
      <w:r>
        <w:rPr>
          <w:rFonts w:ascii="Times New Roman"/>
          <w:sz w:val="24"/>
        </w:rPr>
        <w:tab/>
        <w:br/>
        <w:tab/>
      </w:r>
      <w:r>
        <w:rPr>
          <w:rFonts w:ascii="Times New Roman"/>
          <w:sz w:val="24"/>
        </w:rPr>
        <w:t>B)   Nonfamily</w:t>
      </w:r>
      <w:r>
        <w:rPr>
          <w:rFonts w:ascii="Times New Roman"/>
          <w:sz w:val="24"/>
        </w:rPr>
        <w:br/>
        <w:tab/>
      </w:r>
      <w:r>
        <w:rPr>
          <w:rFonts w:ascii="Times New Roman"/>
          <w:sz w:val="24"/>
        </w:rPr>
        <w:t>C)   Public sector</w:t>
      </w:r>
      <w:r>
        <w:rPr>
          <w:rFonts w:ascii="Times New Roman"/>
          <w:sz w:val="24"/>
        </w:rPr>
        <w:br/>
        <w:tab/>
      </w:r>
      <w:r>
        <w:rPr>
          <w:rFonts w:ascii="Times New Roman"/>
          <w:sz w:val="24"/>
        </w:rPr>
        <w:t>D)   Professionally run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statements is true of family-owned businesses in the United States?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less potential financial risks.</w:t>
      </w:r>
      <w:r>
        <w:rPr>
          <w:rFonts w:ascii="Times New Roman"/>
          <w:sz w:val="24"/>
        </w:rPr>
        <w:tab/>
        <w:br/>
        <w:tab/>
      </w:r>
      <w:r>
        <w:rPr>
          <w:rFonts w:ascii="Times New Roman"/>
          <w:sz w:val="24"/>
        </w:rPr>
        <w:t>B)   They can be a source of unresolved family conflicts.</w:t>
      </w:r>
      <w:r>
        <w:rPr>
          <w:rFonts w:ascii="Times New Roman"/>
          <w:sz w:val="24"/>
        </w:rPr>
        <w:br/>
        <w:tab/>
      </w:r>
      <w:r>
        <w:rPr>
          <w:rFonts w:ascii="Times New Roman"/>
          <w:sz w:val="24"/>
        </w:rPr>
        <w:t>C)   They can remove all obstacles to achieving the basic business goals.</w:t>
      </w:r>
      <w:r>
        <w:rPr>
          <w:rFonts w:ascii="Times New Roman"/>
          <w:sz w:val="24"/>
        </w:rPr>
        <w:br/>
        <w:tab/>
      </w:r>
      <w:r>
        <w:rPr>
          <w:rFonts w:ascii="Times New Roman"/>
          <w:sz w:val="24"/>
        </w:rPr>
        <w:t>D)   They rarely have family members with differing value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 order to cope with the daily challenges of a family-owned business, the family should: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hire all relatives regardless of their ability.</w:t>
      </w:r>
      <w:r>
        <w:rPr>
          <w:rFonts w:ascii="Times New Roman"/>
          <w:sz w:val="24"/>
        </w:rPr>
        <w:tab/>
        <w:br/>
        <w:tab/>
      </w:r>
      <w:r>
        <w:rPr>
          <w:rFonts w:ascii="Times New Roman"/>
          <w:sz w:val="24"/>
        </w:rPr>
        <w:t>B)   keep children out of the decision-making process.</w:t>
      </w:r>
      <w:r>
        <w:rPr>
          <w:rFonts w:ascii="Times New Roman"/>
          <w:sz w:val="24"/>
        </w:rPr>
        <w:br/>
        <w:tab/>
      </w:r>
      <w:r>
        <w:rPr>
          <w:rFonts w:ascii="Times New Roman"/>
          <w:sz w:val="24"/>
        </w:rPr>
        <w:t>C)   reduce time spent on home activities.</w:t>
      </w:r>
      <w:r>
        <w:rPr>
          <w:rFonts w:ascii="Times New Roman"/>
          <w:sz w:val="24"/>
        </w:rPr>
        <w:br/>
        <w:tab/>
      </w:r>
      <w:r>
        <w:rPr>
          <w:rFonts w:ascii="Times New Roman"/>
          <w:sz w:val="24"/>
        </w:rPr>
        <w:t>D)   develop an appropriate family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developing trend in family businesses is that young people: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 an executive position to their parents in their company in return for funding.</w:t>
      </w:r>
      <w:r>
        <w:rPr>
          <w:rFonts w:ascii="Times New Roman"/>
          <w:sz w:val="24"/>
        </w:rPr>
        <w:tab/>
        <w:br/>
        <w:tab/>
      </w:r>
      <w:r>
        <w:rPr>
          <w:rFonts w:ascii="Times New Roman"/>
          <w:sz w:val="24"/>
        </w:rPr>
        <w:t>B)   are not interested in continuing the work of their parents.</w:t>
      </w:r>
      <w:r>
        <w:rPr>
          <w:rFonts w:ascii="Times New Roman"/>
          <w:sz w:val="24"/>
        </w:rPr>
        <w:br/>
        <w:tab/>
      </w:r>
      <w:r>
        <w:rPr>
          <w:rFonts w:ascii="Times New Roman"/>
          <w:sz w:val="24"/>
        </w:rPr>
        <w:t>C)   show a great amount of enthusiasm in financing their own business enterprises.</w:t>
      </w:r>
      <w:r>
        <w:rPr>
          <w:rFonts w:ascii="Times New Roman"/>
          <w:sz w:val="24"/>
        </w:rPr>
        <w:br/>
        <w:tab/>
      </w:r>
      <w:r>
        <w:rPr>
          <w:rFonts w:ascii="Times New Roman"/>
          <w:sz w:val="24"/>
        </w:rPr>
        <w:t>D)   are not interested in gaining experience by working part-time.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_____ refer to family-owned businesses run by husband-and-wife teams.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Appreneurs</w:t>
      </w:r>
      <w:r>
        <w:rPr>
          <w:rFonts w:ascii="Times New Roman"/>
          <w:sz w:val="24"/>
        </w:rPr>
        <w:tab/>
        <w:br/>
        <w:tab/>
      </w:r>
      <w:r>
        <w:rPr>
          <w:rFonts w:ascii="Times New Roman"/>
          <w:sz w:val="24"/>
        </w:rPr>
        <w:t>B)   Intrapreneurs</w:t>
      </w:r>
      <w:r>
        <w:rPr>
          <w:rFonts w:ascii="Times New Roman"/>
          <w:sz w:val="24"/>
        </w:rPr>
        <w:br/>
        <w:tab/>
      </w:r>
      <w:r>
        <w:rPr>
          <w:rFonts w:ascii="Times New Roman"/>
          <w:sz w:val="24"/>
        </w:rPr>
        <w:t>C)   Copreneurs</w:t>
      </w:r>
      <w:r>
        <w:rPr>
          <w:rFonts w:ascii="Times New Roman"/>
          <w:sz w:val="24"/>
        </w:rPr>
        <w:br/>
        <w:tab/>
      </w:r>
      <w:r>
        <w:rPr>
          <w:rFonts w:ascii="Times New Roman"/>
          <w:sz w:val="24"/>
        </w:rPr>
        <w:t>D)   Ecopreneurs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02-01 Discuss some problems involved in organizing and operating small family-ow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situations should copreneurs avoid?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Agreeing to disagree on several business issues</w:t>
      </w:r>
      <w:r>
        <w:rPr>
          <w:rFonts w:ascii="Times New Roman"/>
          <w:sz w:val="24"/>
        </w:rPr>
        <w:tab/>
        <w:br/>
        <w:tab/>
      </w:r>
      <w:r>
        <w:rPr>
          <w:rFonts w:ascii="Times New Roman"/>
          <w:sz w:val="24"/>
        </w:rPr>
        <w:t>B)   Ignoring business conflicts in an attempt to save the relationship</w:t>
      </w:r>
      <w:r>
        <w:rPr>
          <w:rFonts w:ascii="Times New Roman"/>
          <w:sz w:val="24"/>
        </w:rPr>
        <w:br/>
        <w:tab/>
      </w:r>
      <w:r>
        <w:rPr>
          <w:rFonts w:ascii="Times New Roman"/>
          <w:sz w:val="24"/>
        </w:rPr>
        <w:t>C)   Setting aside time for the family and sticking to it</w:t>
      </w:r>
      <w:r>
        <w:rPr>
          <w:rFonts w:ascii="Times New Roman"/>
          <w:sz w:val="24"/>
        </w:rPr>
        <w:br/>
        <w:tab/>
      </w:r>
      <w:r>
        <w:rPr>
          <w:rFonts w:ascii="Times New Roman"/>
          <w:b w:val="false"/>
          <w:i w:val="false"/>
          <w:color w:val="000000"/>
          <w:sz w:val="24"/>
        </w:rPr>
        <w:t>D)   Defining each person's role and accentuating each other's talents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How can copreneurs efficiently manage their family-owned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talking to a marriage counselor about how the business will affect their relationship</w:t>
      </w:r>
      <w:r>
        <w:rPr>
          <w:rFonts w:ascii="Times New Roman"/>
          <w:sz w:val="24"/>
        </w:rPr>
        <w:tab/>
        <w:br/>
        <w:tab/>
      </w:r>
      <w:r>
        <w:rPr>
          <w:rFonts w:ascii="Times New Roman"/>
          <w:sz w:val="24"/>
        </w:rPr>
        <w:t>B)   By letting one spouse work for the other as an employee</w:t>
      </w:r>
      <w:r>
        <w:rPr>
          <w:rFonts w:ascii="Times New Roman"/>
          <w:sz w:val="24"/>
        </w:rPr>
        <w:br/>
        <w:tab/>
      </w:r>
      <w:r>
        <w:rPr>
          <w:rFonts w:ascii="Times New Roman"/>
          <w:sz w:val="24"/>
        </w:rPr>
        <w:t>C)   By making major decisions independently, without consulting the other</w:t>
      </w:r>
      <w:r>
        <w:rPr>
          <w:rFonts w:ascii="Times New Roman"/>
          <w:sz w:val="24"/>
        </w:rPr>
        <w:br/>
        <w:tab/>
      </w:r>
      <w:r>
        <w:rPr>
          <w:rFonts w:ascii="Times New Roman"/>
          <w:sz w:val="24"/>
        </w:rPr>
        <w:t>D)   By spending most of their time tending to the business and less time in personal matters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02-01 Discuss some problems involved in organizing and operating small family-ow</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Conflicts are likely to arise in a small family-owned business when: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each family member has a different perspective, leading to dissension.</w:t>
      </w:r>
      <w:r>
        <w:rPr>
          <w:rFonts w:ascii="Times New Roman"/>
          <w:sz w:val="24"/>
        </w:rPr>
        <w:tab/>
        <w:br/>
        <w:tab/>
      </w:r>
      <w:r>
        <w:rPr>
          <w:rFonts w:ascii="Times New Roman"/>
          <w:sz w:val="24"/>
        </w:rPr>
        <w:t>B)   one family member is clearly in command, at least in a given area of management.</w:t>
      </w:r>
      <w:r>
        <w:rPr>
          <w:rFonts w:ascii="Times New Roman"/>
          <w:sz w:val="24"/>
        </w:rPr>
        <w:br/>
        <w:tab/>
      </w:r>
      <w:r>
        <w:rPr>
          <w:rFonts w:ascii="Times New Roman"/>
          <w:sz w:val="24"/>
        </w:rPr>
        <w:t>C)   the role of each family member is distinct, based on sound business practices.</w:t>
      </w:r>
      <w:r>
        <w:rPr>
          <w:rFonts w:ascii="Times New Roman"/>
          <w:sz w:val="24"/>
        </w:rPr>
        <w:br/>
        <w:tab/>
      </w:r>
      <w:r>
        <w:rPr>
          <w:rFonts w:ascii="Times New Roman"/>
          <w:sz w:val="24"/>
        </w:rPr>
        <w:t>D)   family members agree to disagree and set ground rules.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 way to deal with incompetent family members in a family-owned business is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 them to take special privileges.</w:t>
      </w:r>
      <w:r>
        <w:rPr>
          <w:rFonts w:ascii="Times New Roman"/>
          <w:sz w:val="24"/>
        </w:rPr>
        <w:tab/>
        <w:br/>
        <w:tab/>
      </w:r>
      <w:r>
        <w:rPr>
          <w:rFonts w:ascii="Times New Roman"/>
          <w:sz w:val="24"/>
        </w:rPr>
        <w:t>B)   allow them to avoid unpleasant tasks.</w:t>
      </w:r>
      <w:r>
        <w:rPr>
          <w:rFonts w:ascii="Times New Roman"/>
          <w:sz w:val="24"/>
        </w:rPr>
        <w:br/>
        <w:tab/>
      </w:r>
      <w:r>
        <w:rPr>
          <w:rFonts w:ascii="Times New Roman"/>
          <w:sz w:val="24"/>
        </w:rPr>
        <w:t>C)   place them in responsible positions to encourage them to work.</w:t>
      </w:r>
      <w:r>
        <w:rPr>
          <w:rFonts w:ascii="Times New Roman"/>
          <w:sz w:val="24"/>
        </w:rPr>
        <w:br/>
        <w:tab/>
      </w:r>
      <w:r>
        <w:rPr>
          <w:rFonts w:ascii="Times New Roman"/>
          <w:sz w:val="24"/>
        </w:rPr>
        <w:t>D)   assign jobs to them that allow minimal contact with other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steps should a family-owned business take to compensate family members?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Every relative who wishes to work for the business should be hired.</w:t>
      </w:r>
      <w:r>
        <w:rPr>
          <w:rFonts w:ascii="Times New Roman"/>
          <w:sz w:val="24"/>
        </w:rPr>
        <w:tab/>
        <w:br/>
        <w:tab/>
      </w:r>
      <w:r>
        <w:rPr>
          <w:rFonts w:ascii="Times New Roman"/>
          <w:sz w:val="24"/>
        </w:rPr>
        <w:t>B)   Family members should be financially rewarded on the basis of their position in the family.</w:t>
      </w:r>
      <w:r>
        <w:rPr>
          <w:rFonts w:ascii="Times New Roman"/>
          <w:sz w:val="24"/>
        </w:rPr>
        <w:br/>
        <w:tab/>
      </w:r>
      <w:r>
        <w:rPr>
          <w:rFonts w:ascii="Times New Roman"/>
          <w:sz w:val="24"/>
        </w:rPr>
        <w:t>C)   A managerial title should be offered to motivate a productive family member.</w:t>
      </w:r>
      <w:r>
        <w:rPr>
          <w:rFonts w:ascii="Times New Roman"/>
          <w:sz w:val="24"/>
        </w:rPr>
        <w:br/>
        <w:tab/>
      </w:r>
      <w:r>
        <w:rPr>
          <w:rFonts w:ascii="Times New Roman"/>
          <w:sz w:val="24"/>
        </w:rPr>
        <w:t>D)   Relatives should be offered positions according to their status in the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 limitation of a small family-owned business is that a family manager may: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refuse to hire family members who want to enter the business.</w:t>
      </w:r>
      <w:r>
        <w:rPr>
          <w:rFonts w:ascii="Times New Roman"/>
          <w:sz w:val="24"/>
        </w:rPr>
        <w:tab/>
        <w:br/>
        <w:tab/>
      </w:r>
      <w:r>
        <w:rPr>
          <w:rFonts w:ascii="Times New Roman"/>
          <w:sz w:val="24"/>
        </w:rPr>
        <w:t>B)   lack general management skills in spite of specializing in a specific activity.</w:t>
      </w:r>
      <w:r>
        <w:rPr>
          <w:rFonts w:ascii="Times New Roman"/>
          <w:sz w:val="24"/>
        </w:rPr>
        <w:br/>
        <w:tab/>
      </w:r>
      <w:r>
        <w:rPr>
          <w:rFonts w:ascii="Times New Roman"/>
          <w:sz w:val="24"/>
        </w:rPr>
        <w:t>C)   ignore top family members when a matter needs to be cleared.</w:t>
      </w:r>
      <w:r>
        <w:rPr>
          <w:rFonts w:ascii="Times New Roman"/>
          <w:sz w:val="24"/>
        </w:rPr>
        <w:br/>
        <w:tab/>
      </w:r>
      <w:r>
        <w:rPr>
          <w:rFonts w:ascii="Times New Roman"/>
          <w:b w:val="false"/>
          <w:i w:val="false"/>
          <w:color w:val="000000"/>
          <w:sz w:val="24"/>
        </w:rPr>
        <w:t>D)   give more importance to a family member's ability rather than his or her age.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is an advantage of hiring professional managers to run family-owned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employment opportunities for family members</w:t>
      </w:r>
      <w:r>
        <w:rPr>
          <w:rFonts w:ascii="Times New Roman"/>
          <w:sz w:val="24"/>
        </w:rPr>
        <w:tab/>
        <w:br/>
        <w:tab/>
      </w:r>
      <w:r>
        <w:rPr>
          <w:rFonts w:ascii="Times New Roman"/>
          <w:sz w:val="24"/>
        </w:rPr>
        <w:t>B)   Retained "personal touch"</w:t>
      </w:r>
      <w:r>
        <w:rPr>
          <w:rFonts w:ascii="Times New Roman"/>
          <w:sz w:val="24"/>
        </w:rPr>
        <w:br/>
        <w:tab/>
      </w:r>
      <w:r>
        <w:rPr>
          <w:rFonts w:ascii="Times New Roman"/>
          <w:sz w:val="24"/>
        </w:rPr>
        <w:t>C)   Fair treatment of employees</w:t>
      </w:r>
      <w:r>
        <w:rPr>
          <w:rFonts w:ascii="Times New Roman"/>
          <w:sz w:val="24"/>
        </w:rPr>
        <w:br/>
        <w:tab/>
      </w:r>
      <w:r>
        <w:rPr>
          <w:rFonts w:ascii="Times New Roman"/>
          <w:sz w:val="24"/>
        </w:rPr>
        <w:t>D)   Concentration of power in small cliques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 disadvantage of organizing a family business into a corporation and hiring professional managers is the: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concentration of power in small cliques.</w:t>
      </w:r>
      <w:r>
        <w:rPr>
          <w:rFonts w:ascii="Times New Roman"/>
          <w:sz w:val="24"/>
        </w:rPr>
        <w:tab/>
        <w:br/>
        <w:tab/>
      </w:r>
      <w:r>
        <w:rPr>
          <w:rFonts w:ascii="Times New Roman"/>
          <w:sz w:val="24"/>
        </w:rPr>
        <w:t>B)   unfair treatment of employees.</w:t>
      </w:r>
      <w:r>
        <w:rPr>
          <w:rFonts w:ascii="Times New Roman"/>
          <w:sz w:val="24"/>
        </w:rPr>
        <w:br/>
        <w:tab/>
      </w:r>
      <w:r>
        <w:rPr>
          <w:rFonts w:ascii="Times New Roman"/>
          <w:sz w:val="24"/>
        </w:rPr>
        <w:t>C)   loss of family time for other purposes.</w:t>
      </w:r>
      <w:r>
        <w:rPr>
          <w:rFonts w:ascii="Times New Roman"/>
          <w:sz w:val="24"/>
        </w:rPr>
        <w:br/>
        <w:tab/>
      </w:r>
      <w:r>
        <w:rPr>
          <w:rFonts w:ascii="Times New Roman"/>
          <w:sz w:val="24"/>
        </w:rPr>
        <w:t>D)   increasing sense of unwanted "personal touch."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home-based business is an attractive option for working mothers because: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 corporations encourage telecommuting.</w:t>
      </w:r>
      <w:r>
        <w:rPr>
          <w:rFonts w:ascii="Times New Roman"/>
          <w:sz w:val="24"/>
        </w:rPr>
        <w:tab/>
        <w:br/>
        <w:tab/>
      </w:r>
      <w:r>
        <w:rPr>
          <w:rFonts w:ascii="Times New Roman"/>
          <w:sz w:val="24"/>
        </w:rPr>
        <w:t>B)   there has been a decrease in job sharing in many businesses.</w:t>
      </w:r>
      <w:r>
        <w:rPr>
          <w:rFonts w:ascii="Times New Roman"/>
          <w:sz w:val="24"/>
        </w:rPr>
        <w:br/>
        <w:tab/>
      </w:r>
      <w:r>
        <w:rPr>
          <w:rFonts w:ascii="Times New Roman"/>
          <w:sz w:val="24"/>
        </w:rPr>
        <w:t>C)   many companies are adopting flextime.</w:t>
      </w:r>
      <w:r>
        <w:rPr>
          <w:rFonts w:ascii="Times New Roman"/>
          <w:sz w:val="24"/>
        </w:rPr>
        <w:br/>
        <w:tab/>
      </w:r>
      <w:r>
        <w:rPr>
          <w:rFonts w:ascii="Times New Roman"/>
          <w:sz w:val="24"/>
        </w:rPr>
        <w:t>D)   daycare services are relatively inexpensive.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Expansion of small family-owned businesses may be limited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size of the family.</w:t>
      </w:r>
      <w:r>
        <w:rPr>
          <w:rFonts w:ascii="Times New Roman"/>
          <w:sz w:val="24"/>
        </w:rPr>
        <w:tab/>
        <w:br/>
        <w:tab/>
      </w:r>
      <w:r>
        <w:rPr>
          <w:rFonts w:ascii="Times New Roman"/>
          <w:sz w:val="24"/>
        </w:rPr>
        <w:t>B)   the low motivational level of employees.</w:t>
      </w:r>
      <w:r>
        <w:rPr>
          <w:rFonts w:ascii="Times New Roman"/>
          <w:sz w:val="24"/>
        </w:rPr>
        <w:br/>
        <w:tab/>
      </w:r>
      <w:r>
        <w:rPr>
          <w:rFonts w:ascii="Times New Roman"/>
          <w:sz w:val="24"/>
        </w:rPr>
        <w:t>C)   the amount of family assets available.</w:t>
      </w:r>
      <w:r>
        <w:rPr>
          <w:rFonts w:ascii="Times New Roman"/>
          <w:sz w:val="24"/>
        </w:rPr>
        <w:br/>
        <w:tab/>
      </w:r>
      <w:r>
        <w:rPr>
          <w:rFonts w:ascii="Times New Roman"/>
          <w:sz w:val="24"/>
        </w:rPr>
        <w:t>D)   the retirement age of the owner.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How can children be prepared to enter a family-owned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allowing them to work in senior management positions and make important decisions</w:t>
      </w:r>
      <w:r>
        <w:rPr>
          <w:rFonts w:ascii="Times New Roman"/>
          <w:sz w:val="24"/>
        </w:rPr>
        <w:tab/>
        <w:br/>
        <w:tab/>
      </w:r>
      <w:r>
        <w:rPr>
          <w:rFonts w:ascii="Times New Roman"/>
          <w:sz w:val="24"/>
        </w:rPr>
        <w:t>B)   By giving them a permanent leadership position in the business</w:t>
      </w:r>
      <w:r>
        <w:rPr>
          <w:rFonts w:ascii="Times New Roman"/>
          <w:sz w:val="24"/>
        </w:rPr>
        <w:br/>
        <w:tab/>
      </w:r>
      <w:r>
        <w:rPr>
          <w:rFonts w:ascii="Times New Roman"/>
          <w:sz w:val="24"/>
        </w:rPr>
        <w:t>C)   By promoting them rapidly in the business out of turn</w:t>
      </w:r>
      <w:r>
        <w:rPr>
          <w:rFonts w:ascii="Times New Roman"/>
          <w:sz w:val="24"/>
        </w:rPr>
        <w:br/>
        <w:tab/>
      </w:r>
      <w:r>
        <w:rPr>
          <w:rFonts w:ascii="Times New Roman"/>
          <w:sz w:val="24"/>
        </w:rPr>
        <w:t>D)   By letting them work for another company to gain suitable work experience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02-03 Describe the activities needed to prepare the next generation to enter the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statements is true of the findings of a classic survey of owners of family-owned businesses with two or more children working for the company?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child is groomed from an early age to take over the business.</w:t>
      </w:r>
      <w:r>
        <w:rPr>
          <w:rFonts w:ascii="Times New Roman"/>
          <w:sz w:val="24"/>
        </w:rPr>
        <w:tab/>
        <w:br/>
        <w:tab/>
      </w:r>
      <w:r>
        <w:rPr>
          <w:rFonts w:ascii="Times New Roman"/>
          <w:sz w:val="24"/>
        </w:rPr>
        <w:t>B)   Children are discouraged from choosing their own successor.</w:t>
      </w:r>
      <w:r>
        <w:rPr>
          <w:rFonts w:ascii="Times New Roman"/>
          <w:sz w:val="24"/>
        </w:rPr>
        <w:br/>
        <w:tab/>
      </w:r>
      <w:r>
        <w:rPr>
          <w:rFonts w:ascii="Times New Roman"/>
          <w:sz w:val="24"/>
        </w:rPr>
        <w:t>C)   Only one child is included in all future ownership and management decisions.</w:t>
      </w:r>
      <w:r>
        <w:rPr>
          <w:rFonts w:ascii="Times New Roman"/>
          <w:sz w:val="24"/>
        </w:rPr>
        <w:br/>
        <w:tab/>
      </w:r>
      <w:r>
        <w:rPr>
          <w:rFonts w:ascii="Times New Roman"/>
          <w:sz w:val="24"/>
        </w:rPr>
        <w:t>D)   There is a defined hierarchy for decision-making.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Why are a number of entrepreneurs turning to formal succession plans for their family-owned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ensure that they get proper returns on their investment</w:t>
      </w:r>
      <w:r>
        <w:rPr>
          <w:rFonts w:ascii="Times New Roman"/>
          <w:sz w:val="24"/>
        </w:rPr>
        <w:tab/>
        <w:br/>
        <w:tab/>
      </w:r>
      <w:r>
        <w:rPr>
          <w:rFonts w:ascii="Times New Roman"/>
          <w:sz w:val="24"/>
        </w:rPr>
        <w:t>B)   To allow themselves to go on a short leave</w:t>
      </w:r>
      <w:r>
        <w:rPr>
          <w:rFonts w:ascii="Times New Roman"/>
          <w:sz w:val="24"/>
        </w:rPr>
        <w:br/>
        <w:tab/>
      </w:r>
      <w:r>
        <w:rPr>
          <w:rFonts w:ascii="Times New Roman"/>
          <w:sz w:val="24"/>
        </w:rPr>
        <w:t>C)   To prevent endless disputes over ownership between their heirs</w:t>
      </w:r>
      <w:r>
        <w:rPr>
          <w:rFonts w:ascii="Times New Roman"/>
          <w:sz w:val="24"/>
        </w:rPr>
        <w:br/>
        <w:tab/>
      </w:r>
      <w:r>
        <w:rPr>
          <w:rFonts w:ascii="Times New Roman"/>
          <w:sz w:val="24"/>
        </w:rPr>
        <w:t>D)   To devote time to face-to-face teaching and training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A(n) _____ is a document that contains instructions about what should be done with a family-owned business if the owner suddenly dies or becomes incapacitated.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bequest</w:t>
      </w:r>
      <w:r>
        <w:rPr>
          <w:rFonts w:ascii="Times New Roman"/>
          <w:sz w:val="24"/>
        </w:rPr>
        <w:tab/>
        <w:br/>
        <w:tab/>
      </w:r>
      <w:r>
        <w:rPr>
          <w:rFonts w:ascii="Times New Roman"/>
          <w:sz w:val="24"/>
        </w:rPr>
        <w:t>B)   will</w:t>
      </w:r>
      <w:r>
        <w:rPr>
          <w:rFonts w:ascii="Times New Roman"/>
          <w:sz w:val="24"/>
        </w:rPr>
        <w:br/>
        <w:tab/>
      </w:r>
      <w:r>
        <w:rPr>
          <w:rFonts w:ascii="Times New Roman"/>
          <w:sz w:val="24"/>
        </w:rPr>
        <w:t>C)   estoppel</w:t>
      </w:r>
      <w:r>
        <w:rPr>
          <w:rFonts w:ascii="Times New Roman"/>
          <w:sz w:val="24"/>
        </w:rPr>
        <w:br/>
        <w:tab/>
      </w:r>
      <w:r>
        <w:rPr>
          <w:rFonts w:ascii="Times New Roman"/>
          <w:sz w:val="24"/>
        </w:rPr>
        <w:t>D)   claim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If a family-owned business is a corporation, replacement of ownership is decided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spouse of the former owner.</w:t>
      </w:r>
      <w:r>
        <w:rPr>
          <w:rFonts w:ascii="Times New Roman"/>
          <w:sz w:val="24"/>
        </w:rPr>
        <w:tab/>
        <w:br/>
        <w:tab/>
      </w:r>
      <w:r>
        <w:rPr>
          <w:rFonts w:ascii="Times New Roman"/>
          <w:sz w:val="24"/>
        </w:rPr>
        <w:t>B)   a court-appointed attorney.</w:t>
      </w:r>
      <w:r>
        <w:rPr>
          <w:rFonts w:ascii="Times New Roman"/>
          <w:sz w:val="24"/>
        </w:rPr>
        <w:br/>
        <w:tab/>
      </w:r>
      <w:r>
        <w:rPr>
          <w:rFonts w:ascii="Times New Roman"/>
          <w:sz w:val="24"/>
        </w:rPr>
        <w:t>C)   the board of directors.</w:t>
      </w:r>
      <w:r>
        <w:rPr>
          <w:rFonts w:ascii="Times New Roman"/>
          <w:sz w:val="24"/>
        </w:rPr>
        <w:br/>
        <w:tab/>
      </w:r>
      <w:r>
        <w:rPr>
          <w:rFonts w:ascii="Times New Roman"/>
          <w:sz w:val="24"/>
        </w:rPr>
        <w:t>D)   the nonfamily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is an advantage of selling a family-owned business to family members?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Fewer family members are hired in the business.</w:t>
      </w:r>
      <w:r>
        <w:rPr>
          <w:rFonts w:ascii="Times New Roman"/>
          <w:sz w:val="24"/>
        </w:rPr>
        <w:tab/>
        <w:br/>
        <w:tab/>
      </w:r>
      <w:r>
        <w:rPr>
          <w:rFonts w:ascii="Times New Roman"/>
          <w:sz w:val="24"/>
        </w:rPr>
        <w:t>B)   There is relief from further responsibility attached to the business.</w:t>
      </w:r>
      <w:r>
        <w:rPr>
          <w:rFonts w:ascii="Times New Roman"/>
          <w:sz w:val="24"/>
        </w:rPr>
        <w:br/>
        <w:tab/>
      </w:r>
      <w:r>
        <w:rPr>
          <w:rFonts w:ascii="Times New Roman"/>
          <w:sz w:val="24"/>
        </w:rPr>
        <w:t>C)   Family bonds are strengthened, and additional friction is reduced.</w:t>
      </w:r>
      <w:r>
        <w:rPr>
          <w:rFonts w:ascii="Times New Roman"/>
          <w:sz w:val="24"/>
        </w:rPr>
        <w:br/>
        <w:tab/>
      </w:r>
      <w:r>
        <w:rPr>
          <w:rFonts w:ascii="Times New Roman"/>
          <w:sz w:val="24"/>
        </w:rPr>
        <w:t>D)   The family tension that was previously linked to owning the business is released.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An advantage of selling a family-owned business to outsiders is that: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former owner receives an assured income.</w:t>
      </w:r>
      <w:r>
        <w:rPr>
          <w:rFonts w:ascii="Times New Roman"/>
          <w:sz w:val="24"/>
        </w:rPr>
        <w:tab/>
        <w:br/>
        <w:tab/>
      </w:r>
      <w:r>
        <w:rPr>
          <w:rFonts w:ascii="Times New Roman"/>
          <w:sz w:val="24"/>
        </w:rPr>
        <w:t>B)   it provides a constant source of income to all the family and nonfamily members.</w:t>
      </w:r>
      <w:r>
        <w:rPr>
          <w:rFonts w:ascii="Times New Roman"/>
          <w:sz w:val="24"/>
        </w:rPr>
        <w:br/>
        <w:tab/>
      </w:r>
      <w:r>
        <w:rPr>
          <w:rFonts w:ascii="Times New Roman"/>
          <w:sz w:val="24"/>
        </w:rPr>
        <w:t>C)   the stature of the family is maintained.</w:t>
      </w:r>
      <w:r>
        <w:rPr>
          <w:rFonts w:ascii="Times New Roman"/>
          <w:sz w:val="24"/>
        </w:rPr>
        <w:br/>
        <w:tab/>
      </w:r>
      <w:r>
        <w:rPr>
          <w:rFonts w:ascii="Times New Roman"/>
          <w:sz w:val="24"/>
        </w:rPr>
        <w:t>D)   a stronger family identification is developed.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transition of a family-owned business to a successor can be made easier for the former owner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devoting less time to hobbies and other outside activities.</w:t>
      </w:r>
      <w:r>
        <w:rPr>
          <w:rFonts w:ascii="Times New Roman"/>
          <w:sz w:val="24"/>
        </w:rPr>
        <w:tab/>
        <w:br/>
        <w:tab/>
      </w:r>
      <w:r>
        <w:rPr>
          <w:rFonts w:ascii="Times New Roman"/>
          <w:sz w:val="24"/>
        </w:rPr>
        <w:t>B)   keeping the owner engaged in a top management position.</w:t>
      </w:r>
      <w:r>
        <w:rPr>
          <w:rFonts w:ascii="Times New Roman"/>
          <w:sz w:val="24"/>
        </w:rPr>
        <w:br/>
        <w:tab/>
      </w:r>
      <w:r>
        <w:rPr>
          <w:rFonts w:ascii="Times New Roman"/>
          <w:sz w:val="24"/>
        </w:rPr>
        <w:t>C)   narrowing his or her skills to focus on a single task.</w:t>
      </w:r>
      <w:r>
        <w:rPr>
          <w:rFonts w:ascii="Times New Roman"/>
          <w:sz w:val="24"/>
        </w:rPr>
        <w:br/>
        <w:tab/>
      </w:r>
      <w:r>
        <w:rPr>
          <w:rFonts w:ascii="Times New Roman"/>
          <w:sz w:val="24"/>
        </w:rPr>
        <w:t>D)   handing over the business to the successor in phases.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02-04 Discuss the importance and method of preparing for management succession.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What is estate planning?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Planning for a new buyer of a family-owned business that is up for sale</w:t>
      </w:r>
      <w:r>
        <w:rPr>
          <w:rFonts w:ascii="Times New Roman"/>
          <w:sz w:val="24"/>
        </w:rPr>
        <w:tab/>
        <w:br/>
        <w:tab/>
      </w:r>
      <w:r>
        <w:rPr>
          <w:rFonts w:ascii="Times New Roman"/>
          <w:sz w:val="24"/>
        </w:rPr>
        <w:t>B)   Compensating the owner of a family-owned business when the family wants to sell it</w:t>
      </w:r>
      <w:r>
        <w:rPr>
          <w:rFonts w:ascii="Times New Roman"/>
          <w:sz w:val="24"/>
        </w:rPr>
        <w:br/>
        <w:tab/>
      </w:r>
      <w:r>
        <w:rPr>
          <w:rFonts w:ascii="Times New Roman"/>
          <w:b w:val="false"/>
          <w:i w:val="false"/>
          <w:color w:val="000000"/>
          <w:sz w:val="24"/>
        </w:rPr>
        <w:t>C)   Preparing for the orderly transfer of an owner's equity when death occurs</w:t>
      </w:r>
      <w:r>
        <w:rPr>
          <w:rFonts w:ascii="Times New Roman"/>
          <w:sz w:val="24"/>
        </w:rPr>
      </w:r>
      <w:r>
        <w:rPr>
          <w:rFonts w:ascii="Times New Roman"/>
          <w:sz w:val="24"/>
        </w:rPr>
        <w:br/>
        <w:tab/>
      </w:r>
      <w:r>
        <w:rPr>
          <w:rFonts w:ascii="Times New Roman"/>
          <w:sz w:val="24"/>
        </w:rPr>
        <w:t>D)   Assessing the real-estate value of a family-owned business before it is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family limited partnership allows business owners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choose people who could be considered owners of the business in their absence.</w:t>
      </w:r>
      <w:r>
        <w:rPr>
          <w:rFonts w:ascii="Times New Roman"/>
          <w:sz w:val="24"/>
        </w:rPr>
        <w:tab/>
        <w:br/>
        <w:tab/>
      </w:r>
      <w:r>
        <w:rPr>
          <w:rFonts w:ascii="Times New Roman"/>
          <w:sz w:val="24"/>
        </w:rPr>
        <w:t>B)   remain part of the ownership group when the business is sold to an outsider.</w:t>
      </w:r>
      <w:r>
        <w:rPr>
          <w:rFonts w:ascii="Times New Roman"/>
          <w:sz w:val="24"/>
        </w:rPr>
        <w:br/>
        <w:tab/>
      </w:r>
      <w:r>
        <w:rPr>
          <w:rFonts w:ascii="Times New Roman"/>
          <w:sz w:val="24"/>
        </w:rPr>
        <w:t>C)   pass assets to heirs with a minimum of income and estate tax costs while retaining control of assets during their lifetime.</w:t>
      </w:r>
      <w:r>
        <w:rPr>
          <w:rFonts w:ascii="Times New Roman"/>
          <w:sz w:val="24"/>
        </w:rPr>
        <w:br/>
        <w:tab/>
      </w:r>
      <w:r>
        <w:rPr>
          <w:rFonts w:ascii="Times New Roman"/>
          <w:sz w:val="24"/>
        </w:rPr>
        <w:t>D)   name a family member as the successor when their business is up for sale.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 _____ provides for a corporation to repurchase a shareholder's stock when he/she leaves the company.</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nondisclosure agreement</w:t>
      </w:r>
      <w:r>
        <w:rPr>
          <w:rFonts w:ascii="Times New Roman"/>
          <w:sz w:val="24"/>
        </w:rPr>
        <w:tab/>
        <w:br/>
        <w:tab/>
      </w:r>
      <w:r>
        <w:rPr>
          <w:rFonts w:ascii="Times New Roman"/>
          <w:sz w:val="24"/>
        </w:rPr>
        <w:t>B)   buy-sell agreement</w:t>
      </w:r>
      <w:r>
        <w:rPr>
          <w:rFonts w:ascii="Times New Roman"/>
          <w:sz w:val="24"/>
        </w:rPr>
        <w:br/>
        <w:tab/>
      </w:r>
      <w:r>
        <w:rPr>
          <w:rFonts w:ascii="Times New Roman"/>
          <w:sz w:val="24"/>
        </w:rPr>
        <w:t>C)   family limited partnership</w:t>
      </w:r>
      <w:r>
        <w:rPr>
          <w:rFonts w:ascii="Times New Roman"/>
          <w:sz w:val="24"/>
        </w:rPr>
        <w:br/>
        <w:tab/>
      </w:r>
      <w:r>
        <w:rPr>
          <w:rFonts w:ascii="Times New Roman"/>
          <w:sz w:val="24"/>
        </w:rPr>
        <w:t>D)   recovery fund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In the context of family-owned businesses, which of the following can be used to minimize estate taxes?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Buy-sell agreements</w:t>
      </w:r>
      <w:r>
        <w:rPr>
          <w:rFonts w:ascii="Times New Roman"/>
          <w:sz w:val="24"/>
        </w:rPr>
        <w:tab/>
        <w:br/>
        <w:tab/>
      </w:r>
      <w:r>
        <w:rPr>
          <w:rFonts w:ascii="Times New Roman"/>
          <w:sz w:val="24"/>
        </w:rPr>
        <w:t>B)   Family limited partnerships</w:t>
      </w:r>
      <w:r>
        <w:rPr>
          <w:rFonts w:ascii="Times New Roman"/>
          <w:sz w:val="24"/>
        </w:rPr>
        <w:br/>
        <w:tab/>
      </w:r>
      <w:r>
        <w:rPr>
          <w:rFonts w:ascii="Times New Roman"/>
          <w:sz w:val="24"/>
        </w:rPr>
        <w:t>C)   Formal succession planning</w:t>
      </w:r>
      <w:r>
        <w:rPr>
          <w:rFonts w:ascii="Times New Roman"/>
          <w:sz w:val="24"/>
        </w:rPr>
        <w:br/>
        <w:tab/>
      </w:r>
      <w:r>
        <w:rPr>
          <w:rFonts w:ascii="Times New Roman"/>
          <w:sz w:val="24"/>
        </w:rPr>
        <w:t>D)   Selling stock to outsiders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A(n) _____ resembles a will, but, in addition to providing for distributing personal assets on the maker's death, it also contains instructions for managing those assets should a person become disabled.</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living trust</w:t>
      </w:r>
      <w:r>
        <w:rPr>
          <w:rFonts w:ascii="Times New Roman"/>
          <w:sz w:val="24"/>
        </w:rPr>
        <w:tab/>
        <w:br/>
        <w:tab/>
      </w:r>
      <w:r>
        <w:rPr>
          <w:rFonts w:ascii="Times New Roman"/>
          <w:sz w:val="24"/>
        </w:rPr>
        <w:t>B)   promissory note</w:t>
      </w:r>
      <w:r>
        <w:rPr>
          <w:rFonts w:ascii="Times New Roman"/>
          <w:sz w:val="24"/>
        </w:rPr>
        <w:br/>
        <w:tab/>
      </w:r>
      <w:r>
        <w:rPr>
          <w:rFonts w:ascii="Times New Roman"/>
          <w:sz w:val="24"/>
        </w:rPr>
        <w:t>C)   estoppel</w:t>
      </w:r>
      <w:r>
        <w:rPr>
          <w:rFonts w:ascii="Times New Roman"/>
          <w:sz w:val="24"/>
        </w:rPr>
        <w:br/>
        <w:tab/>
      </w:r>
      <w:r>
        <w:rPr>
          <w:rFonts w:ascii="Times New Roman"/>
          <w:sz w:val="24"/>
        </w:rPr>
        <w:t>D)   attestation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In the context of a family-owned business, which of the following is a disadvantage of a living trust?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business goes to the designated heirs without going through probate court.</w:t>
      </w:r>
      <w:r>
        <w:rPr>
          <w:rFonts w:ascii="Times New Roman"/>
          <w:sz w:val="24"/>
        </w:rPr>
        <w:tab/>
        <w:br/>
        <w:tab/>
      </w:r>
      <w:r>
        <w:rPr>
          <w:rFonts w:ascii="Times New Roman"/>
          <w:sz w:val="24"/>
        </w:rPr>
        <w:t>B)   Property can be put into the trust while the owner is alive.</w:t>
      </w:r>
      <w:r>
        <w:rPr>
          <w:rFonts w:ascii="Times New Roman"/>
          <w:sz w:val="24"/>
        </w:rPr>
        <w:br/>
        <w:tab/>
      </w:r>
      <w:r>
        <w:rPr>
          <w:rFonts w:ascii="Times New Roman"/>
          <w:sz w:val="24"/>
        </w:rPr>
        <w:t>C)   The ownership still remains with the owner after transferring the title to the trust.</w:t>
      </w:r>
      <w:r>
        <w:rPr>
          <w:rFonts w:ascii="Times New Roman"/>
          <w:sz w:val="24"/>
        </w:rPr>
        <w:br/>
        <w:tab/>
      </w:r>
      <w:r>
        <w:rPr>
          <w:rFonts w:ascii="Times New Roman"/>
          <w:sz w:val="24"/>
        </w:rPr>
        <w:t>D)   The title on real estate and securities must be changed to the name of the trust.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61)</w:t>
        <w:tab/>
      </w:r>
      <w:r>
        <w:rPr>
          <w:rFonts w:ascii="Times New Roman"/>
          <w:sz w:val="24"/>
        </w:rPr>
        <w:t>What causes conflicts in a family-owned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Explain how a small family business owner must deal with incompetent family members working in the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02-02 Explain how family relationships can affect the business.</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How can family members working in a family-owned business be compensated?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02-02 Explain how family relationships can affect the business.</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What are the limitations faced by a family-owned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What are the advantages and disadvantages of organizing a family-owned business into a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If you were a working mother, why would you prefer to establish a home-based business instead of looking for a corporate position?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02-02 Explain how family relationships can affect the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How can family business owners prepare their children to manage the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02-04 Discuss the importance and method of preparing for management succession.</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Describe how a family-owned business may prepare for management succession in case the owner departs suddenly.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02-04 Discuss the importance and method of preparing for management succession.</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Compare the advantages of selling a family business to family members with the advantages of selling the business to outsiders.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02-04 Discuss the importance and method of preparing for management succession.</w:t>
        <w:br/>
      </w:r>
      <w:r>
        <w:rPr>
          <w:rFonts w:ascii="Times New Roman"/>
          <w:sz w:val="20"/>
        </w:rPr>
        <w:t>Difficulty : 3 Hard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Discuss the different ways in which estate taxes can be minimized.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02-05 Discuss the need for tax and estate planning in small companies.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Small Business Management ch02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61) Family businesses are the backbone of America, but they can also be a source of unresolved family tensions and conflicts, which can create obstacles to achieving even the most basic business goals. When close relatives work together, emotions often interfere with business decisions. Also, unique problems, such as the departure of the founder-owner, develop in family-owned firms. When more than one family member is involved, emotions and differing value systems can cause conflicts between members. In fact, most people-related challenges faced by family businesses—small or large—result from the interactions of business necessity with family values and relationships.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Some family members want to become the head of the business but do not have the talents or training needed. Others may have the talents, but because of their youth or inexperience, these talents may not be recognized by other family members. Family members with little ability to contribute to the firm can be placed in jobs in which they do not disturb other employees. Sometimes, though, relatives can demoralize the business by their dealings with other employees or customers or by loafing on the job, avoiding unpleasant tasks, or taking special privileges. They may be responsible for the high turnover rate of top-notch nonfamily managers and employees. Such relatives should be assigned to jobs allowing minimal contact with other employees. In some cases, attitudes may be changed by formal or informal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63) Compensating family members and dividing profits among them can be difficult because some of them may feel they contribute more to the success of the firm than others. Compensation should be based on job performance, not family position. Fringe benefits can be useful as financial rewards, but they must conform to those given to nonfamily employees. Stock can be established as part of the compensation plan. Deferred profit-sharing plans, pension plans, insurance programs, and stock purchase programs can all be effective in placating disgruntled family members, as can a managerial title—if deserved. When success leads a company into the second generation, titles start to matter to the younger relatives. A title is perceived as a confirmation of a job well done and also tends to serve as a motivator. This technique must be used carefully, however, to avoid counterproductive behavior in the future.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Entrepreneurs tend to be specialists in an activity such as marketing, production, or finance, so they usually do not make good general managers. Another problem is that family managers may feel it is necessary to clear routine matters with the top family member, regardless of his/her position or ability. Also, bottlenecks that work against efficient operations can be caused by personality clashes and emotional reactions. The number of competent family members from whom to choose the managers of the company is usually limited.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65) Some families organize their businesses into corporations and hire professional managers to run them when no family members are in a position to manage, or no agreement can be reached on who should run the company. This solution has the advantages of using professional management, freeing family time for other purposes, reducing friction, and having employees treated more fairly.   </w:t>
      </w:r>
      <w:r>
        <w:br/>
      </w:r>
      <w:r>
        <w:rPr>
          <w:rFonts w:ascii="Times New Roman" w:hAnsi="Times New Roman"/>
          <w:b w:val="false"/>
          <w:i w:val="false"/>
          <w:color w:val="000000"/>
          <w:sz w:val="32"/>
        </w:rPr>
        <w:t>The disadvantages of this arrangement, however, may be reduced family employment, lower income, concentration of power in small cliques, difficulties in finding and keeping a good management team, and loss of the "personal touch."</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In our "family-friendly" business environment many businesses are cutting back on flextime, job sharing, and paid family leave in order to continue to be profitable. This is a major reason mothers are quitting their current jobs and positions. One study of 400 employers indicates that job sharing, four-day workweeks, and telecommuting are decreasing. This creates an incentive for working mothers to establish a home-based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67) Often, children raised in a small business become bored or uninterested, or simply lack the drive and desire to succeed that had motivated their parents. The two primary reasons children follow in their parents business are to make money and that they like the business. One way to prepare children to take over the family business is to let them work on simple jobs, or on a part-time basis, which provides insights that may influence them into—or away from—the company. Children can also prepare by working for another company in order to broaden their training. Such experience helps justify moving a family member into the family business at a higher level. It is not a good policy for a son or daughter to work in senior management until he or she has worked for someone else for at least two years. Children should be rotated in varying positions within the business. Finally, if the newcomer is ready to learn the business, true responsibility must be given.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 successful business must continue to operate even when the owner-manager leaves. If the owner leaves on vacation, plans can be easily made because few decisions need to be made and the vacationer is available, if required. When the owner takes a vacation, a form of on-the-job training is provided for those left in charge. Those persons can take over temporarily under those circumstances. The sudden death of the owner can be very disruptive if not adequately provided for. If the owner has left no will or instructions on what to do, family members will probably have conflicting opinions about what should be done. For this reason, an owner should make a will and keep it current, including instructions about what should be done in-or with-the business. The firm can take out life insurance on the owners, the proceeds from which will go to the company in case of death. This money can be used to help the business operate until it recovers from the loss of its owner-manager.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69) Selling to family members: Business stays in the family, provides a source of employment for family members, the family's stature is maintained, the former owner is free to relax or travel, there is pleasure when the successor is successful, it can strengthen family bonds, and finally, it can be sold to outsiders and later be repurchased by one or more family members.   </w:t>
      </w:r>
      <w:r>
        <w:br/>
      </w:r>
      <w:r>
        <w:rPr>
          <w:rFonts w:ascii="Times New Roman" w:hAnsi="Times New Roman"/>
          <w:b w:val="false"/>
          <w:i w:val="false"/>
          <w:color w:val="000000"/>
          <w:sz w:val="32"/>
        </w:rPr>
        <w:t>Selling to outsiders: Owner is assured income, does not have to worry as to what happens with the business, owner has a possibility to consult, release of family tension, and further release from further responsibility; however, selling to someone outside the family can hurt the family since it marks the loss of something the founder built.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Estate taxes can be minimized using family gifts, family partnerships, stock sales to family members, and living trusts.   </w:t>
      </w:r>
      <w:r>
        <w:br/>
      </w:r>
      <w:r>
        <w:rPr>
          <w:rFonts w:ascii="Times New Roman" w:hAnsi="Times New Roman"/>
          <w:b w:val="false"/>
          <w:i w:val="false"/>
          <w:color w:val="000000"/>
          <w:sz w:val="32"/>
        </w:rPr>
        <w:t xml:space="preserve">Family gifts: Parts of the estate may be given as gifts to family members as soon as feasible. The gifts must be of "present interest," such as direct cash gift, rather than "future interest," such as gifts of cash that can go into a trust fund for later distribution.   </w:t>
      </w:r>
      <w:r>
        <w:br/>
      </w:r>
      <w:r>
        <w:rPr>
          <w:rFonts w:ascii="Times New Roman" w:hAnsi="Times New Roman"/>
          <w:b w:val="false"/>
          <w:i w:val="false"/>
          <w:color w:val="000000"/>
          <w:sz w:val="32"/>
        </w:rPr>
        <w:t xml:space="preserve">Family partnerships: A family limited partnership allows one to take money out of the business at lower tax rates. It must be a passive partnership that owns some type of property but does not operate the business.   </w:t>
      </w:r>
      <w:r>
        <w:br/>
      </w:r>
      <w:r>
        <w:rPr>
          <w:rFonts w:ascii="Times New Roman" w:hAnsi="Times New Roman"/>
          <w:b w:val="false"/>
          <w:i w:val="false"/>
          <w:color w:val="000000"/>
          <w:sz w:val="32"/>
        </w:rPr>
        <w:t xml:space="preserve">Stock sales to family members: This method is complicated because family members must have a source of income to make nondeductible payments to the owner for the stock. Also, the owner must pay capital gains tax on the stock he/she sells.   </w:t>
      </w:r>
      <w:r>
        <w:br/>
      </w:r>
      <w:r>
        <w:rPr>
          <w:rFonts w:ascii="Times New Roman" w:hAnsi="Times New Roman"/>
          <w:b w:val="false"/>
          <w:i w:val="false"/>
          <w:color w:val="000000"/>
          <w:sz w:val="32"/>
        </w:rPr>
        <w:t>Living trusts: A living trust resembles a will, but, in addition to providing for distributing personal assets on the maker's death, it also contains instructions for managing those assets should the person become disabled.</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