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2273" w14:textId="77777777" w:rsidR="00446E8F" w:rsidRPr="004C32C8" w:rsidRDefault="00446E8F" w:rsidP="00446E8F">
      <w:pPr>
        <w:pStyle w:val="Title"/>
        <w:rPr>
          <w:lang w:val="en-GB"/>
        </w:rPr>
      </w:pPr>
      <w:r w:rsidRPr="004C32C8">
        <w:rPr>
          <w:lang w:val="en-GB"/>
        </w:rPr>
        <w:t>Test</w:t>
      </w:r>
      <w:r>
        <w:rPr>
          <w:lang w:val="en-GB"/>
        </w:rPr>
        <w:t>b</w:t>
      </w:r>
      <w:r w:rsidRPr="004C32C8">
        <w:rPr>
          <w:lang w:val="en-GB"/>
        </w:rPr>
        <w:t>ank</w:t>
      </w:r>
    </w:p>
    <w:p w14:paraId="277877EF" w14:textId="77777777" w:rsidR="00446E8F" w:rsidRPr="004C32C8" w:rsidRDefault="00446E8F" w:rsidP="00446E8F">
      <w:pPr>
        <w:pStyle w:val="Heading1"/>
        <w:rPr>
          <w:lang w:val="en-GB"/>
        </w:rPr>
      </w:pPr>
      <w:r w:rsidRPr="004C32C8">
        <w:rPr>
          <w:lang w:val="en-GB"/>
        </w:rPr>
        <w:t>Chapter 1: The n</w:t>
      </w:r>
      <w:r w:rsidRPr="00157A33">
        <w:rPr>
          <w:lang w:val="en-GB"/>
        </w:rPr>
        <w:t xml:space="preserve">ature of </w:t>
      </w:r>
      <w:r w:rsidRPr="004C32C8">
        <w:rPr>
          <w:lang w:val="en-GB"/>
        </w:rPr>
        <w:t>p</w:t>
      </w:r>
      <w:r w:rsidRPr="00157A33">
        <w:rPr>
          <w:lang w:val="en-GB"/>
        </w:rPr>
        <w:t xml:space="preserve">erception, and </w:t>
      </w:r>
      <w:r w:rsidRPr="004C32C8">
        <w:rPr>
          <w:lang w:val="en-GB"/>
        </w:rPr>
        <w:t>s</w:t>
      </w:r>
      <w:r w:rsidRPr="00157A33">
        <w:rPr>
          <w:lang w:val="en-GB"/>
        </w:rPr>
        <w:t xml:space="preserve">ome </w:t>
      </w:r>
      <w:r w:rsidRPr="004C32C8">
        <w:rPr>
          <w:lang w:val="en-GB"/>
        </w:rPr>
        <w:t>w</w:t>
      </w:r>
      <w:r w:rsidRPr="00157A33">
        <w:rPr>
          <w:lang w:val="en-GB"/>
        </w:rPr>
        <w:t xml:space="preserve">ays of </w:t>
      </w:r>
      <w:r w:rsidRPr="004C32C8">
        <w:rPr>
          <w:lang w:val="en-GB"/>
        </w:rPr>
        <w:t>i</w:t>
      </w:r>
      <w:r w:rsidRPr="00157A33">
        <w:rPr>
          <w:lang w:val="en-GB"/>
        </w:rPr>
        <w:t xml:space="preserve">nvestigating </w:t>
      </w:r>
      <w:r w:rsidRPr="004C32C8">
        <w:rPr>
          <w:lang w:val="en-GB"/>
        </w:rPr>
        <w:t>i</w:t>
      </w:r>
      <w:r w:rsidRPr="00157A33">
        <w:rPr>
          <w:lang w:val="en-GB"/>
        </w:rPr>
        <w:t>t</w:t>
      </w:r>
    </w:p>
    <w:p w14:paraId="539DE3D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1. </w:t>
      </w:r>
      <w:r w:rsidRPr="004C32C8">
        <w:rPr>
          <w:lang w:val="en-GB"/>
        </w:rPr>
        <w:t>Researchers in perception study:</w:t>
      </w:r>
    </w:p>
    <w:p w14:paraId="6B3B7F8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How the brain acquires information through the senses</w:t>
      </w:r>
    </w:p>
    <w:p w14:paraId="649873F9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The neurological basis of handedness</w:t>
      </w:r>
    </w:p>
    <w:p w14:paraId="47A60321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Why some things are easier to remember than others</w:t>
      </w:r>
    </w:p>
    <w:p w14:paraId="46D2E38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None of these</w:t>
      </w:r>
    </w:p>
    <w:p w14:paraId="236E8F87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A</w:t>
      </w:r>
    </w:p>
    <w:p w14:paraId="6384E257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2. </w:t>
      </w:r>
      <w:r w:rsidRPr="004C32C8">
        <w:rPr>
          <w:lang w:val="en-GB"/>
        </w:rPr>
        <w:t>Which of the following is not a Gestalt psychologist?</w:t>
      </w:r>
    </w:p>
    <w:p w14:paraId="7BEC1B9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Koehler</w:t>
      </w:r>
    </w:p>
    <w:p w14:paraId="2BEA5C19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Wertheimer</w:t>
      </w:r>
    </w:p>
    <w:p w14:paraId="58DBFD6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Koffka</w:t>
      </w:r>
    </w:p>
    <w:p w14:paraId="0A96305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Gibson</w:t>
      </w:r>
    </w:p>
    <w:p w14:paraId="3EC9491B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D</w:t>
      </w:r>
    </w:p>
    <w:p w14:paraId="4B065FEF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3. </w:t>
      </w:r>
      <w:r w:rsidRPr="004C32C8">
        <w:rPr>
          <w:lang w:val="en-GB"/>
        </w:rPr>
        <w:t>Which of the following is a Gestalt perspective on perception?</w:t>
      </w:r>
    </w:p>
    <w:p w14:paraId="4E9B267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Bigger is always better</w:t>
      </w:r>
    </w:p>
    <w:p w14:paraId="311FB0D9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The whole is other than the sum of the parts</w:t>
      </w:r>
    </w:p>
    <w:p w14:paraId="27D033D9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The whole is less than the sum of the parts</w:t>
      </w:r>
    </w:p>
    <w:p w14:paraId="7961DC74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Perception relies on past experience</w:t>
      </w:r>
    </w:p>
    <w:p w14:paraId="3A533910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B</w:t>
      </w:r>
    </w:p>
    <w:p w14:paraId="25C0FC7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4. </w:t>
      </w:r>
      <w:r w:rsidRPr="004C32C8">
        <w:rPr>
          <w:lang w:val="en-GB"/>
        </w:rPr>
        <w:t>Which statement best captures Gregory’s view of perception?</w:t>
      </w:r>
    </w:p>
    <w:p w14:paraId="77A16EE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Percepts are accurate representations of the world</w:t>
      </w:r>
    </w:p>
    <w:p w14:paraId="0727F3A1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Percepts are like scientific hypotheses</w:t>
      </w:r>
    </w:p>
    <w:p w14:paraId="22BA1007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Percepts are like weather forecasts</w:t>
      </w:r>
    </w:p>
    <w:p w14:paraId="57059A4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Perception does not involve cognition</w:t>
      </w:r>
    </w:p>
    <w:p w14:paraId="0CFCAFC6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lastRenderedPageBreak/>
        <w:t>Ans:</w:t>
      </w:r>
      <w:r w:rsidRPr="004C32C8">
        <w:rPr>
          <w:lang w:val="en-GB"/>
        </w:rPr>
        <w:t xml:space="preserve"> B</w:t>
      </w:r>
    </w:p>
    <w:p w14:paraId="54EFFCD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5. </w:t>
      </w:r>
      <w:r w:rsidRPr="004C32C8">
        <w:rPr>
          <w:lang w:val="en-GB"/>
        </w:rPr>
        <w:t>According to Gibson, the affordance of an object is?</w:t>
      </w:r>
    </w:p>
    <w:p w14:paraId="15C2DF7B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The likely cost in the effort of manipulating it</w:t>
      </w:r>
    </w:p>
    <w:p w14:paraId="70042754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Its natural place in the world</w:t>
      </w:r>
    </w:p>
    <w:p w14:paraId="6A65C3D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Its implicit suggestion of how to handle it</w:t>
      </w:r>
    </w:p>
    <w:p w14:paraId="5D15FDF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Its economic value</w:t>
      </w:r>
    </w:p>
    <w:p w14:paraId="2FBCF327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7EC8F3C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6. </w:t>
      </w:r>
      <w:r w:rsidRPr="004C32C8">
        <w:rPr>
          <w:lang w:val="en-GB"/>
        </w:rPr>
        <w:t>Which of the following is not a level of description in Marr’s theory of vision?</w:t>
      </w:r>
    </w:p>
    <w:p w14:paraId="7E3C5C7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Algorithmic</w:t>
      </w:r>
    </w:p>
    <w:p w14:paraId="6CB3951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Computational</w:t>
      </w:r>
    </w:p>
    <w:p w14:paraId="406BBA85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Physiological</w:t>
      </w:r>
    </w:p>
    <w:p w14:paraId="7FDF6371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Implementation</w:t>
      </w:r>
    </w:p>
    <w:p w14:paraId="37F6F22B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17B528E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7. </w:t>
      </w:r>
      <w:r w:rsidRPr="004C32C8">
        <w:rPr>
          <w:lang w:val="en-GB"/>
        </w:rPr>
        <w:t>A motion coherence threshold is calculated from:</w:t>
      </w:r>
    </w:p>
    <w:p w14:paraId="1BEDD745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The proportion of elements moving in the same direction at the same velocity</w:t>
      </w:r>
    </w:p>
    <w:p w14:paraId="0E6826E5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The proportion of moving elements of the same contrast</w:t>
      </w:r>
    </w:p>
    <w:p w14:paraId="4CA8D4D7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The element with the lowest velocity</w:t>
      </w:r>
    </w:p>
    <w:p w14:paraId="03FA180C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The proportion of stationary elements</w:t>
      </w:r>
    </w:p>
    <w:p w14:paraId="2C7932F7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A</w:t>
      </w:r>
    </w:p>
    <w:p w14:paraId="40A506D2" w14:textId="77777777" w:rsidR="00446E8F" w:rsidRPr="004C32C8" w:rsidRDefault="00446E8F" w:rsidP="00446E8F">
      <w:pPr>
        <w:ind w:left="360" w:hanging="360"/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8. </w:t>
      </w:r>
      <w:r w:rsidRPr="004C32C8">
        <w:rPr>
          <w:lang w:val="en-GB"/>
        </w:rPr>
        <w:t>In the elderly, motion coherence thresholds are higher (motion perception is worse) than in the young:</w:t>
      </w:r>
    </w:p>
    <w:p w14:paraId="16037F0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At higher speeds</w:t>
      </w:r>
    </w:p>
    <w:p w14:paraId="1F2C259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At lower speeds</w:t>
      </w:r>
    </w:p>
    <w:p w14:paraId="7BAB4F6C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At all speeds</w:t>
      </w:r>
    </w:p>
    <w:p w14:paraId="7612D13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There is no difference at any speed</w:t>
      </w:r>
    </w:p>
    <w:p w14:paraId="4AF0922E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B</w:t>
      </w:r>
    </w:p>
    <w:p w14:paraId="0A24C3E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9. </w:t>
      </w:r>
      <w:r w:rsidRPr="004C32C8">
        <w:rPr>
          <w:lang w:val="en-GB"/>
        </w:rPr>
        <w:t>Adapting to vertical stripes:</w:t>
      </w:r>
    </w:p>
    <w:p w14:paraId="3F7C62E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Makes horizontal motion harder to see</w:t>
      </w:r>
    </w:p>
    <w:p w14:paraId="21EB775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Makes oblique stripes harder to see</w:t>
      </w:r>
    </w:p>
    <w:p w14:paraId="614EE1C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lastRenderedPageBreak/>
        <w:t xml:space="preserve">c. </w:t>
      </w:r>
      <w:r w:rsidRPr="004C32C8">
        <w:rPr>
          <w:lang w:val="en-GB"/>
        </w:rPr>
        <w:t>Makes faint vertical stripes harder to see</w:t>
      </w:r>
    </w:p>
    <w:p w14:paraId="2A389BEF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Makes everything harder to see</w:t>
      </w:r>
    </w:p>
    <w:p w14:paraId="58C2F757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4A97A47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10. </w:t>
      </w:r>
      <w:r w:rsidRPr="004C32C8">
        <w:rPr>
          <w:lang w:val="en-GB"/>
        </w:rPr>
        <w:t>In serial visual search, reaction times:</w:t>
      </w:r>
    </w:p>
    <w:p w14:paraId="368C42BE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Decrease with the number of elements in the display</w:t>
      </w:r>
    </w:p>
    <w:p w14:paraId="3DE935A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Become more variable</w:t>
      </w:r>
    </w:p>
    <w:p w14:paraId="36BB740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Increase with the number of elements in the display</w:t>
      </w:r>
    </w:p>
    <w:p w14:paraId="505FD54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None of these</w:t>
      </w:r>
    </w:p>
    <w:p w14:paraId="07864510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45142DBC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11. </w:t>
      </w:r>
      <w:r w:rsidRPr="004C32C8">
        <w:rPr>
          <w:lang w:val="en-GB"/>
        </w:rPr>
        <w:t>Perceptual learning in Vernier acuity has been studied by:</w:t>
      </w:r>
    </w:p>
    <w:p w14:paraId="322B649B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Change in contrast thresholds</w:t>
      </w:r>
    </w:p>
    <w:p w14:paraId="45BF69F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Selective adaptation</w:t>
      </w:r>
    </w:p>
    <w:p w14:paraId="5B50485F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Change in coherence thresholds</w:t>
      </w:r>
    </w:p>
    <w:p w14:paraId="31F54E16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Transfer of training</w:t>
      </w:r>
    </w:p>
    <w:p w14:paraId="2AC17936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D</w:t>
      </w:r>
    </w:p>
    <w:p w14:paraId="5B53D09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12. </w:t>
      </w:r>
      <w:r w:rsidRPr="004C32C8">
        <w:rPr>
          <w:lang w:val="en-GB"/>
        </w:rPr>
        <w:t>The oblique effect is:</w:t>
      </w:r>
    </w:p>
    <w:p w14:paraId="39758DF1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Misperception of a statement which is indirect</w:t>
      </w:r>
    </w:p>
    <w:p w14:paraId="6DD317A9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Lower sensitivity to oblique than to horizontal and vertical contours</w:t>
      </w:r>
    </w:p>
    <w:p w14:paraId="563FA8A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Slower responses to things seen out of the corner of the eye</w:t>
      </w:r>
    </w:p>
    <w:p w14:paraId="6336DF7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Misperception of body orientation when not upright</w:t>
      </w:r>
    </w:p>
    <w:p w14:paraId="4B27EAA4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B</w:t>
      </w:r>
    </w:p>
    <w:p w14:paraId="55616C92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13. </w:t>
      </w:r>
      <w:r w:rsidRPr="004C32C8">
        <w:rPr>
          <w:lang w:val="en-GB"/>
        </w:rPr>
        <w:t>When hearing and vision provide conflicting information about the location of objects:</w:t>
      </w:r>
    </w:p>
    <w:p w14:paraId="158EF276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Visual information is always followed</w:t>
      </w:r>
    </w:p>
    <w:p w14:paraId="27F84F0B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Auditory information is always followed</w:t>
      </w:r>
    </w:p>
    <w:p w14:paraId="7BFD18FB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Auditory information biases perceived location when visual information is imprecise</w:t>
      </w:r>
    </w:p>
    <w:p w14:paraId="37B45A0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None of these</w:t>
      </w:r>
    </w:p>
    <w:p w14:paraId="1CEEC0B2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0E6333B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14. </w:t>
      </w:r>
      <w:r w:rsidRPr="004C32C8">
        <w:rPr>
          <w:lang w:val="en-GB"/>
        </w:rPr>
        <w:t>Which of the following brain regions is thought to be involved in synaesthesia?</w:t>
      </w:r>
    </w:p>
    <w:p w14:paraId="0EC31500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Pre-cuneus</w:t>
      </w:r>
    </w:p>
    <w:p w14:paraId="6D09529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lastRenderedPageBreak/>
        <w:t xml:space="preserve">b. </w:t>
      </w:r>
      <w:r w:rsidRPr="004C32C8">
        <w:rPr>
          <w:lang w:val="en-GB"/>
        </w:rPr>
        <w:t>Hippocampus</w:t>
      </w:r>
    </w:p>
    <w:p w14:paraId="19B2C13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Frontal lobes</w:t>
      </w:r>
    </w:p>
    <w:p w14:paraId="79AB9B78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Hypothalamus</w:t>
      </w:r>
    </w:p>
    <w:p w14:paraId="47783CC9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A</w:t>
      </w:r>
    </w:p>
    <w:p w14:paraId="6AC0BDF6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15. </w:t>
      </w:r>
      <w:r w:rsidRPr="004C32C8">
        <w:rPr>
          <w:lang w:val="en-GB"/>
        </w:rPr>
        <w:t>Measuring how changes in the apparatus affect the properties of the stimulus is known as:</w:t>
      </w:r>
    </w:p>
    <w:p w14:paraId="7F44897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Sensitization</w:t>
      </w:r>
    </w:p>
    <w:p w14:paraId="035B7BAC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Accommodation</w:t>
      </w:r>
    </w:p>
    <w:p w14:paraId="67A42151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Transduction</w:t>
      </w:r>
    </w:p>
    <w:p w14:paraId="1E9F043C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Calibration</w:t>
      </w:r>
    </w:p>
    <w:p w14:paraId="5572232C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D</w:t>
      </w:r>
    </w:p>
    <w:p w14:paraId="16BC43B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16. </w:t>
      </w:r>
      <w:r w:rsidRPr="004C32C8">
        <w:rPr>
          <w:lang w:val="en-GB"/>
        </w:rPr>
        <w:t>The highest frequency which can be detected by a human with normal hearing is about:</w:t>
      </w:r>
    </w:p>
    <w:p w14:paraId="4F7EE9E5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100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Hz</w:t>
      </w:r>
    </w:p>
    <w:p w14:paraId="52DFE04A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5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kHz</w:t>
      </w:r>
    </w:p>
    <w:p w14:paraId="71AC5883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20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kHz</w:t>
      </w:r>
    </w:p>
    <w:p w14:paraId="7BCC8D6D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50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kHz</w:t>
      </w:r>
    </w:p>
    <w:p w14:paraId="715A87E7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C</w:t>
      </w:r>
    </w:p>
    <w:p w14:paraId="391CAC1E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17. </w:t>
      </w:r>
      <w:r w:rsidRPr="004C32C8">
        <w:rPr>
          <w:lang w:val="en-GB"/>
        </w:rPr>
        <w:t>The loudest sound which can be heard by a human without feeling pain is about:</w:t>
      </w:r>
    </w:p>
    <w:p w14:paraId="1C03D6D7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120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dB (SPL)</w:t>
      </w:r>
    </w:p>
    <w:p w14:paraId="5A55A4B6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b. </w:t>
      </w:r>
      <w:r w:rsidRPr="004C32C8">
        <w:rPr>
          <w:lang w:val="en-GB"/>
        </w:rPr>
        <w:t>50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dB (SPL)</w:t>
      </w:r>
    </w:p>
    <w:p w14:paraId="229CB336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c. </w:t>
      </w:r>
      <w:r w:rsidRPr="004C32C8">
        <w:rPr>
          <w:lang w:val="en-GB"/>
        </w:rPr>
        <w:t>200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dB (SPL)</w:t>
      </w:r>
    </w:p>
    <w:p w14:paraId="7093D0F7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d. </w:t>
      </w:r>
      <w:r w:rsidRPr="004C32C8">
        <w:rPr>
          <w:lang w:val="en-GB"/>
        </w:rPr>
        <w:t>80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dB (SPL)</w:t>
      </w:r>
    </w:p>
    <w:p w14:paraId="71C49654" w14:textId="77777777" w:rsidR="00446E8F" w:rsidRPr="004C32C8" w:rsidRDefault="00446E8F" w:rsidP="00446E8F">
      <w:pPr>
        <w:rPr>
          <w:lang w:val="en-GB"/>
        </w:rPr>
      </w:pPr>
      <w:r w:rsidRPr="004C32C8">
        <w:rPr>
          <w:b/>
          <w:lang w:val="en-GB"/>
        </w:rPr>
        <w:t>Ans:</w:t>
      </w:r>
      <w:r w:rsidRPr="004C32C8">
        <w:rPr>
          <w:lang w:val="en-GB"/>
        </w:rPr>
        <w:t xml:space="preserve"> A</w:t>
      </w:r>
    </w:p>
    <w:p w14:paraId="1DC8056F" w14:textId="77777777" w:rsidR="00446E8F" w:rsidRPr="004C32C8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18. </w:t>
      </w:r>
      <w:r w:rsidRPr="004C32C8">
        <w:rPr>
          <w:lang w:val="en-GB"/>
        </w:rPr>
        <w:t>The average luminance of the sky is about:</w:t>
      </w:r>
    </w:p>
    <w:p w14:paraId="1D8542FA" w14:textId="77777777" w:rsidR="00446E8F" w:rsidRPr="00157A33" w:rsidRDefault="00446E8F" w:rsidP="00446E8F">
      <w:pPr>
        <w:rPr>
          <w:lang w:val="en-GB"/>
        </w:rPr>
      </w:pPr>
      <w:r w:rsidRPr="004C32C8">
        <w:rPr>
          <w:rFonts w:eastAsia="Calibri"/>
          <w:szCs w:val="22"/>
          <w:lang w:val="en-GB"/>
        </w:rPr>
        <w:t xml:space="preserve">a. </w:t>
      </w:r>
      <w:r w:rsidRPr="004C32C8">
        <w:rPr>
          <w:lang w:val="en-GB"/>
        </w:rPr>
        <w:t>100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cd</w:t>
      </w:r>
      <w:r>
        <w:rPr>
          <w:color w:val="0000FF"/>
          <w:lang w:val="en-GB"/>
        </w:rPr>
        <w:t xml:space="preserve"> </w:t>
      </w:r>
      <w:r w:rsidRPr="004C32C8">
        <w:rPr>
          <w:lang w:val="en-GB"/>
        </w:rPr>
        <w:t>m</w:t>
      </w:r>
      <w:r w:rsidRPr="00157A33">
        <w:rPr>
          <w:vertAlign w:val="superscript"/>
          <w:lang w:val="en-GB"/>
        </w:rPr>
        <w:t>−2</w:t>
      </w:r>
    </w:p>
    <w:p w14:paraId="1C67278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1000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cd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m</w:t>
      </w:r>
      <w:r w:rsidRPr="00157A33">
        <w:rPr>
          <w:vertAlign w:val="superscript"/>
          <w:lang w:val="en-GB"/>
        </w:rPr>
        <w:t>−2</w:t>
      </w:r>
    </w:p>
    <w:p w14:paraId="3C63E3B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4000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cd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m</w:t>
      </w:r>
      <w:r w:rsidRPr="00157A33">
        <w:rPr>
          <w:vertAlign w:val="superscript"/>
          <w:lang w:val="en-GB"/>
        </w:rPr>
        <w:t>−2</w:t>
      </w:r>
    </w:p>
    <w:p w14:paraId="5F23F1D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400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cd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m</w:t>
      </w:r>
      <w:r w:rsidRPr="00157A33">
        <w:rPr>
          <w:vertAlign w:val="superscript"/>
          <w:lang w:val="en-GB"/>
        </w:rPr>
        <w:t>−2</w:t>
      </w:r>
    </w:p>
    <w:p w14:paraId="0101C9CF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3CA7B19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19. </w:t>
      </w:r>
      <w:r w:rsidRPr="00157A33">
        <w:rPr>
          <w:lang w:val="en-GB"/>
        </w:rPr>
        <w:t>The size of visual stimuli is often expressed in:</w:t>
      </w:r>
    </w:p>
    <w:p w14:paraId="08559C5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a. </w:t>
      </w:r>
      <w:r w:rsidRPr="00157A33">
        <w:rPr>
          <w:lang w:val="en-GB"/>
        </w:rPr>
        <w:t>Centimetres</w:t>
      </w:r>
    </w:p>
    <w:p w14:paraId="575BA5C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Candelas per square metre</w:t>
      </w:r>
    </w:p>
    <w:p w14:paraId="71F3738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Foot lamberts</w:t>
      </w:r>
    </w:p>
    <w:p w14:paraId="23A49AC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Degrees of visual angle</w:t>
      </w:r>
    </w:p>
    <w:p w14:paraId="7CD37553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5748DC9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20. </w:t>
      </w:r>
      <w:r w:rsidRPr="00157A33">
        <w:rPr>
          <w:lang w:val="en-GB"/>
        </w:rPr>
        <w:t>The elements of which an image on a digital computer screen is composed are known as:</w:t>
      </w:r>
    </w:p>
    <w:p w14:paraId="2143C5B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Textels</w:t>
      </w:r>
    </w:p>
    <w:p w14:paraId="4004685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Pixels</w:t>
      </w:r>
    </w:p>
    <w:p w14:paraId="042415F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Radians</w:t>
      </w:r>
    </w:p>
    <w:p w14:paraId="776C8E2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Verniers</w:t>
      </w:r>
    </w:p>
    <w:p w14:paraId="1A9783E8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41AC253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21. </w:t>
      </w:r>
      <w:r w:rsidRPr="00157A33">
        <w:rPr>
          <w:lang w:val="en-GB"/>
        </w:rPr>
        <w:t>How is human vision different from the operation of a bar-code reader?</w:t>
      </w:r>
    </w:p>
    <w:p w14:paraId="041D535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 transduces electromagnetic energy into electrical activity</w:t>
      </w:r>
    </w:p>
    <w:p w14:paraId="7413746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is usually accurate</w:t>
      </w:r>
    </w:p>
    <w:p w14:paraId="2965123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It makes use of a large cache of stored knowledge</w:t>
      </w:r>
    </w:p>
    <w:p w14:paraId="2578CBC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 is usually fast</w:t>
      </w:r>
    </w:p>
    <w:p w14:paraId="262E7E8A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60B9478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22. </w:t>
      </w:r>
      <w:r w:rsidRPr="00157A33">
        <w:rPr>
          <w:lang w:val="en-GB"/>
        </w:rPr>
        <w:t>Why is the Law of Similarity not a good explanation of perceptual grouping?</w:t>
      </w:r>
    </w:p>
    <w:p w14:paraId="3EF9E640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 is hard to understand</w:t>
      </w:r>
    </w:p>
    <w:p w14:paraId="140307C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is a re-description of the phenomena which it seeks to explain</w:t>
      </w:r>
    </w:p>
    <w:p w14:paraId="534E580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There are experiments which disprove it</w:t>
      </w:r>
    </w:p>
    <w:p w14:paraId="7F93CC3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There are other perceptual laws which contradict it</w:t>
      </w:r>
    </w:p>
    <w:p w14:paraId="640F8692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42AA684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23. </w:t>
      </w:r>
      <w:r w:rsidRPr="00157A33">
        <w:rPr>
          <w:lang w:val="en-GB"/>
        </w:rPr>
        <w:t>JJ Gibson was especially interested in:</w:t>
      </w:r>
    </w:p>
    <w:p w14:paraId="1E6F527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 perceptual control of actions</w:t>
      </w:r>
    </w:p>
    <w:p w14:paraId="2FBAB36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Visual illusions</w:t>
      </w:r>
    </w:p>
    <w:p w14:paraId="28818E60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Visual cognition</w:t>
      </w:r>
    </w:p>
    <w:p w14:paraId="0D3FBA7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Brain mechanisms of perception</w:t>
      </w:r>
    </w:p>
    <w:p w14:paraId="60E0320D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13ED14FC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24. </w:t>
      </w:r>
      <w:r w:rsidRPr="00157A33">
        <w:rPr>
          <w:lang w:val="en-GB"/>
        </w:rPr>
        <w:t>Implementation (one of Marr’s levels of explanation) must be different in principle in brains and digital computers because:</w:t>
      </w:r>
    </w:p>
    <w:p w14:paraId="094ACF7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They have different energy requirements</w:t>
      </w:r>
    </w:p>
    <w:p w14:paraId="1606638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One is made of metal, the other of living tissue</w:t>
      </w:r>
    </w:p>
    <w:p w14:paraId="0E25BEB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 computer is much faster than the brain</w:t>
      </w:r>
    </w:p>
    <w:p w14:paraId="59131A12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Neurons can be in one of many states, whereas the elements in a digital computer can be in one of only two states</w:t>
      </w:r>
    </w:p>
    <w:p w14:paraId="4CDC1455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3204DB0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25. </w:t>
      </w:r>
      <w:r w:rsidRPr="00157A33">
        <w:rPr>
          <w:lang w:val="en-GB"/>
        </w:rPr>
        <w:t>An absolute threshold is:</w:t>
      </w:r>
    </w:p>
    <w:p w14:paraId="7F5315F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A definition of a completely forbidden action</w:t>
      </w:r>
    </w:p>
    <w:p w14:paraId="317FC6E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A measure of the faintest stimulus that can be detected</w:t>
      </w:r>
    </w:p>
    <w:p w14:paraId="0DFE821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That part of personal space from which everyone else is excluded</w:t>
      </w:r>
    </w:p>
    <w:p w14:paraId="77D1244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 smallest difference between stimuli needed for reliable discrimination</w:t>
      </w:r>
    </w:p>
    <w:p w14:paraId="2D6906DE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3139351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26. </w:t>
      </w:r>
      <w:r w:rsidRPr="00157A33">
        <w:rPr>
          <w:lang w:val="en-GB"/>
        </w:rPr>
        <w:t>Thresholds are a measure of which aspect of a perceptual system?</w:t>
      </w:r>
    </w:p>
    <w:p w14:paraId="7AB7516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Its sensitivity</w:t>
      </w:r>
    </w:p>
    <w:p w14:paraId="65BBD62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Its dynamic range</w:t>
      </w:r>
    </w:p>
    <w:p w14:paraId="7212A2D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Its adaptability</w:t>
      </w:r>
    </w:p>
    <w:p w14:paraId="4FFE707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Its ecological importance</w:t>
      </w:r>
    </w:p>
    <w:p w14:paraId="6F2E6FCE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6384307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27. </w:t>
      </w:r>
      <w:r w:rsidRPr="00157A33">
        <w:rPr>
          <w:lang w:val="en-GB"/>
        </w:rPr>
        <w:t>In parallel visual search, reaction times:</w:t>
      </w:r>
    </w:p>
    <w:p w14:paraId="61441E2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Decrease with the number of elements in the display</w:t>
      </w:r>
    </w:p>
    <w:p w14:paraId="0D4648C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Become more variable</w:t>
      </w:r>
    </w:p>
    <w:p w14:paraId="5C62455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Increase with the number of elements in the display</w:t>
      </w:r>
    </w:p>
    <w:p w14:paraId="410A248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Do not vary with the number of elements</w:t>
      </w:r>
    </w:p>
    <w:p w14:paraId="3D27D1F7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3BAECDC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28. </w:t>
      </w:r>
      <w:r w:rsidRPr="00157A33">
        <w:rPr>
          <w:lang w:val="en-GB"/>
        </w:rPr>
        <w:t>Ahissar and Hochstein suggested that during the early stages of perceptual learning:</w:t>
      </w:r>
    </w:p>
    <w:p w14:paraId="3C19AF2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Learning occurred in more central cognitive processes</w:t>
      </w:r>
    </w:p>
    <w:p w14:paraId="40612CC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Learning occurred in specific early visual mechanisms</w:t>
      </w:r>
    </w:p>
    <w:p w14:paraId="6B00B92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c. </w:t>
      </w:r>
      <w:r w:rsidRPr="00157A33">
        <w:rPr>
          <w:lang w:val="en-GB"/>
        </w:rPr>
        <w:t>Learning was slow and tentative</w:t>
      </w:r>
    </w:p>
    <w:p w14:paraId="15CC9AC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Learning was not subject to interference</w:t>
      </w:r>
    </w:p>
    <w:p w14:paraId="6559F34B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46D776E3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29. </w:t>
      </w:r>
      <w:r w:rsidRPr="00157A33">
        <w:rPr>
          <w:lang w:val="en-GB"/>
        </w:rPr>
        <w:t>Contextual or top-down effects in perception are probably mediated at least to some extent by:</w:t>
      </w:r>
    </w:p>
    <w:p w14:paraId="52F8B8D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Lateral connections in the retina and cochlea</w:t>
      </w:r>
    </w:p>
    <w:p w14:paraId="2AD893F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Reward signals in the brain</w:t>
      </w:r>
    </w:p>
    <w:p w14:paraId="51B0F52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Feedback from later to earlier stages of perception</w:t>
      </w:r>
    </w:p>
    <w:p w14:paraId="0CB96FC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Cerebellar activity</w:t>
      </w:r>
    </w:p>
    <w:p w14:paraId="4102B967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208F8B8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30. </w:t>
      </w:r>
      <w:r w:rsidRPr="00157A33">
        <w:rPr>
          <w:lang w:val="en-GB"/>
        </w:rPr>
        <w:t>Humans can detect the range of sound frequencies from about:</w:t>
      </w:r>
    </w:p>
    <w:p w14:paraId="3DE844C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1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Hz to 100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Hz</w:t>
      </w:r>
    </w:p>
    <w:p w14:paraId="12A29F5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20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Hz to 20 kHz</w:t>
      </w:r>
    </w:p>
    <w:p w14:paraId="03C7B6C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5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kHz to 100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kHz</w:t>
      </w:r>
    </w:p>
    <w:p w14:paraId="1FBBD8E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20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kHz to 100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kHz</w:t>
      </w:r>
    </w:p>
    <w:p w14:paraId="047C928D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3A0ED808" w14:textId="77777777" w:rsidR="00446E8F" w:rsidRPr="00157A33" w:rsidRDefault="00446E8F" w:rsidP="00446E8F">
      <w:pPr>
        <w:pStyle w:val="Heading2"/>
        <w:rPr>
          <w:lang w:val="en-GB"/>
        </w:rPr>
      </w:pPr>
      <w:r w:rsidRPr="00157A33">
        <w:rPr>
          <w:lang w:val="en-GB"/>
        </w:rPr>
        <w:t>Short answer questions</w:t>
      </w:r>
    </w:p>
    <w:p w14:paraId="6682763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1. </w:t>
      </w:r>
      <w:r w:rsidRPr="00157A33">
        <w:rPr>
          <w:lang w:val="en-GB"/>
        </w:rPr>
        <w:t>Compare and contrast the views on the nature of perception of RL Gregory and JJ Gibson</w:t>
      </w:r>
    </w:p>
    <w:p w14:paraId="35FDBE2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2. </w:t>
      </w:r>
      <w:r w:rsidRPr="00157A33">
        <w:rPr>
          <w:lang w:val="en-GB"/>
        </w:rPr>
        <w:t>How has motion perception changed in the elderly?</w:t>
      </w:r>
    </w:p>
    <w:p w14:paraId="62748B0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3. </w:t>
      </w:r>
      <w:r w:rsidRPr="00157A33">
        <w:rPr>
          <w:lang w:val="en-GB"/>
        </w:rPr>
        <w:t>How have visual search tasks affected our view of visual attention?</w:t>
      </w:r>
    </w:p>
    <w:p w14:paraId="2C0743FF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4. </w:t>
      </w:r>
      <w:r w:rsidRPr="00157A33">
        <w:rPr>
          <w:lang w:val="en-GB"/>
        </w:rPr>
        <w:t>How have experiments on perceptual learning influenced our view of plasticity in the adult brain?</w:t>
      </w:r>
    </w:p>
    <w:p w14:paraId="2DC8520C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5. </w:t>
      </w:r>
      <w:r w:rsidRPr="00157A33">
        <w:rPr>
          <w:lang w:val="en-GB"/>
        </w:rPr>
        <w:t>How would you convince a sceptic who says that synaesthesia is just a product of a vivid imagination?</w:t>
      </w:r>
    </w:p>
    <w:p w14:paraId="790069FA" w14:textId="77777777" w:rsidR="00446E8F" w:rsidRDefault="00446E8F" w:rsidP="00446E8F">
      <w:pPr>
        <w:spacing w:line="240" w:lineRule="auto"/>
        <w:contextualSpacing w:val="0"/>
        <w:rPr>
          <w:rFonts w:eastAsiaTheme="majorEastAsia" w:cstheme="majorBidi"/>
          <w:b/>
          <w:bCs/>
          <w:color w:val="2E74B5" w:themeColor="accent1" w:themeShade="BF"/>
          <w:sz w:val="36"/>
          <w:szCs w:val="28"/>
          <w:shd w:val="clear" w:color="auto" w:fill="FFFFFF"/>
          <w:lang w:val="en-GB"/>
        </w:rPr>
      </w:pPr>
      <w:r>
        <w:rPr>
          <w:lang w:val="en-GB"/>
        </w:rPr>
        <w:br w:type="page"/>
      </w:r>
    </w:p>
    <w:p w14:paraId="1FEE90EF" w14:textId="77777777" w:rsidR="00446E8F" w:rsidRPr="00157A33" w:rsidRDefault="00446E8F" w:rsidP="00446E8F">
      <w:pPr>
        <w:pStyle w:val="Heading1"/>
        <w:rPr>
          <w:lang w:val="en-GB"/>
        </w:rPr>
      </w:pPr>
      <w:r w:rsidRPr="00157A33">
        <w:rPr>
          <w:lang w:val="en-GB"/>
        </w:rPr>
        <w:lastRenderedPageBreak/>
        <w:t xml:space="preserve">Chapter 2: Research </w:t>
      </w:r>
      <w:r w:rsidRPr="004C32C8">
        <w:rPr>
          <w:lang w:val="en-GB"/>
        </w:rPr>
        <w:t>m</w:t>
      </w:r>
      <w:r w:rsidRPr="00157A33">
        <w:rPr>
          <w:lang w:val="en-GB"/>
        </w:rPr>
        <w:t xml:space="preserve">ethods in </w:t>
      </w:r>
      <w:r w:rsidRPr="004C32C8">
        <w:rPr>
          <w:lang w:val="en-GB"/>
        </w:rPr>
        <w:t>p</w:t>
      </w:r>
      <w:r w:rsidRPr="00157A33">
        <w:rPr>
          <w:lang w:val="en-GB"/>
        </w:rPr>
        <w:t>erception</w:t>
      </w:r>
    </w:p>
    <w:p w14:paraId="1E3AF712" w14:textId="77777777" w:rsidR="00446E8F" w:rsidRPr="00157A33" w:rsidRDefault="00446E8F" w:rsidP="00446E8F">
      <w:pPr>
        <w:pStyle w:val="Heading2"/>
        <w:rPr>
          <w:lang w:val="en-GB"/>
        </w:rPr>
      </w:pPr>
      <w:r w:rsidRPr="00157A33">
        <w:rPr>
          <w:lang w:val="en-GB"/>
        </w:rPr>
        <w:t>MCQs</w:t>
      </w:r>
    </w:p>
    <w:p w14:paraId="572523A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1. </w:t>
      </w:r>
      <w:r w:rsidRPr="00157A33">
        <w:rPr>
          <w:lang w:val="en-GB"/>
        </w:rPr>
        <w:t>Introspection is of limited value in understanding perception because:</w:t>
      </w:r>
    </w:p>
    <w:p w14:paraId="46D5039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Some perceptual processes are not available to consciousness</w:t>
      </w:r>
    </w:p>
    <w:p w14:paraId="74F7E72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is hard to describe what one perceives</w:t>
      </w:r>
    </w:p>
    <w:p w14:paraId="656CF7C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People tend to make mistakes in their description of percepts</w:t>
      </w:r>
    </w:p>
    <w:p w14:paraId="206A50F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None of these</w:t>
      </w:r>
    </w:p>
    <w:p w14:paraId="29B07B4E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727730E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2. </w:t>
      </w:r>
      <w:r w:rsidRPr="00157A33">
        <w:rPr>
          <w:lang w:val="en-GB"/>
        </w:rPr>
        <w:t>The Method of Adjustment is of limited value because:</w:t>
      </w:r>
    </w:p>
    <w:p w14:paraId="619D133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There is a large variance in the responses</w:t>
      </w:r>
    </w:p>
    <w:p w14:paraId="61F82A3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confounds caution and sensitivity</w:t>
      </w:r>
    </w:p>
    <w:p w14:paraId="08790B2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It does not give repeatable results</w:t>
      </w:r>
    </w:p>
    <w:p w14:paraId="26AE8CD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 takes too much time</w:t>
      </w:r>
    </w:p>
    <w:p w14:paraId="115E2FF6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65629CA6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3. </w:t>
      </w:r>
      <w:r w:rsidRPr="00157A33">
        <w:rPr>
          <w:lang w:val="en-GB"/>
        </w:rPr>
        <w:t>In a graph showing the Signal</w:t>
      </w:r>
      <w:r>
        <w:rPr>
          <w:lang w:val="en-GB"/>
        </w:rPr>
        <w:t xml:space="preserve"> </w:t>
      </w:r>
      <w:r w:rsidRPr="00157A33">
        <w:rPr>
          <w:lang w:val="en-GB"/>
        </w:rPr>
        <w:t>+</w:t>
      </w:r>
      <w:r>
        <w:rPr>
          <w:lang w:val="en-GB"/>
        </w:rPr>
        <w:t xml:space="preserve"> </w:t>
      </w:r>
      <w:r w:rsidRPr="00157A33">
        <w:rPr>
          <w:lang w:val="en-GB"/>
        </w:rPr>
        <w:t xml:space="preserve">Noise and the Noise distributions in Signal Detection Theory, the units on the </w:t>
      </w:r>
      <w:r w:rsidRPr="00157A33">
        <w:rPr>
          <w:i/>
          <w:iCs/>
          <w:lang w:val="en-GB"/>
        </w:rPr>
        <w:t>x</w:t>
      </w:r>
      <w:r w:rsidRPr="00157A33">
        <w:rPr>
          <w:lang w:val="en-GB"/>
        </w:rPr>
        <w:t>-axis are:</w:t>
      </w:r>
    </w:p>
    <w:p w14:paraId="1320738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Criteria</w:t>
      </w:r>
    </w:p>
    <w:p w14:paraId="5EFDF3F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Probabilities</w:t>
      </w:r>
    </w:p>
    <w:p w14:paraId="4F851B5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Logarithms</w:t>
      </w:r>
    </w:p>
    <w:p w14:paraId="4077369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Standard deviations</w:t>
      </w:r>
    </w:p>
    <w:p w14:paraId="38772CF5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4F04798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4. </w:t>
      </w:r>
      <w:r w:rsidRPr="00157A33">
        <w:rPr>
          <w:lang w:val="en-GB"/>
        </w:rPr>
        <w:t>In Signal Detection Theory, the observer’s criterion:</w:t>
      </w:r>
    </w:p>
    <w:p w14:paraId="79B66D8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Is the value below which responses are rejections</w:t>
      </w:r>
    </w:p>
    <w:p w14:paraId="6693E2A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Is the value above which responses are rejections</w:t>
      </w:r>
    </w:p>
    <w:p w14:paraId="526BE79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Is the value below which responses are hits</w:t>
      </w:r>
    </w:p>
    <w:p w14:paraId="10A005B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Is the value below which responses are incorrect</w:t>
      </w:r>
    </w:p>
    <w:p w14:paraId="6607F500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5A4EF1B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5. </w:t>
      </w:r>
      <w:r w:rsidRPr="00157A33">
        <w:rPr>
          <w:lang w:val="en-GB"/>
        </w:rPr>
        <w:t>The psychometric function:</w:t>
      </w:r>
    </w:p>
    <w:p w14:paraId="219AF45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a. </w:t>
      </w:r>
      <w:r w:rsidRPr="00157A33">
        <w:rPr>
          <w:lang w:val="en-GB"/>
        </w:rPr>
        <w:t>Is the observer’s motivation to do a task</w:t>
      </w:r>
    </w:p>
    <w:p w14:paraId="509C435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Is a measure of the observer’s personality</w:t>
      </w:r>
    </w:p>
    <w:p w14:paraId="15D007A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Is a graph plotting observer performance against stimulus value</w:t>
      </w:r>
    </w:p>
    <w:p w14:paraId="68C210C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Is the result of calibrating the apparatus</w:t>
      </w:r>
    </w:p>
    <w:p w14:paraId="780A2882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38C1065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6. </w:t>
      </w:r>
      <w:r w:rsidRPr="00157A33">
        <w:rPr>
          <w:lang w:val="en-GB"/>
        </w:rPr>
        <w:t>Performance in a 2AFC task is affected by:</w:t>
      </w:r>
    </w:p>
    <w:p w14:paraId="601D7FB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Shifts of criterion</w:t>
      </w:r>
    </w:p>
    <w:p w14:paraId="66BA55B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Lapses of attention</w:t>
      </w:r>
    </w:p>
    <w:p w14:paraId="1577487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Slowness of response</w:t>
      </w:r>
    </w:p>
    <w:p w14:paraId="1C22CD4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None of these</w:t>
      </w:r>
    </w:p>
    <w:p w14:paraId="7E2AC9ED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4A9189D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7. </w:t>
      </w:r>
      <w:r w:rsidRPr="00157A33">
        <w:rPr>
          <w:lang w:val="en-GB"/>
        </w:rPr>
        <w:t>A shortcoming of the Method of Constant Stimuli is that:</w:t>
      </w:r>
    </w:p>
    <w:p w14:paraId="4C613FE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 encourages guessing</w:t>
      </w:r>
    </w:p>
    <w:p w14:paraId="49DCD84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produces Class B observations</w:t>
      </w:r>
    </w:p>
    <w:p w14:paraId="3863174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It requires an initial guess by the experimenter about threshold value</w:t>
      </w:r>
    </w:p>
    <w:p w14:paraId="4C81E58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 produces imprecise measures of threshold</w:t>
      </w:r>
    </w:p>
    <w:p w14:paraId="2E502060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52F6C7A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8. </w:t>
      </w:r>
      <w:r w:rsidRPr="00157A33">
        <w:rPr>
          <w:lang w:val="en-GB"/>
        </w:rPr>
        <w:t>Adaptive Methods make use of:</w:t>
      </w:r>
    </w:p>
    <w:p w14:paraId="60566E7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 history of the participant’s responses</w:t>
      </w:r>
    </w:p>
    <w:p w14:paraId="6ED9B84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Random guessing</w:t>
      </w:r>
    </w:p>
    <w:p w14:paraId="317F7A3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 experimenter’s guess about the location of the threshold</w:t>
      </w:r>
    </w:p>
    <w:p w14:paraId="027FBA7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 participant’s criterion</w:t>
      </w:r>
    </w:p>
    <w:p w14:paraId="79221D95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2CD5C49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9. </w:t>
      </w:r>
      <w:r w:rsidRPr="00157A33">
        <w:rPr>
          <w:lang w:val="en-GB"/>
        </w:rPr>
        <w:t>Data obtained from Magnitude Estimation are:</w:t>
      </w:r>
    </w:p>
    <w:p w14:paraId="1FE4593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Interval</w:t>
      </w:r>
    </w:p>
    <w:p w14:paraId="16400DF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Binary</w:t>
      </w:r>
    </w:p>
    <w:p w14:paraId="32658FC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Categorical</w:t>
      </w:r>
    </w:p>
    <w:p w14:paraId="7D49C29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Ordinal</w:t>
      </w:r>
    </w:p>
    <w:p w14:paraId="11BA4FDB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33963EE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10. </w:t>
      </w:r>
      <w:r w:rsidRPr="00157A33">
        <w:rPr>
          <w:lang w:val="en-GB"/>
        </w:rPr>
        <w:t>Sensory evoked potentials are usually averaged:</w:t>
      </w:r>
    </w:p>
    <w:p w14:paraId="25F8F70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To remove the effects of brain activity not related to the stimulus</w:t>
      </w:r>
    </w:p>
    <w:p w14:paraId="5B2A3EE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To identify in which perceptual system they originate</w:t>
      </w:r>
    </w:p>
    <w:p w14:paraId="7EBB2E6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To prevent experimenter bias</w:t>
      </w:r>
    </w:p>
    <w:p w14:paraId="6DF112F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To eliminate criterion shifts</w:t>
      </w:r>
    </w:p>
    <w:p w14:paraId="54727CCE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472ABF4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11. </w:t>
      </w:r>
      <w:r w:rsidRPr="00157A33">
        <w:rPr>
          <w:lang w:val="en-GB"/>
        </w:rPr>
        <w:t>From the Auditory Evoked Potential, one can identify:</w:t>
      </w:r>
    </w:p>
    <w:p w14:paraId="4DF8FBD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Lapses of attention</w:t>
      </w:r>
    </w:p>
    <w:p w14:paraId="63E1E99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A native speaker of a language</w:t>
      </w:r>
    </w:p>
    <w:p w14:paraId="6CCAAC6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Intrusive thoughts</w:t>
      </w:r>
    </w:p>
    <w:p w14:paraId="3643E85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 likely site of neural damage in the auditory system</w:t>
      </w:r>
    </w:p>
    <w:p w14:paraId="663643F9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4ADAA1E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12. </w:t>
      </w:r>
      <w:r w:rsidRPr="00157A33">
        <w:rPr>
          <w:lang w:val="en-GB"/>
        </w:rPr>
        <w:t>Magnetoencephalography is conducted in a shielded room:</w:t>
      </w:r>
    </w:p>
    <w:p w14:paraId="40817A0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To prevent extraneous noises from interfering with the measurements</w:t>
      </w:r>
    </w:p>
    <w:p w14:paraId="42331BF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To prevent any danger to experimenters</w:t>
      </w:r>
    </w:p>
    <w:p w14:paraId="3DC56A4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To prevent interference with the signals from the brain by the magnetic field of the earth</w:t>
      </w:r>
    </w:p>
    <w:p w14:paraId="598B674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To allow more precise stimulus presentation</w:t>
      </w:r>
    </w:p>
    <w:p w14:paraId="540528AA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64F5EBD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13. </w:t>
      </w:r>
      <w:r w:rsidRPr="00157A33">
        <w:rPr>
          <w:lang w:val="en-GB"/>
        </w:rPr>
        <w:t>Which of the following is not a disadvantage in fMRI?</w:t>
      </w:r>
    </w:p>
    <w:p w14:paraId="4966123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Its temporal resolution</w:t>
      </w:r>
    </w:p>
    <w:p w14:paraId="6BD4AF4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Restrictions on the individuals who may be scanned</w:t>
      </w:r>
    </w:p>
    <w:p w14:paraId="5955099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A need to keep the participant stationary</w:t>
      </w:r>
    </w:p>
    <w:p w14:paraId="2E5DB4C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Its spatial resolution</w:t>
      </w:r>
    </w:p>
    <w:p w14:paraId="5BEC3437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0F9C1599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14. </w:t>
      </w:r>
      <w:r w:rsidRPr="00157A33">
        <w:rPr>
          <w:lang w:val="en-GB"/>
        </w:rPr>
        <w:t>The units into which the brain is subdivided in the analysis of data from fMRI are known as:</w:t>
      </w:r>
    </w:p>
    <w:p w14:paraId="71F54C7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Voxels</w:t>
      </w:r>
    </w:p>
    <w:p w14:paraId="6A83992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Pixels</w:t>
      </w:r>
    </w:p>
    <w:p w14:paraId="5596FC8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Sulci</w:t>
      </w:r>
    </w:p>
    <w:p w14:paraId="1C62A9F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d. </w:t>
      </w:r>
      <w:r w:rsidRPr="00157A33">
        <w:rPr>
          <w:lang w:val="en-GB"/>
        </w:rPr>
        <w:t>SQUIDs</w:t>
      </w:r>
    </w:p>
    <w:p w14:paraId="101EA021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01F1C518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15. </w:t>
      </w:r>
      <w:r w:rsidRPr="00157A33">
        <w:rPr>
          <w:lang w:val="en-GB"/>
        </w:rPr>
        <w:t>Which of the following is not a disadvantage in studying the effects of brain lesions in humans?</w:t>
      </w:r>
    </w:p>
    <w:p w14:paraId="3322D88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Over time, tissue surrounding the lesion may take over lost functions</w:t>
      </w:r>
    </w:p>
    <w:p w14:paraId="5ADA60D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A lesion may affect several functional areas</w:t>
      </w:r>
    </w:p>
    <w:p w14:paraId="06C294E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Patients’ willingness to cooperate in studies</w:t>
      </w:r>
    </w:p>
    <w:p w14:paraId="71D7A94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Patients may tire quickly</w:t>
      </w:r>
    </w:p>
    <w:p w14:paraId="7986D612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44CF6E5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16. </w:t>
      </w:r>
      <w:r w:rsidRPr="00157A33">
        <w:rPr>
          <w:lang w:val="en-GB"/>
        </w:rPr>
        <w:t>A receptive field is:</w:t>
      </w:r>
    </w:p>
    <w:p w14:paraId="64C8FEE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An individual’s field of view</w:t>
      </w:r>
    </w:p>
    <w:p w14:paraId="0DE7FB6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Part of the measurement process in fMRI</w:t>
      </w:r>
    </w:p>
    <w:p w14:paraId="17A542B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A dimension of personality</w:t>
      </w:r>
    </w:p>
    <w:p w14:paraId="39FD3036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 array of sensory receptors within which stimulation causes changes in the activity of a sensory neuron</w:t>
      </w:r>
    </w:p>
    <w:p w14:paraId="412F5744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5033A8C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17. </w:t>
      </w:r>
      <w:r w:rsidRPr="00157A33">
        <w:rPr>
          <w:lang w:val="en-GB"/>
        </w:rPr>
        <w:t>Repetitive transcranial magnetic stimulation with short (&lt;5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ms) intervals between pulses:</w:t>
      </w:r>
    </w:p>
    <w:p w14:paraId="68DE319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Produces excitatory effects in neural tissue</w:t>
      </w:r>
    </w:p>
    <w:p w14:paraId="2F21EF4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Produces inhibitory effects in neural tissue</w:t>
      </w:r>
    </w:p>
    <w:p w14:paraId="43E6880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Is not recommended for experimental purposes in humans</w:t>
      </w:r>
    </w:p>
    <w:p w14:paraId="7DFD8F0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Has no effect on neural tissue</w:t>
      </w:r>
    </w:p>
    <w:p w14:paraId="036587AB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6912698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18. </w:t>
      </w:r>
      <w:r w:rsidRPr="00157A33">
        <w:rPr>
          <w:lang w:val="en-GB"/>
        </w:rPr>
        <w:t>Support for the Bayesian approach to perception has come from studies of:</w:t>
      </w:r>
    </w:p>
    <w:p w14:paraId="02679260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Single neurons</w:t>
      </w:r>
    </w:p>
    <w:p w14:paraId="5A672C0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Visual aftereffects</w:t>
      </w:r>
    </w:p>
    <w:p w14:paraId="43115A3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Cue combination</w:t>
      </w:r>
    </w:p>
    <w:p w14:paraId="0BBE037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Masking</w:t>
      </w:r>
    </w:p>
    <w:p w14:paraId="1398854A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5D3E282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19. </w:t>
      </w:r>
      <w:r w:rsidRPr="00157A33">
        <w:rPr>
          <w:lang w:val="en-GB"/>
        </w:rPr>
        <w:t>Artificial neural networks are composed of:</w:t>
      </w:r>
    </w:p>
    <w:p w14:paraId="3497F3FB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lastRenderedPageBreak/>
        <w:t>a. Layers</w:t>
      </w:r>
    </w:p>
    <w:p w14:paraId="4477AF69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b. Random couplings</w:t>
      </w:r>
    </w:p>
    <w:p w14:paraId="3E913712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c. Recursive loops</w:t>
      </w:r>
    </w:p>
    <w:p w14:paraId="63FA84E7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d. None of these</w:t>
      </w:r>
    </w:p>
    <w:p w14:paraId="1CC98A2E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7AC6CEA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20. </w:t>
      </w:r>
      <w:r w:rsidRPr="00157A33">
        <w:rPr>
          <w:lang w:val="en-GB"/>
        </w:rPr>
        <w:t>Artificial neural networks learn by:</w:t>
      </w:r>
    </w:p>
    <w:p w14:paraId="37F251CE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a. Turning off some units</w:t>
      </w:r>
    </w:p>
    <w:p w14:paraId="663918C9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b. Adding more unit</w:t>
      </w:r>
    </w:p>
    <w:p w14:paraId="3778C5C4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c. Finding the most active unit</w:t>
      </w:r>
    </w:p>
    <w:p w14:paraId="2F47B583" w14:textId="77777777" w:rsidR="00446E8F" w:rsidRPr="00157A33" w:rsidRDefault="00446E8F" w:rsidP="00446E8F">
      <w:pPr>
        <w:rPr>
          <w:lang w:val="en-GB"/>
        </w:rPr>
      </w:pPr>
      <w:r w:rsidRPr="00157A33">
        <w:rPr>
          <w:lang w:val="en-GB"/>
        </w:rPr>
        <w:t>d. Changing the weights of inputs at each unit</w:t>
      </w:r>
    </w:p>
    <w:p w14:paraId="6D0B3D1A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6333F87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21. </w:t>
      </w:r>
      <w:r w:rsidRPr="00157A33">
        <w:rPr>
          <w:lang w:val="en-GB"/>
        </w:rPr>
        <w:t>Questionnaires can give useful information about:</w:t>
      </w:r>
    </w:p>
    <w:p w14:paraId="5BCFEE5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Differences in perception between groups</w:t>
      </w:r>
    </w:p>
    <w:p w14:paraId="52F70B7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Neural processing in the retina</w:t>
      </w:r>
    </w:p>
    <w:p w14:paraId="6A7EE2B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Perceptual thresholds</w:t>
      </w:r>
    </w:p>
    <w:p w14:paraId="20CC593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Auditory cortex</w:t>
      </w:r>
    </w:p>
    <w:p w14:paraId="5A86E7BF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04756BA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22. </w:t>
      </w:r>
      <w:r w:rsidRPr="00157A33">
        <w:rPr>
          <w:lang w:val="en-GB"/>
        </w:rPr>
        <w:t>In a two-alternative forced choice task:</w:t>
      </w:r>
    </w:p>
    <w:p w14:paraId="27AF69F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 stimulus is always detectable</w:t>
      </w:r>
    </w:p>
    <w:p w14:paraId="0F80039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The participant never makes an error</w:t>
      </w:r>
    </w:p>
    <w:p w14:paraId="3D1684C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 stimulus is always presented</w:t>
      </w:r>
    </w:p>
    <w:p w14:paraId="23F1C195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Lapses of attention do not affect measures of performance</w:t>
      </w:r>
    </w:p>
    <w:p w14:paraId="0C9C3671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C</w:t>
      </w:r>
    </w:p>
    <w:p w14:paraId="5FE1413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23. </w:t>
      </w:r>
      <w:r w:rsidRPr="00157A33">
        <w:rPr>
          <w:lang w:val="en-GB"/>
        </w:rPr>
        <w:t>The slope of the psychometric function gives:</w:t>
      </w:r>
    </w:p>
    <w:p w14:paraId="5F8F2B8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A measure of the observer’s accuracy</w:t>
      </w:r>
    </w:p>
    <w:p w14:paraId="12869AE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A measure of the precision in the sensory system being investigated</w:t>
      </w:r>
    </w:p>
    <w:p w14:paraId="50F0C810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 observer’s criterion</w:t>
      </w:r>
    </w:p>
    <w:p w14:paraId="4037E03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None of these</w:t>
      </w:r>
    </w:p>
    <w:p w14:paraId="3AA23025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7B1DC6D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24. </w:t>
      </w:r>
      <w:r w:rsidRPr="00157A33">
        <w:rPr>
          <w:lang w:val="en-GB"/>
        </w:rPr>
        <w:t>Magnitude Estimation is useful because:</w:t>
      </w:r>
    </w:p>
    <w:p w14:paraId="406135C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 produces interval data</w:t>
      </w:r>
    </w:p>
    <w:p w14:paraId="6C59559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is bias-free</w:t>
      </w:r>
    </w:p>
    <w:p w14:paraId="3A350EB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It gives data which are normally distributed</w:t>
      </w:r>
    </w:p>
    <w:p w14:paraId="2083722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 can be used to measure the perception of stimulus attributes which are hard to quantify</w:t>
      </w:r>
    </w:p>
    <w:p w14:paraId="6DBF27EB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596B55D6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25. </w:t>
      </w:r>
      <w:r w:rsidRPr="00157A33">
        <w:rPr>
          <w:lang w:val="en-GB"/>
        </w:rPr>
        <w:t>The EEG gives:</w:t>
      </w:r>
    </w:p>
    <w:p w14:paraId="05C8C923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Excellent temporal resolution</w:t>
      </w:r>
    </w:p>
    <w:p w14:paraId="02D907C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Immunity to interference from electrical equipment</w:t>
      </w:r>
    </w:p>
    <w:p w14:paraId="5B0B27E4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Excellent spatial resolution</w:t>
      </w:r>
    </w:p>
    <w:p w14:paraId="5606392F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Useful data from a single trial</w:t>
      </w:r>
    </w:p>
    <w:p w14:paraId="47CCAB5F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11D7398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26. </w:t>
      </w:r>
      <w:r w:rsidRPr="00157A33">
        <w:rPr>
          <w:lang w:val="en-GB"/>
        </w:rPr>
        <w:t>Which of the following is not a disadvantage of PET?</w:t>
      </w:r>
    </w:p>
    <w:p w14:paraId="08C7882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Its temporal resolution</w:t>
      </w:r>
    </w:p>
    <w:p w14:paraId="69BE0C6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The need to inject a radioactive substance into participants</w:t>
      </w:r>
    </w:p>
    <w:p w14:paraId="3AEF21B7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A need to keep the participant stationary</w:t>
      </w:r>
    </w:p>
    <w:p w14:paraId="02ED2FD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Its spatial resolution</w:t>
      </w:r>
    </w:p>
    <w:p w14:paraId="60511415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217C66B0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27. </w:t>
      </w:r>
      <w:r w:rsidRPr="00157A33">
        <w:rPr>
          <w:lang w:val="en-GB"/>
        </w:rPr>
        <w:t>In fMRI, the haemodynamic response is:</w:t>
      </w:r>
    </w:p>
    <w:p w14:paraId="3C7C3E7C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The pulse</w:t>
      </w:r>
    </w:p>
    <w:p w14:paraId="0575FF01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The assumed change in blood flow associated with neural activity</w:t>
      </w:r>
    </w:p>
    <w:p w14:paraId="1AC488AE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The increase in heart rate produced by arousing stimuli</w:t>
      </w:r>
    </w:p>
    <w:p w14:paraId="00BC415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The unwanted changes in heart rate caused by scanner noise</w:t>
      </w:r>
    </w:p>
    <w:p w14:paraId="5123A768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5FDA23D6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28. </w:t>
      </w:r>
      <w:r w:rsidRPr="00157A33">
        <w:rPr>
          <w:lang w:val="en-GB"/>
        </w:rPr>
        <w:t>Repetitive transcranial magnetic stimulation with intervals of 10 to 30</w:t>
      </w:r>
      <w:r>
        <w:rPr>
          <w:color w:val="0000FF"/>
          <w:lang w:val="en-GB"/>
        </w:rPr>
        <w:t xml:space="preserve"> </w:t>
      </w:r>
      <w:r w:rsidRPr="00157A33">
        <w:rPr>
          <w:lang w:val="en-GB"/>
        </w:rPr>
        <w:t>ms between pulses:</w:t>
      </w:r>
    </w:p>
    <w:p w14:paraId="4E9DB2F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Produces excitatory effects in neural tissue</w:t>
      </w:r>
    </w:p>
    <w:p w14:paraId="12E8837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Produces inhibitory effects in neural tissue</w:t>
      </w:r>
    </w:p>
    <w:p w14:paraId="7D08CAE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Is not recommended for experimental purposes in humans</w:t>
      </w:r>
    </w:p>
    <w:p w14:paraId="555D6CE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lastRenderedPageBreak/>
        <w:t xml:space="preserve">d. </w:t>
      </w:r>
      <w:r w:rsidRPr="00157A33">
        <w:rPr>
          <w:lang w:val="en-GB"/>
        </w:rPr>
        <w:t>Has no effect on neural tissue</w:t>
      </w:r>
    </w:p>
    <w:p w14:paraId="7C283B39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A</w:t>
      </w:r>
    </w:p>
    <w:p w14:paraId="2E750154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29. </w:t>
      </w:r>
      <w:r w:rsidRPr="00157A33">
        <w:rPr>
          <w:lang w:val="en-GB"/>
        </w:rPr>
        <w:t>Broca examined post-mortem the brains of patients who had problems in speaking but not in understanding speech. He found lesions in the:</w:t>
      </w:r>
    </w:p>
    <w:p w14:paraId="59C0C4A9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Right parietal lobe</w:t>
      </w:r>
    </w:p>
    <w:p w14:paraId="53457CB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Left occipital lobe</w:t>
      </w:r>
    </w:p>
    <w:p w14:paraId="2BCEFD02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Left temporal lobe</w:t>
      </w:r>
    </w:p>
    <w:p w14:paraId="3ECCFEDB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Lateral left frontal lobe</w:t>
      </w:r>
    </w:p>
    <w:p w14:paraId="5959FC30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D</w:t>
      </w:r>
    </w:p>
    <w:p w14:paraId="6C2C951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30. </w:t>
      </w:r>
      <w:r w:rsidRPr="00157A33">
        <w:rPr>
          <w:lang w:val="en-GB"/>
        </w:rPr>
        <w:t>A problem with applying the Bayesian approach to perception is that:</w:t>
      </w:r>
    </w:p>
    <w:p w14:paraId="0560F438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a. </w:t>
      </w:r>
      <w:r w:rsidRPr="00157A33">
        <w:rPr>
          <w:lang w:val="en-GB"/>
        </w:rPr>
        <w:t>Perception has a random element</w:t>
      </w:r>
    </w:p>
    <w:p w14:paraId="7385BFDD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b. </w:t>
      </w:r>
      <w:r w:rsidRPr="00157A33">
        <w:rPr>
          <w:lang w:val="en-GB"/>
        </w:rPr>
        <w:t>It is sometimes difficult to ascertain prior probabilities</w:t>
      </w:r>
    </w:p>
    <w:p w14:paraId="6D1E71F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c. </w:t>
      </w:r>
      <w:r w:rsidRPr="00157A33">
        <w:rPr>
          <w:lang w:val="en-GB"/>
        </w:rPr>
        <w:t>Likelihoods are often equal</w:t>
      </w:r>
    </w:p>
    <w:p w14:paraId="440764DA" w14:textId="77777777" w:rsidR="00446E8F" w:rsidRPr="00157A33" w:rsidRDefault="00446E8F" w:rsidP="00446E8F">
      <w:pPr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d. </w:t>
      </w:r>
      <w:r w:rsidRPr="00157A33">
        <w:rPr>
          <w:lang w:val="en-GB"/>
        </w:rPr>
        <w:t>It imposes unlikely constraints</w:t>
      </w:r>
    </w:p>
    <w:p w14:paraId="6AB4E1B9" w14:textId="77777777" w:rsidR="00446E8F" w:rsidRPr="00157A33" w:rsidRDefault="00446E8F" w:rsidP="00446E8F">
      <w:pPr>
        <w:rPr>
          <w:lang w:val="en-GB"/>
        </w:rPr>
      </w:pPr>
      <w:r w:rsidRPr="00157A33">
        <w:rPr>
          <w:b/>
          <w:lang w:val="en-GB"/>
        </w:rPr>
        <w:t>Ans:</w:t>
      </w:r>
      <w:r w:rsidRPr="00157A33">
        <w:rPr>
          <w:lang w:val="en-GB"/>
        </w:rPr>
        <w:t xml:space="preserve"> B</w:t>
      </w:r>
    </w:p>
    <w:p w14:paraId="384470F1" w14:textId="77777777" w:rsidR="00446E8F" w:rsidRPr="00157A33" w:rsidRDefault="00446E8F" w:rsidP="00446E8F">
      <w:pPr>
        <w:pStyle w:val="Heading2"/>
        <w:rPr>
          <w:lang w:val="en-GB"/>
        </w:rPr>
      </w:pPr>
      <w:r w:rsidRPr="00157A33">
        <w:rPr>
          <w:lang w:val="en-GB"/>
        </w:rPr>
        <w:t>Short answer questions</w:t>
      </w:r>
    </w:p>
    <w:p w14:paraId="34AD9542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1. </w:t>
      </w:r>
      <w:r w:rsidRPr="00157A33">
        <w:rPr>
          <w:lang w:val="en-GB"/>
        </w:rPr>
        <w:t>What are the advantages and disadvantages of the Method of Adjustment and a two-alternative Forced Choice task as ways of measuring sensory thresholds?</w:t>
      </w:r>
    </w:p>
    <w:p w14:paraId="0243D84D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2. </w:t>
      </w:r>
      <w:r w:rsidRPr="00157A33">
        <w:rPr>
          <w:lang w:val="en-GB"/>
        </w:rPr>
        <w:t>To what extent do adaptive psychophysical methods overcome the disadvantages of other methods?</w:t>
      </w:r>
    </w:p>
    <w:p w14:paraId="7FCDB4D8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3. </w:t>
      </w:r>
      <w:r w:rsidRPr="00157A33">
        <w:rPr>
          <w:lang w:val="en-GB"/>
        </w:rPr>
        <w:t>Describe TMS and give an example of its use in experiments.</w:t>
      </w:r>
    </w:p>
    <w:p w14:paraId="119FCF7D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4. </w:t>
      </w:r>
      <w:r w:rsidRPr="00157A33">
        <w:rPr>
          <w:lang w:val="en-GB"/>
        </w:rPr>
        <w:t>Why is fMRI-A a useful technique? Give an example of its use.</w:t>
      </w:r>
    </w:p>
    <w:p w14:paraId="3AE7B31F" w14:textId="77777777" w:rsidR="00446E8F" w:rsidRPr="00157A33" w:rsidRDefault="00446E8F" w:rsidP="00446E8F">
      <w:pPr>
        <w:ind w:left="360" w:hanging="360"/>
        <w:rPr>
          <w:lang w:val="en-GB"/>
        </w:rPr>
      </w:pPr>
      <w:r w:rsidRPr="00157A33">
        <w:rPr>
          <w:rFonts w:eastAsia="Calibri"/>
          <w:szCs w:val="22"/>
          <w:lang w:val="en-GB"/>
        </w:rPr>
        <w:t xml:space="preserve">5. </w:t>
      </w:r>
      <w:r w:rsidRPr="00157A33">
        <w:rPr>
          <w:lang w:val="en-GB"/>
        </w:rPr>
        <w:t>Compare and contrast single cell recording in animals and the study of humans with brain damage as ways of studying brain function.</w:t>
      </w:r>
    </w:p>
    <w:p w14:paraId="47E143CF" w14:textId="5A904815" w:rsidR="001344D5" w:rsidRPr="00446E8F" w:rsidRDefault="001344D5" w:rsidP="00446E8F"/>
    <w:sectPr w:rsidR="001344D5" w:rsidRPr="00446E8F" w:rsidSect="00034C59">
      <w:headerReference w:type="default" r:id="rId8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F783" w14:textId="77777777" w:rsidR="003E3D20" w:rsidRDefault="003E3D20">
      <w:r>
        <w:separator/>
      </w:r>
    </w:p>
  </w:endnote>
  <w:endnote w:type="continuationSeparator" w:id="0">
    <w:p w14:paraId="26C0B187" w14:textId="77777777" w:rsidR="003E3D20" w:rsidRDefault="003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6CB0" w14:textId="77777777" w:rsidR="003E3D20" w:rsidRDefault="003E3D20">
      <w:r>
        <w:separator/>
      </w:r>
    </w:p>
  </w:footnote>
  <w:footnote w:type="continuationSeparator" w:id="0">
    <w:p w14:paraId="5D52694E" w14:textId="77777777" w:rsidR="003E3D20" w:rsidRDefault="003E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D9B2" w14:textId="77777777" w:rsidR="00AD694F" w:rsidRPr="0070463C" w:rsidRDefault="00AD694F" w:rsidP="004B5140">
    <w:pPr>
      <w:jc w:val="right"/>
    </w:pPr>
    <w:r w:rsidRPr="004B5140">
      <w:t>Harris &amp; Smith</w:t>
    </w:r>
    <w:r>
      <w:t>,</w:t>
    </w:r>
    <w:r w:rsidRPr="004B5140">
      <w:t xml:space="preserve"> </w:t>
    </w:r>
    <w:r w:rsidRPr="009F21F5">
      <w:rPr>
        <w:i/>
      </w:rPr>
      <w:t>Sensation and Perception, 2e</w:t>
    </w:r>
  </w:p>
  <w:p w14:paraId="43515F2D" w14:textId="77777777" w:rsidR="00AD694F" w:rsidRPr="006F059D" w:rsidRDefault="00AD694F" w:rsidP="004B5140">
    <w:pPr>
      <w:pStyle w:val="Header"/>
      <w:jc w:val="right"/>
    </w:pPr>
    <w:r w:rsidRPr="0050025D">
      <w:t>SAGE Publishing, 202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4FC9"/>
    <w:multiLevelType w:val="hybridMultilevel"/>
    <w:tmpl w:val="1AB02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E40E4"/>
    <w:multiLevelType w:val="hybridMultilevel"/>
    <w:tmpl w:val="643A6D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4D9A"/>
    <w:multiLevelType w:val="hybridMultilevel"/>
    <w:tmpl w:val="24789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07B5"/>
    <w:multiLevelType w:val="hybridMultilevel"/>
    <w:tmpl w:val="C8005A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52B9"/>
    <w:multiLevelType w:val="hybridMultilevel"/>
    <w:tmpl w:val="8DEE8454"/>
    <w:lvl w:ilvl="0" w:tplc="F324571C">
      <w:start w:val="1"/>
      <w:numFmt w:val="lowerLetter"/>
      <w:lvlText w:val="%1)"/>
      <w:lvlJc w:val="left"/>
      <w:pPr>
        <w:ind w:left="720" w:hanging="360"/>
      </w:pPr>
    </w:lvl>
    <w:lvl w:ilvl="1" w:tplc="5754B45A">
      <w:start w:val="1"/>
      <w:numFmt w:val="lowerLetter"/>
      <w:lvlText w:val="%2."/>
      <w:lvlJc w:val="left"/>
      <w:pPr>
        <w:ind w:left="1440" w:hanging="360"/>
      </w:pPr>
    </w:lvl>
    <w:lvl w:ilvl="2" w:tplc="959AD728">
      <w:start w:val="1"/>
      <w:numFmt w:val="lowerRoman"/>
      <w:lvlText w:val="%3."/>
      <w:lvlJc w:val="right"/>
      <w:pPr>
        <w:ind w:left="2160" w:hanging="180"/>
      </w:pPr>
    </w:lvl>
    <w:lvl w:ilvl="3" w:tplc="A03E1B78">
      <w:start w:val="1"/>
      <w:numFmt w:val="decimal"/>
      <w:lvlText w:val="%4."/>
      <w:lvlJc w:val="left"/>
      <w:pPr>
        <w:ind w:left="2880" w:hanging="360"/>
      </w:pPr>
    </w:lvl>
    <w:lvl w:ilvl="4" w:tplc="162E3210">
      <w:start w:val="1"/>
      <w:numFmt w:val="lowerLetter"/>
      <w:lvlText w:val="%5."/>
      <w:lvlJc w:val="left"/>
      <w:pPr>
        <w:ind w:left="3600" w:hanging="360"/>
      </w:pPr>
    </w:lvl>
    <w:lvl w:ilvl="5" w:tplc="0D78F150">
      <w:start w:val="1"/>
      <w:numFmt w:val="lowerRoman"/>
      <w:lvlText w:val="%6."/>
      <w:lvlJc w:val="right"/>
      <w:pPr>
        <w:ind w:left="4320" w:hanging="180"/>
      </w:pPr>
    </w:lvl>
    <w:lvl w:ilvl="6" w:tplc="1C0EBE84">
      <w:start w:val="1"/>
      <w:numFmt w:val="decimal"/>
      <w:lvlText w:val="%7."/>
      <w:lvlJc w:val="left"/>
      <w:pPr>
        <w:ind w:left="5040" w:hanging="360"/>
      </w:pPr>
    </w:lvl>
    <w:lvl w:ilvl="7" w:tplc="42AE6F88">
      <w:start w:val="1"/>
      <w:numFmt w:val="lowerLetter"/>
      <w:lvlText w:val="%8."/>
      <w:lvlJc w:val="left"/>
      <w:pPr>
        <w:ind w:left="5760" w:hanging="360"/>
      </w:pPr>
    </w:lvl>
    <w:lvl w:ilvl="8" w:tplc="1D7EF3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D3BFD"/>
    <w:multiLevelType w:val="hybridMultilevel"/>
    <w:tmpl w:val="ADDED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241A9"/>
    <w:multiLevelType w:val="hybridMultilevel"/>
    <w:tmpl w:val="B628C8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67A42"/>
    <w:multiLevelType w:val="hybridMultilevel"/>
    <w:tmpl w:val="8E68B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75DD5"/>
    <w:multiLevelType w:val="hybridMultilevel"/>
    <w:tmpl w:val="B7885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92DEE"/>
    <w:multiLevelType w:val="hybridMultilevel"/>
    <w:tmpl w:val="12D4C8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72C6D"/>
    <w:multiLevelType w:val="hybridMultilevel"/>
    <w:tmpl w:val="CFBCF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D183A"/>
    <w:multiLevelType w:val="hybridMultilevel"/>
    <w:tmpl w:val="3BB853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71B2E"/>
    <w:multiLevelType w:val="hybridMultilevel"/>
    <w:tmpl w:val="DB386F0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E07340"/>
    <w:multiLevelType w:val="hybridMultilevel"/>
    <w:tmpl w:val="121E68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6689E"/>
    <w:multiLevelType w:val="hybridMultilevel"/>
    <w:tmpl w:val="DFD44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306C27"/>
    <w:multiLevelType w:val="hybridMultilevel"/>
    <w:tmpl w:val="D9402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93DE9"/>
    <w:multiLevelType w:val="hybridMultilevel"/>
    <w:tmpl w:val="0D0253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A5F21"/>
    <w:multiLevelType w:val="hybridMultilevel"/>
    <w:tmpl w:val="72E88C36"/>
    <w:lvl w:ilvl="0" w:tplc="676C37F4">
      <w:start w:val="1"/>
      <w:numFmt w:val="lowerLetter"/>
      <w:lvlText w:val="%1)"/>
      <w:lvlJc w:val="left"/>
      <w:pPr>
        <w:ind w:left="720" w:hanging="360"/>
      </w:pPr>
    </w:lvl>
    <w:lvl w:ilvl="1" w:tplc="D49AB2BE">
      <w:start w:val="1"/>
      <w:numFmt w:val="lowerLetter"/>
      <w:lvlText w:val="%2."/>
      <w:lvlJc w:val="left"/>
      <w:pPr>
        <w:ind w:left="1440" w:hanging="360"/>
      </w:pPr>
    </w:lvl>
    <w:lvl w:ilvl="2" w:tplc="C60C680E">
      <w:start w:val="1"/>
      <w:numFmt w:val="lowerRoman"/>
      <w:lvlText w:val="%3."/>
      <w:lvlJc w:val="right"/>
      <w:pPr>
        <w:ind w:left="2160" w:hanging="180"/>
      </w:pPr>
    </w:lvl>
    <w:lvl w:ilvl="3" w:tplc="3B4E900C">
      <w:start w:val="1"/>
      <w:numFmt w:val="decimal"/>
      <w:lvlText w:val="%4."/>
      <w:lvlJc w:val="left"/>
      <w:pPr>
        <w:ind w:left="2880" w:hanging="360"/>
      </w:pPr>
    </w:lvl>
    <w:lvl w:ilvl="4" w:tplc="AA24CE38">
      <w:start w:val="1"/>
      <w:numFmt w:val="lowerLetter"/>
      <w:lvlText w:val="%5."/>
      <w:lvlJc w:val="left"/>
      <w:pPr>
        <w:ind w:left="3600" w:hanging="360"/>
      </w:pPr>
    </w:lvl>
    <w:lvl w:ilvl="5" w:tplc="C4CA1264">
      <w:start w:val="1"/>
      <w:numFmt w:val="lowerRoman"/>
      <w:lvlText w:val="%6."/>
      <w:lvlJc w:val="right"/>
      <w:pPr>
        <w:ind w:left="4320" w:hanging="180"/>
      </w:pPr>
    </w:lvl>
    <w:lvl w:ilvl="6" w:tplc="C9460330">
      <w:start w:val="1"/>
      <w:numFmt w:val="decimal"/>
      <w:lvlText w:val="%7."/>
      <w:lvlJc w:val="left"/>
      <w:pPr>
        <w:ind w:left="5040" w:hanging="360"/>
      </w:pPr>
    </w:lvl>
    <w:lvl w:ilvl="7" w:tplc="B9C42400">
      <w:start w:val="1"/>
      <w:numFmt w:val="lowerLetter"/>
      <w:lvlText w:val="%8."/>
      <w:lvlJc w:val="left"/>
      <w:pPr>
        <w:ind w:left="5760" w:hanging="360"/>
      </w:pPr>
    </w:lvl>
    <w:lvl w:ilvl="8" w:tplc="92F2D9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7004DB"/>
    <w:multiLevelType w:val="hybridMultilevel"/>
    <w:tmpl w:val="F2F67A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D09E4"/>
    <w:multiLevelType w:val="hybridMultilevel"/>
    <w:tmpl w:val="D2E08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F77C2"/>
    <w:multiLevelType w:val="hybridMultilevel"/>
    <w:tmpl w:val="A3E05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B85526"/>
    <w:multiLevelType w:val="hybridMultilevel"/>
    <w:tmpl w:val="3B9056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4B608A"/>
    <w:multiLevelType w:val="hybridMultilevel"/>
    <w:tmpl w:val="778CA6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7A7DDC"/>
    <w:multiLevelType w:val="hybridMultilevel"/>
    <w:tmpl w:val="091CE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986E21"/>
    <w:multiLevelType w:val="hybridMultilevel"/>
    <w:tmpl w:val="BBBC8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ED3267"/>
    <w:multiLevelType w:val="hybridMultilevel"/>
    <w:tmpl w:val="FFAC32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F30227"/>
    <w:multiLevelType w:val="hybridMultilevel"/>
    <w:tmpl w:val="7F8A68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6A5686"/>
    <w:multiLevelType w:val="hybridMultilevel"/>
    <w:tmpl w:val="1E365E6E"/>
    <w:lvl w:ilvl="0" w:tplc="2E365C96">
      <w:start w:val="1"/>
      <w:numFmt w:val="lowerLetter"/>
      <w:lvlText w:val="%1)"/>
      <w:lvlJc w:val="left"/>
      <w:pPr>
        <w:ind w:left="720" w:hanging="360"/>
      </w:pPr>
    </w:lvl>
    <w:lvl w:ilvl="1" w:tplc="77C2B2C8">
      <w:start w:val="1"/>
      <w:numFmt w:val="lowerLetter"/>
      <w:lvlText w:val="%2."/>
      <w:lvlJc w:val="left"/>
      <w:pPr>
        <w:ind w:left="1440" w:hanging="360"/>
      </w:pPr>
    </w:lvl>
    <w:lvl w:ilvl="2" w:tplc="151AF946">
      <w:start w:val="1"/>
      <w:numFmt w:val="lowerRoman"/>
      <w:lvlText w:val="%3."/>
      <w:lvlJc w:val="right"/>
      <w:pPr>
        <w:ind w:left="2160" w:hanging="180"/>
      </w:pPr>
    </w:lvl>
    <w:lvl w:ilvl="3" w:tplc="8B06E6E2">
      <w:start w:val="1"/>
      <w:numFmt w:val="decimal"/>
      <w:lvlText w:val="%4."/>
      <w:lvlJc w:val="left"/>
      <w:pPr>
        <w:ind w:left="2880" w:hanging="360"/>
      </w:pPr>
    </w:lvl>
    <w:lvl w:ilvl="4" w:tplc="21DEB3EA">
      <w:start w:val="1"/>
      <w:numFmt w:val="lowerLetter"/>
      <w:lvlText w:val="%5."/>
      <w:lvlJc w:val="left"/>
      <w:pPr>
        <w:ind w:left="3600" w:hanging="360"/>
      </w:pPr>
    </w:lvl>
    <w:lvl w:ilvl="5" w:tplc="92CE7946">
      <w:start w:val="1"/>
      <w:numFmt w:val="lowerRoman"/>
      <w:lvlText w:val="%6."/>
      <w:lvlJc w:val="right"/>
      <w:pPr>
        <w:ind w:left="4320" w:hanging="180"/>
      </w:pPr>
    </w:lvl>
    <w:lvl w:ilvl="6" w:tplc="D1184356">
      <w:start w:val="1"/>
      <w:numFmt w:val="decimal"/>
      <w:lvlText w:val="%7."/>
      <w:lvlJc w:val="left"/>
      <w:pPr>
        <w:ind w:left="5040" w:hanging="360"/>
      </w:pPr>
    </w:lvl>
    <w:lvl w:ilvl="7" w:tplc="9C32ADDE">
      <w:start w:val="1"/>
      <w:numFmt w:val="lowerLetter"/>
      <w:lvlText w:val="%8."/>
      <w:lvlJc w:val="left"/>
      <w:pPr>
        <w:ind w:left="5760" w:hanging="360"/>
      </w:pPr>
    </w:lvl>
    <w:lvl w:ilvl="8" w:tplc="9EF6BB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947D4A"/>
    <w:multiLevelType w:val="hybridMultilevel"/>
    <w:tmpl w:val="BD0A9B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D36E90"/>
    <w:multiLevelType w:val="hybridMultilevel"/>
    <w:tmpl w:val="F79EF3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EE1569"/>
    <w:multiLevelType w:val="hybridMultilevel"/>
    <w:tmpl w:val="35D214E0"/>
    <w:lvl w:ilvl="0" w:tplc="397230B6">
      <w:start w:val="1"/>
      <w:numFmt w:val="lowerLetter"/>
      <w:lvlText w:val="%1)"/>
      <w:lvlJc w:val="left"/>
      <w:pPr>
        <w:ind w:left="720" w:hanging="360"/>
      </w:pPr>
    </w:lvl>
    <w:lvl w:ilvl="1" w:tplc="011AA6CC">
      <w:start w:val="1"/>
      <w:numFmt w:val="lowerLetter"/>
      <w:lvlText w:val="%2."/>
      <w:lvlJc w:val="left"/>
      <w:pPr>
        <w:ind w:left="1440" w:hanging="360"/>
      </w:pPr>
    </w:lvl>
    <w:lvl w:ilvl="2" w:tplc="751ABFE8">
      <w:start w:val="1"/>
      <w:numFmt w:val="lowerRoman"/>
      <w:lvlText w:val="%3."/>
      <w:lvlJc w:val="right"/>
      <w:pPr>
        <w:ind w:left="2160" w:hanging="180"/>
      </w:pPr>
    </w:lvl>
    <w:lvl w:ilvl="3" w:tplc="A4327B48">
      <w:start w:val="1"/>
      <w:numFmt w:val="decimal"/>
      <w:lvlText w:val="%4."/>
      <w:lvlJc w:val="left"/>
      <w:pPr>
        <w:ind w:left="2880" w:hanging="360"/>
      </w:pPr>
    </w:lvl>
    <w:lvl w:ilvl="4" w:tplc="08EA3684">
      <w:start w:val="1"/>
      <w:numFmt w:val="lowerLetter"/>
      <w:lvlText w:val="%5."/>
      <w:lvlJc w:val="left"/>
      <w:pPr>
        <w:ind w:left="3600" w:hanging="360"/>
      </w:pPr>
    </w:lvl>
    <w:lvl w:ilvl="5" w:tplc="D958870E">
      <w:start w:val="1"/>
      <w:numFmt w:val="lowerRoman"/>
      <w:lvlText w:val="%6."/>
      <w:lvlJc w:val="right"/>
      <w:pPr>
        <w:ind w:left="4320" w:hanging="180"/>
      </w:pPr>
    </w:lvl>
    <w:lvl w:ilvl="6" w:tplc="AE34A5AA">
      <w:start w:val="1"/>
      <w:numFmt w:val="decimal"/>
      <w:lvlText w:val="%7."/>
      <w:lvlJc w:val="left"/>
      <w:pPr>
        <w:ind w:left="5040" w:hanging="360"/>
      </w:pPr>
    </w:lvl>
    <w:lvl w:ilvl="7" w:tplc="EF121DBE">
      <w:start w:val="1"/>
      <w:numFmt w:val="lowerLetter"/>
      <w:lvlText w:val="%8."/>
      <w:lvlJc w:val="left"/>
      <w:pPr>
        <w:ind w:left="5760" w:hanging="360"/>
      </w:pPr>
    </w:lvl>
    <w:lvl w:ilvl="8" w:tplc="5BF0916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72C4890"/>
    <w:multiLevelType w:val="hybridMultilevel"/>
    <w:tmpl w:val="1BCA741E"/>
    <w:lvl w:ilvl="0" w:tplc="2B606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7AE5040"/>
    <w:multiLevelType w:val="hybridMultilevel"/>
    <w:tmpl w:val="77E2BE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F1172"/>
    <w:multiLevelType w:val="hybridMultilevel"/>
    <w:tmpl w:val="9A8A24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2069D1"/>
    <w:multiLevelType w:val="hybridMultilevel"/>
    <w:tmpl w:val="92149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3E6084"/>
    <w:multiLevelType w:val="hybridMultilevel"/>
    <w:tmpl w:val="5930E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46066A"/>
    <w:multiLevelType w:val="hybridMultilevel"/>
    <w:tmpl w:val="EF484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F1201"/>
    <w:multiLevelType w:val="hybridMultilevel"/>
    <w:tmpl w:val="8078E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D61F0F"/>
    <w:multiLevelType w:val="hybridMultilevel"/>
    <w:tmpl w:val="584604CC"/>
    <w:lvl w:ilvl="0" w:tplc="666CD844">
      <w:start w:val="20"/>
      <w:numFmt w:val="decimal"/>
      <w:lvlText w:val="%1."/>
      <w:lvlJc w:val="left"/>
      <w:pPr>
        <w:ind w:left="720" w:hanging="360"/>
      </w:pPr>
    </w:lvl>
    <w:lvl w:ilvl="1" w:tplc="6818EBA6">
      <w:start w:val="1"/>
      <w:numFmt w:val="lowerLetter"/>
      <w:lvlText w:val="%2."/>
      <w:lvlJc w:val="left"/>
      <w:pPr>
        <w:ind w:left="1440" w:hanging="360"/>
      </w:pPr>
    </w:lvl>
    <w:lvl w:ilvl="2" w:tplc="CEB0CBB8">
      <w:start w:val="1"/>
      <w:numFmt w:val="lowerRoman"/>
      <w:lvlText w:val="%3."/>
      <w:lvlJc w:val="right"/>
      <w:pPr>
        <w:ind w:left="2160" w:hanging="180"/>
      </w:pPr>
    </w:lvl>
    <w:lvl w:ilvl="3" w:tplc="CDDE7BF0">
      <w:start w:val="1"/>
      <w:numFmt w:val="decimal"/>
      <w:lvlText w:val="%4."/>
      <w:lvlJc w:val="left"/>
      <w:pPr>
        <w:ind w:left="2880" w:hanging="360"/>
      </w:pPr>
    </w:lvl>
    <w:lvl w:ilvl="4" w:tplc="03E271EA">
      <w:start w:val="1"/>
      <w:numFmt w:val="lowerLetter"/>
      <w:lvlText w:val="%5."/>
      <w:lvlJc w:val="left"/>
      <w:pPr>
        <w:ind w:left="3600" w:hanging="360"/>
      </w:pPr>
    </w:lvl>
    <w:lvl w:ilvl="5" w:tplc="A4E0C026">
      <w:start w:val="1"/>
      <w:numFmt w:val="lowerRoman"/>
      <w:lvlText w:val="%6."/>
      <w:lvlJc w:val="right"/>
      <w:pPr>
        <w:ind w:left="4320" w:hanging="180"/>
      </w:pPr>
    </w:lvl>
    <w:lvl w:ilvl="6" w:tplc="05C475B4">
      <w:start w:val="1"/>
      <w:numFmt w:val="decimal"/>
      <w:lvlText w:val="%7."/>
      <w:lvlJc w:val="left"/>
      <w:pPr>
        <w:ind w:left="5040" w:hanging="360"/>
      </w:pPr>
    </w:lvl>
    <w:lvl w:ilvl="7" w:tplc="096241D4">
      <w:start w:val="1"/>
      <w:numFmt w:val="lowerLetter"/>
      <w:lvlText w:val="%8."/>
      <w:lvlJc w:val="left"/>
      <w:pPr>
        <w:ind w:left="5760" w:hanging="360"/>
      </w:pPr>
    </w:lvl>
    <w:lvl w:ilvl="8" w:tplc="C2E6AA6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407CE5"/>
    <w:multiLevelType w:val="hybridMultilevel"/>
    <w:tmpl w:val="7422AB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E42AE6"/>
    <w:multiLevelType w:val="hybridMultilevel"/>
    <w:tmpl w:val="F392BAB0"/>
    <w:lvl w:ilvl="0" w:tplc="92182C32">
      <w:start w:val="1"/>
      <w:numFmt w:val="lowerLetter"/>
      <w:lvlText w:val="%1)"/>
      <w:lvlJc w:val="left"/>
      <w:pPr>
        <w:ind w:left="720" w:hanging="360"/>
      </w:pPr>
    </w:lvl>
    <w:lvl w:ilvl="1" w:tplc="F188938E">
      <w:start w:val="1"/>
      <w:numFmt w:val="lowerLetter"/>
      <w:lvlText w:val="%2."/>
      <w:lvlJc w:val="left"/>
      <w:pPr>
        <w:ind w:left="1440" w:hanging="360"/>
      </w:pPr>
    </w:lvl>
    <w:lvl w:ilvl="2" w:tplc="501480CA">
      <w:start w:val="1"/>
      <w:numFmt w:val="lowerRoman"/>
      <w:lvlText w:val="%3."/>
      <w:lvlJc w:val="right"/>
      <w:pPr>
        <w:ind w:left="2160" w:hanging="180"/>
      </w:pPr>
    </w:lvl>
    <w:lvl w:ilvl="3" w:tplc="3498308C">
      <w:start w:val="1"/>
      <w:numFmt w:val="decimal"/>
      <w:lvlText w:val="%4."/>
      <w:lvlJc w:val="left"/>
      <w:pPr>
        <w:ind w:left="2880" w:hanging="360"/>
      </w:pPr>
    </w:lvl>
    <w:lvl w:ilvl="4" w:tplc="CB844064">
      <w:start w:val="1"/>
      <w:numFmt w:val="lowerLetter"/>
      <w:lvlText w:val="%5."/>
      <w:lvlJc w:val="left"/>
      <w:pPr>
        <w:ind w:left="3600" w:hanging="360"/>
      </w:pPr>
    </w:lvl>
    <w:lvl w:ilvl="5" w:tplc="A5343624">
      <w:start w:val="1"/>
      <w:numFmt w:val="lowerRoman"/>
      <w:lvlText w:val="%6."/>
      <w:lvlJc w:val="right"/>
      <w:pPr>
        <w:ind w:left="4320" w:hanging="180"/>
      </w:pPr>
    </w:lvl>
    <w:lvl w:ilvl="6" w:tplc="8C82C756">
      <w:start w:val="1"/>
      <w:numFmt w:val="decimal"/>
      <w:lvlText w:val="%7."/>
      <w:lvlJc w:val="left"/>
      <w:pPr>
        <w:ind w:left="5040" w:hanging="360"/>
      </w:pPr>
    </w:lvl>
    <w:lvl w:ilvl="7" w:tplc="A4EC8940">
      <w:start w:val="1"/>
      <w:numFmt w:val="lowerLetter"/>
      <w:lvlText w:val="%8."/>
      <w:lvlJc w:val="left"/>
      <w:pPr>
        <w:ind w:left="5760" w:hanging="360"/>
      </w:pPr>
    </w:lvl>
    <w:lvl w:ilvl="8" w:tplc="E6480DE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0D3CD5"/>
    <w:multiLevelType w:val="hybridMultilevel"/>
    <w:tmpl w:val="35C648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587980"/>
    <w:multiLevelType w:val="hybridMultilevel"/>
    <w:tmpl w:val="32AC4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014609"/>
    <w:multiLevelType w:val="hybridMultilevel"/>
    <w:tmpl w:val="C0CAA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950628"/>
    <w:multiLevelType w:val="hybridMultilevel"/>
    <w:tmpl w:val="E490E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BB42FEE"/>
    <w:multiLevelType w:val="hybridMultilevel"/>
    <w:tmpl w:val="55C84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BD14C5"/>
    <w:multiLevelType w:val="hybridMultilevel"/>
    <w:tmpl w:val="64187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084D11"/>
    <w:multiLevelType w:val="hybridMultilevel"/>
    <w:tmpl w:val="1F0A2B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30385F"/>
    <w:multiLevelType w:val="hybridMultilevel"/>
    <w:tmpl w:val="B6D82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E433ED"/>
    <w:multiLevelType w:val="hybridMultilevel"/>
    <w:tmpl w:val="2B8E5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F37358"/>
    <w:multiLevelType w:val="hybridMultilevel"/>
    <w:tmpl w:val="66367A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471571"/>
    <w:multiLevelType w:val="hybridMultilevel"/>
    <w:tmpl w:val="95F43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D496729"/>
    <w:multiLevelType w:val="hybridMultilevel"/>
    <w:tmpl w:val="0D141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2B33C4"/>
    <w:multiLevelType w:val="hybridMultilevel"/>
    <w:tmpl w:val="8B862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6620E2"/>
    <w:multiLevelType w:val="hybridMultilevel"/>
    <w:tmpl w:val="8586E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8065B9"/>
    <w:multiLevelType w:val="hybridMultilevel"/>
    <w:tmpl w:val="E4344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E8D7015"/>
    <w:multiLevelType w:val="hybridMultilevel"/>
    <w:tmpl w:val="07C2F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92278C"/>
    <w:multiLevelType w:val="hybridMultilevel"/>
    <w:tmpl w:val="88D00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B14EFC"/>
    <w:multiLevelType w:val="hybridMultilevel"/>
    <w:tmpl w:val="E14A74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FA441A8"/>
    <w:multiLevelType w:val="hybridMultilevel"/>
    <w:tmpl w:val="ECB09A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BD6F02"/>
    <w:multiLevelType w:val="hybridMultilevel"/>
    <w:tmpl w:val="BA7CB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0A0EFD"/>
    <w:multiLevelType w:val="hybridMultilevel"/>
    <w:tmpl w:val="0EF29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804183"/>
    <w:multiLevelType w:val="hybridMultilevel"/>
    <w:tmpl w:val="6FBAB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92527F"/>
    <w:multiLevelType w:val="hybridMultilevel"/>
    <w:tmpl w:val="CC544C60"/>
    <w:lvl w:ilvl="0" w:tplc="C37AC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0B066AE"/>
    <w:multiLevelType w:val="hybridMultilevel"/>
    <w:tmpl w:val="2F4E2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C45DF6"/>
    <w:multiLevelType w:val="hybridMultilevel"/>
    <w:tmpl w:val="614AC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E317EC"/>
    <w:multiLevelType w:val="hybridMultilevel"/>
    <w:tmpl w:val="A196A0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0E97D1F"/>
    <w:multiLevelType w:val="hybridMultilevel"/>
    <w:tmpl w:val="EC6C7F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2F68A8"/>
    <w:multiLevelType w:val="hybridMultilevel"/>
    <w:tmpl w:val="467A4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3A03AF"/>
    <w:multiLevelType w:val="hybridMultilevel"/>
    <w:tmpl w:val="E11ED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3B292F"/>
    <w:multiLevelType w:val="hybridMultilevel"/>
    <w:tmpl w:val="1EF88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1465376"/>
    <w:multiLevelType w:val="hybridMultilevel"/>
    <w:tmpl w:val="1DE89A56"/>
    <w:lvl w:ilvl="0" w:tplc="78283192">
      <w:start w:val="1"/>
      <w:numFmt w:val="lowerLetter"/>
      <w:lvlText w:val="%1)"/>
      <w:lvlJc w:val="left"/>
      <w:pPr>
        <w:ind w:left="720" w:hanging="360"/>
      </w:pPr>
    </w:lvl>
    <w:lvl w:ilvl="1" w:tplc="2B70EC60">
      <w:start w:val="1"/>
      <w:numFmt w:val="lowerLetter"/>
      <w:lvlText w:val="%2."/>
      <w:lvlJc w:val="left"/>
      <w:pPr>
        <w:ind w:left="1440" w:hanging="360"/>
      </w:pPr>
    </w:lvl>
    <w:lvl w:ilvl="2" w:tplc="C1461E60">
      <w:start w:val="1"/>
      <w:numFmt w:val="lowerRoman"/>
      <w:lvlText w:val="%3."/>
      <w:lvlJc w:val="right"/>
      <w:pPr>
        <w:ind w:left="2160" w:hanging="180"/>
      </w:pPr>
    </w:lvl>
    <w:lvl w:ilvl="3" w:tplc="C1521408">
      <w:start w:val="1"/>
      <w:numFmt w:val="decimal"/>
      <w:lvlText w:val="%4."/>
      <w:lvlJc w:val="left"/>
      <w:pPr>
        <w:ind w:left="2880" w:hanging="360"/>
      </w:pPr>
    </w:lvl>
    <w:lvl w:ilvl="4" w:tplc="DF4AA0C6">
      <w:start w:val="1"/>
      <w:numFmt w:val="lowerLetter"/>
      <w:lvlText w:val="%5."/>
      <w:lvlJc w:val="left"/>
      <w:pPr>
        <w:ind w:left="3600" w:hanging="360"/>
      </w:pPr>
    </w:lvl>
    <w:lvl w:ilvl="5" w:tplc="4830F0C2">
      <w:start w:val="1"/>
      <w:numFmt w:val="lowerRoman"/>
      <w:lvlText w:val="%6."/>
      <w:lvlJc w:val="right"/>
      <w:pPr>
        <w:ind w:left="4320" w:hanging="180"/>
      </w:pPr>
    </w:lvl>
    <w:lvl w:ilvl="6" w:tplc="D78A5100">
      <w:start w:val="1"/>
      <w:numFmt w:val="decimal"/>
      <w:lvlText w:val="%7."/>
      <w:lvlJc w:val="left"/>
      <w:pPr>
        <w:ind w:left="5040" w:hanging="360"/>
      </w:pPr>
    </w:lvl>
    <w:lvl w:ilvl="7" w:tplc="06E27058">
      <w:start w:val="1"/>
      <w:numFmt w:val="lowerLetter"/>
      <w:lvlText w:val="%8."/>
      <w:lvlJc w:val="left"/>
      <w:pPr>
        <w:ind w:left="5760" w:hanging="360"/>
      </w:pPr>
    </w:lvl>
    <w:lvl w:ilvl="8" w:tplc="6F44E06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52297C"/>
    <w:multiLevelType w:val="hybridMultilevel"/>
    <w:tmpl w:val="70748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C721D2"/>
    <w:multiLevelType w:val="hybridMultilevel"/>
    <w:tmpl w:val="7D0E29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11515A"/>
    <w:multiLevelType w:val="hybridMultilevel"/>
    <w:tmpl w:val="41303A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1C6052"/>
    <w:multiLevelType w:val="hybridMultilevel"/>
    <w:tmpl w:val="CB7AB386"/>
    <w:lvl w:ilvl="0" w:tplc="C4BCEF0E">
      <w:start w:val="1"/>
      <w:numFmt w:val="lowerLetter"/>
      <w:lvlText w:val="%1)"/>
      <w:lvlJc w:val="left"/>
      <w:pPr>
        <w:ind w:left="720" w:hanging="360"/>
      </w:pPr>
    </w:lvl>
    <w:lvl w:ilvl="1" w:tplc="6AF00616">
      <w:start w:val="1"/>
      <w:numFmt w:val="lowerLetter"/>
      <w:lvlText w:val="%2."/>
      <w:lvlJc w:val="left"/>
      <w:pPr>
        <w:ind w:left="1440" w:hanging="360"/>
      </w:pPr>
    </w:lvl>
    <w:lvl w:ilvl="2" w:tplc="DB9458A4">
      <w:start w:val="1"/>
      <w:numFmt w:val="lowerRoman"/>
      <w:lvlText w:val="%3."/>
      <w:lvlJc w:val="right"/>
      <w:pPr>
        <w:ind w:left="2160" w:hanging="180"/>
      </w:pPr>
    </w:lvl>
    <w:lvl w:ilvl="3" w:tplc="EC842924">
      <w:start w:val="1"/>
      <w:numFmt w:val="decimal"/>
      <w:lvlText w:val="%4."/>
      <w:lvlJc w:val="left"/>
      <w:pPr>
        <w:ind w:left="2880" w:hanging="360"/>
      </w:pPr>
    </w:lvl>
    <w:lvl w:ilvl="4" w:tplc="CB7A931E">
      <w:start w:val="1"/>
      <w:numFmt w:val="lowerLetter"/>
      <w:lvlText w:val="%5."/>
      <w:lvlJc w:val="left"/>
      <w:pPr>
        <w:ind w:left="3600" w:hanging="360"/>
      </w:pPr>
    </w:lvl>
    <w:lvl w:ilvl="5" w:tplc="924E476C">
      <w:start w:val="1"/>
      <w:numFmt w:val="lowerRoman"/>
      <w:lvlText w:val="%6."/>
      <w:lvlJc w:val="right"/>
      <w:pPr>
        <w:ind w:left="4320" w:hanging="180"/>
      </w:pPr>
    </w:lvl>
    <w:lvl w:ilvl="6" w:tplc="62E42A64">
      <w:start w:val="1"/>
      <w:numFmt w:val="decimal"/>
      <w:lvlText w:val="%7."/>
      <w:lvlJc w:val="left"/>
      <w:pPr>
        <w:ind w:left="5040" w:hanging="360"/>
      </w:pPr>
    </w:lvl>
    <w:lvl w:ilvl="7" w:tplc="CB121088">
      <w:start w:val="1"/>
      <w:numFmt w:val="lowerLetter"/>
      <w:lvlText w:val="%8."/>
      <w:lvlJc w:val="left"/>
      <w:pPr>
        <w:ind w:left="5760" w:hanging="360"/>
      </w:pPr>
    </w:lvl>
    <w:lvl w:ilvl="8" w:tplc="7804ACDA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5D2C71"/>
    <w:multiLevelType w:val="hybridMultilevel"/>
    <w:tmpl w:val="1278D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6A15F7"/>
    <w:multiLevelType w:val="hybridMultilevel"/>
    <w:tmpl w:val="6BE477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7C54F3"/>
    <w:multiLevelType w:val="hybridMultilevel"/>
    <w:tmpl w:val="B5DA0980"/>
    <w:lvl w:ilvl="0" w:tplc="4BD6C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2851C62"/>
    <w:multiLevelType w:val="hybridMultilevel"/>
    <w:tmpl w:val="F9A032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8E00F3"/>
    <w:multiLevelType w:val="hybridMultilevel"/>
    <w:tmpl w:val="81E23E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B85699"/>
    <w:multiLevelType w:val="hybridMultilevel"/>
    <w:tmpl w:val="4FA608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D80AA6"/>
    <w:multiLevelType w:val="hybridMultilevel"/>
    <w:tmpl w:val="4F98C95E"/>
    <w:lvl w:ilvl="0" w:tplc="D4BA658E">
      <w:start w:val="1"/>
      <w:numFmt w:val="lowerLetter"/>
      <w:lvlText w:val="%1)"/>
      <w:lvlJc w:val="left"/>
      <w:pPr>
        <w:ind w:left="720" w:hanging="360"/>
      </w:pPr>
    </w:lvl>
    <w:lvl w:ilvl="1" w:tplc="856CEB96">
      <w:start w:val="1"/>
      <w:numFmt w:val="lowerLetter"/>
      <w:lvlText w:val="%2."/>
      <w:lvlJc w:val="left"/>
      <w:pPr>
        <w:ind w:left="1440" w:hanging="360"/>
      </w:pPr>
    </w:lvl>
    <w:lvl w:ilvl="2" w:tplc="68F608FE">
      <w:start w:val="1"/>
      <w:numFmt w:val="lowerRoman"/>
      <w:lvlText w:val="%3."/>
      <w:lvlJc w:val="right"/>
      <w:pPr>
        <w:ind w:left="2160" w:hanging="180"/>
      </w:pPr>
    </w:lvl>
    <w:lvl w:ilvl="3" w:tplc="4F42F34E">
      <w:start w:val="1"/>
      <w:numFmt w:val="decimal"/>
      <w:lvlText w:val="%4."/>
      <w:lvlJc w:val="left"/>
      <w:pPr>
        <w:ind w:left="2880" w:hanging="360"/>
      </w:pPr>
    </w:lvl>
    <w:lvl w:ilvl="4" w:tplc="AD0E8402">
      <w:start w:val="1"/>
      <w:numFmt w:val="lowerLetter"/>
      <w:lvlText w:val="%5."/>
      <w:lvlJc w:val="left"/>
      <w:pPr>
        <w:ind w:left="3600" w:hanging="360"/>
      </w:pPr>
    </w:lvl>
    <w:lvl w:ilvl="5" w:tplc="B35676EE">
      <w:start w:val="1"/>
      <w:numFmt w:val="lowerRoman"/>
      <w:lvlText w:val="%6."/>
      <w:lvlJc w:val="right"/>
      <w:pPr>
        <w:ind w:left="4320" w:hanging="180"/>
      </w:pPr>
    </w:lvl>
    <w:lvl w:ilvl="6" w:tplc="07EC6C0C">
      <w:start w:val="1"/>
      <w:numFmt w:val="decimal"/>
      <w:lvlText w:val="%7."/>
      <w:lvlJc w:val="left"/>
      <w:pPr>
        <w:ind w:left="5040" w:hanging="360"/>
      </w:pPr>
    </w:lvl>
    <w:lvl w:ilvl="7" w:tplc="70B4039E">
      <w:start w:val="1"/>
      <w:numFmt w:val="lowerLetter"/>
      <w:lvlText w:val="%8."/>
      <w:lvlJc w:val="left"/>
      <w:pPr>
        <w:ind w:left="5760" w:hanging="360"/>
      </w:pPr>
    </w:lvl>
    <w:lvl w:ilvl="8" w:tplc="24A4FD5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2F32D66"/>
    <w:multiLevelType w:val="hybridMultilevel"/>
    <w:tmpl w:val="36C8F5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C637C0"/>
    <w:multiLevelType w:val="hybridMultilevel"/>
    <w:tmpl w:val="332208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082F1E"/>
    <w:multiLevelType w:val="hybridMultilevel"/>
    <w:tmpl w:val="EAB47AD6"/>
    <w:lvl w:ilvl="0" w:tplc="E150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14135B3B"/>
    <w:multiLevelType w:val="hybridMultilevel"/>
    <w:tmpl w:val="D16E1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2E610D"/>
    <w:multiLevelType w:val="hybridMultilevel"/>
    <w:tmpl w:val="38740F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45D798F"/>
    <w:multiLevelType w:val="hybridMultilevel"/>
    <w:tmpl w:val="906CF2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46B784C"/>
    <w:multiLevelType w:val="hybridMultilevel"/>
    <w:tmpl w:val="154C7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46F20DE"/>
    <w:multiLevelType w:val="hybridMultilevel"/>
    <w:tmpl w:val="743A7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48F621F"/>
    <w:multiLevelType w:val="hybridMultilevel"/>
    <w:tmpl w:val="4BE273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4E9630C"/>
    <w:multiLevelType w:val="hybridMultilevel"/>
    <w:tmpl w:val="10143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5342F0F"/>
    <w:multiLevelType w:val="hybridMultilevel"/>
    <w:tmpl w:val="B478F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5520D65"/>
    <w:multiLevelType w:val="hybridMultilevel"/>
    <w:tmpl w:val="19706446"/>
    <w:lvl w:ilvl="0" w:tplc="2C2C0A22">
      <w:start w:val="1"/>
      <w:numFmt w:val="lowerLetter"/>
      <w:lvlText w:val="%1)"/>
      <w:lvlJc w:val="left"/>
      <w:pPr>
        <w:ind w:left="720" w:hanging="360"/>
      </w:pPr>
    </w:lvl>
    <w:lvl w:ilvl="1" w:tplc="FA58B900">
      <w:start w:val="1"/>
      <w:numFmt w:val="lowerLetter"/>
      <w:lvlText w:val="%2."/>
      <w:lvlJc w:val="left"/>
      <w:pPr>
        <w:ind w:left="1440" w:hanging="360"/>
      </w:pPr>
    </w:lvl>
    <w:lvl w:ilvl="2" w:tplc="C94276DC">
      <w:start w:val="1"/>
      <w:numFmt w:val="lowerRoman"/>
      <w:lvlText w:val="%3."/>
      <w:lvlJc w:val="right"/>
      <w:pPr>
        <w:ind w:left="2160" w:hanging="180"/>
      </w:pPr>
    </w:lvl>
    <w:lvl w:ilvl="3" w:tplc="67827446">
      <w:start w:val="1"/>
      <w:numFmt w:val="decimal"/>
      <w:lvlText w:val="%4."/>
      <w:lvlJc w:val="left"/>
      <w:pPr>
        <w:ind w:left="2880" w:hanging="360"/>
      </w:pPr>
    </w:lvl>
    <w:lvl w:ilvl="4" w:tplc="35D6B5E2">
      <w:start w:val="1"/>
      <w:numFmt w:val="lowerLetter"/>
      <w:lvlText w:val="%5."/>
      <w:lvlJc w:val="left"/>
      <w:pPr>
        <w:ind w:left="3600" w:hanging="360"/>
      </w:pPr>
    </w:lvl>
    <w:lvl w:ilvl="5" w:tplc="17321A08">
      <w:start w:val="1"/>
      <w:numFmt w:val="lowerRoman"/>
      <w:lvlText w:val="%6."/>
      <w:lvlJc w:val="right"/>
      <w:pPr>
        <w:ind w:left="4320" w:hanging="180"/>
      </w:pPr>
    </w:lvl>
    <w:lvl w:ilvl="6" w:tplc="F8C8C510">
      <w:start w:val="1"/>
      <w:numFmt w:val="decimal"/>
      <w:lvlText w:val="%7."/>
      <w:lvlJc w:val="left"/>
      <w:pPr>
        <w:ind w:left="5040" w:hanging="360"/>
      </w:pPr>
    </w:lvl>
    <w:lvl w:ilvl="7" w:tplc="8D102DCC">
      <w:start w:val="1"/>
      <w:numFmt w:val="lowerLetter"/>
      <w:lvlText w:val="%8."/>
      <w:lvlJc w:val="left"/>
      <w:pPr>
        <w:ind w:left="5760" w:hanging="360"/>
      </w:pPr>
    </w:lvl>
    <w:lvl w:ilvl="8" w:tplc="5DBC8992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61430DC"/>
    <w:multiLevelType w:val="hybridMultilevel"/>
    <w:tmpl w:val="539C1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64D4EB7"/>
    <w:multiLevelType w:val="hybridMultilevel"/>
    <w:tmpl w:val="F86869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6F868FD"/>
    <w:multiLevelType w:val="hybridMultilevel"/>
    <w:tmpl w:val="1E504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7363AFA"/>
    <w:multiLevelType w:val="hybridMultilevel"/>
    <w:tmpl w:val="48461E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755522A"/>
    <w:multiLevelType w:val="hybridMultilevel"/>
    <w:tmpl w:val="142C3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555E55"/>
    <w:multiLevelType w:val="hybridMultilevel"/>
    <w:tmpl w:val="CAE2C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832748D"/>
    <w:multiLevelType w:val="hybridMultilevel"/>
    <w:tmpl w:val="D5768A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85950F6"/>
    <w:multiLevelType w:val="hybridMultilevel"/>
    <w:tmpl w:val="C780F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8E70B1C"/>
    <w:multiLevelType w:val="hybridMultilevel"/>
    <w:tmpl w:val="B9081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9864D75"/>
    <w:multiLevelType w:val="hybridMultilevel"/>
    <w:tmpl w:val="08863F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8E2363"/>
    <w:multiLevelType w:val="hybridMultilevel"/>
    <w:tmpl w:val="B9AC9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992207D"/>
    <w:multiLevelType w:val="hybridMultilevel"/>
    <w:tmpl w:val="AC804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A3F0AFC"/>
    <w:multiLevelType w:val="hybridMultilevel"/>
    <w:tmpl w:val="288CF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AA155C9"/>
    <w:multiLevelType w:val="hybridMultilevel"/>
    <w:tmpl w:val="E4C4D8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AF84154"/>
    <w:multiLevelType w:val="hybridMultilevel"/>
    <w:tmpl w:val="F57078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B00073D"/>
    <w:multiLevelType w:val="hybridMultilevel"/>
    <w:tmpl w:val="E3443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B1946C7"/>
    <w:multiLevelType w:val="hybridMultilevel"/>
    <w:tmpl w:val="980C74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B512A90"/>
    <w:multiLevelType w:val="hybridMultilevel"/>
    <w:tmpl w:val="EA987C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B640015"/>
    <w:multiLevelType w:val="hybridMultilevel"/>
    <w:tmpl w:val="0430E67E"/>
    <w:lvl w:ilvl="0" w:tplc="A2400D3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4" w15:restartNumberingAfterBreak="0">
    <w:nsid w:val="1B7A5451"/>
    <w:multiLevelType w:val="hybridMultilevel"/>
    <w:tmpl w:val="CCD22820"/>
    <w:lvl w:ilvl="0" w:tplc="A286931C">
      <w:start w:val="1"/>
      <w:numFmt w:val="lowerLetter"/>
      <w:lvlText w:val="%1)"/>
      <w:lvlJc w:val="left"/>
      <w:pPr>
        <w:ind w:left="720" w:hanging="360"/>
      </w:pPr>
    </w:lvl>
    <w:lvl w:ilvl="1" w:tplc="0E52ADF4">
      <w:start w:val="1"/>
      <w:numFmt w:val="lowerLetter"/>
      <w:lvlText w:val="%2."/>
      <w:lvlJc w:val="left"/>
      <w:pPr>
        <w:ind w:left="1440" w:hanging="360"/>
      </w:pPr>
    </w:lvl>
    <w:lvl w:ilvl="2" w:tplc="EF785B4A">
      <w:start w:val="1"/>
      <w:numFmt w:val="lowerRoman"/>
      <w:lvlText w:val="%3."/>
      <w:lvlJc w:val="right"/>
      <w:pPr>
        <w:ind w:left="2160" w:hanging="180"/>
      </w:pPr>
    </w:lvl>
    <w:lvl w:ilvl="3" w:tplc="79566642">
      <w:start w:val="1"/>
      <w:numFmt w:val="decimal"/>
      <w:lvlText w:val="%4."/>
      <w:lvlJc w:val="left"/>
      <w:pPr>
        <w:ind w:left="2880" w:hanging="360"/>
      </w:pPr>
    </w:lvl>
    <w:lvl w:ilvl="4" w:tplc="7A38271C">
      <w:start w:val="1"/>
      <w:numFmt w:val="lowerLetter"/>
      <w:lvlText w:val="%5."/>
      <w:lvlJc w:val="left"/>
      <w:pPr>
        <w:ind w:left="3600" w:hanging="360"/>
      </w:pPr>
    </w:lvl>
    <w:lvl w:ilvl="5" w:tplc="DA7E8DE8">
      <w:start w:val="1"/>
      <w:numFmt w:val="lowerRoman"/>
      <w:lvlText w:val="%6."/>
      <w:lvlJc w:val="right"/>
      <w:pPr>
        <w:ind w:left="4320" w:hanging="180"/>
      </w:pPr>
    </w:lvl>
    <w:lvl w:ilvl="6" w:tplc="9F7AA82E">
      <w:start w:val="1"/>
      <w:numFmt w:val="decimal"/>
      <w:lvlText w:val="%7."/>
      <w:lvlJc w:val="left"/>
      <w:pPr>
        <w:ind w:left="5040" w:hanging="360"/>
      </w:pPr>
    </w:lvl>
    <w:lvl w:ilvl="7" w:tplc="908487DE">
      <w:start w:val="1"/>
      <w:numFmt w:val="lowerLetter"/>
      <w:lvlText w:val="%8."/>
      <w:lvlJc w:val="left"/>
      <w:pPr>
        <w:ind w:left="5760" w:hanging="360"/>
      </w:pPr>
    </w:lvl>
    <w:lvl w:ilvl="8" w:tplc="B68A773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C8726A8"/>
    <w:multiLevelType w:val="hybridMultilevel"/>
    <w:tmpl w:val="E384C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DA74D08"/>
    <w:multiLevelType w:val="hybridMultilevel"/>
    <w:tmpl w:val="9078F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E432852"/>
    <w:multiLevelType w:val="hybridMultilevel"/>
    <w:tmpl w:val="B8180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F1531D5"/>
    <w:multiLevelType w:val="hybridMultilevel"/>
    <w:tmpl w:val="BBEA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FB52619"/>
    <w:multiLevelType w:val="hybridMultilevel"/>
    <w:tmpl w:val="50121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FDD185B"/>
    <w:multiLevelType w:val="hybridMultilevel"/>
    <w:tmpl w:val="4CC805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063CCF"/>
    <w:multiLevelType w:val="hybridMultilevel"/>
    <w:tmpl w:val="53E283FE"/>
    <w:lvl w:ilvl="0" w:tplc="08FE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201C02B3"/>
    <w:multiLevelType w:val="hybridMultilevel"/>
    <w:tmpl w:val="CDF841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07E2FED"/>
    <w:multiLevelType w:val="hybridMultilevel"/>
    <w:tmpl w:val="63087F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0B91AA8"/>
    <w:multiLevelType w:val="hybridMultilevel"/>
    <w:tmpl w:val="F89297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0C14BD4"/>
    <w:multiLevelType w:val="hybridMultilevel"/>
    <w:tmpl w:val="9084965C"/>
    <w:lvl w:ilvl="0" w:tplc="BFEE9C58">
      <w:start w:val="1"/>
      <w:numFmt w:val="lowerLetter"/>
      <w:lvlText w:val="%1)"/>
      <w:lvlJc w:val="left"/>
      <w:pPr>
        <w:ind w:left="720" w:hanging="360"/>
      </w:pPr>
    </w:lvl>
    <w:lvl w:ilvl="1" w:tplc="57886952">
      <w:start w:val="1"/>
      <w:numFmt w:val="lowerLetter"/>
      <w:lvlText w:val="%2."/>
      <w:lvlJc w:val="left"/>
      <w:pPr>
        <w:ind w:left="1440" w:hanging="360"/>
      </w:pPr>
    </w:lvl>
    <w:lvl w:ilvl="2" w:tplc="CF7ECD00">
      <w:start w:val="1"/>
      <w:numFmt w:val="lowerRoman"/>
      <w:lvlText w:val="%3."/>
      <w:lvlJc w:val="right"/>
      <w:pPr>
        <w:ind w:left="2160" w:hanging="180"/>
      </w:pPr>
    </w:lvl>
    <w:lvl w:ilvl="3" w:tplc="288C0BA6">
      <w:start w:val="1"/>
      <w:numFmt w:val="decimal"/>
      <w:lvlText w:val="%4."/>
      <w:lvlJc w:val="left"/>
      <w:pPr>
        <w:ind w:left="2880" w:hanging="360"/>
      </w:pPr>
    </w:lvl>
    <w:lvl w:ilvl="4" w:tplc="47B2E152">
      <w:start w:val="1"/>
      <w:numFmt w:val="lowerLetter"/>
      <w:lvlText w:val="%5."/>
      <w:lvlJc w:val="left"/>
      <w:pPr>
        <w:ind w:left="3600" w:hanging="360"/>
      </w:pPr>
    </w:lvl>
    <w:lvl w:ilvl="5" w:tplc="ADC029B0">
      <w:start w:val="1"/>
      <w:numFmt w:val="lowerRoman"/>
      <w:lvlText w:val="%6."/>
      <w:lvlJc w:val="right"/>
      <w:pPr>
        <w:ind w:left="4320" w:hanging="180"/>
      </w:pPr>
    </w:lvl>
    <w:lvl w:ilvl="6" w:tplc="C5F0FF18">
      <w:start w:val="1"/>
      <w:numFmt w:val="decimal"/>
      <w:lvlText w:val="%7."/>
      <w:lvlJc w:val="left"/>
      <w:pPr>
        <w:ind w:left="5040" w:hanging="360"/>
      </w:pPr>
    </w:lvl>
    <w:lvl w:ilvl="7" w:tplc="CB065F9C">
      <w:start w:val="1"/>
      <w:numFmt w:val="lowerLetter"/>
      <w:lvlText w:val="%8."/>
      <w:lvlJc w:val="left"/>
      <w:pPr>
        <w:ind w:left="5760" w:hanging="360"/>
      </w:pPr>
    </w:lvl>
    <w:lvl w:ilvl="8" w:tplc="6DE43836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B54CA3"/>
    <w:multiLevelType w:val="hybridMultilevel"/>
    <w:tmpl w:val="A8A2BA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1BF4F48"/>
    <w:multiLevelType w:val="hybridMultilevel"/>
    <w:tmpl w:val="C7FEE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2054E8C"/>
    <w:multiLevelType w:val="hybridMultilevel"/>
    <w:tmpl w:val="91DC1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694055"/>
    <w:multiLevelType w:val="hybridMultilevel"/>
    <w:tmpl w:val="41E43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2705F0D"/>
    <w:multiLevelType w:val="hybridMultilevel"/>
    <w:tmpl w:val="BE289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3176B9F"/>
    <w:multiLevelType w:val="hybridMultilevel"/>
    <w:tmpl w:val="5436F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31C32A6"/>
    <w:multiLevelType w:val="hybridMultilevel"/>
    <w:tmpl w:val="71A43A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3511F8B"/>
    <w:multiLevelType w:val="hybridMultilevel"/>
    <w:tmpl w:val="FA704C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3650C3E"/>
    <w:multiLevelType w:val="hybridMultilevel"/>
    <w:tmpl w:val="144CE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3663939"/>
    <w:multiLevelType w:val="hybridMultilevel"/>
    <w:tmpl w:val="5E102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371580E"/>
    <w:multiLevelType w:val="hybridMultilevel"/>
    <w:tmpl w:val="3760CD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942B95"/>
    <w:multiLevelType w:val="hybridMultilevel"/>
    <w:tmpl w:val="91341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3B17B92"/>
    <w:multiLevelType w:val="hybridMultilevel"/>
    <w:tmpl w:val="94AE50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3BD3D8C"/>
    <w:multiLevelType w:val="hybridMultilevel"/>
    <w:tmpl w:val="56348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3C57C7F"/>
    <w:multiLevelType w:val="hybridMultilevel"/>
    <w:tmpl w:val="468CD3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23CA35E6"/>
    <w:multiLevelType w:val="hybridMultilevel"/>
    <w:tmpl w:val="D8BC3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3CF0400"/>
    <w:multiLevelType w:val="hybridMultilevel"/>
    <w:tmpl w:val="4CB2BD14"/>
    <w:lvl w:ilvl="0" w:tplc="3E42E66C">
      <w:start w:val="1"/>
      <w:numFmt w:val="decimal"/>
      <w:lvlText w:val="%1."/>
      <w:lvlJc w:val="left"/>
      <w:pPr>
        <w:ind w:left="720" w:hanging="360"/>
      </w:pPr>
    </w:lvl>
    <w:lvl w:ilvl="1" w:tplc="7C9042E4">
      <w:start w:val="1"/>
      <w:numFmt w:val="lowerLetter"/>
      <w:lvlText w:val="%2."/>
      <w:lvlJc w:val="left"/>
      <w:pPr>
        <w:ind w:left="1440" w:hanging="360"/>
      </w:pPr>
    </w:lvl>
    <w:lvl w:ilvl="2" w:tplc="7CAC4E4E">
      <w:start w:val="1"/>
      <w:numFmt w:val="lowerRoman"/>
      <w:lvlText w:val="%3."/>
      <w:lvlJc w:val="right"/>
      <w:pPr>
        <w:ind w:left="2160" w:hanging="180"/>
      </w:pPr>
    </w:lvl>
    <w:lvl w:ilvl="3" w:tplc="6A222136">
      <w:start w:val="1"/>
      <w:numFmt w:val="decimal"/>
      <w:lvlText w:val="%4."/>
      <w:lvlJc w:val="left"/>
      <w:pPr>
        <w:ind w:left="2880" w:hanging="360"/>
      </w:pPr>
    </w:lvl>
    <w:lvl w:ilvl="4" w:tplc="639EFC2E">
      <w:start w:val="1"/>
      <w:numFmt w:val="lowerLetter"/>
      <w:lvlText w:val="%5."/>
      <w:lvlJc w:val="left"/>
      <w:pPr>
        <w:ind w:left="3600" w:hanging="360"/>
      </w:pPr>
    </w:lvl>
    <w:lvl w:ilvl="5" w:tplc="2BC462CE">
      <w:start w:val="1"/>
      <w:numFmt w:val="lowerRoman"/>
      <w:lvlText w:val="%6."/>
      <w:lvlJc w:val="right"/>
      <w:pPr>
        <w:ind w:left="4320" w:hanging="180"/>
      </w:pPr>
    </w:lvl>
    <w:lvl w:ilvl="6" w:tplc="F814B46A">
      <w:start w:val="1"/>
      <w:numFmt w:val="decimal"/>
      <w:lvlText w:val="%7."/>
      <w:lvlJc w:val="left"/>
      <w:pPr>
        <w:ind w:left="5040" w:hanging="360"/>
      </w:pPr>
    </w:lvl>
    <w:lvl w:ilvl="7" w:tplc="FB4E6C7E">
      <w:start w:val="1"/>
      <w:numFmt w:val="lowerLetter"/>
      <w:lvlText w:val="%8."/>
      <w:lvlJc w:val="left"/>
      <w:pPr>
        <w:ind w:left="5760" w:hanging="360"/>
      </w:pPr>
    </w:lvl>
    <w:lvl w:ilvl="8" w:tplc="9BDCF7F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42E44AB"/>
    <w:multiLevelType w:val="hybridMultilevel"/>
    <w:tmpl w:val="A5761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4421E54"/>
    <w:multiLevelType w:val="hybridMultilevel"/>
    <w:tmpl w:val="BE44CB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45D44AB"/>
    <w:multiLevelType w:val="hybridMultilevel"/>
    <w:tmpl w:val="700AC1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46A2AD6"/>
    <w:multiLevelType w:val="hybridMultilevel"/>
    <w:tmpl w:val="A4E451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4A626DB"/>
    <w:multiLevelType w:val="hybridMultilevel"/>
    <w:tmpl w:val="2C20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304CA5"/>
    <w:multiLevelType w:val="hybridMultilevel"/>
    <w:tmpl w:val="246C9A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5A55DCF"/>
    <w:multiLevelType w:val="hybridMultilevel"/>
    <w:tmpl w:val="1CFC32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5F3246D"/>
    <w:multiLevelType w:val="hybridMultilevel"/>
    <w:tmpl w:val="E0CC98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3752EB"/>
    <w:multiLevelType w:val="hybridMultilevel"/>
    <w:tmpl w:val="EFC4B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63D2304"/>
    <w:multiLevelType w:val="hybridMultilevel"/>
    <w:tmpl w:val="42A29B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694269C"/>
    <w:multiLevelType w:val="hybridMultilevel"/>
    <w:tmpl w:val="E982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6D8701E"/>
    <w:multiLevelType w:val="hybridMultilevel"/>
    <w:tmpl w:val="98DE0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79D7496"/>
    <w:multiLevelType w:val="hybridMultilevel"/>
    <w:tmpl w:val="1AEE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82B34B5"/>
    <w:multiLevelType w:val="hybridMultilevel"/>
    <w:tmpl w:val="E3C0FF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8423519"/>
    <w:multiLevelType w:val="hybridMultilevel"/>
    <w:tmpl w:val="2A704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8AF02D3"/>
    <w:multiLevelType w:val="hybridMultilevel"/>
    <w:tmpl w:val="FBB290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9060A56"/>
    <w:multiLevelType w:val="hybridMultilevel"/>
    <w:tmpl w:val="5B8A1A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94909AC"/>
    <w:multiLevelType w:val="hybridMultilevel"/>
    <w:tmpl w:val="9AF0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9527683"/>
    <w:multiLevelType w:val="hybridMultilevel"/>
    <w:tmpl w:val="6C4AD9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A2D4B83"/>
    <w:multiLevelType w:val="hybridMultilevel"/>
    <w:tmpl w:val="8BDE5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A8272A1"/>
    <w:multiLevelType w:val="hybridMultilevel"/>
    <w:tmpl w:val="A24E3A20"/>
    <w:lvl w:ilvl="0" w:tplc="27EC0FCE">
      <w:start w:val="1"/>
      <w:numFmt w:val="lowerLetter"/>
      <w:lvlText w:val="%1)"/>
      <w:lvlJc w:val="left"/>
      <w:pPr>
        <w:ind w:left="720" w:hanging="360"/>
      </w:pPr>
    </w:lvl>
    <w:lvl w:ilvl="1" w:tplc="BF0EF7CC">
      <w:start w:val="1"/>
      <w:numFmt w:val="lowerLetter"/>
      <w:lvlText w:val="%2."/>
      <w:lvlJc w:val="left"/>
      <w:pPr>
        <w:ind w:left="1440" w:hanging="360"/>
      </w:pPr>
    </w:lvl>
    <w:lvl w:ilvl="2" w:tplc="F8300E78">
      <w:start w:val="1"/>
      <w:numFmt w:val="lowerRoman"/>
      <w:lvlText w:val="%3."/>
      <w:lvlJc w:val="right"/>
      <w:pPr>
        <w:ind w:left="2160" w:hanging="180"/>
      </w:pPr>
    </w:lvl>
    <w:lvl w:ilvl="3" w:tplc="56AC9604">
      <w:start w:val="1"/>
      <w:numFmt w:val="decimal"/>
      <w:lvlText w:val="%4."/>
      <w:lvlJc w:val="left"/>
      <w:pPr>
        <w:ind w:left="2880" w:hanging="360"/>
      </w:pPr>
    </w:lvl>
    <w:lvl w:ilvl="4" w:tplc="B30C6044">
      <w:start w:val="1"/>
      <w:numFmt w:val="lowerLetter"/>
      <w:lvlText w:val="%5."/>
      <w:lvlJc w:val="left"/>
      <w:pPr>
        <w:ind w:left="3600" w:hanging="360"/>
      </w:pPr>
    </w:lvl>
    <w:lvl w:ilvl="5" w:tplc="6D8AD046">
      <w:start w:val="1"/>
      <w:numFmt w:val="lowerRoman"/>
      <w:lvlText w:val="%6."/>
      <w:lvlJc w:val="right"/>
      <w:pPr>
        <w:ind w:left="4320" w:hanging="180"/>
      </w:pPr>
    </w:lvl>
    <w:lvl w:ilvl="6" w:tplc="A4306B7C">
      <w:start w:val="1"/>
      <w:numFmt w:val="decimal"/>
      <w:lvlText w:val="%7."/>
      <w:lvlJc w:val="left"/>
      <w:pPr>
        <w:ind w:left="5040" w:hanging="360"/>
      </w:pPr>
    </w:lvl>
    <w:lvl w:ilvl="7" w:tplc="E9DA0DEC">
      <w:start w:val="1"/>
      <w:numFmt w:val="lowerLetter"/>
      <w:lvlText w:val="%8."/>
      <w:lvlJc w:val="left"/>
      <w:pPr>
        <w:ind w:left="5760" w:hanging="360"/>
      </w:pPr>
    </w:lvl>
    <w:lvl w:ilvl="8" w:tplc="638C70C0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AA66FAF"/>
    <w:multiLevelType w:val="hybridMultilevel"/>
    <w:tmpl w:val="1CD44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B41140B"/>
    <w:multiLevelType w:val="hybridMultilevel"/>
    <w:tmpl w:val="E02EF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C6C63F3"/>
    <w:multiLevelType w:val="hybridMultilevel"/>
    <w:tmpl w:val="D5BC25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CCF342C"/>
    <w:multiLevelType w:val="hybridMultilevel"/>
    <w:tmpl w:val="71762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CD76D66"/>
    <w:multiLevelType w:val="hybridMultilevel"/>
    <w:tmpl w:val="503C6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D3A36EC"/>
    <w:multiLevelType w:val="hybridMultilevel"/>
    <w:tmpl w:val="FFCE1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D624C94"/>
    <w:multiLevelType w:val="hybridMultilevel"/>
    <w:tmpl w:val="6538B2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D6364A1"/>
    <w:multiLevelType w:val="hybridMultilevel"/>
    <w:tmpl w:val="969EA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E49682B"/>
    <w:multiLevelType w:val="hybridMultilevel"/>
    <w:tmpl w:val="C3C87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E5C4ACC"/>
    <w:multiLevelType w:val="hybridMultilevel"/>
    <w:tmpl w:val="389046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EC754B8"/>
    <w:multiLevelType w:val="hybridMultilevel"/>
    <w:tmpl w:val="3ABEE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F1153BF"/>
    <w:multiLevelType w:val="hybridMultilevel"/>
    <w:tmpl w:val="F79A5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F870B0E"/>
    <w:multiLevelType w:val="hybridMultilevel"/>
    <w:tmpl w:val="18BC6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FBF5CA0"/>
    <w:multiLevelType w:val="hybridMultilevel"/>
    <w:tmpl w:val="B128C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01B287F"/>
    <w:multiLevelType w:val="hybridMultilevel"/>
    <w:tmpl w:val="B90A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0294212"/>
    <w:multiLevelType w:val="hybridMultilevel"/>
    <w:tmpl w:val="A8544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06B3078"/>
    <w:multiLevelType w:val="hybridMultilevel"/>
    <w:tmpl w:val="5F606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07830A8"/>
    <w:multiLevelType w:val="hybridMultilevel"/>
    <w:tmpl w:val="03E230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0D05EF4"/>
    <w:multiLevelType w:val="hybridMultilevel"/>
    <w:tmpl w:val="483821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1247E89"/>
    <w:multiLevelType w:val="hybridMultilevel"/>
    <w:tmpl w:val="30B290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15A1875"/>
    <w:multiLevelType w:val="hybridMultilevel"/>
    <w:tmpl w:val="CE32E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1703FEA"/>
    <w:multiLevelType w:val="hybridMultilevel"/>
    <w:tmpl w:val="9A146C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2274D25"/>
    <w:multiLevelType w:val="hybridMultilevel"/>
    <w:tmpl w:val="8E14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2300A04"/>
    <w:multiLevelType w:val="hybridMultilevel"/>
    <w:tmpl w:val="FD5EB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2467000"/>
    <w:multiLevelType w:val="hybridMultilevel"/>
    <w:tmpl w:val="57607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2A70019"/>
    <w:multiLevelType w:val="hybridMultilevel"/>
    <w:tmpl w:val="11FAF7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36C65B0"/>
    <w:multiLevelType w:val="hybridMultilevel"/>
    <w:tmpl w:val="9CAAB776"/>
    <w:lvl w:ilvl="0" w:tplc="BE0C5172">
      <w:start w:val="1"/>
      <w:numFmt w:val="lowerLetter"/>
      <w:lvlText w:val="%1)"/>
      <w:lvlJc w:val="left"/>
      <w:pPr>
        <w:ind w:left="720" w:hanging="360"/>
      </w:pPr>
    </w:lvl>
    <w:lvl w:ilvl="1" w:tplc="FE5A5C08">
      <w:start w:val="1"/>
      <w:numFmt w:val="lowerLetter"/>
      <w:lvlText w:val="%2."/>
      <w:lvlJc w:val="left"/>
      <w:pPr>
        <w:ind w:left="1440" w:hanging="360"/>
      </w:pPr>
    </w:lvl>
    <w:lvl w:ilvl="2" w:tplc="14F0B126">
      <w:start w:val="1"/>
      <w:numFmt w:val="lowerRoman"/>
      <w:lvlText w:val="%3."/>
      <w:lvlJc w:val="right"/>
      <w:pPr>
        <w:ind w:left="2160" w:hanging="180"/>
      </w:pPr>
    </w:lvl>
    <w:lvl w:ilvl="3" w:tplc="89CCCA00">
      <w:start w:val="1"/>
      <w:numFmt w:val="decimal"/>
      <w:lvlText w:val="%4."/>
      <w:lvlJc w:val="left"/>
      <w:pPr>
        <w:ind w:left="2880" w:hanging="360"/>
      </w:pPr>
    </w:lvl>
    <w:lvl w:ilvl="4" w:tplc="EAF6A78E">
      <w:start w:val="1"/>
      <w:numFmt w:val="lowerLetter"/>
      <w:lvlText w:val="%5."/>
      <w:lvlJc w:val="left"/>
      <w:pPr>
        <w:ind w:left="3600" w:hanging="360"/>
      </w:pPr>
    </w:lvl>
    <w:lvl w:ilvl="5" w:tplc="5C1AD006">
      <w:start w:val="1"/>
      <w:numFmt w:val="lowerRoman"/>
      <w:lvlText w:val="%6."/>
      <w:lvlJc w:val="right"/>
      <w:pPr>
        <w:ind w:left="4320" w:hanging="180"/>
      </w:pPr>
    </w:lvl>
    <w:lvl w:ilvl="6" w:tplc="08E69D00">
      <w:start w:val="1"/>
      <w:numFmt w:val="decimal"/>
      <w:lvlText w:val="%7."/>
      <w:lvlJc w:val="left"/>
      <w:pPr>
        <w:ind w:left="5040" w:hanging="360"/>
      </w:pPr>
    </w:lvl>
    <w:lvl w:ilvl="7" w:tplc="B3F2C7E0">
      <w:start w:val="1"/>
      <w:numFmt w:val="lowerLetter"/>
      <w:lvlText w:val="%8."/>
      <w:lvlJc w:val="left"/>
      <w:pPr>
        <w:ind w:left="5760" w:hanging="360"/>
      </w:pPr>
    </w:lvl>
    <w:lvl w:ilvl="8" w:tplc="881068CE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F14FAE"/>
    <w:multiLevelType w:val="hybridMultilevel"/>
    <w:tmpl w:val="23B07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4044D26"/>
    <w:multiLevelType w:val="hybridMultilevel"/>
    <w:tmpl w:val="082AAE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40F627D"/>
    <w:multiLevelType w:val="hybridMultilevel"/>
    <w:tmpl w:val="5FC81A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41374C2"/>
    <w:multiLevelType w:val="hybridMultilevel"/>
    <w:tmpl w:val="10FC0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4513C72"/>
    <w:multiLevelType w:val="hybridMultilevel"/>
    <w:tmpl w:val="5C7689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49912A4"/>
    <w:multiLevelType w:val="hybridMultilevel"/>
    <w:tmpl w:val="5A7248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4AB445F"/>
    <w:multiLevelType w:val="hybridMultilevel"/>
    <w:tmpl w:val="25243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4F601F4"/>
    <w:multiLevelType w:val="hybridMultilevel"/>
    <w:tmpl w:val="29E6CA10"/>
    <w:lvl w:ilvl="0" w:tplc="76366450">
      <w:start w:val="1"/>
      <w:numFmt w:val="lowerLetter"/>
      <w:lvlText w:val="%1)"/>
      <w:lvlJc w:val="left"/>
      <w:pPr>
        <w:ind w:left="720" w:hanging="360"/>
      </w:pPr>
    </w:lvl>
    <w:lvl w:ilvl="1" w:tplc="E4461054">
      <w:start w:val="1"/>
      <w:numFmt w:val="lowerLetter"/>
      <w:lvlText w:val="%2."/>
      <w:lvlJc w:val="left"/>
      <w:pPr>
        <w:ind w:left="1440" w:hanging="360"/>
      </w:pPr>
    </w:lvl>
    <w:lvl w:ilvl="2" w:tplc="CC6E3FF8">
      <w:start w:val="1"/>
      <w:numFmt w:val="lowerRoman"/>
      <w:lvlText w:val="%3."/>
      <w:lvlJc w:val="right"/>
      <w:pPr>
        <w:ind w:left="2160" w:hanging="180"/>
      </w:pPr>
    </w:lvl>
    <w:lvl w:ilvl="3" w:tplc="8CC6E9D4">
      <w:start w:val="1"/>
      <w:numFmt w:val="decimal"/>
      <w:lvlText w:val="%4."/>
      <w:lvlJc w:val="left"/>
      <w:pPr>
        <w:ind w:left="2880" w:hanging="360"/>
      </w:pPr>
    </w:lvl>
    <w:lvl w:ilvl="4" w:tplc="E946C4E0">
      <w:start w:val="1"/>
      <w:numFmt w:val="lowerLetter"/>
      <w:lvlText w:val="%5."/>
      <w:lvlJc w:val="left"/>
      <w:pPr>
        <w:ind w:left="3600" w:hanging="360"/>
      </w:pPr>
    </w:lvl>
    <w:lvl w:ilvl="5" w:tplc="6B261376">
      <w:start w:val="1"/>
      <w:numFmt w:val="lowerRoman"/>
      <w:lvlText w:val="%6."/>
      <w:lvlJc w:val="right"/>
      <w:pPr>
        <w:ind w:left="4320" w:hanging="180"/>
      </w:pPr>
    </w:lvl>
    <w:lvl w:ilvl="6" w:tplc="19BA745A">
      <w:start w:val="1"/>
      <w:numFmt w:val="decimal"/>
      <w:lvlText w:val="%7."/>
      <w:lvlJc w:val="left"/>
      <w:pPr>
        <w:ind w:left="5040" w:hanging="360"/>
      </w:pPr>
    </w:lvl>
    <w:lvl w:ilvl="7" w:tplc="4034548A">
      <w:start w:val="1"/>
      <w:numFmt w:val="lowerLetter"/>
      <w:lvlText w:val="%8."/>
      <w:lvlJc w:val="left"/>
      <w:pPr>
        <w:ind w:left="5760" w:hanging="360"/>
      </w:pPr>
    </w:lvl>
    <w:lvl w:ilvl="8" w:tplc="B8588A6E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58D11D2"/>
    <w:multiLevelType w:val="hybridMultilevel"/>
    <w:tmpl w:val="0EE0F8EC"/>
    <w:lvl w:ilvl="0" w:tplc="C5F277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36324833"/>
    <w:multiLevelType w:val="hybridMultilevel"/>
    <w:tmpl w:val="23A02A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6552C6A"/>
    <w:multiLevelType w:val="hybridMultilevel"/>
    <w:tmpl w:val="A7B0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6661624"/>
    <w:multiLevelType w:val="hybridMultilevel"/>
    <w:tmpl w:val="435472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7503A5E"/>
    <w:multiLevelType w:val="hybridMultilevel"/>
    <w:tmpl w:val="D91233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7795D46"/>
    <w:multiLevelType w:val="hybridMultilevel"/>
    <w:tmpl w:val="8F2AD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7F73FD4"/>
    <w:multiLevelType w:val="hybridMultilevel"/>
    <w:tmpl w:val="0D3E4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81F4375"/>
    <w:multiLevelType w:val="hybridMultilevel"/>
    <w:tmpl w:val="2236F6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82226DF"/>
    <w:multiLevelType w:val="hybridMultilevel"/>
    <w:tmpl w:val="8556D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87B0063"/>
    <w:multiLevelType w:val="hybridMultilevel"/>
    <w:tmpl w:val="AE7C6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8B40928"/>
    <w:multiLevelType w:val="hybridMultilevel"/>
    <w:tmpl w:val="101ED3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8C9308C"/>
    <w:multiLevelType w:val="hybridMultilevel"/>
    <w:tmpl w:val="1C928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938622F"/>
    <w:multiLevelType w:val="hybridMultilevel"/>
    <w:tmpl w:val="26FE5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9BC1E97"/>
    <w:multiLevelType w:val="hybridMultilevel"/>
    <w:tmpl w:val="2932E6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9D841A9"/>
    <w:multiLevelType w:val="hybridMultilevel"/>
    <w:tmpl w:val="4024F2CA"/>
    <w:lvl w:ilvl="0" w:tplc="D4D4442E">
      <w:start w:val="1"/>
      <w:numFmt w:val="decimal"/>
      <w:lvlText w:val="%1."/>
      <w:lvlJc w:val="left"/>
      <w:pPr>
        <w:ind w:left="720" w:hanging="360"/>
      </w:pPr>
    </w:lvl>
    <w:lvl w:ilvl="1" w:tplc="F8EC14B4">
      <w:start w:val="1"/>
      <w:numFmt w:val="lowerLetter"/>
      <w:lvlText w:val="%2."/>
      <w:lvlJc w:val="left"/>
      <w:pPr>
        <w:ind w:left="1440" w:hanging="360"/>
      </w:pPr>
    </w:lvl>
    <w:lvl w:ilvl="2" w:tplc="87BE236A">
      <w:start w:val="1"/>
      <w:numFmt w:val="lowerRoman"/>
      <w:lvlText w:val="%3."/>
      <w:lvlJc w:val="right"/>
      <w:pPr>
        <w:ind w:left="2160" w:hanging="180"/>
      </w:pPr>
    </w:lvl>
    <w:lvl w:ilvl="3" w:tplc="E00E18FA">
      <w:start w:val="1"/>
      <w:numFmt w:val="decimal"/>
      <w:lvlText w:val="%4."/>
      <w:lvlJc w:val="left"/>
      <w:pPr>
        <w:ind w:left="2880" w:hanging="360"/>
      </w:pPr>
    </w:lvl>
    <w:lvl w:ilvl="4" w:tplc="8C449B14">
      <w:start w:val="1"/>
      <w:numFmt w:val="lowerLetter"/>
      <w:lvlText w:val="%5."/>
      <w:lvlJc w:val="left"/>
      <w:pPr>
        <w:ind w:left="3600" w:hanging="360"/>
      </w:pPr>
    </w:lvl>
    <w:lvl w:ilvl="5" w:tplc="F88E10AA">
      <w:start w:val="1"/>
      <w:numFmt w:val="lowerRoman"/>
      <w:lvlText w:val="%6."/>
      <w:lvlJc w:val="right"/>
      <w:pPr>
        <w:ind w:left="4320" w:hanging="180"/>
      </w:pPr>
    </w:lvl>
    <w:lvl w:ilvl="6" w:tplc="AD6EDD2C">
      <w:start w:val="1"/>
      <w:numFmt w:val="decimal"/>
      <w:lvlText w:val="%7."/>
      <w:lvlJc w:val="left"/>
      <w:pPr>
        <w:ind w:left="5040" w:hanging="360"/>
      </w:pPr>
    </w:lvl>
    <w:lvl w:ilvl="7" w:tplc="8CD8B3EC">
      <w:start w:val="1"/>
      <w:numFmt w:val="lowerLetter"/>
      <w:lvlText w:val="%8."/>
      <w:lvlJc w:val="left"/>
      <w:pPr>
        <w:ind w:left="5760" w:hanging="360"/>
      </w:pPr>
    </w:lvl>
    <w:lvl w:ilvl="8" w:tplc="07D2417C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9F35BAA"/>
    <w:multiLevelType w:val="hybridMultilevel"/>
    <w:tmpl w:val="A6827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A627BCE"/>
    <w:multiLevelType w:val="hybridMultilevel"/>
    <w:tmpl w:val="AAF4F0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AF20BDA"/>
    <w:multiLevelType w:val="hybridMultilevel"/>
    <w:tmpl w:val="B854E26C"/>
    <w:lvl w:ilvl="0" w:tplc="CD02835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3B1D751A"/>
    <w:multiLevelType w:val="hybridMultilevel"/>
    <w:tmpl w:val="46A82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B4E6808"/>
    <w:multiLevelType w:val="hybridMultilevel"/>
    <w:tmpl w:val="25C660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B58677C"/>
    <w:multiLevelType w:val="hybridMultilevel"/>
    <w:tmpl w:val="733C52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BA156EC"/>
    <w:multiLevelType w:val="hybridMultilevel"/>
    <w:tmpl w:val="135853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BA158D9"/>
    <w:multiLevelType w:val="hybridMultilevel"/>
    <w:tmpl w:val="E2EC33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C111297"/>
    <w:multiLevelType w:val="hybridMultilevel"/>
    <w:tmpl w:val="B67E9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C33238A"/>
    <w:multiLevelType w:val="hybridMultilevel"/>
    <w:tmpl w:val="635402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CB534E1"/>
    <w:multiLevelType w:val="hybridMultilevel"/>
    <w:tmpl w:val="DBDE5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D1A55B5"/>
    <w:multiLevelType w:val="hybridMultilevel"/>
    <w:tmpl w:val="8DFEE3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D220A83"/>
    <w:multiLevelType w:val="hybridMultilevel"/>
    <w:tmpl w:val="A1888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D65073D"/>
    <w:multiLevelType w:val="hybridMultilevel"/>
    <w:tmpl w:val="90D81A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D6B7264"/>
    <w:multiLevelType w:val="hybridMultilevel"/>
    <w:tmpl w:val="00843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E3F2FF7"/>
    <w:multiLevelType w:val="hybridMultilevel"/>
    <w:tmpl w:val="7736F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E8A7305"/>
    <w:multiLevelType w:val="hybridMultilevel"/>
    <w:tmpl w:val="7088A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EB31DEE"/>
    <w:multiLevelType w:val="hybridMultilevel"/>
    <w:tmpl w:val="D9868E18"/>
    <w:lvl w:ilvl="0" w:tplc="BCEE6C04">
      <w:start w:val="1"/>
      <w:numFmt w:val="lowerLetter"/>
      <w:lvlText w:val="%1)"/>
      <w:lvlJc w:val="left"/>
      <w:pPr>
        <w:ind w:left="720" w:hanging="360"/>
      </w:pPr>
    </w:lvl>
    <w:lvl w:ilvl="1" w:tplc="6490410E">
      <w:start w:val="1"/>
      <w:numFmt w:val="lowerLetter"/>
      <w:lvlText w:val="%2."/>
      <w:lvlJc w:val="left"/>
      <w:pPr>
        <w:ind w:left="1440" w:hanging="360"/>
      </w:pPr>
    </w:lvl>
    <w:lvl w:ilvl="2" w:tplc="3E302D36">
      <w:start w:val="1"/>
      <w:numFmt w:val="lowerRoman"/>
      <w:lvlText w:val="%3."/>
      <w:lvlJc w:val="right"/>
      <w:pPr>
        <w:ind w:left="2160" w:hanging="180"/>
      </w:pPr>
    </w:lvl>
    <w:lvl w:ilvl="3" w:tplc="C42665DA">
      <w:start w:val="1"/>
      <w:numFmt w:val="decimal"/>
      <w:lvlText w:val="%4."/>
      <w:lvlJc w:val="left"/>
      <w:pPr>
        <w:ind w:left="2880" w:hanging="360"/>
      </w:pPr>
    </w:lvl>
    <w:lvl w:ilvl="4" w:tplc="E898CBA2">
      <w:start w:val="1"/>
      <w:numFmt w:val="lowerLetter"/>
      <w:lvlText w:val="%5."/>
      <w:lvlJc w:val="left"/>
      <w:pPr>
        <w:ind w:left="3600" w:hanging="360"/>
      </w:pPr>
    </w:lvl>
    <w:lvl w:ilvl="5" w:tplc="8872FCD2">
      <w:start w:val="1"/>
      <w:numFmt w:val="lowerRoman"/>
      <w:lvlText w:val="%6."/>
      <w:lvlJc w:val="right"/>
      <w:pPr>
        <w:ind w:left="4320" w:hanging="180"/>
      </w:pPr>
    </w:lvl>
    <w:lvl w:ilvl="6" w:tplc="99CA8984">
      <w:start w:val="1"/>
      <w:numFmt w:val="decimal"/>
      <w:lvlText w:val="%7."/>
      <w:lvlJc w:val="left"/>
      <w:pPr>
        <w:ind w:left="5040" w:hanging="360"/>
      </w:pPr>
    </w:lvl>
    <w:lvl w:ilvl="7" w:tplc="10AAA606">
      <w:start w:val="1"/>
      <w:numFmt w:val="lowerLetter"/>
      <w:lvlText w:val="%8."/>
      <w:lvlJc w:val="left"/>
      <w:pPr>
        <w:ind w:left="5760" w:hanging="360"/>
      </w:pPr>
    </w:lvl>
    <w:lvl w:ilvl="8" w:tplc="BE08F49E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EDB288C"/>
    <w:multiLevelType w:val="hybridMultilevel"/>
    <w:tmpl w:val="77080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F47438F"/>
    <w:multiLevelType w:val="hybridMultilevel"/>
    <w:tmpl w:val="ECDC566E"/>
    <w:lvl w:ilvl="0" w:tplc="171E326E">
      <w:start w:val="1"/>
      <w:numFmt w:val="lowerLetter"/>
      <w:lvlText w:val="%1)"/>
      <w:lvlJc w:val="left"/>
      <w:pPr>
        <w:ind w:left="720" w:hanging="360"/>
      </w:pPr>
    </w:lvl>
    <w:lvl w:ilvl="1" w:tplc="2F82E2F4">
      <w:start w:val="1"/>
      <w:numFmt w:val="lowerLetter"/>
      <w:lvlText w:val="%2."/>
      <w:lvlJc w:val="left"/>
      <w:pPr>
        <w:ind w:left="1440" w:hanging="360"/>
      </w:pPr>
    </w:lvl>
    <w:lvl w:ilvl="2" w:tplc="6C345F6E">
      <w:start w:val="1"/>
      <w:numFmt w:val="lowerRoman"/>
      <w:lvlText w:val="%3."/>
      <w:lvlJc w:val="right"/>
      <w:pPr>
        <w:ind w:left="2160" w:hanging="180"/>
      </w:pPr>
    </w:lvl>
    <w:lvl w:ilvl="3" w:tplc="8924AF82">
      <w:start w:val="1"/>
      <w:numFmt w:val="decimal"/>
      <w:lvlText w:val="%4."/>
      <w:lvlJc w:val="left"/>
      <w:pPr>
        <w:ind w:left="2880" w:hanging="360"/>
      </w:pPr>
    </w:lvl>
    <w:lvl w:ilvl="4" w:tplc="8110B1B0">
      <w:start w:val="1"/>
      <w:numFmt w:val="lowerLetter"/>
      <w:lvlText w:val="%5."/>
      <w:lvlJc w:val="left"/>
      <w:pPr>
        <w:ind w:left="3600" w:hanging="360"/>
      </w:pPr>
    </w:lvl>
    <w:lvl w:ilvl="5" w:tplc="488A3440">
      <w:start w:val="1"/>
      <w:numFmt w:val="lowerRoman"/>
      <w:lvlText w:val="%6."/>
      <w:lvlJc w:val="right"/>
      <w:pPr>
        <w:ind w:left="4320" w:hanging="180"/>
      </w:pPr>
    </w:lvl>
    <w:lvl w:ilvl="6" w:tplc="C130F46C">
      <w:start w:val="1"/>
      <w:numFmt w:val="decimal"/>
      <w:lvlText w:val="%7."/>
      <w:lvlJc w:val="left"/>
      <w:pPr>
        <w:ind w:left="5040" w:hanging="360"/>
      </w:pPr>
    </w:lvl>
    <w:lvl w:ilvl="7" w:tplc="9970D83C">
      <w:start w:val="1"/>
      <w:numFmt w:val="lowerLetter"/>
      <w:lvlText w:val="%8."/>
      <w:lvlJc w:val="left"/>
      <w:pPr>
        <w:ind w:left="5760" w:hanging="360"/>
      </w:pPr>
    </w:lvl>
    <w:lvl w:ilvl="8" w:tplc="091EFF6E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F4F05F4"/>
    <w:multiLevelType w:val="hybridMultilevel"/>
    <w:tmpl w:val="23F86546"/>
    <w:lvl w:ilvl="0" w:tplc="B774584E">
      <w:start w:val="1"/>
      <w:numFmt w:val="lowerLetter"/>
      <w:lvlText w:val="%1)"/>
      <w:lvlJc w:val="left"/>
      <w:pPr>
        <w:ind w:left="720" w:hanging="360"/>
      </w:pPr>
    </w:lvl>
    <w:lvl w:ilvl="1" w:tplc="15AAA316">
      <w:start w:val="1"/>
      <w:numFmt w:val="lowerLetter"/>
      <w:lvlText w:val="%2."/>
      <w:lvlJc w:val="left"/>
      <w:pPr>
        <w:ind w:left="1440" w:hanging="360"/>
      </w:pPr>
    </w:lvl>
    <w:lvl w:ilvl="2" w:tplc="F88CAF58">
      <w:start w:val="1"/>
      <w:numFmt w:val="lowerRoman"/>
      <w:lvlText w:val="%3."/>
      <w:lvlJc w:val="right"/>
      <w:pPr>
        <w:ind w:left="2160" w:hanging="180"/>
      </w:pPr>
    </w:lvl>
    <w:lvl w:ilvl="3" w:tplc="77B49832">
      <w:start w:val="1"/>
      <w:numFmt w:val="decimal"/>
      <w:lvlText w:val="%4."/>
      <w:lvlJc w:val="left"/>
      <w:pPr>
        <w:ind w:left="2880" w:hanging="360"/>
      </w:pPr>
    </w:lvl>
    <w:lvl w:ilvl="4" w:tplc="59B4E0CE">
      <w:start w:val="1"/>
      <w:numFmt w:val="lowerLetter"/>
      <w:lvlText w:val="%5."/>
      <w:lvlJc w:val="left"/>
      <w:pPr>
        <w:ind w:left="3600" w:hanging="360"/>
      </w:pPr>
    </w:lvl>
    <w:lvl w:ilvl="5" w:tplc="C502798C">
      <w:start w:val="1"/>
      <w:numFmt w:val="lowerRoman"/>
      <w:lvlText w:val="%6."/>
      <w:lvlJc w:val="right"/>
      <w:pPr>
        <w:ind w:left="4320" w:hanging="180"/>
      </w:pPr>
    </w:lvl>
    <w:lvl w:ilvl="6" w:tplc="53E850F6">
      <w:start w:val="1"/>
      <w:numFmt w:val="decimal"/>
      <w:lvlText w:val="%7."/>
      <w:lvlJc w:val="left"/>
      <w:pPr>
        <w:ind w:left="5040" w:hanging="360"/>
      </w:pPr>
    </w:lvl>
    <w:lvl w:ilvl="7" w:tplc="77043E1A">
      <w:start w:val="1"/>
      <w:numFmt w:val="lowerLetter"/>
      <w:lvlText w:val="%8."/>
      <w:lvlJc w:val="left"/>
      <w:pPr>
        <w:ind w:left="5760" w:hanging="360"/>
      </w:pPr>
    </w:lvl>
    <w:lvl w:ilvl="8" w:tplc="CA88723C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0843907"/>
    <w:multiLevelType w:val="hybridMultilevel"/>
    <w:tmpl w:val="0714C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0A36D39"/>
    <w:multiLevelType w:val="hybridMultilevel"/>
    <w:tmpl w:val="FF2E5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0F955BD"/>
    <w:multiLevelType w:val="hybridMultilevel"/>
    <w:tmpl w:val="586805FC"/>
    <w:lvl w:ilvl="0" w:tplc="BCCA2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4129735C"/>
    <w:multiLevelType w:val="hybridMultilevel"/>
    <w:tmpl w:val="03D67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17A3346"/>
    <w:multiLevelType w:val="hybridMultilevel"/>
    <w:tmpl w:val="8C82CB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1C6785F"/>
    <w:multiLevelType w:val="hybridMultilevel"/>
    <w:tmpl w:val="22927F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1CB4702"/>
    <w:multiLevelType w:val="hybridMultilevel"/>
    <w:tmpl w:val="2A9CF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1E065CA"/>
    <w:multiLevelType w:val="hybridMultilevel"/>
    <w:tmpl w:val="F18E79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22F462F"/>
    <w:multiLevelType w:val="hybridMultilevel"/>
    <w:tmpl w:val="47760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23B10D6"/>
    <w:multiLevelType w:val="hybridMultilevel"/>
    <w:tmpl w:val="AFC0C6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2404120"/>
    <w:multiLevelType w:val="hybridMultilevel"/>
    <w:tmpl w:val="BF6056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2CC5987"/>
    <w:multiLevelType w:val="hybridMultilevel"/>
    <w:tmpl w:val="E6E6C54A"/>
    <w:lvl w:ilvl="0" w:tplc="55D0A70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435C5074"/>
    <w:multiLevelType w:val="hybridMultilevel"/>
    <w:tmpl w:val="8820D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3764A60"/>
    <w:multiLevelType w:val="hybridMultilevel"/>
    <w:tmpl w:val="BFEA14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3BD7731"/>
    <w:multiLevelType w:val="hybridMultilevel"/>
    <w:tmpl w:val="A352F744"/>
    <w:lvl w:ilvl="0" w:tplc="B89CE34C">
      <w:start w:val="1"/>
      <w:numFmt w:val="lowerLetter"/>
      <w:lvlText w:val="%1)"/>
      <w:lvlJc w:val="left"/>
      <w:pPr>
        <w:ind w:left="720" w:hanging="360"/>
      </w:pPr>
    </w:lvl>
    <w:lvl w:ilvl="1" w:tplc="6F081D80">
      <w:start w:val="1"/>
      <w:numFmt w:val="lowerLetter"/>
      <w:lvlText w:val="%2."/>
      <w:lvlJc w:val="left"/>
      <w:pPr>
        <w:ind w:left="1440" w:hanging="360"/>
      </w:pPr>
    </w:lvl>
    <w:lvl w:ilvl="2" w:tplc="42482190">
      <w:start w:val="1"/>
      <w:numFmt w:val="lowerRoman"/>
      <w:lvlText w:val="%3."/>
      <w:lvlJc w:val="right"/>
      <w:pPr>
        <w:ind w:left="2160" w:hanging="180"/>
      </w:pPr>
    </w:lvl>
    <w:lvl w:ilvl="3" w:tplc="040EC46E">
      <w:start w:val="1"/>
      <w:numFmt w:val="decimal"/>
      <w:lvlText w:val="%4."/>
      <w:lvlJc w:val="left"/>
      <w:pPr>
        <w:ind w:left="2880" w:hanging="360"/>
      </w:pPr>
    </w:lvl>
    <w:lvl w:ilvl="4" w:tplc="4894D5C6">
      <w:start w:val="1"/>
      <w:numFmt w:val="lowerLetter"/>
      <w:lvlText w:val="%5."/>
      <w:lvlJc w:val="left"/>
      <w:pPr>
        <w:ind w:left="3600" w:hanging="360"/>
      </w:pPr>
    </w:lvl>
    <w:lvl w:ilvl="5" w:tplc="85544A2C">
      <w:start w:val="1"/>
      <w:numFmt w:val="lowerRoman"/>
      <w:lvlText w:val="%6."/>
      <w:lvlJc w:val="right"/>
      <w:pPr>
        <w:ind w:left="4320" w:hanging="180"/>
      </w:pPr>
    </w:lvl>
    <w:lvl w:ilvl="6" w:tplc="C8367992">
      <w:start w:val="1"/>
      <w:numFmt w:val="decimal"/>
      <w:lvlText w:val="%7."/>
      <w:lvlJc w:val="left"/>
      <w:pPr>
        <w:ind w:left="5040" w:hanging="360"/>
      </w:pPr>
    </w:lvl>
    <w:lvl w:ilvl="7" w:tplc="77661FF6">
      <w:start w:val="1"/>
      <w:numFmt w:val="lowerLetter"/>
      <w:lvlText w:val="%8."/>
      <w:lvlJc w:val="left"/>
      <w:pPr>
        <w:ind w:left="5760" w:hanging="360"/>
      </w:pPr>
    </w:lvl>
    <w:lvl w:ilvl="8" w:tplc="7D70A47C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40822B4"/>
    <w:multiLevelType w:val="hybridMultilevel"/>
    <w:tmpl w:val="3710D578"/>
    <w:lvl w:ilvl="0" w:tplc="D904F038">
      <w:start w:val="1"/>
      <w:numFmt w:val="lowerLetter"/>
      <w:lvlText w:val="%1)"/>
      <w:lvlJc w:val="left"/>
      <w:pPr>
        <w:ind w:left="720" w:hanging="360"/>
      </w:pPr>
    </w:lvl>
    <w:lvl w:ilvl="1" w:tplc="5882EE92">
      <w:start w:val="1"/>
      <w:numFmt w:val="lowerLetter"/>
      <w:lvlText w:val="%2."/>
      <w:lvlJc w:val="left"/>
      <w:pPr>
        <w:ind w:left="1440" w:hanging="360"/>
      </w:pPr>
    </w:lvl>
    <w:lvl w:ilvl="2" w:tplc="17BCF6D2">
      <w:start w:val="1"/>
      <w:numFmt w:val="lowerRoman"/>
      <w:lvlText w:val="%3."/>
      <w:lvlJc w:val="right"/>
      <w:pPr>
        <w:ind w:left="2160" w:hanging="180"/>
      </w:pPr>
    </w:lvl>
    <w:lvl w:ilvl="3" w:tplc="827689B0">
      <w:start w:val="1"/>
      <w:numFmt w:val="decimal"/>
      <w:lvlText w:val="%4."/>
      <w:lvlJc w:val="left"/>
      <w:pPr>
        <w:ind w:left="2880" w:hanging="360"/>
      </w:pPr>
    </w:lvl>
    <w:lvl w:ilvl="4" w:tplc="C42C5A72">
      <w:start w:val="1"/>
      <w:numFmt w:val="lowerLetter"/>
      <w:lvlText w:val="%5."/>
      <w:lvlJc w:val="left"/>
      <w:pPr>
        <w:ind w:left="3600" w:hanging="360"/>
      </w:pPr>
    </w:lvl>
    <w:lvl w:ilvl="5" w:tplc="2644567E">
      <w:start w:val="1"/>
      <w:numFmt w:val="lowerRoman"/>
      <w:lvlText w:val="%6."/>
      <w:lvlJc w:val="right"/>
      <w:pPr>
        <w:ind w:left="4320" w:hanging="180"/>
      </w:pPr>
    </w:lvl>
    <w:lvl w:ilvl="6" w:tplc="77822EA4">
      <w:start w:val="1"/>
      <w:numFmt w:val="decimal"/>
      <w:lvlText w:val="%7."/>
      <w:lvlJc w:val="left"/>
      <w:pPr>
        <w:ind w:left="5040" w:hanging="360"/>
      </w:pPr>
    </w:lvl>
    <w:lvl w:ilvl="7" w:tplc="BFD4B7FC">
      <w:start w:val="1"/>
      <w:numFmt w:val="lowerLetter"/>
      <w:lvlText w:val="%8."/>
      <w:lvlJc w:val="left"/>
      <w:pPr>
        <w:ind w:left="5760" w:hanging="360"/>
      </w:pPr>
    </w:lvl>
    <w:lvl w:ilvl="8" w:tplc="D9CE4700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40D5C3A"/>
    <w:multiLevelType w:val="hybridMultilevel"/>
    <w:tmpl w:val="330E29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4524010"/>
    <w:multiLevelType w:val="hybridMultilevel"/>
    <w:tmpl w:val="48E4B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4762AB5"/>
    <w:multiLevelType w:val="hybridMultilevel"/>
    <w:tmpl w:val="8248809C"/>
    <w:lvl w:ilvl="0" w:tplc="57607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44984D6D"/>
    <w:multiLevelType w:val="hybridMultilevel"/>
    <w:tmpl w:val="3DDA3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4E41A2F"/>
    <w:multiLevelType w:val="hybridMultilevel"/>
    <w:tmpl w:val="EFA8A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52842AB"/>
    <w:multiLevelType w:val="hybridMultilevel"/>
    <w:tmpl w:val="92C40BFE"/>
    <w:lvl w:ilvl="0" w:tplc="9E628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459A6669"/>
    <w:multiLevelType w:val="hybridMultilevel"/>
    <w:tmpl w:val="EBF6F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5AF1771"/>
    <w:multiLevelType w:val="hybridMultilevel"/>
    <w:tmpl w:val="8CF413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5C026B2"/>
    <w:multiLevelType w:val="hybridMultilevel"/>
    <w:tmpl w:val="0AD863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5D53F88"/>
    <w:multiLevelType w:val="hybridMultilevel"/>
    <w:tmpl w:val="ACA0FA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5EF36F3"/>
    <w:multiLevelType w:val="hybridMultilevel"/>
    <w:tmpl w:val="93AA5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5F33F9C"/>
    <w:multiLevelType w:val="hybridMultilevel"/>
    <w:tmpl w:val="24AAE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5F50F5E"/>
    <w:multiLevelType w:val="hybridMultilevel"/>
    <w:tmpl w:val="5E6CE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6492AA2"/>
    <w:multiLevelType w:val="hybridMultilevel"/>
    <w:tmpl w:val="01183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6B020C2"/>
    <w:multiLevelType w:val="hybridMultilevel"/>
    <w:tmpl w:val="9058FD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6B37265"/>
    <w:multiLevelType w:val="hybridMultilevel"/>
    <w:tmpl w:val="CDC6A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71D7319"/>
    <w:multiLevelType w:val="hybridMultilevel"/>
    <w:tmpl w:val="B9A0A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7734E03"/>
    <w:multiLevelType w:val="hybridMultilevel"/>
    <w:tmpl w:val="FB1CE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7EA1384"/>
    <w:multiLevelType w:val="hybridMultilevel"/>
    <w:tmpl w:val="DAC8E886"/>
    <w:lvl w:ilvl="0" w:tplc="072A5AD8">
      <w:start w:val="1"/>
      <w:numFmt w:val="lowerLetter"/>
      <w:lvlText w:val="%1)"/>
      <w:lvlJc w:val="left"/>
      <w:pPr>
        <w:ind w:left="720" w:hanging="360"/>
      </w:pPr>
    </w:lvl>
    <w:lvl w:ilvl="1" w:tplc="A2449CF2">
      <w:start w:val="1"/>
      <w:numFmt w:val="lowerLetter"/>
      <w:lvlText w:val="%2."/>
      <w:lvlJc w:val="left"/>
      <w:pPr>
        <w:ind w:left="1440" w:hanging="360"/>
      </w:pPr>
    </w:lvl>
    <w:lvl w:ilvl="2" w:tplc="7EDAF224">
      <w:start w:val="1"/>
      <w:numFmt w:val="lowerRoman"/>
      <w:lvlText w:val="%3."/>
      <w:lvlJc w:val="right"/>
      <w:pPr>
        <w:ind w:left="2160" w:hanging="180"/>
      </w:pPr>
    </w:lvl>
    <w:lvl w:ilvl="3" w:tplc="D2C44584">
      <w:start w:val="1"/>
      <w:numFmt w:val="decimal"/>
      <w:lvlText w:val="%4."/>
      <w:lvlJc w:val="left"/>
      <w:pPr>
        <w:ind w:left="2880" w:hanging="360"/>
      </w:pPr>
    </w:lvl>
    <w:lvl w:ilvl="4" w:tplc="3B86D9AC">
      <w:start w:val="1"/>
      <w:numFmt w:val="lowerLetter"/>
      <w:lvlText w:val="%5."/>
      <w:lvlJc w:val="left"/>
      <w:pPr>
        <w:ind w:left="3600" w:hanging="360"/>
      </w:pPr>
    </w:lvl>
    <w:lvl w:ilvl="5" w:tplc="2A3237FC">
      <w:start w:val="1"/>
      <w:numFmt w:val="lowerRoman"/>
      <w:lvlText w:val="%6."/>
      <w:lvlJc w:val="right"/>
      <w:pPr>
        <w:ind w:left="4320" w:hanging="180"/>
      </w:pPr>
    </w:lvl>
    <w:lvl w:ilvl="6" w:tplc="09683CDC">
      <w:start w:val="1"/>
      <w:numFmt w:val="decimal"/>
      <w:lvlText w:val="%7."/>
      <w:lvlJc w:val="left"/>
      <w:pPr>
        <w:ind w:left="5040" w:hanging="360"/>
      </w:pPr>
    </w:lvl>
    <w:lvl w:ilvl="7" w:tplc="35C8B41A">
      <w:start w:val="1"/>
      <w:numFmt w:val="lowerLetter"/>
      <w:lvlText w:val="%8."/>
      <w:lvlJc w:val="left"/>
      <w:pPr>
        <w:ind w:left="5760" w:hanging="360"/>
      </w:pPr>
    </w:lvl>
    <w:lvl w:ilvl="8" w:tplc="BDDAE6AC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85E14AB"/>
    <w:multiLevelType w:val="hybridMultilevel"/>
    <w:tmpl w:val="8CB81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87747FA"/>
    <w:multiLevelType w:val="hybridMultilevel"/>
    <w:tmpl w:val="71D43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8D25A23"/>
    <w:multiLevelType w:val="hybridMultilevel"/>
    <w:tmpl w:val="A2D41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8FB018A"/>
    <w:multiLevelType w:val="hybridMultilevel"/>
    <w:tmpl w:val="A448DF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92B41D2"/>
    <w:multiLevelType w:val="hybridMultilevel"/>
    <w:tmpl w:val="A2C62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97E2D33"/>
    <w:multiLevelType w:val="hybridMultilevel"/>
    <w:tmpl w:val="144265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9910DDB"/>
    <w:multiLevelType w:val="hybridMultilevel"/>
    <w:tmpl w:val="4244A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9BD1E40"/>
    <w:multiLevelType w:val="hybridMultilevel"/>
    <w:tmpl w:val="46521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A235359"/>
    <w:multiLevelType w:val="hybridMultilevel"/>
    <w:tmpl w:val="5AB08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A403448"/>
    <w:multiLevelType w:val="hybridMultilevel"/>
    <w:tmpl w:val="EA962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AA5562F"/>
    <w:multiLevelType w:val="hybridMultilevel"/>
    <w:tmpl w:val="5AD29948"/>
    <w:lvl w:ilvl="0" w:tplc="F8581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 w15:restartNumberingAfterBreak="0">
    <w:nsid w:val="4AAD1B9E"/>
    <w:multiLevelType w:val="hybridMultilevel"/>
    <w:tmpl w:val="E646CB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AE74AD0"/>
    <w:multiLevelType w:val="hybridMultilevel"/>
    <w:tmpl w:val="DBB68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B1D6387"/>
    <w:multiLevelType w:val="hybridMultilevel"/>
    <w:tmpl w:val="877AB5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BB363BA"/>
    <w:multiLevelType w:val="hybridMultilevel"/>
    <w:tmpl w:val="24CCF5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BCA51E8"/>
    <w:multiLevelType w:val="hybridMultilevel"/>
    <w:tmpl w:val="3AAAF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C0C1FCA"/>
    <w:multiLevelType w:val="hybridMultilevel"/>
    <w:tmpl w:val="C8F62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C453833"/>
    <w:multiLevelType w:val="hybridMultilevel"/>
    <w:tmpl w:val="0ECE60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C7B473D"/>
    <w:multiLevelType w:val="hybridMultilevel"/>
    <w:tmpl w:val="87926E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CC86D0B"/>
    <w:multiLevelType w:val="hybridMultilevel"/>
    <w:tmpl w:val="6076F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D3709BC"/>
    <w:multiLevelType w:val="hybridMultilevel"/>
    <w:tmpl w:val="67361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DAA2863"/>
    <w:multiLevelType w:val="hybridMultilevel"/>
    <w:tmpl w:val="78F84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DC41267"/>
    <w:multiLevelType w:val="hybridMultilevel"/>
    <w:tmpl w:val="B8DC5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DD52DCB"/>
    <w:multiLevelType w:val="hybridMultilevel"/>
    <w:tmpl w:val="4C70EB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E303FFC"/>
    <w:multiLevelType w:val="hybridMultilevel"/>
    <w:tmpl w:val="DBF61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E8916AE"/>
    <w:multiLevelType w:val="hybridMultilevel"/>
    <w:tmpl w:val="4BB014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EEC0982"/>
    <w:multiLevelType w:val="hybridMultilevel"/>
    <w:tmpl w:val="A5320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F6A6625"/>
    <w:multiLevelType w:val="hybridMultilevel"/>
    <w:tmpl w:val="DAC8BA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0080F90"/>
    <w:multiLevelType w:val="hybridMultilevel"/>
    <w:tmpl w:val="74A426DE"/>
    <w:lvl w:ilvl="0" w:tplc="72B86D18">
      <w:start w:val="1"/>
      <w:numFmt w:val="lowerLetter"/>
      <w:lvlText w:val="%1)"/>
      <w:lvlJc w:val="left"/>
      <w:pPr>
        <w:ind w:left="720" w:hanging="360"/>
      </w:pPr>
    </w:lvl>
    <w:lvl w:ilvl="1" w:tplc="A1F6D16C">
      <w:start w:val="1"/>
      <w:numFmt w:val="lowerLetter"/>
      <w:lvlText w:val="%2."/>
      <w:lvlJc w:val="left"/>
      <w:pPr>
        <w:ind w:left="1440" w:hanging="360"/>
      </w:pPr>
    </w:lvl>
    <w:lvl w:ilvl="2" w:tplc="C8D29B3C">
      <w:start w:val="1"/>
      <w:numFmt w:val="lowerRoman"/>
      <w:lvlText w:val="%3."/>
      <w:lvlJc w:val="right"/>
      <w:pPr>
        <w:ind w:left="2160" w:hanging="180"/>
      </w:pPr>
    </w:lvl>
    <w:lvl w:ilvl="3" w:tplc="B2665EBE">
      <w:start w:val="1"/>
      <w:numFmt w:val="decimal"/>
      <w:lvlText w:val="%4."/>
      <w:lvlJc w:val="left"/>
      <w:pPr>
        <w:ind w:left="2880" w:hanging="360"/>
      </w:pPr>
    </w:lvl>
    <w:lvl w:ilvl="4" w:tplc="29F61D1A">
      <w:start w:val="1"/>
      <w:numFmt w:val="lowerLetter"/>
      <w:lvlText w:val="%5."/>
      <w:lvlJc w:val="left"/>
      <w:pPr>
        <w:ind w:left="3600" w:hanging="360"/>
      </w:pPr>
    </w:lvl>
    <w:lvl w:ilvl="5" w:tplc="DAAC947A">
      <w:start w:val="1"/>
      <w:numFmt w:val="lowerRoman"/>
      <w:lvlText w:val="%6."/>
      <w:lvlJc w:val="right"/>
      <w:pPr>
        <w:ind w:left="4320" w:hanging="180"/>
      </w:pPr>
    </w:lvl>
    <w:lvl w:ilvl="6" w:tplc="85904558">
      <w:start w:val="1"/>
      <w:numFmt w:val="decimal"/>
      <w:lvlText w:val="%7."/>
      <w:lvlJc w:val="left"/>
      <w:pPr>
        <w:ind w:left="5040" w:hanging="360"/>
      </w:pPr>
    </w:lvl>
    <w:lvl w:ilvl="7" w:tplc="9ACE54F6">
      <w:start w:val="1"/>
      <w:numFmt w:val="lowerLetter"/>
      <w:lvlText w:val="%8."/>
      <w:lvlJc w:val="left"/>
      <w:pPr>
        <w:ind w:left="5760" w:hanging="360"/>
      </w:pPr>
    </w:lvl>
    <w:lvl w:ilvl="8" w:tplc="DCE6DF84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0440088"/>
    <w:multiLevelType w:val="hybridMultilevel"/>
    <w:tmpl w:val="4490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0452D53"/>
    <w:multiLevelType w:val="hybridMultilevel"/>
    <w:tmpl w:val="7F2E8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045346E"/>
    <w:multiLevelType w:val="hybridMultilevel"/>
    <w:tmpl w:val="4D16D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04C4193"/>
    <w:multiLevelType w:val="hybridMultilevel"/>
    <w:tmpl w:val="8E003E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0517359"/>
    <w:multiLevelType w:val="hybridMultilevel"/>
    <w:tmpl w:val="F954BB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0547692"/>
    <w:multiLevelType w:val="hybridMultilevel"/>
    <w:tmpl w:val="43E4F7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08A7551"/>
    <w:multiLevelType w:val="hybridMultilevel"/>
    <w:tmpl w:val="3E049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08F42E4"/>
    <w:multiLevelType w:val="hybridMultilevel"/>
    <w:tmpl w:val="B2841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0CC6296"/>
    <w:multiLevelType w:val="hybridMultilevel"/>
    <w:tmpl w:val="E4C86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13C2F3B"/>
    <w:multiLevelType w:val="hybridMultilevel"/>
    <w:tmpl w:val="D4740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1492187"/>
    <w:multiLevelType w:val="hybridMultilevel"/>
    <w:tmpl w:val="AC560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14D4FE3"/>
    <w:multiLevelType w:val="hybridMultilevel"/>
    <w:tmpl w:val="3BC09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1586195"/>
    <w:multiLevelType w:val="hybridMultilevel"/>
    <w:tmpl w:val="0C927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1847A1D"/>
    <w:multiLevelType w:val="hybridMultilevel"/>
    <w:tmpl w:val="93A0E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1945D85"/>
    <w:multiLevelType w:val="hybridMultilevel"/>
    <w:tmpl w:val="FAB48108"/>
    <w:lvl w:ilvl="0" w:tplc="6D9EAA6A">
      <w:start w:val="1"/>
      <w:numFmt w:val="lowerLetter"/>
      <w:lvlText w:val="%1)"/>
      <w:lvlJc w:val="left"/>
      <w:pPr>
        <w:ind w:left="720" w:hanging="360"/>
      </w:pPr>
    </w:lvl>
    <w:lvl w:ilvl="1" w:tplc="29E82E5C">
      <w:start w:val="1"/>
      <w:numFmt w:val="lowerLetter"/>
      <w:lvlText w:val="%2."/>
      <w:lvlJc w:val="left"/>
      <w:pPr>
        <w:ind w:left="1440" w:hanging="360"/>
      </w:pPr>
    </w:lvl>
    <w:lvl w:ilvl="2" w:tplc="00FE692A">
      <w:start w:val="1"/>
      <w:numFmt w:val="lowerRoman"/>
      <w:lvlText w:val="%3."/>
      <w:lvlJc w:val="right"/>
      <w:pPr>
        <w:ind w:left="2160" w:hanging="180"/>
      </w:pPr>
    </w:lvl>
    <w:lvl w:ilvl="3" w:tplc="CA1063C0">
      <w:start w:val="1"/>
      <w:numFmt w:val="decimal"/>
      <w:lvlText w:val="%4."/>
      <w:lvlJc w:val="left"/>
      <w:pPr>
        <w:ind w:left="2880" w:hanging="360"/>
      </w:pPr>
    </w:lvl>
    <w:lvl w:ilvl="4" w:tplc="44CE0ABC">
      <w:start w:val="1"/>
      <w:numFmt w:val="lowerLetter"/>
      <w:lvlText w:val="%5."/>
      <w:lvlJc w:val="left"/>
      <w:pPr>
        <w:ind w:left="3600" w:hanging="360"/>
      </w:pPr>
    </w:lvl>
    <w:lvl w:ilvl="5" w:tplc="1CB493C2">
      <w:start w:val="1"/>
      <w:numFmt w:val="lowerRoman"/>
      <w:lvlText w:val="%6."/>
      <w:lvlJc w:val="right"/>
      <w:pPr>
        <w:ind w:left="4320" w:hanging="180"/>
      </w:pPr>
    </w:lvl>
    <w:lvl w:ilvl="6" w:tplc="1B08511E">
      <w:start w:val="1"/>
      <w:numFmt w:val="decimal"/>
      <w:lvlText w:val="%7."/>
      <w:lvlJc w:val="left"/>
      <w:pPr>
        <w:ind w:left="5040" w:hanging="360"/>
      </w:pPr>
    </w:lvl>
    <w:lvl w:ilvl="7" w:tplc="751C2DE0">
      <w:start w:val="1"/>
      <w:numFmt w:val="lowerLetter"/>
      <w:lvlText w:val="%8."/>
      <w:lvlJc w:val="left"/>
      <w:pPr>
        <w:ind w:left="5760" w:hanging="360"/>
      </w:pPr>
    </w:lvl>
    <w:lvl w:ilvl="8" w:tplc="71845D84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1AB59DA"/>
    <w:multiLevelType w:val="hybridMultilevel"/>
    <w:tmpl w:val="99AE2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1D8115E"/>
    <w:multiLevelType w:val="hybridMultilevel"/>
    <w:tmpl w:val="A84E2D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1E762EB"/>
    <w:multiLevelType w:val="hybridMultilevel"/>
    <w:tmpl w:val="0150D2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2DD24E8"/>
    <w:multiLevelType w:val="hybridMultilevel"/>
    <w:tmpl w:val="CEAE6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3023BA2"/>
    <w:multiLevelType w:val="hybridMultilevel"/>
    <w:tmpl w:val="E4F06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36C2C1D"/>
    <w:multiLevelType w:val="hybridMultilevel"/>
    <w:tmpl w:val="6660C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375013C"/>
    <w:multiLevelType w:val="hybridMultilevel"/>
    <w:tmpl w:val="E6B404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3BD3323"/>
    <w:multiLevelType w:val="hybridMultilevel"/>
    <w:tmpl w:val="2C981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3CF01BC"/>
    <w:multiLevelType w:val="hybridMultilevel"/>
    <w:tmpl w:val="82EAAD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49103AA"/>
    <w:multiLevelType w:val="hybridMultilevel"/>
    <w:tmpl w:val="D8720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495180B"/>
    <w:multiLevelType w:val="hybridMultilevel"/>
    <w:tmpl w:val="053E9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54F0835"/>
    <w:multiLevelType w:val="hybridMultilevel"/>
    <w:tmpl w:val="77A69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5904633"/>
    <w:multiLevelType w:val="hybridMultilevel"/>
    <w:tmpl w:val="AA62F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5A32167"/>
    <w:multiLevelType w:val="hybridMultilevel"/>
    <w:tmpl w:val="7A5ED4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5C94717"/>
    <w:multiLevelType w:val="hybridMultilevel"/>
    <w:tmpl w:val="304A1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5FF54CA"/>
    <w:multiLevelType w:val="hybridMultilevel"/>
    <w:tmpl w:val="0C3485F4"/>
    <w:lvl w:ilvl="0" w:tplc="5802BFC4">
      <w:start w:val="1"/>
      <w:numFmt w:val="lowerLetter"/>
      <w:lvlText w:val="%1)"/>
      <w:lvlJc w:val="left"/>
      <w:pPr>
        <w:ind w:left="720" w:hanging="360"/>
      </w:pPr>
    </w:lvl>
    <w:lvl w:ilvl="1" w:tplc="5A143C30">
      <w:start w:val="1"/>
      <w:numFmt w:val="lowerLetter"/>
      <w:lvlText w:val="%2."/>
      <w:lvlJc w:val="left"/>
      <w:pPr>
        <w:ind w:left="1440" w:hanging="360"/>
      </w:pPr>
    </w:lvl>
    <w:lvl w:ilvl="2" w:tplc="768AF038">
      <w:start w:val="1"/>
      <w:numFmt w:val="lowerRoman"/>
      <w:lvlText w:val="%3."/>
      <w:lvlJc w:val="right"/>
      <w:pPr>
        <w:ind w:left="2160" w:hanging="180"/>
      </w:pPr>
    </w:lvl>
    <w:lvl w:ilvl="3" w:tplc="25EE88E6">
      <w:start w:val="1"/>
      <w:numFmt w:val="decimal"/>
      <w:lvlText w:val="%4."/>
      <w:lvlJc w:val="left"/>
      <w:pPr>
        <w:ind w:left="2880" w:hanging="360"/>
      </w:pPr>
    </w:lvl>
    <w:lvl w:ilvl="4" w:tplc="85E640DE">
      <w:start w:val="1"/>
      <w:numFmt w:val="lowerLetter"/>
      <w:lvlText w:val="%5."/>
      <w:lvlJc w:val="left"/>
      <w:pPr>
        <w:ind w:left="3600" w:hanging="360"/>
      </w:pPr>
    </w:lvl>
    <w:lvl w:ilvl="5" w:tplc="D76A793E">
      <w:start w:val="1"/>
      <w:numFmt w:val="lowerRoman"/>
      <w:lvlText w:val="%6."/>
      <w:lvlJc w:val="right"/>
      <w:pPr>
        <w:ind w:left="4320" w:hanging="180"/>
      </w:pPr>
    </w:lvl>
    <w:lvl w:ilvl="6" w:tplc="AEBE344A">
      <w:start w:val="1"/>
      <w:numFmt w:val="decimal"/>
      <w:lvlText w:val="%7."/>
      <w:lvlJc w:val="left"/>
      <w:pPr>
        <w:ind w:left="5040" w:hanging="360"/>
      </w:pPr>
    </w:lvl>
    <w:lvl w:ilvl="7" w:tplc="83DABA82">
      <w:start w:val="1"/>
      <w:numFmt w:val="lowerLetter"/>
      <w:lvlText w:val="%8."/>
      <w:lvlJc w:val="left"/>
      <w:pPr>
        <w:ind w:left="5760" w:hanging="360"/>
      </w:pPr>
    </w:lvl>
    <w:lvl w:ilvl="8" w:tplc="A288C0F8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6C4583F"/>
    <w:multiLevelType w:val="hybridMultilevel"/>
    <w:tmpl w:val="42F03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6D20B09"/>
    <w:multiLevelType w:val="hybridMultilevel"/>
    <w:tmpl w:val="10D046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79835DD"/>
    <w:multiLevelType w:val="hybridMultilevel"/>
    <w:tmpl w:val="1B8AC7D0"/>
    <w:lvl w:ilvl="0" w:tplc="2EF02926">
      <w:start w:val="1"/>
      <w:numFmt w:val="lowerLetter"/>
      <w:lvlText w:val="%1)"/>
      <w:lvlJc w:val="left"/>
      <w:pPr>
        <w:ind w:left="720" w:hanging="360"/>
      </w:pPr>
    </w:lvl>
    <w:lvl w:ilvl="1" w:tplc="DBD07156">
      <w:start w:val="1"/>
      <w:numFmt w:val="lowerLetter"/>
      <w:lvlText w:val="%2."/>
      <w:lvlJc w:val="left"/>
      <w:pPr>
        <w:ind w:left="1440" w:hanging="360"/>
      </w:pPr>
    </w:lvl>
    <w:lvl w:ilvl="2" w:tplc="914C985A">
      <w:start w:val="1"/>
      <w:numFmt w:val="lowerRoman"/>
      <w:lvlText w:val="%3."/>
      <w:lvlJc w:val="right"/>
      <w:pPr>
        <w:ind w:left="2160" w:hanging="180"/>
      </w:pPr>
    </w:lvl>
    <w:lvl w:ilvl="3" w:tplc="563A5894">
      <w:start w:val="1"/>
      <w:numFmt w:val="decimal"/>
      <w:lvlText w:val="%4."/>
      <w:lvlJc w:val="left"/>
      <w:pPr>
        <w:ind w:left="2880" w:hanging="360"/>
      </w:pPr>
    </w:lvl>
    <w:lvl w:ilvl="4" w:tplc="85A82718">
      <w:start w:val="1"/>
      <w:numFmt w:val="lowerLetter"/>
      <w:lvlText w:val="%5."/>
      <w:lvlJc w:val="left"/>
      <w:pPr>
        <w:ind w:left="3600" w:hanging="360"/>
      </w:pPr>
    </w:lvl>
    <w:lvl w:ilvl="5" w:tplc="2DD00B00">
      <w:start w:val="1"/>
      <w:numFmt w:val="lowerRoman"/>
      <w:lvlText w:val="%6."/>
      <w:lvlJc w:val="right"/>
      <w:pPr>
        <w:ind w:left="4320" w:hanging="180"/>
      </w:pPr>
    </w:lvl>
    <w:lvl w:ilvl="6" w:tplc="3976BEC8">
      <w:start w:val="1"/>
      <w:numFmt w:val="decimal"/>
      <w:lvlText w:val="%7."/>
      <w:lvlJc w:val="left"/>
      <w:pPr>
        <w:ind w:left="5040" w:hanging="360"/>
      </w:pPr>
    </w:lvl>
    <w:lvl w:ilvl="7" w:tplc="8F3A1886">
      <w:start w:val="1"/>
      <w:numFmt w:val="lowerLetter"/>
      <w:lvlText w:val="%8."/>
      <w:lvlJc w:val="left"/>
      <w:pPr>
        <w:ind w:left="5760" w:hanging="360"/>
      </w:pPr>
    </w:lvl>
    <w:lvl w:ilvl="8" w:tplc="241CA7F4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79D65BB"/>
    <w:multiLevelType w:val="hybridMultilevel"/>
    <w:tmpl w:val="59C67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7B46FB5"/>
    <w:multiLevelType w:val="hybridMultilevel"/>
    <w:tmpl w:val="D9AC43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8237B1B"/>
    <w:multiLevelType w:val="hybridMultilevel"/>
    <w:tmpl w:val="004CB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83C3912"/>
    <w:multiLevelType w:val="hybridMultilevel"/>
    <w:tmpl w:val="13060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8CB3866"/>
    <w:multiLevelType w:val="hybridMultilevel"/>
    <w:tmpl w:val="485A2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8FF6FAE"/>
    <w:multiLevelType w:val="hybridMultilevel"/>
    <w:tmpl w:val="61EE5A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93D4F76"/>
    <w:multiLevelType w:val="hybridMultilevel"/>
    <w:tmpl w:val="966EA7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98F7D69"/>
    <w:multiLevelType w:val="hybridMultilevel"/>
    <w:tmpl w:val="ACB8BF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9BF4888"/>
    <w:multiLevelType w:val="hybridMultilevel"/>
    <w:tmpl w:val="5158F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9ED2708"/>
    <w:multiLevelType w:val="hybridMultilevel"/>
    <w:tmpl w:val="9CE22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A1073D3"/>
    <w:multiLevelType w:val="hybridMultilevel"/>
    <w:tmpl w:val="47889AC0"/>
    <w:lvl w:ilvl="0" w:tplc="5C42E148">
      <w:start w:val="1"/>
      <w:numFmt w:val="lowerLetter"/>
      <w:lvlText w:val="%1)"/>
      <w:lvlJc w:val="left"/>
      <w:pPr>
        <w:ind w:left="720" w:hanging="360"/>
      </w:pPr>
    </w:lvl>
    <w:lvl w:ilvl="1" w:tplc="03DC9224">
      <w:start w:val="1"/>
      <w:numFmt w:val="lowerLetter"/>
      <w:lvlText w:val="%2."/>
      <w:lvlJc w:val="left"/>
      <w:pPr>
        <w:ind w:left="1440" w:hanging="360"/>
      </w:pPr>
    </w:lvl>
    <w:lvl w:ilvl="2" w:tplc="ECC620A4">
      <w:start w:val="1"/>
      <w:numFmt w:val="lowerRoman"/>
      <w:lvlText w:val="%3."/>
      <w:lvlJc w:val="right"/>
      <w:pPr>
        <w:ind w:left="2160" w:hanging="180"/>
      </w:pPr>
    </w:lvl>
    <w:lvl w:ilvl="3" w:tplc="85F2242E">
      <w:start w:val="1"/>
      <w:numFmt w:val="decimal"/>
      <w:lvlText w:val="%4."/>
      <w:lvlJc w:val="left"/>
      <w:pPr>
        <w:ind w:left="2880" w:hanging="360"/>
      </w:pPr>
    </w:lvl>
    <w:lvl w:ilvl="4" w:tplc="51CA41F8">
      <w:start w:val="1"/>
      <w:numFmt w:val="lowerLetter"/>
      <w:lvlText w:val="%5."/>
      <w:lvlJc w:val="left"/>
      <w:pPr>
        <w:ind w:left="3600" w:hanging="360"/>
      </w:pPr>
    </w:lvl>
    <w:lvl w:ilvl="5" w:tplc="28D4CC72">
      <w:start w:val="1"/>
      <w:numFmt w:val="lowerRoman"/>
      <w:lvlText w:val="%6."/>
      <w:lvlJc w:val="right"/>
      <w:pPr>
        <w:ind w:left="4320" w:hanging="180"/>
      </w:pPr>
    </w:lvl>
    <w:lvl w:ilvl="6" w:tplc="C9AAF522">
      <w:start w:val="1"/>
      <w:numFmt w:val="decimal"/>
      <w:lvlText w:val="%7."/>
      <w:lvlJc w:val="left"/>
      <w:pPr>
        <w:ind w:left="5040" w:hanging="360"/>
      </w:pPr>
    </w:lvl>
    <w:lvl w:ilvl="7" w:tplc="AE685560">
      <w:start w:val="1"/>
      <w:numFmt w:val="lowerLetter"/>
      <w:lvlText w:val="%8."/>
      <w:lvlJc w:val="left"/>
      <w:pPr>
        <w:ind w:left="5760" w:hanging="360"/>
      </w:pPr>
    </w:lvl>
    <w:lvl w:ilvl="8" w:tplc="9F669366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A275637"/>
    <w:multiLevelType w:val="hybridMultilevel"/>
    <w:tmpl w:val="7A7A10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A4A147D"/>
    <w:multiLevelType w:val="hybridMultilevel"/>
    <w:tmpl w:val="B65C7C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A79238F"/>
    <w:multiLevelType w:val="hybridMultilevel"/>
    <w:tmpl w:val="9EC438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A930C97"/>
    <w:multiLevelType w:val="hybridMultilevel"/>
    <w:tmpl w:val="332C96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C1B3644"/>
    <w:multiLevelType w:val="hybridMultilevel"/>
    <w:tmpl w:val="F990D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D461C2F"/>
    <w:multiLevelType w:val="hybridMultilevel"/>
    <w:tmpl w:val="3BFA6C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DB06886"/>
    <w:multiLevelType w:val="hybridMultilevel"/>
    <w:tmpl w:val="DFEE4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DB3702B"/>
    <w:multiLevelType w:val="hybridMultilevel"/>
    <w:tmpl w:val="985A4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DB824AC"/>
    <w:multiLevelType w:val="hybridMultilevel"/>
    <w:tmpl w:val="63E02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DE442E7"/>
    <w:multiLevelType w:val="hybridMultilevel"/>
    <w:tmpl w:val="9200B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E721389"/>
    <w:multiLevelType w:val="hybridMultilevel"/>
    <w:tmpl w:val="231A09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EBD5310"/>
    <w:multiLevelType w:val="hybridMultilevel"/>
    <w:tmpl w:val="E71A8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FC253EE"/>
    <w:multiLevelType w:val="hybridMultilevel"/>
    <w:tmpl w:val="18A26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FCF43ED"/>
    <w:multiLevelType w:val="hybridMultilevel"/>
    <w:tmpl w:val="FC362C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02F42D2"/>
    <w:multiLevelType w:val="hybridMultilevel"/>
    <w:tmpl w:val="DA5C9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059060D"/>
    <w:multiLevelType w:val="hybridMultilevel"/>
    <w:tmpl w:val="4A6A4D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0892E42"/>
    <w:multiLevelType w:val="hybridMultilevel"/>
    <w:tmpl w:val="FBE88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0F61214"/>
    <w:multiLevelType w:val="hybridMultilevel"/>
    <w:tmpl w:val="E1AE71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0F97AF8"/>
    <w:multiLevelType w:val="hybridMultilevel"/>
    <w:tmpl w:val="96E65EC8"/>
    <w:lvl w:ilvl="0" w:tplc="B5728176">
      <w:start w:val="1"/>
      <w:numFmt w:val="lowerLetter"/>
      <w:lvlText w:val="%1)"/>
      <w:lvlJc w:val="left"/>
      <w:pPr>
        <w:ind w:left="720" w:hanging="360"/>
      </w:pPr>
    </w:lvl>
    <w:lvl w:ilvl="1" w:tplc="F6D292A4">
      <w:start w:val="1"/>
      <w:numFmt w:val="lowerLetter"/>
      <w:lvlText w:val="%2."/>
      <w:lvlJc w:val="left"/>
      <w:pPr>
        <w:ind w:left="1440" w:hanging="360"/>
      </w:pPr>
    </w:lvl>
    <w:lvl w:ilvl="2" w:tplc="0270E392">
      <w:start w:val="1"/>
      <w:numFmt w:val="lowerRoman"/>
      <w:lvlText w:val="%3."/>
      <w:lvlJc w:val="right"/>
      <w:pPr>
        <w:ind w:left="2160" w:hanging="180"/>
      </w:pPr>
    </w:lvl>
    <w:lvl w:ilvl="3" w:tplc="06765E36">
      <w:start w:val="1"/>
      <w:numFmt w:val="decimal"/>
      <w:lvlText w:val="%4."/>
      <w:lvlJc w:val="left"/>
      <w:pPr>
        <w:ind w:left="2880" w:hanging="360"/>
      </w:pPr>
    </w:lvl>
    <w:lvl w:ilvl="4" w:tplc="A67A3898">
      <w:start w:val="1"/>
      <w:numFmt w:val="lowerLetter"/>
      <w:lvlText w:val="%5."/>
      <w:lvlJc w:val="left"/>
      <w:pPr>
        <w:ind w:left="3600" w:hanging="360"/>
      </w:pPr>
    </w:lvl>
    <w:lvl w:ilvl="5" w:tplc="A9EAF544">
      <w:start w:val="1"/>
      <w:numFmt w:val="lowerRoman"/>
      <w:lvlText w:val="%6."/>
      <w:lvlJc w:val="right"/>
      <w:pPr>
        <w:ind w:left="4320" w:hanging="180"/>
      </w:pPr>
    </w:lvl>
    <w:lvl w:ilvl="6" w:tplc="D26C0534">
      <w:start w:val="1"/>
      <w:numFmt w:val="decimal"/>
      <w:lvlText w:val="%7."/>
      <w:lvlJc w:val="left"/>
      <w:pPr>
        <w:ind w:left="5040" w:hanging="360"/>
      </w:pPr>
    </w:lvl>
    <w:lvl w:ilvl="7" w:tplc="E6F612BE">
      <w:start w:val="1"/>
      <w:numFmt w:val="lowerLetter"/>
      <w:lvlText w:val="%8."/>
      <w:lvlJc w:val="left"/>
      <w:pPr>
        <w:ind w:left="5760" w:hanging="360"/>
      </w:pPr>
    </w:lvl>
    <w:lvl w:ilvl="8" w:tplc="7BBC379E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0FE302D"/>
    <w:multiLevelType w:val="hybridMultilevel"/>
    <w:tmpl w:val="D4BE19E2"/>
    <w:lvl w:ilvl="0" w:tplc="79BC939A">
      <w:start w:val="1"/>
      <w:numFmt w:val="decimal"/>
      <w:lvlText w:val="%1."/>
      <w:lvlJc w:val="left"/>
      <w:pPr>
        <w:ind w:left="720" w:hanging="360"/>
      </w:pPr>
    </w:lvl>
    <w:lvl w:ilvl="1" w:tplc="169A72E2">
      <w:start w:val="1"/>
      <w:numFmt w:val="lowerLetter"/>
      <w:lvlText w:val="%2."/>
      <w:lvlJc w:val="left"/>
      <w:pPr>
        <w:ind w:left="1440" w:hanging="360"/>
      </w:pPr>
    </w:lvl>
    <w:lvl w:ilvl="2" w:tplc="BC6C0442">
      <w:start w:val="1"/>
      <w:numFmt w:val="lowerRoman"/>
      <w:lvlText w:val="%3."/>
      <w:lvlJc w:val="right"/>
      <w:pPr>
        <w:ind w:left="2160" w:hanging="180"/>
      </w:pPr>
    </w:lvl>
    <w:lvl w:ilvl="3" w:tplc="9196AFA4">
      <w:start w:val="1"/>
      <w:numFmt w:val="decimal"/>
      <w:lvlText w:val="%4."/>
      <w:lvlJc w:val="left"/>
      <w:pPr>
        <w:ind w:left="2880" w:hanging="360"/>
      </w:pPr>
    </w:lvl>
    <w:lvl w:ilvl="4" w:tplc="DCCE6DB0">
      <w:start w:val="1"/>
      <w:numFmt w:val="lowerLetter"/>
      <w:lvlText w:val="%5."/>
      <w:lvlJc w:val="left"/>
      <w:pPr>
        <w:ind w:left="3600" w:hanging="360"/>
      </w:pPr>
    </w:lvl>
    <w:lvl w:ilvl="5" w:tplc="82E86DA4">
      <w:start w:val="1"/>
      <w:numFmt w:val="lowerRoman"/>
      <w:lvlText w:val="%6."/>
      <w:lvlJc w:val="right"/>
      <w:pPr>
        <w:ind w:left="4320" w:hanging="180"/>
      </w:pPr>
    </w:lvl>
    <w:lvl w:ilvl="6" w:tplc="9D5EA97A">
      <w:start w:val="1"/>
      <w:numFmt w:val="decimal"/>
      <w:lvlText w:val="%7."/>
      <w:lvlJc w:val="left"/>
      <w:pPr>
        <w:ind w:left="5040" w:hanging="360"/>
      </w:pPr>
    </w:lvl>
    <w:lvl w:ilvl="7" w:tplc="2020D4E0">
      <w:start w:val="1"/>
      <w:numFmt w:val="lowerLetter"/>
      <w:lvlText w:val="%8."/>
      <w:lvlJc w:val="left"/>
      <w:pPr>
        <w:ind w:left="5760" w:hanging="360"/>
      </w:pPr>
    </w:lvl>
    <w:lvl w:ilvl="8" w:tplc="168C786E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1444230"/>
    <w:multiLevelType w:val="hybridMultilevel"/>
    <w:tmpl w:val="09705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1F823C0"/>
    <w:multiLevelType w:val="hybridMultilevel"/>
    <w:tmpl w:val="FAB6A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2B20902"/>
    <w:multiLevelType w:val="hybridMultilevel"/>
    <w:tmpl w:val="EAFC7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2F47AFA"/>
    <w:multiLevelType w:val="hybridMultilevel"/>
    <w:tmpl w:val="80D86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3516229"/>
    <w:multiLevelType w:val="hybridMultilevel"/>
    <w:tmpl w:val="74569D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3E16981"/>
    <w:multiLevelType w:val="hybridMultilevel"/>
    <w:tmpl w:val="600AB5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41713F0"/>
    <w:multiLevelType w:val="hybridMultilevel"/>
    <w:tmpl w:val="DF9E6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4876B8F"/>
    <w:multiLevelType w:val="hybridMultilevel"/>
    <w:tmpl w:val="FB385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4AB5260"/>
    <w:multiLevelType w:val="hybridMultilevel"/>
    <w:tmpl w:val="D6FE636E"/>
    <w:lvl w:ilvl="0" w:tplc="CA84E096">
      <w:start w:val="1"/>
      <w:numFmt w:val="lowerLetter"/>
      <w:lvlText w:val="%1)"/>
      <w:lvlJc w:val="left"/>
      <w:pPr>
        <w:ind w:left="720" w:hanging="360"/>
      </w:pPr>
    </w:lvl>
    <w:lvl w:ilvl="1" w:tplc="84647796">
      <w:start w:val="1"/>
      <w:numFmt w:val="lowerLetter"/>
      <w:lvlText w:val="%2."/>
      <w:lvlJc w:val="left"/>
      <w:pPr>
        <w:ind w:left="1440" w:hanging="360"/>
      </w:pPr>
    </w:lvl>
    <w:lvl w:ilvl="2" w:tplc="5200204E">
      <w:start w:val="1"/>
      <w:numFmt w:val="lowerRoman"/>
      <w:lvlText w:val="%3."/>
      <w:lvlJc w:val="right"/>
      <w:pPr>
        <w:ind w:left="2160" w:hanging="180"/>
      </w:pPr>
    </w:lvl>
    <w:lvl w:ilvl="3" w:tplc="CCC4FC54">
      <w:start w:val="1"/>
      <w:numFmt w:val="decimal"/>
      <w:lvlText w:val="%4."/>
      <w:lvlJc w:val="left"/>
      <w:pPr>
        <w:ind w:left="2880" w:hanging="360"/>
      </w:pPr>
    </w:lvl>
    <w:lvl w:ilvl="4" w:tplc="D6726D2E">
      <w:start w:val="1"/>
      <w:numFmt w:val="lowerLetter"/>
      <w:lvlText w:val="%5."/>
      <w:lvlJc w:val="left"/>
      <w:pPr>
        <w:ind w:left="3600" w:hanging="360"/>
      </w:pPr>
    </w:lvl>
    <w:lvl w:ilvl="5" w:tplc="1C8C9554">
      <w:start w:val="1"/>
      <w:numFmt w:val="lowerRoman"/>
      <w:lvlText w:val="%6."/>
      <w:lvlJc w:val="right"/>
      <w:pPr>
        <w:ind w:left="4320" w:hanging="180"/>
      </w:pPr>
    </w:lvl>
    <w:lvl w:ilvl="6" w:tplc="45F659BA">
      <w:start w:val="1"/>
      <w:numFmt w:val="decimal"/>
      <w:lvlText w:val="%7."/>
      <w:lvlJc w:val="left"/>
      <w:pPr>
        <w:ind w:left="5040" w:hanging="360"/>
      </w:pPr>
    </w:lvl>
    <w:lvl w:ilvl="7" w:tplc="BFCC9B6E">
      <w:start w:val="1"/>
      <w:numFmt w:val="lowerLetter"/>
      <w:lvlText w:val="%8."/>
      <w:lvlJc w:val="left"/>
      <w:pPr>
        <w:ind w:left="5760" w:hanging="360"/>
      </w:pPr>
    </w:lvl>
    <w:lvl w:ilvl="8" w:tplc="326CD6BC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54C5414"/>
    <w:multiLevelType w:val="hybridMultilevel"/>
    <w:tmpl w:val="F1BA0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59F4DC4"/>
    <w:multiLevelType w:val="hybridMultilevel"/>
    <w:tmpl w:val="95FEB9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5E142B8"/>
    <w:multiLevelType w:val="hybridMultilevel"/>
    <w:tmpl w:val="58DAF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60101BA"/>
    <w:multiLevelType w:val="hybridMultilevel"/>
    <w:tmpl w:val="1280F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6371BC6"/>
    <w:multiLevelType w:val="hybridMultilevel"/>
    <w:tmpl w:val="F976B7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67A2A56"/>
    <w:multiLevelType w:val="hybridMultilevel"/>
    <w:tmpl w:val="A4802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75C12E3"/>
    <w:multiLevelType w:val="hybridMultilevel"/>
    <w:tmpl w:val="985A26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78A797E"/>
    <w:multiLevelType w:val="hybridMultilevel"/>
    <w:tmpl w:val="29089298"/>
    <w:lvl w:ilvl="0" w:tplc="7E60A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 w15:restartNumberingAfterBreak="0">
    <w:nsid w:val="67992655"/>
    <w:multiLevelType w:val="hybridMultilevel"/>
    <w:tmpl w:val="77F0C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7BB41BF"/>
    <w:multiLevelType w:val="hybridMultilevel"/>
    <w:tmpl w:val="325C3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808585A"/>
    <w:multiLevelType w:val="hybridMultilevel"/>
    <w:tmpl w:val="F6804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8246ADD"/>
    <w:multiLevelType w:val="hybridMultilevel"/>
    <w:tmpl w:val="B78640CC"/>
    <w:lvl w:ilvl="0" w:tplc="53B24E3C">
      <w:start w:val="1"/>
      <w:numFmt w:val="lowerLetter"/>
      <w:lvlText w:val="%1)"/>
      <w:lvlJc w:val="left"/>
      <w:pPr>
        <w:ind w:left="720" w:hanging="360"/>
      </w:pPr>
    </w:lvl>
    <w:lvl w:ilvl="1" w:tplc="BA4A374E">
      <w:start w:val="1"/>
      <w:numFmt w:val="lowerLetter"/>
      <w:lvlText w:val="%2."/>
      <w:lvlJc w:val="left"/>
      <w:pPr>
        <w:ind w:left="1440" w:hanging="360"/>
      </w:pPr>
    </w:lvl>
    <w:lvl w:ilvl="2" w:tplc="1610EA9C">
      <w:start w:val="1"/>
      <w:numFmt w:val="lowerRoman"/>
      <w:lvlText w:val="%3."/>
      <w:lvlJc w:val="right"/>
      <w:pPr>
        <w:ind w:left="2160" w:hanging="180"/>
      </w:pPr>
    </w:lvl>
    <w:lvl w:ilvl="3" w:tplc="EE8AD71C">
      <w:start w:val="1"/>
      <w:numFmt w:val="decimal"/>
      <w:lvlText w:val="%4."/>
      <w:lvlJc w:val="left"/>
      <w:pPr>
        <w:ind w:left="2880" w:hanging="360"/>
      </w:pPr>
    </w:lvl>
    <w:lvl w:ilvl="4" w:tplc="DF7C52D6">
      <w:start w:val="1"/>
      <w:numFmt w:val="lowerLetter"/>
      <w:lvlText w:val="%5."/>
      <w:lvlJc w:val="left"/>
      <w:pPr>
        <w:ind w:left="3600" w:hanging="360"/>
      </w:pPr>
    </w:lvl>
    <w:lvl w:ilvl="5" w:tplc="47F8588A">
      <w:start w:val="1"/>
      <w:numFmt w:val="lowerRoman"/>
      <w:lvlText w:val="%6."/>
      <w:lvlJc w:val="right"/>
      <w:pPr>
        <w:ind w:left="4320" w:hanging="180"/>
      </w:pPr>
    </w:lvl>
    <w:lvl w:ilvl="6" w:tplc="2110E698">
      <w:start w:val="1"/>
      <w:numFmt w:val="decimal"/>
      <w:lvlText w:val="%7."/>
      <w:lvlJc w:val="left"/>
      <w:pPr>
        <w:ind w:left="5040" w:hanging="360"/>
      </w:pPr>
    </w:lvl>
    <w:lvl w:ilvl="7" w:tplc="05CE18A6">
      <w:start w:val="1"/>
      <w:numFmt w:val="lowerLetter"/>
      <w:lvlText w:val="%8."/>
      <w:lvlJc w:val="left"/>
      <w:pPr>
        <w:ind w:left="5760" w:hanging="360"/>
      </w:pPr>
    </w:lvl>
    <w:lvl w:ilvl="8" w:tplc="0D248EF0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87E6B7B"/>
    <w:multiLevelType w:val="hybridMultilevel"/>
    <w:tmpl w:val="CE869F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8A82F84"/>
    <w:multiLevelType w:val="hybridMultilevel"/>
    <w:tmpl w:val="028E53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8C227DC"/>
    <w:multiLevelType w:val="hybridMultilevel"/>
    <w:tmpl w:val="64826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8EB5DBF"/>
    <w:multiLevelType w:val="hybridMultilevel"/>
    <w:tmpl w:val="12546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95F2D11"/>
    <w:multiLevelType w:val="hybridMultilevel"/>
    <w:tmpl w:val="5AA876EE"/>
    <w:lvl w:ilvl="0" w:tplc="EA5A3A8A">
      <w:start w:val="1"/>
      <w:numFmt w:val="lowerLetter"/>
      <w:lvlText w:val="%1)"/>
      <w:lvlJc w:val="left"/>
      <w:pPr>
        <w:ind w:left="720" w:hanging="360"/>
      </w:pPr>
    </w:lvl>
    <w:lvl w:ilvl="1" w:tplc="2822271E">
      <w:start w:val="1"/>
      <w:numFmt w:val="lowerLetter"/>
      <w:lvlText w:val="%2."/>
      <w:lvlJc w:val="left"/>
      <w:pPr>
        <w:ind w:left="1440" w:hanging="360"/>
      </w:pPr>
    </w:lvl>
    <w:lvl w:ilvl="2" w:tplc="2272E610">
      <w:start w:val="1"/>
      <w:numFmt w:val="lowerRoman"/>
      <w:lvlText w:val="%3."/>
      <w:lvlJc w:val="right"/>
      <w:pPr>
        <w:ind w:left="2160" w:hanging="180"/>
      </w:pPr>
    </w:lvl>
    <w:lvl w:ilvl="3" w:tplc="8F380340">
      <w:start w:val="1"/>
      <w:numFmt w:val="decimal"/>
      <w:lvlText w:val="%4."/>
      <w:lvlJc w:val="left"/>
      <w:pPr>
        <w:ind w:left="2880" w:hanging="360"/>
      </w:pPr>
    </w:lvl>
    <w:lvl w:ilvl="4" w:tplc="09509E5E">
      <w:start w:val="1"/>
      <w:numFmt w:val="lowerLetter"/>
      <w:lvlText w:val="%5."/>
      <w:lvlJc w:val="left"/>
      <w:pPr>
        <w:ind w:left="3600" w:hanging="360"/>
      </w:pPr>
    </w:lvl>
    <w:lvl w:ilvl="5" w:tplc="E788D648">
      <w:start w:val="1"/>
      <w:numFmt w:val="lowerRoman"/>
      <w:lvlText w:val="%6."/>
      <w:lvlJc w:val="right"/>
      <w:pPr>
        <w:ind w:left="4320" w:hanging="180"/>
      </w:pPr>
    </w:lvl>
    <w:lvl w:ilvl="6" w:tplc="06FEB7D0">
      <w:start w:val="1"/>
      <w:numFmt w:val="decimal"/>
      <w:lvlText w:val="%7."/>
      <w:lvlJc w:val="left"/>
      <w:pPr>
        <w:ind w:left="5040" w:hanging="360"/>
      </w:pPr>
    </w:lvl>
    <w:lvl w:ilvl="7" w:tplc="42AC0BCE">
      <w:start w:val="1"/>
      <w:numFmt w:val="lowerLetter"/>
      <w:lvlText w:val="%8."/>
      <w:lvlJc w:val="left"/>
      <w:pPr>
        <w:ind w:left="5760" w:hanging="360"/>
      </w:pPr>
    </w:lvl>
    <w:lvl w:ilvl="8" w:tplc="227C7080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9BD54C3"/>
    <w:multiLevelType w:val="hybridMultilevel"/>
    <w:tmpl w:val="90942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69EF4C66"/>
    <w:multiLevelType w:val="hybridMultilevel"/>
    <w:tmpl w:val="95E89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A09321D"/>
    <w:multiLevelType w:val="hybridMultilevel"/>
    <w:tmpl w:val="F0661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AC725FE"/>
    <w:multiLevelType w:val="hybridMultilevel"/>
    <w:tmpl w:val="02025D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ADE1871"/>
    <w:multiLevelType w:val="hybridMultilevel"/>
    <w:tmpl w:val="86CCE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AE806EA"/>
    <w:multiLevelType w:val="hybridMultilevel"/>
    <w:tmpl w:val="C5B08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B5F5E44"/>
    <w:multiLevelType w:val="hybridMultilevel"/>
    <w:tmpl w:val="2BF2333E"/>
    <w:lvl w:ilvl="0" w:tplc="5B925A8C">
      <w:start w:val="1"/>
      <w:numFmt w:val="lowerLetter"/>
      <w:lvlText w:val="%1)"/>
      <w:lvlJc w:val="left"/>
      <w:pPr>
        <w:ind w:left="720" w:hanging="360"/>
      </w:pPr>
    </w:lvl>
    <w:lvl w:ilvl="1" w:tplc="2542D950">
      <w:start w:val="1"/>
      <w:numFmt w:val="lowerLetter"/>
      <w:lvlText w:val="%2."/>
      <w:lvlJc w:val="left"/>
      <w:pPr>
        <w:ind w:left="1440" w:hanging="360"/>
      </w:pPr>
    </w:lvl>
    <w:lvl w:ilvl="2" w:tplc="593852F8">
      <w:start w:val="1"/>
      <w:numFmt w:val="lowerRoman"/>
      <w:lvlText w:val="%3."/>
      <w:lvlJc w:val="right"/>
      <w:pPr>
        <w:ind w:left="2160" w:hanging="180"/>
      </w:pPr>
    </w:lvl>
    <w:lvl w:ilvl="3" w:tplc="70FE34F6">
      <w:start w:val="1"/>
      <w:numFmt w:val="decimal"/>
      <w:lvlText w:val="%4."/>
      <w:lvlJc w:val="left"/>
      <w:pPr>
        <w:ind w:left="2880" w:hanging="360"/>
      </w:pPr>
    </w:lvl>
    <w:lvl w:ilvl="4" w:tplc="4CA6EBCC">
      <w:start w:val="1"/>
      <w:numFmt w:val="lowerLetter"/>
      <w:lvlText w:val="%5."/>
      <w:lvlJc w:val="left"/>
      <w:pPr>
        <w:ind w:left="3600" w:hanging="360"/>
      </w:pPr>
    </w:lvl>
    <w:lvl w:ilvl="5" w:tplc="94224C10">
      <w:start w:val="1"/>
      <w:numFmt w:val="lowerRoman"/>
      <w:lvlText w:val="%6."/>
      <w:lvlJc w:val="right"/>
      <w:pPr>
        <w:ind w:left="4320" w:hanging="180"/>
      </w:pPr>
    </w:lvl>
    <w:lvl w:ilvl="6" w:tplc="7A48A8F8">
      <w:start w:val="1"/>
      <w:numFmt w:val="decimal"/>
      <w:lvlText w:val="%7."/>
      <w:lvlJc w:val="left"/>
      <w:pPr>
        <w:ind w:left="5040" w:hanging="360"/>
      </w:pPr>
    </w:lvl>
    <w:lvl w:ilvl="7" w:tplc="D7F6A394">
      <w:start w:val="1"/>
      <w:numFmt w:val="lowerLetter"/>
      <w:lvlText w:val="%8."/>
      <w:lvlJc w:val="left"/>
      <w:pPr>
        <w:ind w:left="5760" w:hanging="360"/>
      </w:pPr>
    </w:lvl>
    <w:lvl w:ilvl="8" w:tplc="D5804236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B671708"/>
    <w:multiLevelType w:val="hybridMultilevel"/>
    <w:tmpl w:val="86D04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BD50771"/>
    <w:multiLevelType w:val="hybridMultilevel"/>
    <w:tmpl w:val="54F6FA06"/>
    <w:lvl w:ilvl="0" w:tplc="3CCA9754">
      <w:start w:val="1"/>
      <w:numFmt w:val="lowerLetter"/>
      <w:lvlText w:val="%1)"/>
      <w:lvlJc w:val="left"/>
      <w:pPr>
        <w:ind w:left="720" w:hanging="360"/>
      </w:pPr>
    </w:lvl>
    <w:lvl w:ilvl="1" w:tplc="F766A53E">
      <w:start w:val="1"/>
      <w:numFmt w:val="lowerLetter"/>
      <w:lvlText w:val="%2."/>
      <w:lvlJc w:val="left"/>
      <w:pPr>
        <w:ind w:left="1440" w:hanging="360"/>
      </w:pPr>
    </w:lvl>
    <w:lvl w:ilvl="2" w:tplc="CECE4E9A">
      <w:start w:val="1"/>
      <w:numFmt w:val="lowerRoman"/>
      <w:lvlText w:val="%3."/>
      <w:lvlJc w:val="right"/>
      <w:pPr>
        <w:ind w:left="2160" w:hanging="180"/>
      </w:pPr>
    </w:lvl>
    <w:lvl w:ilvl="3" w:tplc="E6FAB732">
      <w:start w:val="1"/>
      <w:numFmt w:val="decimal"/>
      <w:lvlText w:val="%4."/>
      <w:lvlJc w:val="left"/>
      <w:pPr>
        <w:ind w:left="2880" w:hanging="360"/>
      </w:pPr>
    </w:lvl>
    <w:lvl w:ilvl="4" w:tplc="693EE128">
      <w:start w:val="1"/>
      <w:numFmt w:val="lowerLetter"/>
      <w:lvlText w:val="%5."/>
      <w:lvlJc w:val="left"/>
      <w:pPr>
        <w:ind w:left="3600" w:hanging="360"/>
      </w:pPr>
    </w:lvl>
    <w:lvl w:ilvl="5" w:tplc="7128A432">
      <w:start w:val="1"/>
      <w:numFmt w:val="lowerRoman"/>
      <w:lvlText w:val="%6."/>
      <w:lvlJc w:val="right"/>
      <w:pPr>
        <w:ind w:left="4320" w:hanging="180"/>
      </w:pPr>
    </w:lvl>
    <w:lvl w:ilvl="6" w:tplc="7FD48DD0">
      <w:start w:val="1"/>
      <w:numFmt w:val="decimal"/>
      <w:lvlText w:val="%7."/>
      <w:lvlJc w:val="left"/>
      <w:pPr>
        <w:ind w:left="5040" w:hanging="360"/>
      </w:pPr>
    </w:lvl>
    <w:lvl w:ilvl="7" w:tplc="D018A07A">
      <w:start w:val="1"/>
      <w:numFmt w:val="lowerLetter"/>
      <w:lvlText w:val="%8."/>
      <w:lvlJc w:val="left"/>
      <w:pPr>
        <w:ind w:left="5760" w:hanging="360"/>
      </w:pPr>
    </w:lvl>
    <w:lvl w:ilvl="8" w:tplc="D280F5AE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C0E291A"/>
    <w:multiLevelType w:val="hybridMultilevel"/>
    <w:tmpl w:val="C21AD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C1368F5"/>
    <w:multiLevelType w:val="hybridMultilevel"/>
    <w:tmpl w:val="8EB654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C542D4B"/>
    <w:multiLevelType w:val="hybridMultilevel"/>
    <w:tmpl w:val="2ECEDC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C802E1D"/>
    <w:multiLevelType w:val="hybridMultilevel"/>
    <w:tmpl w:val="A600D1EC"/>
    <w:lvl w:ilvl="0" w:tplc="E926134E">
      <w:start w:val="1"/>
      <w:numFmt w:val="lowerLetter"/>
      <w:lvlText w:val="%1)"/>
      <w:lvlJc w:val="left"/>
      <w:pPr>
        <w:ind w:left="720" w:hanging="360"/>
      </w:pPr>
    </w:lvl>
    <w:lvl w:ilvl="1" w:tplc="E848C1F6">
      <w:start w:val="1"/>
      <w:numFmt w:val="lowerLetter"/>
      <w:lvlText w:val="%2."/>
      <w:lvlJc w:val="left"/>
      <w:pPr>
        <w:ind w:left="1440" w:hanging="360"/>
      </w:pPr>
    </w:lvl>
    <w:lvl w:ilvl="2" w:tplc="986C0482">
      <w:start w:val="1"/>
      <w:numFmt w:val="lowerRoman"/>
      <w:lvlText w:val="%3."/>
      <w:lvlJc w:val="right"/>
      <w:pPr>
        <w:ind w:left="2160" w:hanging="180"/>
      </w:pPr>
    </w:lvl>
    <w:lvl w:ilvl="3" w:tplc="5AE4629E">
      <w:start w:val="1"/>
      <w:numFmt w:val="decimal"/>
      <w:lvlText w:val="%4."/>
      <w:lvlJc w:val="left"/>
      <w:pPr>
        <w:ind w:left="2880" w:hanging="360"/>
      </w:pPr>
    </w:lvl>
    <w:lvl w:ilvl="4" w:tplc="AF142CE0">
      <w:start w:val="1"/>
      <w:numFmt w:val="lowerLetter"/>
      <w:lvlText w:val="%5."/>
      <w:lvlJc w:val="left"/>
      <w:pPr>
        <w:ind w:left="3600" w:hanging="360"/>
      </w:pPr>
    </w:lvl>
    <w:lvl w:ilvl="5" w:tplc="01AA0F7A">
      <w:start w:val="1"/>
      <w:numFmt w:val="lowerRoman"/>
      <w:lvlText w:val="%6."/>
      <w:lvlJc w:val="right"/>
      <w:pPr>
        <w:ind w:left="4320" w:hanging="180"/>
      </w:pPr>
    </w:lvl>
    <w:lvl w:ilvl="6" w:tplc="3E9C7660">
      <w:start w:val="1"/>
      <w:numFmt w:val="decimal"/>
      <w:lvlText w:val="%7."/>
      <w:lvlJc w:val="left"/>
      <w:pPr>
        <w:ind w:left="5040" w:hanging="360"/>
      </w:pPr>
    </w:lvl>
    <w:lvl w:ilvl="7" w:tplc="BE94C01E">
      <w:start w:val="1"/>
      <w:numFmt w:val="lowerLetter"/>
      <w:lvlText w:val="%8."/>
      <w:lvlJc w:val="left"/>
      <w:pPr>
        <w:ind w:left="5760" w:hanging="360"/>
      </w:pPr>
    </w:lvl>
    <w:lvl w:ilvl="8" w:tplc="B730566C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C955A99"/>
    <w:multiLevelType w:val="hybridMultilevel"/>
    <w:tmpl w:val="9B045B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CCF1699"/>
    <w:multiLevelType w:val="hybridMultilevel"/>
    <w:tmpl w:val="07EE8F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CF37FAD"/>
    <w:multiLevelType w:val="hybridMultilevel"/>
    <w:tmpl w:val="8FF410BA"/>
    <w:lvl w:ilvl="0" w:tplc="CD0853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D5E0099"/>
    <w:multiLevelType w:val="hybridMultilevel"/>
    <w:tmpl w:val="11B4A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DC32326"/>
    <w:multiLevelType w:val="hybridMultilevel"/>
    <w:tmpl w:val="CC845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DDA1B05"/>
    <w:multiLevelType w:val="hybridMultilevel"/>
    <w:tmpl w:val="DA406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E2F6335"/>
    <w:multiLevelType w:val="hybridMultilevel"/>
    <w:tmpl w:val="DE2841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E300487"/>
    <w:multiLevelType w:val="hybridMultilevel"/>
    <w:tmpl w:val="BF0EFCBE"/>
    <w:lvl w:ilvl="0" w:tplc="CCD479D6">
      <w:start w:val="1"/>
      <w:numFmt w:val="lowerLetter"/>
      <w:lvlText w:val="%1)"/>
      <w:lvlJc w:val="left"/>
      <w:pPr>
        <w:ind w:left="720" w:hanging="360"/>
      </w:pPr>
    </w:lvl>
    <w:lvl w:ilvl="1" w:tplc="7C7E8416">
      <w:start w:val="1"/>
      <w:numFmt w:val="lowerLetter"/>
      <w:lvlText w:val="%2."/>
      <w:lvlJc w:val="left"/>
      <w:pPr>
        <w:ind w:left="1440" w:hanging="360"/>
      </w:pPr>
    </w:lvl>
    <w:lvl w:ilvl="2" w:tplc="CD84EB30">
      <w:start w:val="1"/>
      <w:numFmt w:val="lowerRoman"/>
      <w:lvlText w:val="%3."/>
      <w:lvlJc w:val="right"/>
      <w:pPr>
        <w:ind w:left="2160" w:hanging="180"/>
      </w:pPr>
    </w:lvl>
    <w:lvl w:ilvl="3" w:tplc="257EC6BC">
      <w:start w:val="1"/>
      <w:numFmt w:val="decimal"/>
      <w:lvlText w:val="%4."/>
      <w:lvlJc w:val="left"/>
      <w:pPr>
        <w:ind w:left="2880" w:hanging="360"/>
      </w:pPr>
    </w:lvl>
    <w:lvl w:ilvl="4" w:tplc="B7E66A24">
      <w:start w:val="1"/>
      <w:numFmt w:val="lowerLetter"/>
      <w:lvlText w:val="%5."/>
      <w:lvlJc w:val="left"/>
      <w:pPr>
        <w:ind w:left="3600" w:hanging="360"/>
      </w:pPr>
    </w:lvl>
    <w:lvl w:ilvl="5" w:tplc="58ECC38A">
      <w:start w:val="1"/>
      <w:numFmt w:val="lowerRoman"/>
      <w:lvlText w:val="%6."/>
      <w:lvlJc w:val="right"/>
      <w:pPr>
        <w:ind w:left="4320" w:hanging="180"/>
      </w:pPr>
    </w:lvl>
    <w:lvl w:ilvl="6" w:tplc="0BAC44FA">
      <w:start w:val="1"/>
      <w:numFmt w:val="decimal"/>
      <w:lvlText w:val="%7."/>
      <w:lvlJc w:val="left"/>
      <w:pPr>
        <w:ind w:left="5040" w:hanging="360"/>
      </w:pPr>
    </w:lvl>
    <w:lvl w:ilvl="7" w:tplc="BFF84780">
      <w:start w:val="1"/>
      <w:numFmt w:val="lowerLetter"/>
      <w:lvlText w:val="%8."/>
      <w:lvlJc w:val="left"/>
      <w:pPr>
        <w:ind w:left="5760" w:hanging="360"/>
      </w:pPr>
    </w:lvl>
    <w:lvl w:ilvl="8" w:tplc="805837D6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E516409"/>
    <w:multiLevelType w:val="hybridMultilevel"/>
    <w:tmpl w:val="EDF0B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E516C93"/>
    <w:multiLevelType w:val="hybridMultilevel"/>
    <w:tmpl w:val="9322E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F3A4F68"/>
    <w:multiLevelType w:val="hybridMultilevel"/>
    <w:tmpl w:val="C0725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F8226F9"/>
    <w:multiLevelType w:val="hybridMultilevel"/>
    <w:tmpl w:val="4DF2CE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0344F24"/>
    <w:multiLevelType w:val="hybridMultilevel"/>
    <w:tmpl w:val="CA1C0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05669DE"/>
    <w:multiLevelType w:val="hybridMultilevel"/>
    <w:tmpl w:val="42949C70"/>
    <w:lvl w:ilvl="0" w:tplc="53FA1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 w15:restartNumberingAfterBreak="0">
    <w:nsid w:val="70623320"/>
    <w:multiLevelType w:val="hybridMultilevel"/>
    <w:tmpl w:val="896200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0A23F26"/>
    <w:multiLevelType w:val="hybridMultilevel"/>
    <w:tmpl w:val="BE485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0B822E7"/>
    <w:multiLevelType w:val="hybridMultilevel"/>
    <w:tmpl w:val="367C7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1D55293"/>
    <w:multiLevelType w:val="hybridMultilevel"/>
    <w:tmpl w:val="133C23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72421F14"/>
    <w:multiLevelType w:val="hybridMultilevel"/>
    <w:tmpl w:val="83EECC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2946E57"/>
    <w:multiLevelType w:val="hybridMultilevel"/>
    <w:tmpl w:val="E0629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295024F"/>
    <w:multiLevelType w:val="hybridMultilevel"/>
    <w:tmpl w:val="E6004D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2B97995"/>
    <w:multiLevelType w:val="hybridMultilevel"/>
    <w:tmpl w:val="55FC3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31414C7"/>
    <w:multiLevelType w:val="hybridMultilevel"/>
    <w:tmpl w:val="3D900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32D5B88"/>
    <w:multiLevelType w:val="hybridMultilevel"/>
    <w:tmpl w:val="92C618DE"/>
    <w:lvl w:ilvl="0" w:tplc="667E52E2">
      <w:start w:val="1"/>
      <w:numFmt w:val="lowerLetter"/>
      <w:lvlText w:val="%1)"/>
      <w:lvlJc w:val="left"/>
      <w:pPr>
        <w:ind w:left="720" w:hanging="360"/>
      </w:pPr>
    </w:lvl>
    <w:lvl w:ilvl="1" w:tplc="315032BC">
      <w:start w:val="1"/>
      <w:numFmt w:val="lowerLetter"/>
      <w:lvlText w:val="%2."/>
      <w:lvlJc w:val="left"/>
      <w:pPr>
        <w:ind w:left="1440" w:hanging="360"/>
      </w:pPr>
    </w:lvl>
    <w:lvl w:ilvl="2" w:tplc="CC9CF9C8">
      <w:start w:val="1"/>
      <w:numFmt w:val="lowerRoman"/>
      <w:lvlText w:val="%3."/>
      <w:lvlJc w:val="right"/>
      <w:pPr>
        <w:ind w:left="2160" w:hanging="180"/>
      </w:pPr>
    </w:lvl>
    <w:lvl w:ilvl="3" w:tplc="0840E7A8">
      <w:start w:val="1"/>
      <w:numFmt w:val="decimal"/>
      <w:lvlText w:val="%4."/>
      <w:lvlJc w:val="left"/>
      <w:pPr>
        <w:ind w:left="2880" w:hanging="360"/>
      </w:pPr>
    </w:lvl>
    <w:lvl w:ilvl="4" w:tplc="9B22D2E8">
      <w:start w:val="1"/>
      <w:numFmt w:val="lowerLetter"/>
      <w:lvlText w:val="%5."/>
      <w:lvlJc w:val="left"/>
      <w:pPr>
        <w:ind w:left="3600" w:hanging="360"/>
      </w:pPr>
    </w:lvl>
    <w:lvl w:ilvl="5" w:tplc="9AC4F370">
      <w:start w:val="1"/>
      <w:numFmt w:val="lowerRoman"/>
      <w:lvlText w:val="%6."/>
      <w:lvlJc w:val="right"/>
      <w:pPr>
        <w:ind w:left="4320" w:hanging="180"/>
      </w:pPr>
    </w:lvl>
    <w:lvl w:ilvl="6" w:tplc="B6F2FCFA">
      <w:start w:val="1"/>
      <w:numFmt w:val="decimal"/>
      <w:lvlText w:val="%7."/>
      <w:lvlJc w:val="left"/>
      <w:pPr>
        <w:ind w:left="5040" w:hanging="360"/>
      </w:pPr>
    </w:lvl>
    <w:lvl w:ilvl="7" w:tplc="A45CC608">
      <w:start w:val="1"/>
      <w:numFmt w:val="lowerLetter"/>
      <w:lvlText w:val="%8."/>
      <w:lvlJc w:val="left"/>
      <w:pPr>
        <w:ind w:left="5760" w:hanging="360"/>
      </w:pPr>
    </w:lvl>
    <w:lvl w:ilvl="8" w:tplc="DA8A6A2E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342762C"/>
    <w:multiLevelType w:val="hybridMultilevel"/>
    <w:tmpl w:val="FE7440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369415C"/>
    <w:multiLevelType w:val="hybridMultilevel"/>
    <w:tmpl w:val="4D02CB64"/>
    <w:lvl w:ilvl="0" w:tplc="5BDCA150">
      <w:start w:val="1"/>
      <w:numFmt w:val="lowerLetter"/>
      <w:lvlText w:val="%1)"/>
      <w:lvlJc w:val="left"/>
      <w:pPr>
        <w:ind w:left="720" w:hanging="360"/>
      </w:pPr>
    </w:lvl>
    <w:lvl w:ilvl="1" w:tplc="F318A610">
      <w:start w:val="1"/>
      <w:numFmt w:val="lowerLetter"/>
      <w:lvlText w:val="%2."/>
      <w:lvlJc w:val="left"/>
      <w:pPr>
        <w:ind w:left="1440" w:hanging="360"/>
      </w:pPr>
    </w:lvl>
    <w:lvl w:ilvl="2" w:tplc="4B0C67F6">
      <w:start w:val="1"/>
      <w:numFmt w:val="lowerRoman"/>
      <w:lvlText w:val="%3."/>
      <w:lvlJc w:val="right"/>
      <w:pPr>
        <w:ind w:left="2160" w:hanging="180"/>
      </w:pPr>
    </w:lvl>
    <w:lvl w:ilvl="3" w:tplc="A0C2A300">
      <w:start w:val="1"/>
      <w:numFmt w:val="decimal"/>
      <w:lvlText w:val="%4."/>
      <w:lvlJc w:val="left"/>
      <w:pPr>
        <w:ind w:left="2880" w:hanging="360"/>
      </w:pPr>
    </w:lvl>
    <w:lvl w:ilvl="4" w:tplc="9F5C04D4">
      <w:start w:val="1"/>
      <w:numFmt w:val="lowerLetter"/>
      <w:lvlText w:val="%5."/>
      <w:lvlJc w:val="left"/>
      <w:pPr>
        <w:ind w:left="3600" w:hanging="360"/>
      </w:pPr>
    </w:lvl>
    <w:lvl w:ilvl="5" w:tplc="85A0B7A2">
      <w:start w:val="1"/>
      <w:numFmt w:val="lowerRoman"/>
      <w:lvlText w:val="%6."/>
      <w:lvlJc w:val="right"/>
      <w:pPr>
        <w:ind w:left="4320" w:hanging="180"/>
      </w:pPr>
    </w:lvl>
    <w:lvl w:ilvl="6" w:tplc="483A5752">
      <w:start w:val="1"/>
      <w:numFmt w:val="decimal"/>
      <w:lvlText w:val="%7."/>
      <w:lvlJc w:val="left"/>
      <w:pPr>
        <w:ind w:left="5040" w:hanging="360"/>
      </w:pPr>
    </w:lvl>
    <w:lvl w:ilvl="7" w:tplc="689815BA">
      <w:start w:val="1"/>
      <w:numFmt w:val="lowerLetter"/>
      <w:lvlText w:val="%8."/>
      <w:lvlJc w:val="left"/>
      <w:pPr>
        <w:ind w:left="5760" w:hanging="360"/>
      </w:pPr>
    </w:lvl>
    <w:lvl w:ilvl="8" w:tplc="D7A0B8C0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3821AD6"/>
    <w:multiLevelType w:val="hybridMultilevel"/>
    <w:tmpl w:val="211C89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3B70A02"/>
    <w:multiLevelType w:val="hybridMultilevel"/>
    <w:tmpl w:val="2A124F34"/>
    <w:lvl w:ilvl="0" w:tplc="FE8A95D8">
      <w:start w:val="1"/>
      <w:numFmt w:val="lowerLetter"/>
      <w:lvlText w:val="%1)"/>
      <w:lvlJc w:val="left"/>
      <w:pPr>
        <w:ind w:left="720" w:hanging="360"/>
      </w:pPr>
    </w:lvl>
    <w:lvl w:ilvl="1" w:tplc="01E2B722">
      <w:start w:val="1"/>
      <w:numFmt w:val="lowerLetter"/>
      <w:lvlText w:val="%2."/>
      <w:lvlJc w:val="left"/>
      <w:pPr>
        <w:ind w:left="1440" w:hanging="360"/>
      </w:pPr>
    </w:lvl>
    <w:lvl w:ilvl="2" w:tplc="3DDCB5C6">
      <w:start w:val="1"/>
      <w:numFmt w:val="lowerRoman"/>
      <w:lvlText w:val="%3."/>
      <w:lvlJc w:val="right"/>
      <w:pPr>
        <w:ind w:left="2160" w:hanging="180"/>
      </w:pPr>
    </w:lvl>
    <w:lvl w:ilvl="3" w:tplc="EB98C498">
      <w:start w:val="1"/>
      <w:numFmt w:val="decimal"/>
      <w:lvlText w:val="%4."/>
      <w:lvlJc w:val="left"/>
      <w:pPr>
        <w:ind w:left="2880" w:hanging="360"/>
      </w:pPr>
    </w:lvl>
    <w:lvl w:ilvl="4" w:tplc="8586DDB4">
      <w:start w:val="1"/>
      <w:numFmt w:val="lowerLetter"/>
      <w:lvlText w:val="%5."/>
      <w:lvlJc w:val="left"/>
      <w:pPr>
        <w:ind w:left="3600" w:hanging="360"/>
      </w:pPr>
    </w:lvl>
    <w:lvl w:ilvl="5" w:tplc="069858CA">
      <w:start w:val="1"/>
      <w:numFmt w:val="lowerRoman"/>
      <w:lvlText w:val="%6."/>
      <w:lvlJc w:val="right"/>
      <w:pPr>
        <w:ind w:left="4320" w:hanging="180"/>
      </w:pPr>
    </w:lvl>
    <w:lvl w:ilvl="6" w:tplc="AA109E88">
      <w:start w:val="1"/>
      <w:numFmt w:val="decimal"/>
      <w:lvlText w:val="%7."/>
      <w:lvlJc w:val="left"/>
      <w:pPr>
        <w:ind w:left="5040" w:hanging="360"/>
      </w:pPr>
    </w:lvl>
    <w:lvl w:ilvl="7" w:tplc="3C7A7986">
      <w:start w:val="1"/>
      <w:numFmt w:val="lowerLetter"/>
      <w:lvlText w:val="%8."/>
      <w:lvlJc w:val="left"/>
      <w:pPr>
        <w:ind w:left="5760" w:hanging="360"/>
      </w:pPr>
    </w:lvl>
    <w:lvl w:ilvl="8" w:tplc="A20C3C78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3CB7CDC"/>
    <w:multiLevelType w:val="hybridMultilevel"/>
    <w:tmpl w:val="8B42C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43E4C1D"/>
    <w:multiLevelType w:val="hybridMultilevel"/>
    <w:tmpl w:val="71204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5365D00"/>
    <w:multiLevelType w:val="hybridMultilevel"/>
    <w:tmpl w:val="5F4ECD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69A4AE8"/>
    <w:multiLevelType w:val="hybridMultilevel"/>
    <w:tmpl w:val="828A4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75254A1"/>
    <w:multiLevelType w:val="hybridMultilevel"/>
    <w:tmpl w:val="B25ADE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76D57BD"/>
    <w:multiLevelType w:val="hybridMultilevel"/>
    <w:tmpl w:val="B2248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77C316B"/>
    <w:multiLevelType w:val="hybridMultilevel"/>
    <w:tmpl w:val="C26C5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7BD5EF3"/>
    <w:multiLevelType w:val="hybridMultilevel"/>
    <w:tmpl w:val="6A1C2E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8176291"/>
    <w:multiLevelType w:val="hybridMultilevel"/>
    <w:tmpl w:val="552E2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829188E"/>
    <w:multiLevelType w:val="hybridMultilevel"/>
    <w:tmpl w:val="BBEA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8371893"/>
    <w:multiLevelType w:val="hybridMultilevel"/>
    <w:tmpl w:val="E126F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84F42DA"/>
    <w:multiLevelType w:val="hybridMultilevel"/>
    <w:tmpl w:val="28386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8A76B69"/>
    <w:multiLevelType w:val="hybridMultilevel"/>
    <w:tmpl w:val="3E84D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8CF00A8"/>
    <w:multiLevelType w:val="hybridMultilevel"/>
    <w:tmpl w:val="DE308E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8F65821"/>
    <w:multiLevelType w:val="hybridMultilevel"/>
    <w:tmpl w:val="58701F52"/>
    <w:lvl w:ilvl="0" w:tplc="0D28F590">
      <w:start w:val="1"/>
      <w:numFmt w:val="lowerLetter"/>
      <w:lvlText w:val="%1)"/>
      <w:lvlJc w:val="left"/>
      <w:pPr>
        <w:ind w:left="720" w:hanging="360"/>
      </w:pPr>
    </w:lvl>
    <w:lvl w:ilvl="1" w:tplc="5B182098">
      <w:start w:val="1"/>
      <w:numFmt w:val="lowerLetter"/>
      <w:lvlText w:val="%2."/>
      <w:lvlJc w:val="left"/>
      <w:pPr>
        <w:ind w:left="1440" w:hanging="360"/>
      </w:pPr>
    </w:lvl>
    <w:lvl w:ilvl="2" w:tplc="DD14D27C">
      <w:start w:val="1"/>
      <w:numFmt w:val="lowerRoman"/>
      <w:lvlText w:val="%3."/>
      <w:lvlJc w:val="right"/>
      <w:pPr>
        <w:ind w:left="2160" w:hanging="180"/>
      </w:pPr>
    </w:lvl>
    <w:lvl w:ilvl="3" w:tplc="880CB62A">
      <w:start w:val="1"/>
      <w:numFmt w:val="decimal"/>
      <w:lvlText w:val="%4."/>
      <w:lvlJc w:val="left"/>
      <w:pPr>
        <w:ind w:left="2880" w:hanging="360"/>
      </w:pPr>
    </w:lvl>
    <w:lvl w:ilvl="4" w:tplc="E7FC2E40">
      <w:start w:val="1"/>
      <w:numFmt w:val="lowerLetter"/>
      <w:lvlText w:val="%5."/>
      <w:lvlJc w:val="left"/>
      <w:pPr>
        <w:ind w:left="3600" w:hanging="360"/>
      </w:pPr>
    </w:lvl>
    <w:lvl w:ilvl="5" w:tplc="D8167ED6">
      <w:start w:val="1"/>
      <w:numFmt w:val="lowerRoman"/>
      <w:lvlText w:val="%6."/>
      <w:lvlJc w:val="right"/>
      <w:pPr>
        <w:ind w:left="4320" w:hanging="180"/>
      </w:pPr>
    </w:lvl>
    <w:lvl w:ilvl="6" w:tplc="592422AC">
      <w:start w:val="1"/>
      <w:numFmt w:val="decimal"/>
      <w:lvlText w:val="%7."/>
      <w:lvlJc w:val="left"/>
      <w:pPr>
        <w:ind w:left="5040" w:hanging="360"/>
      </w:pPr>
    </w:lvl>
    <w:lvl w:ilvl="7" w:tplc="703874E6">
      <w:start w:val="1"/>
      <w:numFmt w:val="lowerLetter"/>
      <w:lvlText w:val="%8."/>
      <w:lvlJc w:val="left"/>
      <w:pPr>
        <w:ind w:left="5760" w:hanging="360"/>
      </w:pPr>
    </w:lvl>
    <w:lvl w:ilvl="8" w:tplc="3E604414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8FD4EFA"/>
    <w:multiLevelType w:val="hybridMultilevel"/>
    <w:tmpl w:val="F4843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91D0E74"/>
    <w:multiLevelType w:val="hybridMultilevel"/>
    <w:tmpl w:val="AAF02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92C5EAF"/>
    <w:multiLevelType w:val="hybridMultilevel"/>
    <w:tmpl w:val="3BA22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9B42E88"/>
    <w:multiLevelType w:val="hybridMultilevel"/>
    <w:tmpl w:val="00EEE3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A50143B"/>
    <w:multiLevelType w:val="hybridMultilevel"/>
    <w:tmpl w:val="92CAB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A8A4FA7"/>
    <w:multiLevelType w:val="hybridMultilevel"/>
    <w:tmpl w:val="5F243D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AB83145"/>
    <w:multiLevelType w:val="hybridMultilevel"/>
    <w:tmpl w:val="36A02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AF27AC9"/>
    <w:multiLevelType w:val="hybridMultilevel"/>
    <w:tmpl w:val="8B6ACA46"/>
    <w:lvl w:ilvl="0" w:tplc="81E46B9E">
      <w:start w:val="1"/>
      <w:numFmt w:val="lowerLetter"/>
      <w:lvlText w:val="%1)"/>
      <w:lvlJc w:val="left"/>
      <w:pPr>
        <w:ind w:left="720" w:hanging="360"/>
      </w:pPr>
    </w:lvl>
    <w:lvl w:ilvl="1" w:tplc="1B1C4A5E">
      <w:start w:val="1"/>
      <w:numFmt w:val="lowerLetter"/>
      <w:lvlText w:val="%2."/>
      <w:lvlJc w:val="left"/>
      <w:pPr>
        <w:ind w:left="1440" w:hanging="360"/>
      </w:pPr>
    </w:lvl>
    <w:lvl w:ilvl="2" w:tplc="6D1C43BA">
      <w:start w:val="1"/>
      <w:numFmt w:val="lowerRoman"/>
      <w:lvlText w:val="%3."/>
      <w:lvlJc w:val="right"/>
      <w:pPr>
        <w:ind w:left="2160" w:hanging="180"/>
      </w:pPr>
    </w:lvl>
    <w:lvl w:ilvl="3" w:tplc="8A2C5A2E">
      <w:start w:val="1"/>
      <w:numFmt w:val="decimal"/>
      <w:lvlText w:val="%4."/>
      <w:lvlJc w:val="left"/>
      <w:pPr>
        <w:ind w:left="2880" w:hanging="360"/>
      </w:pPr>
    </w:lvl>
    <w:lvl w:ilvl="4" w:tplc="2C2879A2">
      <w:start w:val="1"/>
      <w:numFmt w:val="lowerLetter"/>
      <w:lvlText w:val="%5."/>
      <w:lvlJc w:val="left"/>
      <w:pPr>
        <w:ind w:left="3600" w:hanging="360"/>
      </w:pPr>
    </w:lvl>
    <w:lvl w:ilvl="5" w:tplc="C268ADA8">
      <w:start w:val="1"/>
      <w:numFmt w:val="lowerRoman"/>
      <w:lvlText w:val="%6."/>
      <w:lvlJc w:val="right"/>
      <w:pPr>
        <w:ind w:left="4320" w:hanging="180"/>
      </w:pPr>
    </w:lvl>
    <w:lvl w:ilvl="6" w:tplc="7D9E8592">
      <w:start w:val="1"/>
      <w:numFmt w:val="decimal"/>
      <w:lvlText w:val="%7."/>
      <w:lvlJc w:val="left"/>
      <w:pPr>
        <w:ind w:left="5040" w:hanging="360"/>
      </w:pPr>
    </w:lvl>
    <w:lvl w:ilvl="7" w:tplc="9ADEAC1C">
      <w:start w:val="1"/>
      <w:numFmt w:val="lowerLetter"/>
      <w:lvlText w:val="%8."/>
      <w:lvlJc w:val="left"/>
      <w:pPr>
        <w:ind w:left="5760" w:hanging="360"/>
      </w:pPr>
    </w:lvl>
    <w:lvl w:ilvl="8" w:tplc="180E10DA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AFB3108"/>
    <w:multiLevelType w:val="hybridMultilevel"/>
    <w:tmpl w:val="8E362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AFB3358"/>
    <w:multiLevelType w:val="hybridMultilevel"/>
    <w:tmpl w:val="605C44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B206039"/>
    <w:multiLevelType w:val="hybridMultilevel"/>
    <w:tmpl w:val="3FDC3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B3C6D79"/>
    <w:multiLevelType w:val="hybridMultilevel"/>
    <w:tmpl w:val="CAB4FA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B902388"/>
    <w:multiLevelType w:val="hybridMultilevel"/>
    <w:tmpl w:val="FA6A5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B996048"/>
    <w:multiLevelType w:val="hybridMultilevel"/>
    <w:tmpl w:val="CC1CD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C441167"/>
    <w:multiLevelType w:val="hybridMultilevel"/>
    <w:tmpl w:val="E0CA38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CFD3EDD"/>
    <w:multiLevelType w:val="hybridMultilevel"/>
    <w:tmpl w:val="701EBE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D11422D"/>
    <w:multiLevelType w:val="hybridMultilevel"/>
    <w:tmpl w:val="33361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D1A2A2C"/>
    <w:multiLevelType w:val="hybridMultilevel"/>
    <w:tmpl w:val="A1388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D1D09A7"/>
    <w:multiLevelType w:val="hybridMultilevel"/>
    <w:tmpl w:val="D3A02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D493157"/>
    <w:multiLevelType w:val="hybridMultilevel"/>
    <w:tmpl w:val="CFB83E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D6D2353"/>
    <w:multiLevelType w:val="hybridMultilevel"/>
    <w:tmpl w:val="425AD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DF14F30"/>
    <w:multiLevelType w:val="hybridMultilevel"/>
    <w:tmpl w:val="48C04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E5714D4"/>
    <w:multiLevelType w:val="hybridMultilevel"/>
    <w:tmpl w:val="92486F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E93144F"/>
    <w:multiLevelType w:val="hybridMultilevel"/>
    <w:tmpl w:val="CDFE2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F070072"/>
    <w:multiLevelType w:val="hybridMultilevel"/>
    <w:tmpl w:val="675225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F194114"/>
    <w:multiLevelType w:val="hybridMultilevel"/>
    <w:tmpl w:val="7D1873BC"/>
    <w:lvl w:ilvl="0" w:tplc="4E884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 w15:restartNumberingAfterBreak="0">
    <w:nsid w:val="7F7D4012"/>
    <w:multiLevelType w:val="hybridMultilevel"/>
    <w:tmpl w:val="1082A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373295">
    <w:abstractNumId w:val="379"/>
  </w:num>
  <w:num w:numId="2" w16cid:durableId="1295401809">
    <w:abstractNumId w:val="416"/>
  </w:num>
  <w:num w:numId="3" w16cid:durableId="1958485529">
    <w:abstractNumId w:val="362"/>
  </w:num>
  <w:num w:numId="4" w16cid:durableId="122430542">
    <w:abstractNumId w:val="38"/>
  </w:num>
  <w:num w:numId="5" w16cid:durableId="1527206524">
    <w:abstractNumId w:val="142"/>
  </w:num>
  <w:num w:numId="6" w16cid:durableId="142477121">
    <w:abstractNumId w:val="198"/>
  </w:num>
  <w:num w:numId="7" w16cid:durableId="1614747091">
    <w:abstractNumId w:val="114"/>
  </w:num>
  <w:num w:numId="8" w16cid:durableId="165563032">
    <w:abstractNumId w:val="17"/>
  </w:num>
  <w:num w:numId="9" w16cid:durableId="139201527">
    <w:abstractNumId w:val="234"/>
  </w:num>
  <w:num w:numId="10" w16cid:durableId="248587026">
    <w:abstractNumId w:val="430"/>
  </w:num>
  <w:num w:numId="11" w16cid:durableId="1823959159">
    <w:abstractNumId w:val="71"/>
  </w:num>
  <w:num w:numId="12" w16cid:durableId="1065953526">
    <w:abstractNumId w:val="385"/>
  </w:num>
  <w:num w:numId="13" w16cid:durableId="755706129">
    <w:abstractNumId w:val="75"/>
  </w:num>
  <w:num w:numId="14" w16cid:durableId="1570964533">
    <w:abstractNumId w:val="329"/>
  </w:num>
  <w:num w:numId="15" w16cid:durableId="317654393">
    <w:abstractNumId w:val="249"/>
  </w:num>
  <w:num w:numId="16" w16cid:durableId="346493470">
    <w:abstractNumId w:val="343"/>
  </w:num>
  <w:num w:numId="17" w16cid:durableId="381095683">
    <w:abstractNumId w:val="94"/>
  </w:num>
  <w:num w:numId="18" w16cid:durableId="989867096">
    <w:abstractNumId w:val="82"/>
  </w:num>
  <w:num w:numId="19" w16cid:durableId="1524316728">
    <w:abstractNumId w:val="372"/>
  </w:num>
  <w:num w:numId="20" w16cid:durableId="1742872211">
    <w:abstractNumId w:val="190"/>
  </w:num>
  <w:num w:numId="21" w16cid:durableId="1907568752">
    <w:abstractNumId w:val="30"/>
  </w:num>
  <w:num w:numId="22" w16cid:durableId="524558249">
    <w:abstractNumId w:val="399"/>
  </w:num>
  <w:num w:numId="23" w16cid:durableId="1133445567">
    <w:abstractNumId w:val="411"/>
  </w:num>
  <w:num w:numId="24" w16cid:durableId="184368413">
    <w:abstractNumId w:val="163"/>
  </w:num>
  <w:num w:numId="25" w16cid:durableId="179053459">
    <w:abstractNumId w:val="390"/>
  </w:num>
  <w:num w:numId="26" w16cid:durableId="96369080">
    <w:abstractNumId w:val="213"/>
  </w:num>
  <w:num w:numId="27" w16cid:durableId="460223699">
    <w:abstractNumId w:val="363"/>
  </w:num>
  <w:num w:numId="28" w16cid:durableId="240408548">
    <w:abstractNumId w:val="298"/>
  </w:num>
  <w:num w:numId="29" w16cid:durableId="411317611">
    <w:abstractNumId w:val="231"/>
  </w:num>
  <w:num w:numId="30" w16cid:durableId="743380751">
    <w:abstractNumId w:val="403"/>
  </w:num>
  <w:num w:numId="31" w16cid:durableId="363795464">
    <w:abstractNumId w:val="428"/>
  </w:num>
  <w:num w:numId="32" w16cid:durableId="1956475194">
    <w:abstractNumId w:val="226"/>
  </w:num>
  <w:num w:numId="33" w16cid:durableId="96953393">
    <w:abstractNumId w:val="381"/>
  </w:num>
  <w:num w:numId="34" w16cid:durableId="1118641588">
    <w:abstractNumId w:val="50"/>
  </w:num>
  <w:num w:numId="35" w16cid:durableId="1159809165">
    <w:abstractNumId w:val="260"/>
  </w:num>
  <w:num w:numId="36" w16cid:durableId="907419145">
    <w:abstractNumId w:val="154"/>
  </w:num>
  <w:num w:numId="37" w16cid:durableId="120195896">
    <w:abstractNumId w:val="108"/>
  </w:num>
  <w:num w:numId="38" w16cid:durableId="191921428">
    <w:abstractNumId w:val="56"/>
  </w:num>
  <w:num w:numId="39" w16cid:durableId="190194212">
    <w:abstractNumId w:val="187"/>
  </w:num>
  <w:num w:numId="40" w16cid:durableId="1090857219">
    <w:abstractNumId w:val="458"/>
  </w:num>
  <w:num w:numId="41" w16cid:durableId="1984119314">
    <w:abstractNumId w:val="34"/>
  </w:num>
  <w:num w:numId="42" w16cid:durableId="482044238">
    <w:abstractNumId w:val="468"/>
  </w:num>
  <w:num w:numId="43" w16cid:durableId="1053239397">
    <w:abstractNumId w:val="222"/>
  </w:num>
  <w:num w:numId="44" w16cid:durableId="935093718">
    <w:abstractNumId w:val="83"/>
  </w:num>
  <w:num w:numId="45" w16cid:durableId="1676224985">
    <w:abstractNumId w:val="35"/>
  </w:num>
  <w:num w:numId="46" w16cid:durableId="1538423740">
    <w:abstractNumId w:val="144"/>
  </w:num>
  <w:num w:numId="47" w16cid:durableId="1406224344">
    <w:abstractNumId w:val="44"/>
  </w:num>
  <w:num w:numId="48" w16cid:durableId="1347251009">
    <w:abstractNumId w:val="90"/>
  </w:num>
  <w:num w:numId="49" w16cid:durableId="2125273174">
    <w:abstractNumId w:val="310"/>
  </w:num>
  <w:num w:numId="50" w16cid:durableId="1872718475">
    <w:abstractNumId w:val="132"/>
  </w:num>
  <w:num w:numId="51" w16cid:durableId="1925872399">
    <w:abstractNumId w:val="89"/>
  </w:num>
  <w:num w:numId="52" w16cid:durableId="2036953695">
    <w:abstractNumId w:val="461"/>
  </w:num>
  <w:num w:numId="53" w16cid:durableId="468279121">
    <w:abstractNumId w:val="441"/>
  </w:num>
  <w:num w:numId="54" w16cid:durableId="428503020">
    <w:abstractNumId w:val="299"/>
  </w:num>
  <w:num w:numId="55" w16cid:durableId="1100488875">
    <w:abstractNumId w:val="392"/>
  </w:num>
  <w:num w:numId="56" w16cid:durableId="1771269021">
    <w:abstractNumId w:val="164"/>
  </w:num>
  <w:num w:numId="57" w16cid:durableId="650332855">
    <w:abstractNumId w:val="325"/>
  </w:num>
  <w:num w:numId="58" w16cid:durableId="512577288">
    <w:abstractNumId w:val="141"/>
  </w:num>
  <w:num w:numId="59" w16cid:durableId="1292901238">
    <w:abstractNumId w:val="373"/>
  </w:num>
  <w:num w:numId="60" w16cid:durableId="380177912">
    <w:abstractNumId w:val="404"/>
  </w:num>
  <w:num w:numId="61" w16cid:durableId="2055275901">
    <w:abstractNumId w:val="191"/>
  </w:num>
  <w:num w:numId="62" w16cid:durableId="538972435">
    <w:abstractNumId w:val="425"/>
  </w:num>
  <w:num w:numId="63" w16cid:durableId="1856652731">
    <w:abstractNumId w:val="224"/>
  </w:num>
  <w:num w:numId="64" w16cid:durableId="1024212842">
    <w:abstractNumId w:val="148"/>
  </w:num>
  <w:num w:numId="65" w16cid:durableId="897981124">
    <w:abstractNumId w:val="19"/>
  </w:num>
  <w:num w:numId="66" w16cid:durableId="868954458">
    <w:abstractNumId w:val="236"/>
  </w:num>
  <w:num w:numId="67" w16cid:durableId="707725678">
    <w:abstractNumId w:val="317"/>
  </w:num>
  <w:num w:numId="68" w16cid:durableId="1405565854">
    <w:abstractNumId w:val="437"/>
  </w:num>
  <w:num w:numId="69" w16cid:durableId="80298903">
    <w:abstractNumId w:val="188"/>
  </w:num>
  <w:num w:numId="70" w16cid:durableId="252903753">
    <w:abstractNumId w:val="85"/>
  </w:num>
  <w:num w:numId="71" w16cid:durableId="498472094">
    <w:abstractNumId w:val="345"/>
  </w:num>
  <w:num w:numId="72" w16cid:durableId="44065719">
    <w:abstractNumId w:val="12"/>
  </w:num>
  <w:num w:numId="73" w16cid:durableId="1426269724">
    <w:abstractNumId w:val="105"/>
  </w:num>
  <w:num w:numId="74" w16cid:durableId="588539878">
    <w:abstractNumId w:val="256"/>
  </w:num>
  <w:num w:numId="75" w16cid:durableId="673606481">
    <w:abstractNumId w:val="473"/>
  </w:num>
  <w:num w:numId="76" w16cid:durableId="493110585">
    <w:abstractNumId w:val="420"/>
  </w:num>
  <w:num w:numId="77" w16cid:durableId="1190726217">
    <w:abstractNumId w:val="192"/>
  </w:num>
  <w:num w:numId="78" w16cid:durableId="1635519728">
    <w:abstractNumId w:val="15"/>
  </w:num>
  <w:num w:numId="79" w16cid:durableId="412091551">
    <w:abstractNumId w:val="84"/>
  </w:num>
  <w:num w:numId="80" w16cid:durableId="169610506">
    <w:abstractNumId w:val="113"/>
  </w:num>
  <w:num w:numId="81" w16cid:durableId="1211577078">
    <w:abstractNumId w:val="5"/>
  </w:num>
  <w:num w:numId="82" w16cid:durableId="1085422201">
    <w:abstractNumId w:val="63"/>
  </w:num>
  <w:num w:numId="83" w16cid:durableId="927999504">
    <w:abstractNumId w:val="197"/>
  </w:num>
  <w:num w:numId="84" w16cid:durableId="291635343">
    <w:abstractNumId w:val="277"/>
  </w:num>
  <w:num w:numId="85" w16cid:durableId="109210211">
    <w:abstractNumId w:val="36"/>
  </w:num>
  <w:num w:numId="86" w16cid:durableId="78992735">
    <w:abstractNumId w:val="86"/>
  </w:num>
  <w:num w:numId="87" w16cid:durableId="59598048">
    <w:abstractNumId w:val="240"/>
  </w:num>
  <w:num w:numId="88" w16cid:durableId="1164396192">
    <w:abstractNumId w:val="371"/>
  </w:num>
  <w:num w:numId="89" w16cid:durableId="508065022">
    <w:abstractNumId w:val="246"/>
  </w:num>
  <w:num w:numId="90" w16cid:durableId="1238250496">
    <w:abstractNumId w:val="418"/>
  </w:num>
  <w:num w:numId="91" w16cid:durableId="1111053973">
    <w:abstractNumId w:val="237"/>
  </w:num>
  <w:num w:numId="92" w16cid:durableId="469129265">
    <w:abstractNumId w:val="78"/>
  </w:num>
  <w:num w:numId="93" w16cid:durableId="982202647">
    <w:abstractNumId w:val="243"/>
  </w:num>
  <w:num w:numId="94" w16cid:durableId="1797093099">
    <w:abstractNumId w:val="264"/>
  </w:num>
  <w:num w:numId="95" w16cid:durableId="413745151">
    <w:abstractNumId w:val="103"/>
  </w:num>
  <w:num w:numId="96" w16cid:durableId="39592753">
    <w:abstractNumId w:val="288"/>
  </w:num>
  <w:num w:numId="97" w16cid:durableId="1771779187">
    <w:abstractNumId w:val="331"/>
  </w:num>
  <w:num w:numId="98" w16cid:durableId="294530963">
    <w:abstractNumId w:val="62"/>
  </w:num>
  <w:num w:numId="99" w16cid:durableId="1838426073">
    <w:abstractNumId w:val="316"/>
  </w:num>
  <w:num w:numId="100" w16cid:durableId="657151260">
    <w:abstractNumId w:val="116"/>
  </w:num>
  <w:num w:numId="101" w16cid:durableId="1789547842">
    <w:abstractNumId w:val="227"/>
  </w:num>
  <w:num w:numId="102" w16cid:durableId="121730265">
    <w:abstractNumId w:val="168"/>
  </w:num>
  <w:num w:numId="103" w16cid:durableId="859007892">
    <w:abstractNumId w:val="41"/>
  </w:num>
  <w:num w:numId="104" w16cid:durableId="719134260">
    <w:abstractNumId w:val="427"/>
  </w:num>
  <w:num w:numId="105" w16cid:durableId="1294096434">
    <w:abstractNumId w:val="238"/>
  </w:num>
  <w:num w:numId="106" w16cid:durableId="376971828">
    <w:abstractNumId w:val="176"/>
  </w:num>
  <w:num w:numId="107" w16cid:durableId="1911501297">
    <w:abstractNumId w:val="216"/>
  </w:num>
  <w:num w:numId="108" w16cid:durableId="1608154559">
    <w:abstractNumId w:val="278"/>
  </w:num>
  <w:num w:numId="109" w16cid:durableId="1755081010">
    <w:abstractNumId w:val="9"/>
  </w:num>
  <w:num w:numId="110" w16cid:durableId="147404968">
    <w:abstractNumId w:val="6"/>
  </w:num>
  <w:num w:numId="111" w16cid:durableId="354425349">
    <w:abstractNumId w:val="166"/>
  </w:num>
  <w:num w:numId="112" w16cid:durableId="1156915866">
    <w:abstractNumId w:val="33"/>
  </w:num>
  <w:num w:numId="113" w16cid:durableId="1743717129">
    <w:abstractNumId w:val="1"/>
  </w:num>
  <w:num w:numId="114" w16cid:durableId="1086148097">
    <w:abstractNumId w:val="335"/>
  </w:num>
  <w:num w:numId="115" w16cid:durableId="701710956">
    <w:abstractNumId w:val="26"/>
  </w:num>
  <w:num w:numId="116" w16cid:durableId="1952516065">
    <w:abstractNumId w:val="253"/>
  </w:num>
  <w:num w:numId="117" w16cid:durableId="1233855431">
    <w:abstractNumId w:val="73"/>
  </w:num>
  <w:num w:numId="118" w16cid:durableId="1450784324">
    <w:abstractNumId w:val="115"/>
  </w:num>
  <w:num w:numId="119" w16cid:durableId="2066368241">
    <w:abstractNumId w:val="25"/>
  </w:num>
  <w:num w:numId="120" w16cid:durableId="306712153">
    <w:abstractNumId w:val="255"/>
  </w:num>
  <w:num w:numId="121" w16cid:durableId="1959098024">
    <w:abstractNumId w:val="97"/>
  </w:num>
  <w:num w:numId="122" w16cid:durableId="562370084">
    <w:abstractNumId w:val="409"/>
  </w:num>
  <w:num w:numId="123" w16cid:durableId="2044594679">
    <w:abstractNumId w:val="162"/>
  </w:num>
  <w:num w:numId="124" w16cid:durableId="905728560">
    <w:abstractNumId w:val="225"/>
  </w:num>
  <w:num w:numId="125" w16cid:durableId="723985761">
    <w:abstractNumId w:val="460"/>
  </w:num>
  <w:num w:numId="126" w16cid:durableId="1547912134">
    <w:abstractNumId w:val="293"/>
  </w:num>
  <w:num w:numId="127" w16cid:durableId="132987793">
    <w:abstractNumId w:val="377"/>
  </w:num>
  <w:num w:numId="128" w16cid:durableId="1307274101">
    <w:abstractNumId w:val="410"/>
  </w:num>
  <w:num w:numId="129" w16cid:durableId="2106415755">
    <w:abstractNumId w:val="380"/>
  </w:num>
  <w:num w:numId="130" w16cid:durableId="900478590">
    <w:abstractNumId w:val="434"/>
  </w:num>
  <w:num w:numId="131" w16cid:durableId="225726233">
    <w:abstractNumId w:val="177"/>
  </w:num>
  <w:num w:numId="132" w16cid:durableId="1357735518">
    <w:abstractNumId w:val="322"/>
  </w:num>
  <w:num w:numId="133" w16cid:durableId="1549997225">
    <w:abstractNumId w:val="139"/>
  </w:num>
  <w:num w:numId="134" w16cid:durableId="1898007960">
    <w:abstractNumId w:val="110"/>
  </w:num>
  <w:num w:numId="135" w16cid:durableId="1122578012">
    <w:abstractNumId w:val="452"/>
  </w:num>
  <w:num w:numId="136" w16cid:durableId="1690371680">
    <w:abstractNumId w:val="426"/>
  </w:num>
  <w:num w:numId="137" w16cid:durableId="451022123">
    <w:abstractNumId w:val="339"/>
  </w:num>
  <w:num w:numId="138" w16cid:durableId="1940336598">
    <w:abstractNumId w:val="305"/>
  </w:num>
  <w:num w:numId="139" w16cid:durableId="1915043867">
    <w:abstractNumId w:val="351"/>
  </w:num>
  <w:num w:numId="140" w16cid:durableId="1466122152">
    <w:abstractNumId w:val="37"/>
  </w:num>
  <w:num w:numId="141" w16cid:durableId="1542013432">
    <w:abstractNumId w:val="407"/>
  </w:num>
  <w:num w:numId="142" w16cid:durableId="1288586823">
    <w:abstractNumId w:val="67"/>
  </w:num>
  <w:num w:numId="143" w16cid:durableId="1376658582">
    <w:abstractNumId w:val="412"/>
  </w:num>
  <w:num w:numId="144" w16cid:durableId="1055547592">
    <w:abstractNumId w:val="435"/>
  </w:num>
  <w:num w:numId="145" w16cid:durableId="1356032778">
    <w:abstractNumId w:val="296"/>
  </w:num>
  <w:num w:numId="146" w16cid:durableId="425614897">
    <w:abstractNumId w:val="65"/>
  </w:num>
  <w:num w:numId="147" w16cid:durableId="217907227">
    <w:abstractNumId w:val="303"/>
  </w:num>
  <w:num w:numId="148" w16cid:durableId="1639528687">
    <w:abstractNumId w:val="344"/>
  </w:num>
  <w:num w:numId="149" w16cid:durableId="1192299026">
    <w:abstractNumId w:val="7"/>
  </w:num>
  <w:num w:numId="150" w16cid:durableId="1057162927">
    <w:abstractNumId w:val="284"/>
  </w:num>
  <w:num w:numId="151" w16cid:durableId="545727110">
    <w:abstractNumId w:val="375"/>
  </w:num>
  <w:num w:numId="152" w16cid:durableId="1358965654">
    <w:abstractNumId w:val="446"/>
  </w:num>
  <w:num w:numId="153" w16cid:durableId="1124739285">
    <w:abstractNumId w:val="136"/>
  </w:num>
  <w:num w:numId="154" w16cid:durableId="587082959">
    <w:abstractNumId w:val="340"/>
  </w:num>
  <w:num w:numId="155" w16cid:durableId="1965621355">
    <w:abstractNumId w:val="327"/>
  </w:num>
  <w:num w:numId="156" w16cid:durableId="676268437">
    <w:abstractNumId w:val="309"/>
  </w:num>
  <w:num w:numId="157" w16cid:durableId="1264532839">
    <w:abstractNumId w:val="279"/>
  </w:num>
  <w:num w:numId="158" w16cid:durableId="1391805520">
    <w:abstractNumId w:val="268"/>
  </w:num>
  <w:num w:numId="159" w16cid:durableId="820586275">
    <w:abstractNumId w:val="153"/>
  </w:num>
  <w:num w:numId="160" w16cid:durableId="725876996">
    <w:abstractNumId w:val="239"/>
  </w:num>
  <w:num w:numId="161" w16cid:durableId="942687495">
    <w:abstractNumId w:val="318"/>
  </w:num>
  <w:num w:numId="162" w16cid:durableId="250241032">
    <w:abstractNumId w:val="127"/>
  </w:num>
  <w:num w:numId="163" w16cid:durableId="827479347">
    <w:abstractNumId w:val="49"/>
  </w:num>
  <w:num w:numId="164" w16cid:durableId="595598379">
    <w:abstractNumId w:val="438"/>
  </w:num>
  <w:num w:numId="165" w16cid:durableId="1217204055">
    <w:abstractNumId w:val="320"/>
  </w:num>
  <w:num w:numId="166" w16cid:durableId="2120759111">
    <w:abstractNumId w:val="448"/>
  </w:num>
  <w:num w:numId="167" w16cid:durableId="971709811">
    <w:abstractNumId w:val="232"/>
  </w:num>
  <w:num w:numId="168" w16cid:durableId="1472209489">
    <w:abstractNumId w:val="466"/>
  </w:num>
  <w:num w:numId="169" w16cid:durableId="1574192459">
    <w:abstractNumId w:val="248"/>
  </w:num>
  <w:num w:numId="170" w16cid:durableId="2127918171">
    <w:abstractNumId w:val="241"/>
  </w:num>
  <w:num w:numId="171" w16cid:durableId="1688167167">
    <w:abstractNumId w:val="439"/>
  </w:num>
  <w:num w:numId="172" w16cid:durableId="60980470">
    <w:abstractNumId w:val="242"/>
  </w:num>
  <w:num w:numId="173" w16cid:durableId="474495018">
    <w:abstractNumId w:val="66"/>
  </w:num>
  <w:num w:numId="174" w16cid:durableId="1169103805">
    <w:abstractNumId w:val="161"/>
  </w:num>
  <w:num w:numId="175" w16cid:durableId="446850757">
    <w:abstractNumId w:val="68"/>
  </w:num>
  <w:num w:numId="176" w16cid:durableId="572469964">
    <w:abstractNumId w:val="212"/>
  </w:num>
  <w:num w:numId="177" w16cid:durableId="307708169">
    <w:abstractNumId w:val="406"/>
  </w:num>
  <w:num w:numId="178" w16cid:durableId="621307438">
    <w:abstractNumId w:val="70"/>
  </w:num>
  <w:num w:numId="179" w16cid:durableId="435372246">
    <w:abstractNumId w:val="384"/>
  </w:num>
  <w:num w:numId="180" w16cid:durableId="1385788811">
    <w:abstractNumId w:val="424"/>
  </w:num>
  <w:num w:numId="181" w16cid:durableId="1258564586">
    <w:abstractNumId w:val="266"/>
  </w:num>
  <w:num w:numId="182" w16cid:durableId="1850677005">
    <w:abstractNumId w:val="200"/>
  </w:num>
  <w:num w:numId="183" w16cid:durableId="1161234883">
    <w:abstractNumId w:val="308"/>
  </w:num>
  <w:num w:numId="184" w16cid:durableId="1934195738">
    <w:abstractNumId w:val="453"/>
  </w:num>
  <w:num w:numId="185" w16cid:durableId="1627273517">
    <w:abstractNumId w:val="195"/>
  </w:num>
  <w:num w:numId="186" w16cid:durableId="297492832">
    <w:abstractNumId w:val="119"/>
  </w:num>
  <w:num w:numId="187" w16cid:durableId="1324668">
    <w:abstractNumId w:val="457"/>
  </w:num>
  <w:num w:numId="188" w16cid:durableId="41370603">
    <w:abstractNumId w:val="383"/>
  </w:num>
  <w:num w:numId="189" w16cid:durableId="1949388870">
    <w:abstractNumId w:val="389"/>
  </w:num>
  <w:num w:numId="190" w16cid:durableId="1924336183">
    <w:abstractNumId w:val="368"/>
  </w:num>
  <w:num w:numId="191" w16cid:durableId="905451154">
    <w:abstractNumId w:val="366"/>
  </w:num>
  <w:num w:numId="192" w16cid:durableId="380830679">
    <w:abstractNumId w:val="181"/>
  </w:num>
  <w:num w:numId="193" w16cid:durableId="1128625078">
    <w:abstractNumId w:val="47"/>
  </w:num>
  <w:num w:numId="194" w16cid:durableId="643436113">
    <w:abstractNumId w:val="45"/>
  </w:num>
  <w:num w:numId="195" w16cid:durableId="112094724">
    <w:abstractNumId w:val="405"/>
  </w:num>
  <w:num w:numId="196" w16cid:durableId="1450540842">
    <w:abstractNumId w:val="172"/>
  </w:num>
  <w:num w:numId="197" w16cid:durableId="185874434">
    <w:abstractNumId w:val="374"/>
  </w:num>
  <w:num w:numId="198" w16cid:durableId="1296447774">
    <w:abstractNumId w:val="59"/>
  </w:num>
  <w:num w:numId="199" w16cid:durableId="979850243">
    <w:abstractNumId w:val="133"/>
  </w:num>
  <w:num w:numId="200" w16cid:durableId="1030107600">
    <w:abstractNumId w:val="382"/>
  </w:num>
  <w:num w:numId="201" w16cid:durableId="280917618">
    <w:abstractNumId w:val="130"/>
  </w:num>
  <w:num w:numId="202" w16cid:durableId="142700613">
    <w:abstractNumId w:val="401"/>
  </w:num>
  <w:num w:numId="203" w16cid:durableId="1125122256">
    <w:abstractNumId w:val="436"/>
  </w:num>
  <w:num w:numId="204" w16cid:durableId="1891767404">
    <w:abstractNumId w:val="462"/>
  </w:num>
  <w:num w:numId="205" w16cid:durableId="2030833053">
    <w:abstractNumId w:val="321"/>
  </w:num>
  <w:num w:numId="206" w16cid:durableId="1234926301">
    <w:abstractNumId w:val="429"/>
  </w:num>
  <w:num w:numId="207" w16cid:durableId="102459400">
    <w:abstractNumId w:val="283"/>
  </w:num>
  <w:num w:numId="208" w16cid:durableId="1038434694">
    <w:abstractNumId w:val="14"/>
  </w:num>
  <w:num w:numId="209" w16cid:durableId="152571719">
    <w:abstractNumId w:val="57"/>
  </w:num>
  <w:num w:numId="210" w16cid:durableId="420298984">
    <w:abstractNumId w:val="48"/>
  </w:num>
  <w:num w:numId="211" w16cid:durableId="1414545455">
    <w:abstractNumId w:val="151"/>
  </w:num>
  <w:num w:numId="212" w16cid:durableId="2090038065">
    <w:abstractNumId w:val="228"/>
  </w:num>
  <w:num w:numId="213" w16cid:durableId="1117480793">
    <w:abstractNumId w:val="120"/>
  </w:num>
  <w:num w:numId="214" w16cid:durableId="1270821992">
    <w:abstractNumId w:val="219"/>
  </w:num>
  <w:num w:numId="215" w16cid:durableId="82266292">
    <w:abstractNumId w:val="415"/>
  </w:num>
  <w:num w:numId="216" w16cid:durableId="392581751">
    <w:abstractNumId w:val="464"/>
  </w:num>
  <w:num w:numId="217" w16cid:durableId="1071926331">
    <w:abstractNumId w:val="273"/>
  </w:num>
  <w:num w:numId="218" w16cid:durableId="248080356">
    <w:abstractNumId w:val="138"/>
  </w:num>
  <w:num w:numId="219" w16cid:durableId="1213731943">
    <w:abstractNumId w:val="215"/>
  </w:num>
  <w:num w:numId="220" w16cid:durableId="993291650">
    <w:abstractNumId w:val="445"/>
  </w:num>
  <w:num w:numId="221" w16cid:durableId="901675439">
    <w:abstractNumId w:val="451"/>
  </w:num>
  <w:num w:numId="222" w16cid:durableId="1398673477">
    <w:abstractNumId w:val="361"/>
  </w:num>
  <w:num w:numId="223" w16cid:durableId="1218973787">
    <w:abstractNumId w:val="251"/>
  </w:num>
  <w:num w:numId="224" w16cid:durableId="103424687">
    <w:abstractNumId w:val="262"/>
  </w:num>
  <w:num w:numId="225" w16cid:durableId="336350616">
    <w:abstractNumId w:val="456"/>
  </w:num>
  <w:num w:numId="226" w16cid:durableId="659500822">
    <w:abstractNumId w:val="257"/>
  </w:num>
  <w:num w:numId="227" w16cid:durableId="410472914">
    <w:abstractNumId w:val="54"/>
  </w:num>
  <w:num w:numId="228" w16cid:durableId="397896631">
    <w:abstractNumId w:val="471"/>
  </w:num>
  <w:num w:numId="229" w16cid:durableId="1575696868">
    <w:abstractNumId w:val="134"/>
  </w:num>
  <w:num w:numId="230" w16cid:durableId="241335869">
    <w:abstractNumId w:val="323"/>
  </w:num>
  <w:num w:numId="231" w16cid:durableId="1145976681">
    <w:abstractNumId w:val="302"/>
  </w:num>
  <w:num w:numId="232" w16cid:durableId="1666780969">
    <w:abstractNumId w:val="122"/>
  </w:num>
  <w:num w:numId="233" w16cid:durableId="1947930657">
    <w:abstractNumId w:val="18"/>
  </w:num>
  <w:num w:numId="234" w16cid:durableId="505242865">
    <w:abstractNumId w:val="307"/>
  </w:num>
  <w:num w:numId="235" w16cid:durableId="132606450">
    <w:abstractNumId w:val="398"/>
  </w:num>
  <w:num w:numId="236" w16cid:durableId="697656273">
    <w:abstractNumId w:val="42"/>
  </w:num>
  <w:num w:numId="237" w16cid:durableId="1801074718">
    <w:abstractNumId w:val="76"/>
  </w:num>
  <w:num w:numId="238" w16cid:durableId="1110592577">
    <w:abstractNumId w:val="109"/>
  </w:num>
  <w:num w:numId="239" w16cid:durableId="764150012">
    <w:abstractNumId w:val="342"/>
  </w:num>
  <w:num w:numId="240" w16cid:durableId="666253852">
    <w:abstractNumId w:val="400"/>
  </w:num>
  <w:num w:numId="241" w16cid:durableId="949969689">
    <w:abstractNumId w:val="143"/>
  </w:num>
  <w:num w:numId="242" w16cid:durableId="1833984820">
    <w:abstractNumId w:val="297"/>
  </w:num>
  <w:num w:numId="243" w16cid:durableId="529606423">
    <w:abstractNumId w:val="53"/>
  </w:num>
  <w:num w:numId="244" w16cid:durableId="849755805">
    <w:abstractNumId w:val="258"/>
  </w:num>
  <w:num w:numId="245" w16cid:durableId="1303466276">
    <w:abstractNumId w:val="470"/>
  </w:num>
  <w:num w:numId="246" w16cid:durableId="758214382">
    <w:abstractNumId w:val="61"/>
  </w:num>
  <w:num w:numId="247" w16cid:durableId="54285417">
    <w:abstractNumId w:val="315"/>
  </w:num>
  <w:num w:numId="248" w16cid:durableId="788545897">
    <w:abstractNumId w:val="179"/>
  </w:num>
  <w:num w:numId="249" w16cid:durableId="2128624425">
    <w:abstractNumId w:val="29"/>
  </w:num>
  <w:num w:numId="250" w16cid:durableId="1241987373">
    <w:abstractNumId w:val="182"/>
  </w:num>
  <w:num w:numId="251" w16cid:durableId="410547727">
    <w:abstractNumId w:val="152"/>
  </w:num>
  <w:num w:numId="252" w16cid:durableId="1952473701">
    <w:abstractNumId w:val="98"/>
  </w:num>
  <w:num w:numId="253" w16cid:durableId="1005014839">
    <w:abstractNumId w:val="244"/>
  </w:num>
  <w:num w:numId="254" w16cid:durableId="1370572644">
    <w:abstractNumId w:val="150"/>
  </w:num>
  <w:num w:numId="255" w16cid:durableId="1408915807">
    <w:abstractNumId w:val="206"/>
  </w:num>
  <w:num w:numId="256" w16cid:durableId="2144813423">
    <w:abstractNumId w:val="289"/>
  </w:num>
  <w:num w:numId="257" w16cid:durableId="2063209849">
    <w:abstractNumId w:val="104"/>
  </w:num>
  <w:num w:numId="258" w16cid:durableId="571358040">
    <w:abstractNumId w:val="146"/>
  </w:num>
  <w:num w:numId="259" w16cid:durableId="1397820942">
    <w:abstractNumId w:val="263"/>
  </w:num>
  <w:num w:numId="260" w16cid:durableId="102966014">
    <w:abstractNumId w:val="324"/>
  </w:num>
  <w:num w:numId="261" w16cid:durableId="1656689195">
    <w:abstractNumId w:val="330"/>
  </w:num>
  <w:num w:numId="262" w16cid:durableId="950672681">
    <w:abstractNumId w:val="402"/>
  </w:num>
  <w:num w:numId="263" w16cid:durableId="1487084985">
    <w:abstractNumId w:val="102"/>
  </w:num>
  <w:num w:numId="264" w16cid:durableId="1669552952">
    <w:abstractNumId w:val="13"/>
  </w:num>
  <w:num w:numId="265" w16cid:durableId="69352748">
    <w:abstractNumId w:val="348"/>
  </w:num>
  <w:num w:numId="266" w16cid:durableId="872231036">
    <w:abstractNumId w:val="280"/>
  </w:num>
  <w:num w:numId="267" w16cid:durableId="268397789">
    <w:abstractNumId w:val="357"/>
  </w:num>
  <w:num w:numId="268" w16cid:durableId="72432630">
    <w:abstractNumId w:val="21"/>
  </w:num>
  <w:num w:numId="269" w16cid:durableId="1038816525">
    <w:abstractNumId w:val="39"/>
  </w:num>
  <w:num w:numId="270" w16cid:durableId="1498692581">
    <w:abstractNumId w:val="422"/>
  </w:num>
  <w:num w:numId="271" w16cid:durableId="1495760315">
    <w:abstractNumId w:val="229"/>
  </w:num>
  <w:num w:numId="272" w16cid:durableId="175267965">
    <w:abstractNumId w:val="55"/>
  </w:num>
  <w:num w:numId="273" w16cid:durableId="1519588133">
    <w:abstractNumId w:val="81"/>
  </w:num>
  <w:num w:numId="274" w16cid:durableId="2118133182">
    <w:abstractNumId w:val="294"/>
  </w:num>
  <w:num w:numId="275" w16cid:durableId="13773045">
    <w:abstractNumId w:val="326"/>
  </w:num>
  <w:num w:numId="276" w16cid:durableId="1490824630">
    <w:abstractNumId w:val="444"/>
  </w:num>
  <w:num w:numId="277" w16cid:durableId="2042776510">
    <w:abstractNumId w:val="137"/>
  </w:num>
  <w:num w:numId="278" w16cid:durableId="708838811">
    <w:abstractNumId w:val="469"/>
  </w:num>
  <w:num w:numId="279" w16cid:durableId="1491210436">
    <w:abstractNumId w:val="431"/>
  </w:num>
  <w:num w:numId="280" w16cid:durableId="581718085">
    <w:abstractNumId w:val="396"/>
  </w:num>
  <w:num w:numId="281" w16cid:durableId="2129279529">
    <w:abstractNumId w:val="360"/>
  </w:num>
  <w:num w:numId="282" w16cid:durableId="1108424959">
    <w:abstractNumId w:val="189"/>
  </w:num>
  <w:num w:numId="283" w16cid:durableId="183977417">
    <w:abstractNumId w:val="394"/>
  </w:num>
  <w:num w:numId="284" w16cid:durableId="2013144843">
    <w:abstractNumId w:val="220"/>
  </w:num>
  <w:num w:numId="285" w16cid:durableId="824858421">
    <w:abstractNumId w:val="170"/>
  </w:num>
  <w:num w:numId="286" w16cid:durableId="1256207642">
    <w:abstractNumId w:val="117"/>
  </w:num>
  <w:num w:numId="287" w16cid:durableId="198443591">
    <w:abstractNumId w:val="3"/>
  </w:num>
  <w:num w:numId="288" w16cid:durableId="262152809">
    <w:abstractNumId w:val="128"/>
  </w:num>
  <w:num w:numId="289" w16cid:durableId="1831020340">
    <w:abstractNumId w:val="43"/>
  </w:num>
  <w:num w:numId="290" w16cid:durableId="1124075533">
    <w:abstractNumId w:val="93"/>
  </w:num>
  <w:num w:numId="291" w16cid:durableId="1221672967">
    <w:abstractNumId w:val="275"/>
  </w:num>
  <w:num w:numId="292" w16cid:durableId="776870263">
    <w:abstractNumId w:val="450"/>
  </w:num>
  <w:num w:numId="293" w16cid:durableId="370957910">
    <w:abstractNumId w:val="184"/>
  </w:num>
  <w:num w:numId="294" w16cid:durableId="73822019">
    <w:abstractNumId w:val="281"/>
  </w:num>
  <w:num w:numId="295" w16cid:durableId="973411143">
    <w:abstractNumId w:val="352"/>
  </w:num>
  <w:num w:numId="296" w16cid:durableId="1229415060">
    <w:abstractNumId w:val="95"/>
  </w:num>
  <w:num w:numId="297" w16cid:durableId="893732477">
    <w:abstractNumId w:val="245"/>
  </w:num>
  <w:num w:numId="298" w16cid:durableId="1485388382">
    <w:abstractNumId w:val="421"/>
  </w:num>
  <w:num w:numId="299" w16cid:durableId="524366224">
    <w:abstractNumId w:val="199"/>
  </w:num>
  <w:num w:numId="300" w16cid:durableId="1444349206">
    <w:abstractNumId w:val="194"/>
  </w:num>
  <w:num w:numId="301" w16cid:durableId="1824154283">
    <w:abstractNumId w:val="129"/>
  </w:num>
  <w:num w:numId="302" w16cid:durableId="260450168">
    <w:abstractNumId w:val="155"/>
  </w:num>
  <w:num w:numId="303" w16cid:durableId="773672285">
    <w:abstractNumId w:val="101"/>
  </w:num>
  <w:num w:numId="304" w16cid:durableId="179635202">
    <w:abstractNumId w:val="217"/>
  </w:num>
  <w:num w:numId="305" w16cid:durableId="223685744">
    <w:abstractNumId w:val="121"/>
  </w:num>
  <w:num w:numId="306" w16cid:durableId="684135101">
    <w:abstractNumId w:val="341"/>
  </w:num>
  <w:num w:numId="307" w16cid:durableId="1306663700">
    <w:abstractNumId w:val="423"/>
  </w:num>
  <w:num w:numId="308" w16cid:durableId="213930137">
    <w:abstractNumId w:val="419"/>
  </w:num>
  <w:num w:numId="309" w16cid:durableId="1000426957">
    <w:abstractNumId w:val="211"/>
  </w:num>
  <w:num w:numId="310" w16cid:durableId="1757483959">
    <w:abstractNumId w:val="20"/>
  </w:num>
  <w:num w:numId="311" w16cid:durableId="1624649473">
    <w:abstractNumId w:val="301"/>
  </w:num>
  <w:num w:numId="312" w16cid:durableId="920795236">
    <w:abstractNumId w:val="111"/>
  </w:num>
  <w:num w:numId="313" w16cid:durableId="1897081116">
    <w:abstractNumId w:val="364"/>
  </w:num>
  <w:num w:numId="314" w16cid:durableId="1792479160">
    <w:abstractNumId w:val="319"/>
  </w:num>
  <w:num w:numId="315" w16cid:durableId="1195921842">
    <w:abstractNumId w:val="72"/>
  </w:num>
  <w:num w:numId="316" w16cid:durableId="767432185">
    <w:abstractNumId w:val="328"/>
  </w:num>
  <w:num w:numId="317" w16cid:durableId="1417747827">
    <w:abstractNumId w:val="91"/>
  </w:num>
  <w:num w:numId="318" w16cid:durableId="1516461869">
    <w:abstractNumId w:val="369"/>
  </w:num>
  <w:num w:numId="319" w16cid:durableId="1634018191">
    <w:abstractNumId w:val="106"/>
  </w:num>
  <w:num w:numId="320" w16cid:durableId="1069382917">
    <w:abstractNumId w:val="203"/>
  </w:num>
  <w:num w:numId="321" w16cid:durableId="842862070">
    <w:abstractNumId w:val="118"/>
  </w:num>
  <w:num w:numId="322" w16cid:durableId="1383627277">
    <w:abstractNumId w:val="442"/>
  </w:num>
  <w:num w:numId="323" w16cid:durableId="737943776">
    <w:abstractNumId w:val="171"/>
  </w:num>
  <w:num w:numId="324" w16cid:durableId="1223325792">
    <w:abstractNumId w:val="388"/>
  </w:num>
  <w:num w:numId="325" w16cid:durableId="2119064698">
    <w:abstractNumId w:val="201"/>
  </w:num>
  <w:num w:numId="326" w16cid:durableId="477039116">
    <w:abstractNumId w:val="2"/>
  </w:num>
  <w:num w:numId="327" w16cid:durableId="1479107238">
    <w:abstractNumId w:val="393"/>
  </w:num>
  <w:num w:numId="328" w16cid:durableId="1436824654">
    <w:abstractNumId w:val="10"/>
  </w:num>
  <w:num w:numId="329" w16cid:durableId="804273987">
    <w:abstractNumId w:val="69"/>
  </w:num>
  <w:num w:numId="330" w16cid:durableId="743189998">
    <w:abstractNumId w:val="178"/>
  </w:num>
  <w:num w:numId="331" w16cid:durableId="202595646">
    <w:abstractNumId w:val="267"/>
  </w:num>
  <w:num w:numId="332" w16cid:durableId="1099836951">
    <w:abstractNumId w:val="286"/>
  </w:num>
  <w:num w:numId="333" w16cid:durableId="1116095481">
    <w:abstractNumId w:val="131"/>
  </w:num>
  <w:num w:numId="334" w16cid:durableId="378210384">
    <w:abstractNumId w:val="346"/>
  </w:num>
  <w:num w:numId="335" w16cid:durableId="1991322581">
    <w:abstractNumId w:val="440"/>
  </w:num>
  <w:num w:numId="336" w16cid:durableId="974792867">
    <w:abstractNumId w:val="183"/>
  </w:num>
  <w:num w:numId="337" w16cid:durableId="926033194">
    <w:abstractNumId w:val="274"/>
  </w:num>
  <w:num w:numId="338" w16cid:durableId="744688394">
    <w:abstractNumId w:val="265"/>
  </w:num>
  <w:num w:numId="339" w16cid:durableId="1739130400">
    <w:abstractNumId w:val="100"/>
  </w:num>
  <w:num w:numId="340" w16cid:durableId="1349789874">
    <w:abstractNumId w:val="218"/>
  </w:num>
  <w:num w:numId="341" w16cid:durableId="2053382616">
    <w:abstractNumId w:val="11"/>
  </w:num>
  <w:num w:numId="342" w16cid:durableId="417795984">
    <w:abstractNumId w:val="333"/>
  </w:num>
  <w:num w:numId="343" w16cid:durableId="1948077030">
    <w:abstractNumId w:val="336"/>
  </w:num>
  <w:num w:numId="344" w16cid:durableId="1764838121">
    <w:abstractNumId w:val="311"/>
  </w:num>
  <w:num w:numId="345" w16cid:durableId="1613394885">
    <w:abstractNumId w:val="282"/>
  </w:num>
  <w:num w:numId="346" w16cid:durableId="1919902254">
    <w:abstractNumId w:val="135"/>
  </w:num>
  <w:num w:numId="347" w16cid:durableId="1009334734">
    <w:abstractNumId w:val="156"/>
  </w:num>
  <w:num w:numId="348" w16cid:durableId="613633739">
    <w:abstractNumId w:val="433"/>
  </w:num>
  <w:num w:numId="349" w16cid:durableId="494565679">
    <w:abstractNumId w:val="60"/>
  </w:num>
  <w:num w:numId="350" w16cid:durableId="1824807306">
    <w:abstractNumId w:val="214"/>
  </w:num>
  <w:num w:numId="351" w16cid:durableId="1876385269">
    <w:abstractNumId w:val="140"/>
  </w:num>
  <w:num w:numId="352" w16cid:durableId="1516269714">
    <w:abstractNumId w:val="196"/>
  </w:num>
  <w:num w:numId="353" w16cid:durableId="1429079550">
    <w:abstractNumId w:val="22"/>
  </w:num>
  <w:num w:numId="354" w16cid:durableId="548883672">
    <w:abstractNumId w:val="365"/>
  </w:num>
  <w:num w:numId="355" w16cid:durableId="1638729729">
    <w:abstractNumId w:val="145"/>
  </w:num>
  <w:num w:numId="356" w16cid:durableId="973368624">
    <w:abstractNumId w:val="230"/>
  </w:num>
  <w:num w:numId="357" w16cid:durableId="343290451">
    <w:abstractNumId w:val="459"/>
  </w:num>
  <w:num w:numId="358" w16cid:durableId="169684413">
    <w:abstractNumId w:val="378"/>
  </w:num>
  <w:num w:numId="359" w16cid:durableId="1047149508">
    <w:abstractNumId w:val="64"/>
  </w:num>
  <w:num w:numId="360" w16cid:durableId="1888643764">
    <w:abstractNumId w:val="202"/>
  </w:num>
  <w:num w:numId="361" w16cid:durableId="406729936">
    <w:abstractNumId w:val="210"/>
  </w:num>
  <w:num w:numId="362" w16cid:durableId="1253932961">
    <w:abstractNumId w:val="51"/>
  </w:num>
  <w:num w:numId="363" w16cid:durableId="1097798291">
    <w:abstractNumId w:val="292"/>
  </w:num>
  <w:num w:numId="364" w16cid:durableId="741028838">
    <w:abstractNumId w:val="169"/>
  </w:num>
  <w:num w:numId="365" w16cid:durableId="1059329823">
    <w:abstractNumId w:val="74"/>
  </w:num>
  <w:num w:numId="366" w16cid:durableId="660625843">
    <w:abstractNumId w:val="413"/>
  </w:num>
  <w:num w:numId="367" w16cid:durableId="1187447174">
    <w:abstractNumId w:val="474"/>
  </w:num>
  <w:num w:numId="368" w16cid:durableId="1276012332">
    <w:abstractNumId w:val="174"/>
  </w:num>
  <w:num w:numId="369" w16cid:durableId="669792715">
    <w:abstractNumId w:val="271"/>
  </w:num>
  <w:num w:numId="370" w16cid:durableId="395278220">
    <w:abstractNumId w:val="58"/>
  </w:num>
  <w:num w:numId="371" w16cid:durableId="1541238763">
    <w:abstractNumId w:val="272"/>
  </w:num>
  <w:num w:numId="372" w16cid:durableId="664086707">
    <w:abstractNumId w:val="472"/>
  </w:num>
  <w:num w:numId="373" w16cid:durableId="1919515505">
    <w:abstractNumId w:val="205"/>
  </w:num>
  <w:num w:numId="374" w16cid:durableId="2018656042">
    <w:abstractNumId w:val="158"/>
  </w:num>
  <w:num w:numId="375" w16cid:durableId="1664695371">
    <w:abstractNumId w:val="443"/>
  </w:num>
  <w:num w:numId="376" w16cid:durableId="1908489077">
    <w:abstractNumId w:val="204"/>
  </w:num>
  <w:num w:numId="377" w16cid:durableId="261426027">
    <w:abstractNumId w:val="370"/>
  </w:num>
  <w:num w:numId="378" w16cid:durableId="1905142033">
    <w:abstractNumId w:val="24"/>
  </w:num>
  <w:num w:numId="379" w16cid:durableId="1140540252">
    <w:abstractNumId w:val="397"/>
  </w:num>
  <w:num w:numId="380" w16cid:durableId="562328203">
    <w:abstractNumId w:val="233"/>
  </w:num>
  <w:num w:numId="381" w16cid:durableId="1999963503">
    <w:abstractNumId w:val="180"/>
  </w:num>
  <w:num w:numId="382" w16cid:durableId="452285637">
    <w:abstractNumId w:val="295"/>
  </w:num>
  <w:num w:numId="383" w16cid:durableId="971134428">
    <w:abstractNumId w:val="147"/>
  </w:num>
  <w:num w:numId="384" w16cid:durableId="265122098">
    <w:abstractNumId w:val="46"/>
  </w:num>
  <w:num w:numId="385" w16cid:durableId="119106634">
    <w:abstractNumId w:val="173"/>
  </w:num>
  <w:num w:numId="386" w16cid:durableId="1373848192">
    <w:abstractNumId w:val="208"/>
  </w:num>
  <w:num w:numId="387" w16cid:durableId="2071734460">
    <w:abstractNumId w:val="221"/>
  </w:num>
  <w:num w:numId="388" w16cid:durableId="689646408">
    <w:abstractNumId w:val="0"/>
  </w:num>
  <w:num w:numId="389" w16cid:durableId="1578175494">
    <w:abstractNumId w:val="376"/>
  </w:num>
  <w:num w:numId="390" w16cid:durableId="1773933042">
    <w:abstractNumId w:val="23"/>
  </w:num>
  <w:num w:numId="391" w16cid:durableId="1586962904">
    <w:abstractNumId w:val="52"/>
  </w:num>
  <w:num w:numId="392" w16cid:durableId="199363969">
    <w:abstractNumId w:val="270"/>
  </w:num>
  <w:num w:numId="393" w16cid:durableId="1511262235">
    <w:abstractNumId w:val="287"/>
  </w:num>
  <w:num w:numId="394" w16cid:durableId="677931342">
    <w:abstractNumId w:val="124"/>
  </w:num>
  <w:num w:numId="395" w16cid:durableId="1415665264">
    <w:abstractNumId w:val="337"/>
  </w:num>
  <w:num w:numId="396" w16cid:durableId="824512387">
    <w:abstractNumId w:val="463"/>
  </w:num>
  <w:num w:numId="397" w16cid:durableId="1927421403">
    <w:abstractNumId w:val="160"/>
  </w:num>
  <w:num w:numId="398" w16cid:durableId="26025871">
    <w:abstractNumId w:val="250"/>
  </w:num>
  <w:num w:numId="399" w16cid:durableId="379213207">
    <w:abstractNumId w:val="300"/>
  </w:num>
  <w:num w:numId="400" w16cid:durableId="1543709702">
    <w:abstractNumId w:val="334"/>
  </w:num>
  <w:num w:numId="401" w16cid:durableId="126554808">
    <w:abstractNumId w:val="186"/>
  </w:num>
  <w:num w:numId="402" w16cid:durableId="2052802473">
    <w:abstractNumId w:val="259"/>
  </w:num>
  <w:num w:numId="403" w16cid:durableId="1505320204">
    <w:abstractNumId w:val="391"/>
  </w:num>
  <w:num w:numId="404" w16cid:durableId="1598098800">
    <w:abstractNumId w:val="354"/>
  </w:num>
  <w:num w:numId="405" w16cid:durableId="1881893655">
    <w:abstractNumId w:val="123"/>
  </w:num>
  <w:num w:numId="406" w16cid:durableId="2088577437">
    <w:abstractNumId w:val="387"/>
  </w:num>
  <w:num w:numId="407" w16cid:durableId="1099526629">
    <w:abstractNumId w:val="175"/>
  </w:num>
  <w:num w:numId="408" w16cid:durableId="1356809001">
    <w:abstractNumId w:val="8"/>
  </w:num>
  <w:num w:numId="409" w16cid:durableId="570775522">
    <w:abstractNumId w:val="193"/>
  </w:num>
  <w:num w:numId="410" w16cid:durableId="1285429865">
    <w:abstractNumId w:val="207"/>
  </w:num>
  <w:num w:numId="411" w16cid:durableId="976033390">
    <w:abstractNumId w:val="185"/>
  </w:num>
  <w:num w:numId="412" w16cid:durableId="1777290023">
    <w:abstractNumId w:val="304"/>
  </w:num>
  <w:num w:numId="413" w16cid:durableId="2036299151">
    <w:abstractNumId w:val="291"/>
  </w:num>
  <w:num w:numId="414" w16cid:durableId="1188644781">
    <w:abstractNumId w:val="465"/>
  </w:num>
  <w:num w:numId="415" w16cid:durableId="1044252749">
    <w:abstractNumId w:val="290"/>
  </w:num>
  <w:num w:numId="416" w16cid:durableId="139352504">
    <w:abstractNumId w:val="417"/>
  </w:num>
  <w:num w:numId="417" w16cid:durableId="709649437">
    <w:abstractNumId w:val="79"/>
  </w:num>
  <w:num w:numId="418" w16cid:durableId="464397532">
    <w:abstractNumId w:val="235"/>
  </w:num>
  <w:num w:numId="419" w16cid:durableId="510728628">
    <w:abstractNumId w:val="252"/>
  </w:num>
  <w:num w:numId="420" w16cid:durableId="842400369">
    <w:abstractNumId w:val="80"/>
  </w:num>
  <w:num w:numId="421" w16cid:durableId="436602055">
    <w:abstractNumId w:val="167"/>
  </w:num>
  <w:num w:numId="422" w16cid:durableId="41177900">
    <w:abstractNumId w:val="338"/>
  </w:num>
  <w:num w:numId="423" w16cid:durableId="19859263">
    <w:abstractNumId w:val="306"/>
  </w:num>
  <w:num w:numId="424" w16cid:durableId="1028528225">
    <w:abstractNumId w:val="314"/>
  </w:num>
  <w:num w:numId="425" w16cid:durableId="2101094949">
    <w:abstractNumId w:val="96"/>
  </w:num>
  <w:num w:numId="426" w16cid:durableId="852916357">
    <w:abstractNumId w:val="40"/>
  </w:num>
  <w:num w:numId="427" w16cid:durableId="2089884962">
    <w:abstractNumId w:val="269"/>
  </w:num>
  <w:num w:numId="428" w16cid:durableId="2108650742">
    <w:abstractNumId w:val="447"/>
  </w:num>
  <w:num w:numId="429" w16cid:durableId="1769236465">
    <w:abstractNumId w:val="4"/>
  </w:num>
  <w:num w:numId="430" w16cid:durableId="554656535">
    <w:abstractNumId w:val="313"/>
  </w:num>
  <w:num w:numId="431" w16cid:durableId="1286080679">
    <w:abstractNumId w:val="27"/>
  </w:num>
  <w:num w:numId="432" w16cid:durableId="1509906117">
    <w:abstractNumId w:val="332"/>
  </w:num>
  <w:num w:numId="433" w16cid:durableId="1789545239">
    <w:abstractNumId w:val="432"/>
  </w:num>
  <w:num w:numId="434" w16cid:durableId="444930043">
    <w:abstractNumId w:val="125"/>
  </w:num>
  <w:num w:numId="435" w16cid:durableId="1691756564">
    <w:abstractNumId w:val="455"/>
  </w:num>
  <w:num w:numId="436" w16cid:durableId="46032325">
    <w:abstractNumId w:val="209"/>
  </w:num>
  <w:num w:numId="437" w16cid:durableId="1308164765">
    <w:abstractNumId w:val="349"/>
  </w:num>
  <w:num w:numId="438" w16cid:durableId="2090226597">
    <w:abstractNumId w:val="149"/>
  </w:num>
  <w:num w:numId="439" w16cid:durableId="1233547496">
    <w:abstractNumId w:val="353"/>
  </w:num>
  <w:num w:numId="440" w16cid:durableId="101461482">
    <w:abstractNumId w:val="157"/>
  </w:num>
  <w:num w:numId="441" w16cid:durableId="1669552472">
    <w:abstractNumId w:val="107"/>
  </w:num>
  <w:num w:numId="442" w16cid:durableId="1410419777">
    <w:abstractNumId w:val="454"/>
  </w:num>
  <w:num w:numId="443" w16cid:durableId="314797934">
    <w:abstractNumId w:val="367"/>
  </w:num>
  <w:num w:numId="444" w16cid:durableId="1137449726">
    <w:abstractNumId w:val="350"/>
  </w:num>
  <w:num w:numId="445" w16cid:durableId="2017606827">
    <w:abstractNumId w:val="165"/>
  </w:num>
  <w:num w:numId="446" w16cid:durableId="55010252">
    <w:abstractNumId w:val="414"/>
  </w:num>
  <w:num w:numId="447" w16cid:durableId="1164975471">
    <w:abstractNumId w:val="355"/>
  </w:num>
  <w:num w:numId="448" w16cid:durableId="828865260">
    <w:abstractNumId w:val="88"/>
  </w:num>
  <w:num w:numId="449" w16cid:durableId="41365917">
    <w:abstractNumId w:val="92"/>
  </w:num>
  <w:num w:numId="450" w16cid:durableId="717050324">
    <w:abstractNumId w:val="285"/>
  </w:num>
  <w:num w:numId="451" w16cid:durableId="755326529">
    <w:abstractNumId w:val="359"/>
  </w:num>
  <w:num w:numId="452" w16cid:durableId="1995911973">
    <w:abstractNumId w:val="28"/>
  </w:num>
  <w:num w:numId="453" w16cid:durableId="383720589">
    <w:abstractNumId w:val="31"/>
  </w:num>
  <w:num w:numId="454" w16cid:durableId="1114520033">
    <w:abstractNumId w:val="261"/>
  </w:num>
  <w:num w:numId="455" w16cid:durableId="1437016935">
    <w:abstractNumId w:val="32"/>
  </w:num>
  <w:num w:numId="456" w16cid:durableId="1152217340">
    <w:abstractNumId w:val="16"/>
  </w:num>
  <w:num w:numId="457" w16cid:durableId="1724861724">
    <w:abstractNumId w:val="112"/>
  </w:num>
  <w:num w:numId="458" w16cid:durableId="1104958745">
    <w:abstractNumId w:val="312"/>
  </w:num>
  <w:num w:numId="459" w16cid:durableId="1581060349">
    <w:abstractNumId w:val="276"/>
  </w:num>
  <w:num w:numId="460" w16cid:durableId="806774240">
    <w:abstractNumId w:val="87"/>
  </w:num>
  <w:num w:numId="461" w16cid:durableId="1527325982">
    <w:abstractNumId w:val="358"/>
  </w:num>
  <w:num w:numId="462" w16cid:durableId="814562153">
    <w:abstractNumId w:val="254"/>
  </w:num>
  <w:num w:numId="463" w16cid:durableId="1788163339">
    <w:abstractNumId w:val="408"/>
  </w:num>
  <w:num w:numId="464" w16cid:durableId="1511137147">
    <w:abstractNumId w:val="356"/>
  </w:num>
  <w:num w:numId="465" w16cid:durableId="1533226805">
    <w:abstractNumId w:val="77"/>
  </w:num>
  <w:num w:numId="466" w16cid:durableId="749229403">
    <w:abstractNumId w:val="395"/>
  </w:num>
  <w:num w:numId="467" w16cid:durableId="213471905">
    <w:abstractNumId w:val="99"/>
  </w:num>
  <w:num w:numId="468" w16cid:durableId="488987722">
    <w:abstractNumId w:val="126"/>
  </w:num>
  <w:num w:numId="469" w16cid:durableId="1067529661">
    <w:abstractNumId w:val="449"/>
  </w:num>
  <w:num w:numId="470" w16cid:durableId="2140611810">
    <w:abstractNumId w:val="386"/>
  </w:num>
  <w:num w:numId="471" w16cid:durableId="277371704">
    <w:abstractNumId w:val="223"/>
  </w:num>
  <w:num w:numId="472" w16cid:durableId="2029214162">
    <w:abstractNumId w:val="159"/>
  </w:num>
  <w:num w:numId="473" w16cid:durableId="419134744">
    <w:abstractNumId w:val="467"/>
  </w:num>
  <w:num w:numId="474" w16cid:durableId="2090611705">
    <w:abstractNumId w:val="347"/>
  </w:num>
  <w:num w:numId="475" w16cid:durableId="730807579">
    <w:abstractNumId w:val="247"/>
  </w:num>
  <w:numIdMacAtCleanup w:val="4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AAE"/>
    <w:rsid w:val="000002F6"/>
    <w:rsid w:val="000008C6"/>
    <w:rsid w:val="00005575"/>
    <w:rsid w:val="00006213"/>
    <w:rsid w:val="00011DBE"/>
    <w:rsid w:val="000247D3"/>
    <w:rsid w:val="00024CB8"/>
    <w:rsid w:val="00027004"/>
    <w:rsid w:val="000275D0"/>
    <w:rsid w:val="00033437"/>
    <w:rsid w:val="00034923"/>
    <w:rsid w:val="00034C59"/>
    <w:rsid w:val="00036279"/>
    <w:rsid w:val="00041C5C"/>
    <w:rsid w:val="0004542E"/>
    <w:rsid w:val="00045E3E"/>
    <w:rsid w:val="00056ED1"/>
    <w:rsid w:val="000572D5"/>
    <w:rsid w:val="000616E6"/>
    <w:rsid w:val="00061BBF"/>
    <w:rsid w:val="000629BA"/>
    <w:rsid w:val="0006597A"/>
    <w:rsid w:val="00080B6A"/>
    <w:rsid w:val="00084D4D"/>
    <w:rsid w:val="00084EF8"/>
    <w:rsid w:val="00087823"/>
    <w:rsid w:val="0009260C"/>
    <w:rsid w:val="00096129"/>
    <w:rsid w:val="000A3021"/>
    <w:rsid w:val="000A3982"/>
    <w:rsid w:val="000A4968"/>
    <w:rsid w:val="000B7D45"/>
    <w:rsid w:val="000D19B3"/>
    <w:rsid w:val="000E47CB"/>
    <w:rsid w:val="000F388C"/>
    <w:rsid w:val="000F5BEB"/>
    <w:rsid w:val="00111CAF"/>
    <w:rsid w:val="0011510E"/>
    <w:rsid w:val="001266F8"/>
    <w:rsid w:val="001344D5"/>
    <w:rsid w:val="0014009F"/>
    <w:rsid w:val="001504F4"/>
    <w:rsid w:val="0015405F"/>
    <w:rsid w:val="00157A33"/>
    <w:rsid w:val="0016110A"/>
    <w:rsid w:val="001702F2"/>
    <w:rsid w:val="0017313E"/>
    <w:rsid w:val="00173437"/>
    <w:rsid w:val="0017404C"/>
    <w:rsid w:val="00181CDB"/>
    <w:rsid w:val="0018236E"/>
    <w:rsid w:val="00184D31"/>
    <w:rsid w:val="00185227"/>
    <w:rsid w:val="001964F9"/>
    <w:rsid w:val="001A239F"/>
    <w:rsid w:val="001B018E"/>
    <w:rsid w:val="001B2B6E"/>
    <w:rsid w:val="001B4D19"/>
    <w:rsid w:val="001B69D0"/>
    <w:rsid w:val="001B761C"/>
    <w:rsid w:val="001C0F1C"/>
    <w:rsid w:val="001C704B"/>
    <w:rsid w:val="001D13D7"/>
    <w:rsid w:val="001D5393"/>
    <w:rsid w:val="001D656C"/>
    <w:rsid w:val="001E10A9"/>
    <w:rsid w:val="001F6A10"/>
    <w:rsid w:val="001F7343"/>
    <w:rsid w:val="00201EF4"/>
    <w:rsid w:val="00227074"/>
    <w:rsid w:val="00234D68"/>
    <w:rsid w:val="00241AAD"/>
    <w:rsid w:val="002478F4"/>
    <w:rsid w:val="00253A6C"/>
    <w:rsid w:val="00261996"/>
    <w:rsid w:val="002657B2"/>
    <w:rsid w:val="00272B2E"/>
    <w:rsid w:val="00292583"/>
    <w:rsid w:val="00294DFE"/>
    <w:rsid w:val="002A5342"/>
    <w:rsid w:val="002B16A0"/>
    <w:rsid w:val="002B23AA"/>
    <w:rsid w:val="002B4C6B"/>
    <w:rsid w:val="002C44D0"/>
    <w:rsid w:val="002C6BC3"/>
    <w:rsid w:val="002C7529"/>
    <w:rsid w:val="002D0F36"/>
    <w:rsid w:val="002D4D4F"/>
    <w:rsid w:val="002D5319"/>
    <w:rsid w:val="002D6BCA"/>
    <w:rsid w:val="002E2B67"/>
    <w:rsid w:val="002E65F1"/>
    <w:rsid w:val="002F62BA"/>
    <w:rsid w:val="002F7B5E"/>
    <w:rsid w:val="00302394"/>
    <w:rsid w:val="00311817"/>
    <w:rsid w:val="00313165"/>
    <w:rsid w:val="00314048"/>
    <w:rsid w:val="003175E7"/>
    <w:rsid w:val="00327683"/>
    <w:rsid w:val="00327FEC"/>
    <w:rsid w:val="00331370"/>
    <w:rsid w:val="00336927"/>
    <w:rsid w:val="00342FC4"/>
    <w:rsid w:val="0034467A"/>
    <w:rsid w:val="00346A4F"/>
    <w:rsid w:val="003531D1"/>
    <w:rsid w:val="00353C1D"/>
    <w:rsid w:val="003543BD"/>
    <w:rsid w:val="00354CB0"/>
    <w:rsid w:val="00361935"/>
    <w:rsid w:val="00361BEB"/>
    <w:rsid w:val="00364A1E"/>
    <w:rsid w:val="00365504"/>
    <w:rsid w:val="00370467"/>
    <w:rsid w:val="00372786"/>
    <w:rsid w:val="00373FF9"/>
    <w:rsid w:val="003815D9"/>
    <w:rsid w:val="00381640"/>
    <w:rsid w:val="003821E7"/>
    <w:rsid w:val="003859EB"/>
    <w:rsid w:val="0038682B"/>
    <w:rsid w:val="00387489"/>
    <w:rsid w:val="00393EAF"/>
    <w:rsid w:val="0039659E"/>
    <w:rsid w:val="003967CF"/>
    <w:rsid w:val="00396AD3"/>
    <w:rsid w:val="00397063"/>
    <w:rsid w:val="003A0A2E"/>
    <w:rsid w:val="003A269A"/>
    <w:rsid w:val="003A3085"/>
    <w:rsid w:val="003A4D05"/>
    <w:rsid w:val="003B46D2"/>
    <w:rsid w:val="003B6091"/>
    <w:rsid w:val="003C1837"/>
    <w:rsid w:val="003C2B68"/>
    <w:rsid w:val="003C4235"/>
    <w:rsid w:val="003E2A72"/>
    <w:rsid w:val="003E3D20"/>
    <w:rsid w:val="003E708D"/>
    <w:rsid w:val="003E72F0"/>
    <w:rsid w:val="003E7BF7"/>
    <w:rsid w:val="003F0E55"/>
    <w:rsid w:val="003F261F"/>
    <w:rsid w:val="00402D30"/>
    <w:rsid w:val="004037AC"/>
    <w:rsid w:val="004106A0"/>
    <w:rsid w:val="00411370"/>
    <w:rsid w:val="0041308D"/>
    <w:rsid w:val="004153E3"/>
    <w:rsid w:val="00415766"/>
    <w:rsid w:val="004221A2"/>
    <w:rsid w:val="004237D1"/>
    <w:rsid w:val="00435A40"/>
    <w:rsid w:val="004437A6"/>
    <w:rsid w:val="0044582D"/>
    <w:rsid w:val="00446E8F"/>
    <w:rsid w:val="0044784E"/>
    <w:rsid w:val="00452272"/>
    <w:rsid w:val="00453F41"/>
    <w:rsid w:val="004604F2"/>
    <w:rsid w:val="00466F91"/>
    <w:rsid w:val="00470BA3"/>
    <w:rsid w:val="00472416"/>
    <w:rsid w:val="004762E3"/>
    <w:rsid w:val="00477A0E"/>
    <w:rsid w:val="004817D8"/>
    <w:rsid w:val="00482F6E"/>
    <w:rsid w:val="00486A8A"/>
    <w:rsid w:val="00487BDA"/>
    <w:rsid w:val="0049125E"/>
    <w:rsid w:val="004929C1"/>
    <w:rsid w:val="004952DE"/>
    <w:rsid w:val="004A1135"/>
    <w:rsid w:val="004A2B6A"/>
    <w:rsid w:val="004A570A"/>
    <w:rsid w:val="004A713C"/>
    <w:rsid w:val="004B17D5"/>
    <w:rsid w:val="004B27FE"/>
    <w:rsid w:val="004B3241"/>
    <w:rsid w:val="004B347A"/>
    <w:rsid w:val="004B5140"/>
    <w:rsid w:val="004B659C"/>
    <w:rsid w:val="004B7A5F"/>
    <w:rsid w:val="004C32C8"/>
    <w:rsid w:val="004C78FA"/>
    <w:rsid w:val="004C7ADD"/>
    <w:rsid w:val="004C7FAF"/>
    <w:rsid w:val="004D2024"/>
    <w:rsid w:val="004D5EA1"/>
    <w:rsid w:val="004E02C0"/>
    <w:rsid w:val="004E1168"/>
    <w:rsid w:val="004E5CF4"/>
    <w:rsid w:val="004F603C"/>
    <w:rsid w:val="00500B36"/>
    <w:rsid w:val="00503D1D"/>
    <w:rsid w:val="00512306"/>
    <w:rsid w:val="00516B35"/>
    <w:rsid w:val="00527B72"/>
    <w:rsid w:val="00532C28"/>
    <w:rsid w:val="00533876"/>
    <w:rsid w:val="0053536D"/>
    <w:rsid w:val="00542CC3"/>
    <w:rsid w:val="00562CD9"/>
    <w:rsid w:val="005646CF"/>
    <w:rsid w:val="00572CB5"/>
    <w:rsid w:val="0058171D"/>
    <w:rsid w:val="00582851"/>
    <w:rsid w:val="0059020B"/>
    <w:rsid w:val="00590F56"/>
    <w:rsid w:val="005924FD"/>
    <w:rsid w:val="00592E9F"/>
    <w:rsid w:val="00593132"/>
    <w:rsid w:val="00593279"/>
    <w:rsid w:val="005A2A34"/>
    <w:rsid w:val="005C398D"/>
    <w:rsid w:val="005C5AF2"/>
    <w:rsid w:val="005C7B8B"/>
    <w:rsid w:val="005D03B4"/>
    <w:rsid w:val="005F2BA3"/>
    <w:rsid w:val="005F6331"/>
    <w:rsid w:val="006113D4"/>
    <w:rsid w:val="00615BE3"/>
    <w:rsid w:val="00616A17"/>
    <w:rsid w:val="00621897"/>
    <w:rsid w:val="006235B7"/>
    <w:rsid w:val="00624427"/>
    <w:rsid w:val="006273F1"/>
    <w:rsid w:val="00634FC4"/>
    <w:rsid w:val="00637127"/>
    <w:rsid w:val="006376F7"/>
    <w:rsid w:val="006443FC"/>
    <w:rsid w:val="006537C0"/>
    <w:rsid w:val="00661127"/>
    <w:rsid w:val="00664BD8"/>
    <w:rsid w:val="00667432"/>
    <w:rsid w:val="00673E2E"/>
    <w:rsid w:val="0067627F"/>
    <w:rsid w:val="0067632B"/>
    <w:rsid w:val="00681E84"/>
    <w:rsid w:val="0069184C"/>
    <w:rsid w:val="00694EA6"/>
    <w:rsid w:val="00697510"/>
    <w:rsid w:val="006A6730"/>
    <w:rsid w:val="006B17F0"/>
    <w:rsid w:val="006B47EF"/>
    <w:rsid w:val="006B566F"/>
    <w:rsid w:val="006C0337"/>
    <w:rsid w:val="006C3576"/>
    <w:rsid w:val="006C632C"/>
    <w:rsid w:val="006C7443"/>
    <w:rsid w:val="006D1107"/>
    <w:rsid w:val="006E1D22"/>
    <w:rsid w:val="006E34DA"/>
    <w:rsid w:val="006E5D0B"/>
    <w:rsid w:val="006F059D"/>
    <w:rsid w:val="006F43FC"/>
    <w:rsid w:val="006F7042"/>
    <w:rsid w:val="006F788B"/>
    <w:rsid w:val="0070463C"/>
    <w:rsid w:val="00714E8A"/>
    <w:rsid w:val="0072507A"/>
    <w:rsid w:val="007260AF"/>
    <w:rsid w:val="00740E16"/>
    <w:rsid w:val="00743713"/>
    <w:rsid w:val="00750251"/>
    <w:rsid w:val="007557A1"/>
    <w:rsid w:val="00760C58"/>
    <w:rsid w:val="00761723"/>
    <w:rsid w:val="00762BF9"/>
    <w:rsid w:val="00772CA4"/>
    <w:rsid w:val="00777393"/>
    <w:rsid w:val="007775D7"/>
    <w:rsid w:val="007859A4"/>
    <w:rsid w:val="00785B12"/>
    <w:rsid w:val="00787C4C"/>
    <w:rsid w:val="00795F6A"/>
    <w:rsid w:val="007A3AE7"/>
    <w:rsid w:val="007A46BF"/>
    <w:rsid w:val="007A5708"/>
    <w:rsid w:val="007B2823"/>
    <w:rsid w:val="007B669D"/>
    <w:rsid w:val="007E6185"/>
    <w:rsid w:val="007E6B45"/>
    <w:rsid w:val="00804E85"/>
    <w:rsid w:val="00811EC9"/>
    <w:rsid w:val="00812742"/>
    <w:rsid w:val="00823534"/>
    <w:rsid w:val="008348E1"/>
    <w:rsid w:val="00834BED"/>
    <w:rsid w:val="00843638"/>
    <w:rsid w:val="00852986"/>
    <w:rsid w:val="00853681"/>
    <w:rsid w:val="008554DC"/>
    <w:rsid w:val="0086731D"/>
    <w:rsid w:val="00870008"/>
    <w:rsid w:val="008707F8"/>
    <w:rsid w:val="00876836"/>
    <w:rsid w:val="008819DD"/>
    <w:rsid w:val="0088758A"/>
    <w:rsid w:val="00887DE8"/>
    <w:rsid w:val="0089035A"/>
    <w:rsid w:val="0089234D"/>
    <w:rsid w:val="008937CD"/>
    <w:rsid w:val="008960F7"/>
    <w:rsid w:val="008978D0"/>
    <w:rsid w:val="008A2D37"/>
    <w:rsid w:val="008B339D"/>
    <w:rsid w:val="008B4BF4"/>
    <w:rsid w:val="008C4617"/>
    <w:rsid w:val="008D029E"/>
    <w:rsid w:val="008D502A"/>
    <w:rsid w:val="008E3A07"/>
    <w:rsid w:val="008E3FBE"/>
    <w:rsid w:val="008E46E0"/>
    <w:rsid w:val="008E4790"/>
    <w:rsid w:val="008F4636"/>
    <w:rsid w:val="008F6092"/>
    <w:rsid w:val="008F6FFF"/>
    <w:rsid w:val="00903679"/>
    <w:rsid w:val="00911285"/>
    <w:rsid w:val="0091231C"/>
    <w:rsid w:val="00915923"/>
    <w:rsid w:val="00930756"/>
    <w:rsid w:val="00931319"/>
    <w:rsid w:val="009540BB"/>
    <w:rsid w:val="00956287"/>
    <w:rsid w:val="009575A9"/>
    <w:rsid w:val="0096128C"/>
    <w:rsid w:val="00963D40"/>
    <w:rsid w:val="00966B72"/>
    <w:rsid w:val="009672B2"/>
    <w:rsid w:val="00970AB6"/>
    <w:rsid w:val="00974050"/>
    <w:rsid w:val="00974AA9"/>
    <w:rsid w:val="00976C81"/>
    <w:rsid w:val="00991CF3"/>
    <w:rsid w:val="0099218E"/>
    <w:rsid w:val="00995F7C"/>
    <w:rsid w:val="009A40A6"/>
    <w:rsid w:val="009A51B4"/>
    <w:rsid w:val="009B0AE8"/>
    <w:rsid w:val="009B2F93"/>
    <w:rsid w:val="009B2FE8"/>
    <w:rsid w:val="009B7794"/>
    <w:rsid w:val="009B7BBD"/>
    <w:rsid w:val="009C53CF"/>
    <w:rsid w:val="009C5FEC"/>
    <w:rsid w:val="009D45CF"/>
    <w:rsid w:val="009D4EFF"/>
    <w:rsid w:val="009F1294"/>
    <w:rsid w:val="009F21F5"/>
    <w:rsid w:val="009F52CC"/>
    <w:rsid w:val="00A0073F"/>
    <w:rsid w:val="00A04D35"/>
    <w:rsid w:val="00A059F3"/>
    <w:rsid w:val="00A1465F"/>
    <w:rsid w:val="00A1640C"/>
    <w:rsid w:val="00A24AD4"/>
    <w:rsid w:val="00A27BE4"/>
    <w:rsid w:val="00A30163"/>
    <w:rsid w:val="00A324FE"/>
    <w:rsid w:val="00A34C92"/>
    <w:rsid w:val="00A44E55"/>
    <w:rsid w:val="00A5126C"/>
    <w:rsid w:val="00A62275"/>
    <w:rsid w:val="00A63D1A"/>
    <w:rsid w:val="00A67CC3"/>
    <w:rsid w:val="00A71BFC"/>
    <w:rsid w:val="00A77424"/>
    <w:rsid w:val="00A826E6"/>
    <w:rsid w:val="00A84C45"/>
    <w:rsid w:val="00A902AF"/>
    <w:rsid w:val="00A92C21"/>
    <w:rsid w:val="00AB42AC"/>
    <w:rsid w:val="00AB652F"/>
    <w:rsid w:val="00AD0854"/>
    <w:rsid w:val="00AD0F32"/>
    <w:rsid w:val="00AD3195"/>
    <w:rsid w:val="00AD336A"/>
    <w:rsid w:val="00AD5452"/>
    <w:rsid w:val="00AD5B41"/>
    <w:rsid w:val="00AD5E2E"/>
    <w:rsid w:val="00AD694F"/>
    <w:rsid w:val="00AE1475"/>
    <w:rsid w:val="00AE321D"/>
    <w:rsid w:val="00AE5ED6"/>
    <w:rsid w:val="00AE7F5B"/>
    <w:rsid w:val="00AF0C3C"/>
    <w:rsid w:val="00AF311C"/>
    <w:rsid w:val="00AF4F8B"/>
    <w:rsid w:val="00AF732C"/>
    <w:rsid w:val="00B00BF4"/>
    <w:rsid w:val="00B0332E"/>
    <w:rsid w:val="00B164AA"/>
    <w:rsid w:val="00B23EE0"/>
    <w:rsid w:val="00B2537D"/>
    <w:rsid w:val="00B31A73"/>
    <w:rsid w:val="00B31FED"/>
    <w:rsid w:val="00B34EED"/>
    <w:rsid w:val="00B36615"/>
    <w:rsid w:val="00B41BC9"/>
    <w:rsid w:val="00B42E08"/>
    <w:rsid w:val="00B445CB"/>
    <w:rsid w:val="00B54B32"/>
    <w:rsid w:val="00B5717C"/>
    <w:rsid w:val="00B574D2"/>
    <w:rsid w:val="00B617F8"/>
    <w:rsid w:val="00B67A07"/>
    <w:rsid w:val="00B71015"/>
    <w:rsid w:val="00B73564"/>
    <w:rsid w:val="00B74638"/>
    <w:rsid w:val="00B754F9"/>
    <w:rsid w:val="00B83702"/>
    <w:rsid w:val="00B83E6C"/>
    <w:rsid w:val="00B86088"/>
    <w:rsid w:val="00B87E2A"/>
    <w:rsid w:val="00B90DA6"/>
    <w:rsid w:val="00BA5B99"/>
    <w:rsid w:val="00BA5C6E"/>
    <w:rsid w:val="00BB0C36"/>
    <w:rsid w:val="00BB1ED5"/>
    <w:rsid w:val="00BB4F38"/>
    <w:rsid w:val="00BC1E5F"/>
    <w:rsid w:val="00BC466D"/>
    <w:rsid w:val="00BC675D"/>
    <w:rsid w:val="00BC6A8D"/>
    <w:rsid w:val="00BC7248"/>
    <w:rsid w:val="00BE26B6"/>
    <w:rsid w:val="00BE71E3"/>
    <w:rsid w:val="00C03886"/>
    <w:rsid w:val="00C0394C"/>
    <w:rsid w:val="00C039B2"/>
    <w:rsid w:val="00C048E3"/>
    <w:rsid w:val="00C07F85"/>
    <w:rsid w:val="00C23527"/>
    <w:rsid w:val="00C243E3"/>
    <w:rsid w:val="00C266E0"/>
    <w:rsid w:val="00C334D5"/>
    <w:rsid w:val="00C37126"/>
    <w:rsid w:val="00C4373A"/>
    <w:rsid w:val="00C52DF4"/>
    <w:rsid w:val="00C55F1A"/>
    <w:rsid w:val="00C6457F"/>
    <w:rsid w:val="00C64FBB"/>
    <w:rsid w:val="00C65EF5"/>
    <w:rsid w:val="00C76120"/>
    <w:rsid w:val="00C80EDD"/>
    <w:rsid w:val="00C81EF2"/>
    <w:rsid w:val="00C85560"/>
    <w:rsid w:val="00C862A8"/>
    <w:rsid w:val="00C8654C"/>
    <w:rsid w:val="00C90F00"/>
    <w:rsid w:val="00C923F5"/>
    <w:rsid w:val="00CA4DD0"/>
    <w:rsid w:val="00CA6213"/>
    <w:rsid w:val="00CB0A98"/>
    <w:rsid w:val="00CB2339"/>
    <w:rsid w:val="00CD1179"/>
    <w:rsid w:val="00CD52C1"/>
    <w:rsid w:val="00CE063A"/>
    <w:rsid w:val="00CE06A4"/>
    <w:rsid w:val="00CE414B"/>
    <w:rsid w:val="00CF39F3"/>
    <w:rsid w:val="00CF5F08"/>
    <w:rsid w:val="00D009E1"/>
    <w:rsid w:val="00D0479D"/>
    <w:rsid w:val="00D07D8B"/>
    <w:rsid w:val="00D159A3"/>
    <w:rsid w:val="00D25274"/>
    <w:rsid w:val="00D26B09"/>
    <w:rsid w:val="00D33536"/>
    <w:rsid w:val="00D35AB6"/>
    <w:rsid w:val="00D37AF2"/>
    <w:rsid w:val="00D427F8"/>
    <w:rsid w:val="00D45C38"/>
    <w:rsid w:val="00D46302"/>
    <w:rsid w:val="00D47880"/>
    <w:rsid w:val="00D608FE"/>
    <w:rsid w:val="00D61BCA"/>
    <w:rsid w:val="00D63019"/>
    <w:rsid w:val="00D63EA5"/>
    <w:rsid w:val="00D667AA"/>
    <w:rsid w:val="00D83A68"/>
    <w:rsid w:val="00D8701F"/>
    <w:rsid w:val="00D93CFF"/>
    <w:rsid w:val="00DA16DC"/>
    <w:rsid w:val="00DA2130"/>
    <w:rsid w:val="00DA246F"/>
    <w:rsid w:val="00DB4AAE"/>
    <w:rsid w:val="00DC42C5"/>
    <w:rsid w:val="00DC53C2"/>
    <w:rsid w:val="00DD094B"/>
    <w:rsid w:val="00DD631D"/>
    <w:rsid w:val="00DD7240"/>
    <w:rsid w:val="00DF255B"/>
    <w:rsid w:val="00DF7C72"/>
    <w:rsid w:val="00E05545"/>
    <w:rsid w:val="00E059F0"/>
    <w:rsid w:val="00E06479"/>
    <w:rsid w:val="00E13049"/>
    <w:rsid w:val="00E20C3E"/>
    <w:rsid w:val="00E213DE"/>
    <w:rsid w:val="00E21D27"/>
    <w:rsid w:val="00E34074"/>
    <w:rsid w:val="00E352E1"/>
    <w:rsid w:val="00E35806"/>
    <w:rsid w:val="00E43AA1"/>
    <w:rsid w:val="00E46819"/>
    <w:rsid w:val="00E52712"/>
    <w:rsid w:val="00E55B37"/>
    <w:rsid w:val="00E66966"/>
    <w:rsid w:val="00E72220"/>
    <w:rsid w:val="00E74418"/>
    <w:rsid w:val="00E75B3D"/>
    <w:rsid w:val="00E760CE"/>
    <w:rsid w:val="00E81D40"/>
    <w:rsid w:val="00E90083"/>
    <w:rsid w:val="00E926FE"/>
    <w:rsid w:val="00E938FF"/>
    <w:rsid w:val="00E94842"/>
    <w:rsid w:val="00EB03BD"/>
    <w:rsid w:val="00EC0E10"/>
    <w:rsid w:val="00EC67A7"/>
    <w:rsid w:val="00EC6AC2"/>
    <w:rsid w:val="00ED15B6"/>
    <w:rsid w:val="00ED6B93"/>
    <w:rsid w:val="00EE3382"/>
    <w:rsid w:val="00EE3951"/>
    <w:rsid w:val="00EF0E1A"/>
    <w:rsid w:val="00EF65D5"/>
    <w:rsid w:val="00F001C9"/>
    <w:rsid w:val="00F00FA1"/>
    <w:rsid w:val="00F01A6C"/>
    <w:rsid w:val="00F14E3B"/>
    <w:rsid w:val="00F25E6B"/>
    <w:rsid w:val="00F32A3F"/>
    <w:rsid w:val="00F412B6"/>
    <w:rsid w:val="00F4373D"/>
    <w:rsid w:val="00F4571F"/>
    <w:rsid w:val="00F50A18"/>
    <w:rsid w:val="00F520FB"/>
    <w:rsid w:val="00F54DB9"/>
    <w:rsid w:val="00F56A2D"/>
    <w:rsid w:val="00F61361"/>
    <w:rsid w:val="00F63FB5"/>
    <w:rsid w:val="00F645DE"/>
    <w:rsid w:val="00F70E90"/>
    <w:rsid w:val="00F7153D"/>
    <w:rsid w:val="00F77A8F"/>
    <w:rsid w:val="00F807CB"/>
    <w:rsid w:val="00F837A1"/>
    <w:rsid w:val="00F85D24"/>
    <w:rsid w:val="00F9515B"/>
    <w:rsid w:val="00F95F1E"/>
    <w:rsid w:val="00FA36D6"/>
    <w:rsid w:val="00FA3CF4"/>
    <w:rsid w:val="00FA7140"/>
    <w:rsid w:val="00FB051F"/>
    <w:rsid w:val="00FB19B0"/>
    <w:rsid w:val="00FC6F1B"/>
    <w:rsid w:val="00FD6C0D"/>
    <w:rsid w:val="00FE2FE8"/>
    <w:rsid w:val="00FE325E"/>
    <w:rsid w:val="00FE468C"/>
    <w:rsid w:val="00FE64DE"/>
    <w:rsid w:val="00FF13BE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A2318"/>
  <w15:docId w15:val="{42E01CB9-AC54-433D-B6FF-95C3A65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AE7"/>
    <w:pPr>
      <w:spacing w:line="360" w:lineRule="auto"/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C704B"/>
    <w:pPr>
      <w:keepNext/>
      <w:keepLines/>
      <w:spacing w:before="100" w:after="100"/>
      <w:outlineLvl w:val="0"/>
    </w:pPr>
    <w:rPr>
      <w:rFonts w:eastAsiaTheme="majorEastAsia" w:cstheme="majorBidi"/>
      <w:b/>
      <w:bCs/>
      <w:color w:val="2E74B5" w:themeColor="accent1" w:themeShade="BF"/>
      <w:sz w:val="36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B0A98"/>
    <w:pPr>
      <w:keepNext/>
      <w:keepLines/>
      <w:spacing w:before="100" w:after="100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99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1C704B"/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B0A98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74050"/>
    <w:rPr>
      <w:rFonts w:ascii="Calibri" w:hAnsi="Calibri"/>
      <w:sz w:val="22"/>
      <w:szCs w:val="22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97405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B19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9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9B0"/>
    <w:rPr>
      <w:b/>
      <w:bCs/>
    </w:rPr>
  </w:style>
  <w:style w:type="paragraph" w:styleId="Revision">
    <w:name w:val="Revision"/>
    <w:hidden/>
    <w:uiPriority w:val="99"/>
    <w:semiHidden/>
    <w:rsid w:val="00FB19B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34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98FB-B29C-4314-AFE8-13EE3C45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14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14001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</dc:creator>
  <cp:lastModifiedBy>Thar Adeleh</cp:lastModifiedBy>
  <cp:revision>405</cp:revision>
  <dcterms:created xsi:type="dcterms:W3CDTF">2022-04-06T11:45:00Z</dcterms:created>
  <dcterms:modified xsi:type="dcterms:W3CDTF">2024-08-26T08:30:00Z</dcterms:modified>
</cp:coreProperties>
</file>