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The exploitation and social exclusion of individuals based on race, gender, ethnicity, social class, sexual orientation, etc., is a phenomenon that prevailed in Jefferson's time and is still apparent today. Discuss how this notion of exclusion is evident in our contemporary system of education. In your view, how can teachers best address this phenomenon?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One of the tenets of classic liberalism was a commitment to nationalism. Discuss briefly what arguments this concept provoked in Jefferson's time, and examine whether there might be parallels in today's discussions over civic education, bilingual education, and the use of terms such as African American, Asian American, Irish American, etc.</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One of Jefferson's key points was that an important purpose of education is "to prepare students to be able to participate as democratic citizens in our society." What did he mean by this? Thinking about contemporary society and our system of education, what does this mean today? What does this mean to you as an individual and a teacher?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Which of the following was the source of income for most of the American population at the time when Jefferson became president?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Agriculture</w:t>
      </w:r>
      <w:r>
        <w:rPr>
          <w:rFonts w:ascii="Times New Roman"/>
          <w:sz w:val="24"/>
        </w:rPr>
        <w:tab/>
        <w:br/>
        <w:tab/>
      </w:r>
      <w:r>
        <w:rPr>
          <w:rFonts w:ascii="Times New Roman"/>
          <w:sz w:val="24"/>
        </w:rPr>
        <w:t>B) Crafts</w:t>
      </w:r>
      <w:r>
        <w:rPr>
          <w:rFonts w:ascii="Times New Roman"/>
          <w:sz w:val="24"/>
        </w:rPr>
        <w:br/>
        <w:tab/>
      </w:r>
      <w:r>
        <w:rPr>
          <w:rFonts w:ascii="Times New Roman"/>
          <w:sz w:val="24"/>
        </w:rPr>
        <w:t>C) Fishing</w:t>
      </w:r>
      <w:r>
        <w:rPr>
          <w:rFonts w:ascii="Times New Roman"/>
          <w:sz w:val="24"/>
        </w:rPr>
        <w:br/>
        <w:tab/>
      </w:r>
      <w:r>
        <w:rPr>
          <w:rFonts w:ascii="Times New Roman"/>
          <w:sz w:val="24"/>
        </w:rPr>
        <w:t>D) Shipping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In the context of feudalism, the peasants were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clergy.</w:t>
      </w:r>
      <w:r>
        <w:rPr>
          <w:rFonts w:ascii="Times New Roman"/>
          <w:sz w:val="24"/>
        </w:rPr>
        <w:tab/>
        <w:br/>
        <w:tab/>
      </w:r>
      <w:r>
        <w:rPr>
          <w:rFonts w:ascii="Times New Roman"/>
          <w:sz w:val="24"/>
        </w:rPr>
        <w:t>B) the second estate.</w:t>
      </w:r>
      <w:r>
        <w:rPr>
          <w:rFonts w:ascii="Times New Roman"/>
          <w:sz w:val="24"/>
        </w:rPr>
        <w:br/>
        <w:tab/>
      </w:r>
      <w:r>
        <w:rPr>
          <w:rFonts w:ascii="Times New Roman"/>
          <w:sz w:val="24"/>
        </w:rPr>
        <w:t>C) the bourgeoisie.</w:t>
      </w:r>
      <w:r>
        <w:rPr>
          <w:rFonts w:ascii="Times New Roman"/>
          <w:sz w:val="24"/>
        </w:rPr>
        <w:br/>
        <w:tab/>
      </w:r>
      <w:r>
        <w:rPr>
          <w:rFonts w:ascii="Times New Roman"/>
          <w:sz w:val="24"/>
        </w:rPr>
        <w:t>D) the third estate.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Which of the following was the basic social and economic unit of early America during Jefferson's time?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legislature</w:t>
      </w:r>
      <w:r>
        <w:rPr>
          <w:rFonts w:ascii="Times New Roman"/>
          <w:sz w:val="24"/>
        </w:rPr>
        <w:tab/>
        <w:br/>
        <w:tab/>
      </w:r>
      <w:r>
        <w:rPr>
          <w:rFonts w:ascii="Times New Roman"/>
          <w:sz w:val="24"/>
        </w:rPr>
        <w:t>B) The government</w:t>
      </w:r>
      <w:r>
        <w:rPr>
          <w:rFonts w:ascii="Times New Roman"/>
          <w:sz w:val="24"/>
        </w:rPr>
        <w:br/>
        <w:tab/>
      </w:r>
      <w:r>
        <w:rPr>
          <w:rFonts w:ascii="Times New Roman"/>
          <w:sz w:val="24"/>
        </w:rPr>
        <w:t>C) The school</w:t>
      </w:r>
      <w:r>
        <w:rPr>
          <w:rFonts w:ascii="Times New Roman"/>
          <w:sz w:val="24"/>
        </w:rPr>
        <w:br/>
        <w:tab/>
      </w:r>
      <w:r>
        <w:rPr>
          <w:rFonts w:ascii="Times New Roman"/>
          <w:sz w:val="24"/>
        </w:rPr>
        <w:t>D) The family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Jefferson and his contemporaries believed that land ownership was important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was an indicator of individual freedom and independence.</w:t>
      </w:r>
      <w:r>
        <w:rPr>
          <w:rFonts w:ascii="Times New Roman"/>
          <w:sz w:val="24"/>
        </w:rPr>
        <w:tab/>
        <w:br/>
        <w:tab/>
      </w:r>
      <w:r>
        <w:rPr>
          <w:rFonts w:ascii="Times New Roman"/>
          <w:sz w:val="24"/>
        </w:rPr>
        <w:t>B) it freed individuals to pursue politics and ideas.</w:t>
      </w:r>
      <w:r>
        <w:rPr>
          <w:rFonts w:ascii="Times New Roman"/>
          <w:sz w:val="24"/>
        </w:rPr>
        <w:br/>
        <w:tab/>
      </w:r>
      <w:r>
        <w:rPr>
          <w:rFonts w:ascii="Times New Roman"/>
          <w:sz w:val="24"/>
        </w:rPr>
        <w:t>C) it served to tear down the last vestiges of feudalism.</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Democratic localism is a belief that local communities should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 presidential rule.</w:t>
      </w:r>
      <w:r>
        <w:rPr>
          <w:rFonts w:ascii="Times New Roman"/>
          <w:sz w:val="24"/>
        </w:rPr>
        <w:tab/>
        <w:br/>
        <w:tab/>
      </w:r>
      <w:r>
        <w:rPr>
          <w:rFonts w:ascii="Times New Roman"/>
          <w:sz w:val="24"/>
        </w:rPr>
        <w:t>B) ruled entirely by national governments.</w:t>
      </w:r>
      <w:r>
        <w:rPr>
          <w:rFonts w:ascii="Times New Roman"/>
          <w:sz w:val="24"/>
        </w:rPr>
        <w:br/>
        <w:tab/>
      </w:r>
      <w:r>
        <w:rPr>
          <w:rFonts w:ascii="Times New Roman"/>
          <w:sz w:val="24"/>
        </w:rPr>
        <w:t>C) ruled entirely by state governments.</w:t>
      </w:r>
      <w:r>
        <w:rPr>
          <w:rFonts w:ascii="Times New Roman"/>
          <w:sz w:val="24"/>
        </w:rPr>
        <w:br/>
        <w:tab/>
      </w:r>
      <w:r>
        <w:rPr>
          <w:rFonts w:ascii="Times New Roman"/>
          <w:sz w:val="24"/>
        </w:rPr>
        <w:t>D) self-governing.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For most Americans of the revolutionary era, community monitoring of family matters such as child-rearing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was considered an inappropriate intrusion into the private sphere.</w:t>
      </w:r>
      <w:r>
        <w:rPr>
          <w:rFonts w:ascii="Times New Roman"/>
          <w:sz w:val="24"/>
        </w:rPr>
        <w:tab/>
        <w:br/>
        <w:tab/>
      </w:r>
      <w:r>
        <w:rPr>
          <w:rFonts w:ascii="Times New Roman"/>
          <w:sz w:val="24"/>
        </w:rPr>
        <w:t>B) was a legitimate vehicle for reinforcing shared familial values.</w:t>
      </w:r>
      <w:r>
        <w:rPr>
          <w:rFonts w:ascii="Times New Roman"/>
          <w:sz w:val="24"/>
        </w:rPr>
        <w:br/>
        <w:tab/>
      </w:r>
      <w:r>
        <w:rPr>
          <w:rFonts w:ascii="Times New Roman"/>
          <w:sz w:val="24"/>
        </w:rPr>
        <w:t>C) did not exist.</w:t>
      </w:r>
      <w:r>
        <w:rPr>
          <w:rFonts w:ascii="Times New Roman"/>
          <w:sz w:val="24"/>
        </w:rPr>
        <w:br/>
        <w:tab/>
      </w:r>
      <w:r>
        <w:rPr>
          <w:rFonts w:ascii="Times New Roman"/>
          <w:sz w:val="24"/>
        </w:rPr>
        <w:t>D) None of these answers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Revolution resulted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close connection between church and state.</w:t>
      </w:r>
      <w:r>
        <w:rPr>
          <w:rFonts w:ascii="Times New Roman"/>
          <w:sz w:val="24"/>
        </w:rPr>
        <w:tab/>
        <w:br/>
        <w:tab/>
      </w:r>
      <w:r>
        <w:rPr>
          <w:rFonts w:ascii="Times New Roman"/>
          <w:sz w:val="24"/>
        </w:rPr>
        <w:t>B) special rights associated with the elite social status.</w:t>
      </w:r>
      <w:r>
        <w:rPr>
          <w:rFonts w:ascii="Times New Roman"/>
          <w:sz w:val="24"/>
        </w:rPr>
        <w:br/>
        <w:tab/>
      </w:r>
      <w:r>
        <w:rPr>
          <w:rFonts w:ascii="Times New Roman"/>
          <w:sz w:val="24"/>
        </w:rPr>
        <w:t>C) the initiation of a "noble experiment" in self-government.</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liberal idea of republicanism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right of individuals to control their economic destinies.</w:t>
      </w:r>
      <w:r>
        <w:rPr>
          <w:rFonts w:ascii="Times New Roman"/>
          <w:sz w:val="24"/>
        </w:rPr>
        <w:tab/>
        <w:br/>
        <w:tab/>
      </w:r>
      <w:r>
        <w:rPr>
          <w:rFonts w:ascii="Times New Roman"/>
          <w:sz w:val="24"/>
        </w:rPr>
        <w:t>B) the right of individuals to govern themselves through representative government.</w:t>
      </w:r>
      <w:r>
        <w:rPr>
          <w:rFonts w:ascii="Times New Roman"/>
          <w:sz w:val="24"/>
        </w:rPr>
        <w:br/>
        <w:tab/>
      </w:r>
      <w:r>
        <w:rPr>
          <w:rFonts w:ascii="Times New Roman"/>
          <w:sz w:val="24"/>
        </w:rPr>
        <w:t>C) the right to the freedom of worship.</w:t>
      </w:r>
      <w:r>
        <w:rPr>
          <w:rFonts w:ascii="Times New Roman"/>
          <w:sz w:val="24"/>
        </w:rPr>
        <w:br/>
        <w:tab/>
      </w:r>
      <w:r>
        <w:rPr>
          <w:rFonts w:ascii="Times New Roman"/>
          <w:sz w:val="24"/>
        </w:rPr>
        <w:t>D) the right to speak, assemble, and bear arms without government interference.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fundamental tenets of classical liberalism included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adherence to the feudal order.</w:t>
      </w:r>
      <w:r>
        <w:rPr>
          <w:rFonts w:ascii="Times New Roman"/>
          <w:sz w:val="24"/>
        </w:rPr>
        <w:tab/>
        <w:br/>
        <w:tab/>
      </w:r>
      <w:r>
        <w:rPr>
          <w:rFonts w:ascii="Times New Roman"/>
          <w:sz w:val="24"/>
        </w:rPr>
        <w:t>B) the bartering of goods and services.</w:t>
      </w:r>
      <w:r>
        <w:rPr>
          <w:rFonts w:ascii="Times New Roman"/>
          <w:sz w:val="24"/>
        </w:rPr>
        <w:br/>
        <w:tab/>
      </w:r>
      <w:r>
        <w:rPr>
          <w:rFonts w:ascii="Times New Roman"/>
          <w:sz w:val="24"/>
        </w:rPr>
        <w:t>C) the sanctioning of marriages by the community.</w:t>
      </w:r>
      <w:r>
        <w:rPr>
          <w:rFonts w:ascii="Times New Roman"/>
          <w:sz w:val="24"/>
        </w:rPr>
        <w:br/>
        <w:tab/>
      </w:r>
      <w:r>
        <w:rPr>
          <w:rFonts w:ascii="Times New Roman"/>
          <w:sz w:val="24"/>
        </w:rPr>
        <w:t>D) the legal separation of church and state.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Which of the following is true of Jefferson's proposal for the development of elementary school districts?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Jefferson would personally handle the general governance of the elementary schools in these districts.</w:t>
      </w:r>
      <w:r>
        <w:rPr>
          <w:rFonts w:ascii="Times New Roman"/>
          <w:sz w:val="24"/>
        </w:rPr>
        <w:tab/>
        <w:br/>
        <w:tab/>
      </w:r>
      <w:r>
        <w:rPr>
          <w:rFonts w:ascii="Times New Roman"/>
          <w:sz w:val="24"/>
        </w:rPr>
        <w:t>B) The curriculum of the elementary schools in these districts would provide the extent of schooling for the mass of the population.</w:t>
      </w:r>
      <w:r>
        <w:rPr>
          <w:rFonts w:ascii="Times New Roman"/>
          <w:sz w:val="24"/>
        </w:rPr>
        <w:br/>
        <w:tab/>
      </w:r>
      <w:r>
        <w:rPr>
          <w:rFonts w:ascii="Times New Roman"/>
          <w:sz w:val="24"/>
        </w:rPr>
        <w:t>C) Each of the districts would establish an elementary school where "all free children, male and female," would be entitled to attend without cost for ten years.</w:t>
      </w:r>
      <w:r>
        <w:rPr>
          <w:rFonts w:ascii="Times New Roman"/>
          <w:sz w:val="24"/>
        </w:rPr>
        <w:br/>
        <w:tab/>
      </w:r>
      <w:r>
        <w:rPr>
          <w:rFonts w:ascii="Times New Roman"/>
          <w:sz w:val="24"/>
        </w:rPr>
        <w:t>D) Jefferson would have centralized governmental authority to local districts, which he believed could most effectively exercise power.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Protestant Reformation emphasized the duty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obey the priesthood.</w:t>
      </w:r>
      <w:r>
        <w:rPr>
          <w:rFonts w:ascii="Times New Roman"/>
          <w:sz w:val="24"/>
        </w:rPr>
        <w:tab/>
        <w:br/>
        <w:tab/>
      </w:r>
      <w:r>
        <w:rPr>
          <w:rFonts w:ascii="Times New Roman"/>
          <w:sz w:val="24"/>
        </w:rPr>
        <w:t>B) obey the dictates of individual conscience in a right relationship with God.</w:t>
      </w:r>
      <w:r>
        <w:rPr>
          <w:rFonts w:ascii="Times New Roman"/>
          <w:sz w:val="24"/>
        </w:rPr>
        <w:br/>
        <w:tab/>
      </w:r>
      <w:r>
        <w:rPr>
          <w:rFonts w:ascii="Times New Roman"/>
          <w:sz w:val="24"/>
        </w:rPr>
        <w:t>C) obey an absolute king.</w:t>
      </w:r>
      <w:r>
        <w:rPr>
          <w:rFonts w:ascii="Times New Roman"/>
          <w:sz w:val="24"/>
        </w:rPr>
        <w:br/>
        <w:tab/>
      </w:r>
      <w:r>
        <w:rPr>
          <w:rFonts w:ascii="Times New Roman"/>
          <w:sz w:val="24"/>
        </w:rPr>
        <w:t>D) encourage women to speak in public gatherings and question public authorities on religion or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notion of the universe as a "machine" stemmed from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biblical metaphor.</w:t>
      </w:r>
      <w:r>
        <w:rPr>
          <w:rFonts w:ascii="Times New Roman"/>
          <w:sz w:val="24"/>
        </w:rPr>
        <w:tab/>
        <w:br/>
        <w:tab/>
      </w:r>
      <w:r>
        <w:rPr>
          <w:rFonts w:ascii="Times New Roman"/>
          <w:sz w:val="24"/>
        </w:rPr>
        <w:t>B) the belief in natural law.</w:t>
      </w:r>
      <w:r>
        <w:rPr>
          <w:rFonts w:ascii="Times New Roman"/>
          <w:sz w:val="24"/>
        </w:rPr>
        <w:br/>
        <w:tab/>
      </w:r>
      <w:r>
        <w:rPr>
          <w:rFonts w:ascii="Times New Roman"/>
          <w:sz w:val="24"/>
        </w:rPr>
        <w:t>C) the writings of Isaac Newton.</w:t>
      </w:r>
      <w:r>
        <w:rPr>
          <w:rFonts w:ascii="Times New Roman"/>
          <w:sz w:val="24"/>
        </w:rPr>
        <w:br/>
        <w:tab/>
      </w:r>
      <w:r>
        <w:rPr>
          <w:rFonts w:ascii="Times New Roman"/>
          <w:sz w:val="24"/>
        </w:rPr>
        <w:t>D) None of these answers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fourth fundamental idea of liberalism was belief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priesthood.</w:t>
      </w:r>
      <w:r>
        <w:rPr>
          <w:rFonts w:ascii="Times New Roman"/>
          <w:sz w:val="24"/>
        </w:rPr>
        <w:tab/>
        <w:br/>
        <w:tab/>
      </w:r>
      <w:r>
        <w:rPr>
          <w:rFonts w:ascii="Times New Roman"/>
          <w:sz w:val="24"/>
        </w:rPr>
        <w:t>B) monarchy.</w:t>
      </w:r>
      <w:r>
        <w:rPr>
          <w:rFonts w:ascii="Times New Roman"/>
          <w:sz w:val="24"/>
        </w:rPr>
        <w:br/>
        <w:tab/>
      </w:r>
      <w:r>
        <w:rPr>
          <w:rFonts w:ascii="Times New Roman"/>
          <w:sz w:val="24"/>
        </w:rPr>
        <w:t>C) progress.</w:t>
      </w:r>
      <w:r>
        <w:rPr>
          <w:rFonts w:ascii="Times New Roman"/>
          <w:sz w:val="24"/>
        </w:rPr>
        <w:br/>
        <w:tab/>
      </w:r>
      <w:r>
        <w:rPr>
          <w:rFonts w:ascii="Times New Roman"/>
          <w:sz w:val="24"/>
        </w:rPr>
        <w:t>D) tradition.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classical liberal conceptions of virtue included belief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womanly virtues of piety, purity, submissiveness, and domesticity.</w:t>
      </w:r>
      <w:r>
        <w:rPr>
          <w:rFonts w:ascii="Times New Roman"/>
          <w:sz w:val="24"/>
        </w:rPr>
        <w:tab/>
        <w:br/>
        <w:tab/>
      </w:r>
      <w:r>
        <w:rPr>
          <w:rFonts w:ascii="Times New Roman"/>
          <w:b w:val="false"/>
          <w:i w:val="false"/>
          <w:color w:val="000000"/>
          <w:sz w:val="24"/>
        </w:rPr>
        <w:t>B) fulfilling one's duty to God.</w:t>
      </w:r>
      <w:r>
        <w:rPr>
          <w:rFonts w:ascii="Times New Roman"/>
          <w:sz w:val="24"/>
        </w:rPr>
      </w:r>
      <w:r>
        <w:rPr>
          <w:rFonts w:ascii="Times New Roman"/>
          <w:sz w:val="24"/>
        </w:rPr>
        <w:br/>
        <w:tab/>
      </w:r>
      <w:r>
        <w:rPr>
          <w:rFonts w:ascii="Times New Roman"/>
          <w:b w:val="false"/>
          <w:i w:val="false"/>
          <w:color w:val="000000"/>
          <w:sz w:val="24"/>
        </w:rPr>
        <w:t>C) fulfilling one's duty to nature.</w:t>
      </w:r>
      <w:r>
        <w:rPr>
          <w:rFonts w:ascii="Times New Roman"/>
          <w:sz w:val="24"/>
        </w:rPr>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Early classical liberals believed that revolution might be necessary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institutions can work against general welfare.</w:t>
      </w:r>
      <w:r>
        <w:rPr>
          <w:rFonts w:ascii="Times New Roman"/>
          <w:sz w:val="24"/>
        </w:rPr>
        <w:tab/>
        <w:br/>
        <w:tab/>
      </w:r>
      <w:r>
        <w:rPr>
          <w:rFonts w:ascii="Times New Roman"/>
          <w:sz w:val="24"/>
        </w:rPr>
        <w:t>B) the politically unrepresented needed a vehicle for political influence.</w:t>
      </w:r>
      <w:r>
        <w:rPr>
          <w:rFonts w:ascii="Times New Roman"/>
          <w:sz w:val="24"/>
        </w:rPr>
        <w:br/>
        <w:tab/>
      </w:r>
      <w:r>
        <w:rPr>
          <w:rFonts w:ascii="Times New Roman"/>
          <w:sz w:val="24"/>
        </w:rPr>
        <w:t>C) there might be no other reliable route to social progress.</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fundamental tenets of classical liberalism do not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republican virtue.</w:t>
      </w:r>
      <w:r>
        <w:rPr>
          <w:rFonts w:ascii="Times New Roman"/>
          <w:sz w:val="24"/>
        </w:rPr>
        <w:tab/>
        <w:br/>
        <w:tab/>
      </w:r>
      <w:r>
        <w:rPr>
          <w:rFonts w:ascii="Times New Roman"/>
          <w:sz w:val="24"/>
        </w:rPr>
        <w:t>B) nationalism.</w:t>
      </w:r>
      <w:r>
        <w:rPr>
          <w:rFonts w:ascii="Times New Roman"/>
          <w:sz w:val="24"/>
        </w:rPr>
        <w:br/>
        <w:tab/>
      </w:r>
      <w:r>
        <w:rPr>
          <w:rFonts w:ascii="Times New Roman"/>
          <w:sz w:val="24"/>
        </w:rPr>
        <w:t>C) economic equality.</w:t>
      </w:r>
      <w:r>
        <w:rPr>
          <w:rFonts w:ascii="Times New Roman"/>
          <w:sz w:val="24"/>
        </w:rPr>
        <w:br/>
        <w:tab/>
      </w:r>
      <w:r>
        <w:rPr>
          <w:rFonts w:ascii="Times New Roman"/>
          <w:sz w:val="24"/>
        </w:rPr>
        <w:t>D) faith in reason.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these is closely related to the notion of "negative freedom"?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Laissez-faire economic policy</w:t>
      </w:r>
      <w:r>
        <w:rPr>
          <w:rFonts w:ascii="Times New Roman"/>
          <w:sz w:val="24"/>
        </w:rPr>
        <w:tab/>
        <w:br/>
        <w:tab/>
      </w:r>
      <w:r>
        <w:rPr>
          <w:rFonts w:ascii="Times New Roman"/>
          <w:sz w:val="24"/>
        </w:rPr>
        <w:t>B) Separation of church and state</w:t>
      </w:r>
      <w:r>
        <w:rPr>
          <w:rFonts w:ascii="Times New Roman"/>
          <w:sz w:val="24"/>
        </w:rPr>
        <w:br/>
        <w:tab/>
      </w:r>
      <w:r>
        <w:rPr>
          <w:rFonts w:ascii="Times New Roman"/>
          <w:sz w:val="24"/>
        </w:rPr>
        <w:t>C) Civil rights</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Which of the following is consistent with Jefferson's views on education?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independence of democratic life from education</w:t>
      </w:r>
      <w:r>
        <w:rPr>
          <w:rFonts w:ascii="Times New Roman"/>
          <w:sz w:val="24"/>
        </w:rPr>
        <w:tab/>
        <w:br/>
        <w:tab/>
      </w:r>
      <w:r>
        <w:rPr>
          <w:rFonts w:ascii="Times New Roman"/>
          <w:sz w:val="24"/>
        </w:rPr>
        <w:t>B) Education as a means to counteract the effects of human reason</w:t>
      </w:r>
      <w:r>
        <w:rPr>
          <w:rFonts w:ascii="Times New Roman"/>
          <w:sz w:val="24"/>
        </w:rPr>
        <w:br/>
        <w:tab/>
      </w:r>
      <w:r>
        <w:rPr>
          <w:rFonts w:ascii="Times New Roman"/>
          <w:sz w:val="24"/>
        </w:rPr>
        <w:t>C) Education as a prerequisite for leadership</w:t>
      </w:r>
      <w:r>
        <w:rPr>
          <w:rFonts w:ascii="Times New Roman"/>
          <w:sz w:val="24"/>
        </w:rPr>
        <w:br/>
        <w:tab/>
      </w:r>
      <w:r>
        <w:rPr>
          <w:rFonts w:ascii="Times New Roman"/>
          <w:sz w:val="24"/>
        </w:rPr>
        <w:t>D) The implementation of the Harvard model of a prescribed course of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According to Jefferson, "truth"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was created by human inquiry.</w:t>
      </w:r>
      <w:r>
        <w:rPr>
          <w:rFonts w:ascii="Times New Roman"/>
          <w:sz w:val="24"/>
        </w:rPr>
        <w:tab/>
        <w:br/>
        <w:tab/>
      </w:r>
      <w:r>
        <w:rPr>
          <w:rFonts w:ascii="Times New Roman"/>
          <w:sz w:val="24"/>
        </w:rPr>
        <w:t>B) was subject to revision.</w:t>
      </w:r>
      <w:r>
        <w:rPr>
          <w:rFonts w:ascii="Times New Roman"/>
          <w:sz w:val="24"/>
        </w:rPr>
        <w:br/>
        <w:tab/>
      </w:r>
      <w:r>
        <w:rPr>
          <w:rFonts w:ascii="Times New Roman"/>
          <w:sz w:val="24"/>
        </w:rPr>
        <w:t>C) was a result of similarities in opinion.</w:t>
      </w:r>
      <w:r>
        <w:rPr>
          <w:rFonts w:ascii="Times New Roman"/>
          <w:sz w:val="24"/>
        </w:rPr>
        <w:br/>
        <w:tab/>
      </w:r>
      <w:r>
        <w:rPr>
          <w:rFonts w:ascii="Times New Roman"/>
          <w:sz w:val="24"/>
        </w:rPr>
        <w:t>D) was a property of the natural world.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Thomas Jefferson valued education in part because he believed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prevented the need for lifelong learning.</w:t>
      </w:r>
      <w:r>
        <w:rPr>
          <w:rFonts w:ascii="Times New Roman"/>
          <w:sz w:val="24"/>
        </w:rPr>
        <w:tab/>
        <w:br/>
        <w:tab/>
      </w:r>
      <w:r>
        <w:rPr>
          <w:rFonts w:ascii="Times New Roman"/>
          <w:sz w:val="24"/>
        </w:rPr>
        <w:t>B) it prevented differences in political opinion.</w:t>
      </w:r>
      <w:r>
        <w:rPr>
          <w:rFonts w:ascii="Times New Roman"/>
          <w:sz w:val="24"/>
        </w:rPr>
        <w:br/>
        <w:tab/>
      </w:r>
      <w:r>
        <w:rPr>
          <w:rFonts w:ascii="Times New Roman"/>
          <w:sz w:val="24"/>
        </w:rPr>
        <w:t>C) it counteracted the effects of human reason.</w:t>
      </w:r>
      <w:r>
        <w:rPr>
          <w:rFonts w:ascii="Times New Roman"/>
          <w:sz w:val="24"/>
        </w:rPr>
        <w:br/>
        <w:tab/>
      </w:r>
      <w:r>
        <w:rPr>
          <w:rFonts w:ascii="Times New Roman"/>
          <w:sz w:val="24"/>
        </w:rPr>
        <w:t>D) it contributed to happiness.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Jefferson's support for agrarianism is most closely linked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religious toleration.</w:t>
      </w:r>
      <w:r>
        <w:rPr>
          <w:rFonts w:ascii="Times New Roman"/>
          <w:sz w:val="24"/>
        </w:rPr>
        <w:tab/>
        <w:br/>
        <w:tab/>
      </w:r>
      <w:r>
        <w:rPr>
          <w:rFonts w:ascii="Times New Roman"/>
          <w:sz w:val="24"/>
        </w:rPr>
        <w:t>B) individual self-sufficiency.</w:t>
      </w:r>
      <w:r>
        <w:rPr>
          <w:rFonts w:ascii="Times New Roman"/>
          <w:sz w:val="24"/>
        </w:rPr>
        <w:br/>
        <w:tab/>
      </w:r>
      <w:r>
        <w:rPr>
          <w:rFonts w:ascii="Times New Roman"/>
          <w:sz w:val="24"/>
        </w:rPr>
        <w:t>C) slavery.</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During his time, Jefferson's advocacy of natural aristocracy was consistent with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conservatism.</w:t>
      </w:r>
      <w:r>
        <w:rPr>
          <w:rFonts w:ascii="Times New Roman"/>
          <w:sz w:val="24"/>
        </w:rPr>
        <w:tab/>
        <w:br/>
        <w:tab/>
      </w:r>
      <w:r>
        <w:rPr>
          <w:rFonts w:ascii="Times New Roman"/>
          <w:sz w:val="24"/>
        </w:rPr>
        <w:t>B) liberalism.</w:t>
      </w:r>
      <w:r>
        <w:rPr>
          <w:rFonts w:ascii="Times New Roman"/>
          <w:sz w:val="24"/>
        </w:rPr>
        <w:br/>
        <w:tab/>
      </w:r>
      <w:r>
        <w:rPr>
          <w:rFonts w:ascii="Times New Roman"/>
          <w:sz w:val="24"/>
        </w:rPr>
        <w:t>C) egalitarianism.</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According to the principles of faculty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mind was like a muscle.</w:t>
      </w:r>
      <w:r>
        <w:rPr>
          <w:rFonts w:ascii="Times New Roman"/>
          <w:sz w:val="24"/>
        </w:rPr>
        <w:tab/>
        <w:br/>
        <w:tab/>
      </w:r>
      <w:r>
        <w:rPr>
          <w:rFonts w:ascii="Times New Roman"/>
          <w:sz w:val="24"/>
        </w:rPr>
        <w:t>B) the mind was like an empty vessel to be filled with knowledge.</w:t>
      </w:r>
      <w:r>
        <w:rPr>
          <w:rFonts w:ascii="Times New Roman"/>
          <w:sz w:val="24"/>
        </w:rPr>
        <w:br/>
        <w:tab/>
      </w:r>
      <w:r>
        <w:rPr>
          <w:rFonts w:ascii="Times New Roman"/>
          <w:sz w:val="24"/>
        </w:rPr>
        <w:t>C) training and understanding could be transferred to any life situation.</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Jefferson believed that education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could be adequately achieved for most people within three years of schooling.</w:t>
      </w:r>
      <w:r>
        <w:rPr>
          <w:rFonts w:ascii="Times New Roman"/>
          <w:sz w:val="24"/>
        </w:rPr>
        <w:tab/>
        <w:br/>
        <w:tab/>
      </w:r>
      <w:r>
        <w:rPr>
          <w:rFonts w:ascii="Times New Roman"/>
          <w:sz w:val="24"/>
        </w:rPr>
        <w:t>B) should be a lifelong enterprise.</w:t>
      </w:r>
      <w:r>
        <w:rPr>
          <w:rFonts w:ascii="Times New Roman"/>
          <w:sz w:val="24"/>
        </w:rPr>
        <w:br/>
        <w:tab/>
      </w:r>
      <w:r>
        <w:rPr>
          <w:rFonts w:ascii="Times New Roman"/>
          <w:sz w:val="24"/>
        </w:rPr>
        <w:t>C) should be provided primarily for the natural aristocracy.</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Jefferson's belief that three years of publicly funded education would help create a literate public reflected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his lack of commitment to public literacy.</w:t>
      </w:r>
      <w:r>
        <w:rPr>
          <w:rFonts w:ascii="Times New Roman"/>
          <w:sz w:val="24"/>
        </w:rPr>
        <w:tab/>
        <w:br/>
        <w:tab/>
      </w:r>
      <w:r>
        <w:rPr>
          <w:rFonts w:ascii="Times New Roman"/>
          <w:sz w:val="24"/>
        </w:rPr>
        <w:t>B) his view that, in three years, people could develop a literacy foundation for lifelong learning.</w:t>
      </w:r>
      <w:r>
        <w:rPr>
          <w:rFonts w:ascii="Times New Roman"/>
          <w:sz w:val="24"/>
        </w:rPr>
        <w:br/>
        <w:tab/>
      </w:r>
      <w:r>
        <w:rPr>
          <w:rFonts w:ascii="Times New Roman"/>
          <w:sz w:val="24"/>
        </w:rPr>
        <w:t>C) the recognition that, in an agrarian culture, people would have no reason to attend more than three years of school.</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Jefferson's beliefs about the racial inferiority of African Americans led him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criticize the British monarch.</w:t>
      </w:r>
      <w:r>
        <w:rPr>
          <w:rFonts w:ascii="Times New Roman"/>
          <w:sz w:val="24"/>
        </w:rPr>
        <w:tab/>
        <w:br/>
        <w:tab/>
      </w:r>
      <w:r>
        <w:rPr>
          <w:rFonts w:ascii="Times New Roman"/>
          <w:sz w:val="24"/>
        </w:rPr>
        <w:t>B) argue against intermarriage.</w:t>
      </w:r>
      <w:r>
        <w:rPr>
          <w:rFonts w:ascii="Times New Roman"/>
          <w:sz w:val="24"/>
        </w:rPr>
        <w:br/>
        <w:tab/>
      </w:r>
      <w:r>
        <w:rPr>
          <w:rFonts w:ascii="Times New Roman"/>
          <w:sz w:val="24"/>
        </w:rPr>
        <w:t>C) support the Harvard model of education.</w:t>
      </w:r>
      <w:r>
        <w:rPr>
          <w:rFonts w:ascii="Times New Roman"/>
          <w:sz w:val="24"/>
        </w:rPr>
        <w:br/>
        <w:tab/>
      </w:r>
      <w:r>
        <w:rPr>
          <w:rFonts w:ascii="Times New Roman"/>
          <w:sz w:val="24"/>
        </w:rPr>
        <w:t>D) consider slavery a state issue.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Jefferson's views on the education of women were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consistent with classical liberalism.</w:t>
      </w:r>
      <w:r>
        <w:rPr>
          <w:rFonts w:ascii="Times New Roman"/>
          <w:sz w:val="24"/>
        </w:rPr>
        <w:tab/>
        <w:br/>
        <w:tab/>
      </w:r>
      <w:r>
        <w:rPr>
          <w:rFonts w:ascii="Times New Roman"/>
          <w:sz w:val="24"/>
        </w:rPr>
        <w:t>B) inconsistent with classical liberalism.</w:t>
      </w:r>
      <w:r>
        <w:rPr>
          <w:rFonts w:ascii="Times New Roman"/>
          <w:sz w:val="24"/>
        </w:rPr>
        <w:br/>
        <w:tab/>
      </w:r>
      <w:r>
        <w:rPr>
          <w:rFonts w:ascii="Times New Roman"/>
          <w:sz w:val="24"/>
        </w:rPr>
        <w:t>C) irrelevant to classical liberalism.</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Jefferson believed that university education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would develop the natural aristocracy for existing society.</w:t>
      </w:r>
      <w:r>
        <w:rPr>
          <w:rFonts w:ascii="Times New Roman"/>
          <w:sz w:val="24"/>
        </w:rPr>
        <w:tab/>
        <w:br/>
        <w:tab/>
      </w:r>
      <w:r>
        <w:rPr>
          <w:rFonts w:ascii="Times New Roman"/>
          <w:sz w:val="24"/>
        </w:rPr>
        <w:t>B) should be accessed by all who desired it.</w:t>
      </w:r>
      <w:r>
        <w:rPr>
          <w:rFonts w:ascii="Times New Roman"/>
          <w:sz w:val="24"/>
        </w:rPr>
        <w:br/>
        <w:tab/>
      </w:r>
      <w:r>
        <w:rPr>
          <w:rFonts w:ascii="Times New Roman"/>
          <w:sz w:val="24"/>
        </w:rPr>
        <w:t>C) should be based on a tuition model.</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Jefferson's justification of his slaveholding, on the grounds that slaves were incapable of self-governance, reflects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influence of classical liberal racism.</w:t>
      </w:r>
      <w:r>
        <w:rPr>
          <w:rFonts w:ascii="Times New Roman"/>
          <w:sz w:val="24"/>
        </w:rPr>
        <w:tab/>
        <w:br/>
        <w:tab/>
      </w:r>
      <w:r>
        <w:rPr>
          <w:rFonts w:ascii="Times New Roman"/>
          <w:sz w:val="24"/>
        </w:rPr>
        <w:t>B) his efforts to rationalize an apparent inconsistency in his own beliefs and actions.</w:t>
      </w:r>
      <w:r>
        <w:rPr>
          <w:rFonts w:ascii="Times New Roman"/>
          <w:sz w:val="24"/>
        </w:rPr>
        <w:br/>
        <w:tab/>
      </w:r>
      <w:r>
        <w:rPr>
          <w:rFonts w:ascii="Times New Roman"/>
          <w:b w:val="false"/>
          <w:i w:val="false"/>
          <w:color w:val="000000"/>
          <w:sz w:val="24"/>
        </w:rPr>
        <w:t>C) the probable influence of economic considerations on Jefferson's political thought.</w:t>
      </w:r>
      <w:r>
        <w:rPr>
          <w:rFonts w:ascii="Times New Roman"/>
          <w:sz w:val="24"/>
        </w:rPr>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Which of the following is true of Jefferson's views on Native Americans?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believed that intermarriage between White people and Native Americans was unacceptable.</w:t>
      </w:r>
      <w:r>
        <w:rPr>
          <w:rFonts w:ascii="Times New Roman"/>
          <w:sz w:val="24"/>
        </w:rPr>
        <w:tab/>
        <w:br/>
        <w:tab/>
      </w:r>
      <w:r>
        <w:rPr>
          <w:rFonts w:ascii="Times New Roman"/>
          <w:sz w:val="24"/>
        </w:rPr>
        <w:t>B) He believed that Native Americans were responsible for instructing Whites in acquiring the necessities of European culture.</w:t>
      </w:r>
      <w:r>
        <w:rPr>
          <w:rFonts w:ascii="Times New Roman"/>
          <w:sz w:val="24"/>
        </w:rPr>
        <w:br/>
        <w:tab/>
      </w:r>
      <w:r>
        <w:rPr>
          <w:rFonts w:ascii="Times New Roman"/>
          <w:sz w:val="24"/>
        </w:rPr>
        <w:t>C) He believed that the culture of Native Americans was vastly superior to that of Whites.</w:t>
      </w:r>
      <w:r>
        <w:rPr>
          <w:rFonts w:ascii="Times New Roman"/>
          <w:sz w:val="24"/>
        </w:rPr>
        <w:br/>
        <w:tab/>
      </w:r>
      <w:r>
        <w:rPr>
          <w:rFonts w:ascii="Times New Roman"/>
          <w:sz w:val="24"/>
        </w:rPr>
        <w:t>D) He believed that Native Americans were equal to Whites in natural endowment.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Jefferson's idea of relatively free election was based on the premise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students would enter the university with a common basic education acquired in the grammar schools.</w:t>
      </w:r>
      <w:r>
        <w:rPr>
          <w:rFonts w:ascii="Times New Roman"/>
          <w:sz w:val="24"/>
        </w:rPr>
        <w:tab/>
        <w:br/>
        <w:tab/>
      </w:r>
      <w:r>
        <w:rPr>
          <w:rFonts w:ascii="Times New Roman"/>
          <w:b w:val="false"/>
          <w:i w:val="false"/>
          <w:color w:val="000000"/>
          <w:sz w:val="24"/>
        </w:rPr>
        <w:t>B) the Harvard model of a prescribed course of study is the most effective to improve the condition of a student's mind.</w:t>
      </w:r>
      <w:r>
        <w:rPr>
          <w:rFonts w:ascii="Times New Roman"/>
          <w:sz w:val="24"/>
        </w:rPr>
      </w:r>
      <w:r>
        <w:rPr>
          <w:rFonts w:ascii="Times New Roman"/>
          <w:sz w:val="24"/>
        </w:rPr>
        <w:br/>
        <w:tab/>
      </w:r>
      <w:r>
        <w:rPr>
          <w:rFonts w:ascii="Times New Roman"/>
          <w:sz w:val="24"/>
        </w:rPr>
        <w:t>C) the fundamental aim of all education is to prevent the need for lifelong learning.</w:t>
      </w:r>
      <w:r>
        <w:rPr>
          <w:rFonts w:ascii="Times New Roman"/>
          <w:sz w:val="24"/>
        </w:rPr>
        <w:br/>
        <w:tab/>
      </w:r>
      <w:r>
        <w:rPr>
          <w:rFonts w:ascii="Times New Roman"/>
          <w:sz w:val="24"/>
        </w:rPr>
        <w:t>D) an effective citizenship required an innate moral sense rather than an economic base.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To understand important concepts such as democracy and freedom, we must seek understanding within the context in which they are advocated. This means we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need to understand history.</w:t>
      </w:r>
      <w:r>
        <w:rPr>
          <w:rFonts w:ascii="Times New Roman"/>
          <w:sz w:val="24"/>
        </w:rPr>
        <w:tab/>
        <w:br/>
        <w:tab/>
      </w:r>
      <w:r>
        <w:rPr>
          <w:rFonts w:ascii="Times New Roman"/>
          <w:sz w:val="24"/>
        </w:rPr>
        <w:t>B) need to understand ideology.</w:t>
      </w:r>
      <w:r>
        <w:rPr>
          <w:rFonts w:ascii="Times New Roman"/>
          <w:sz w:val="24"/>
        </w:rPr>
        <w:br/>
        <w:tab/>
      </w:r>
      <w:r>
        <w:rPr>
          <w:rFonts w:ascii="Times New Roman"/>
          <w:sz w:val="24"/>
        </w:rPr>
        <w:t>C) need to understand political economy.</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bill that brought about the "wall of separation" between church and state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became a model for subsequent state laws.</w:t>
      </w:r>
      <w:r>
        <w:rPr>
          <w:rFonts w:ascii="Times New Roman"/>
          <w:sz w:val="24"/>
        </w:rPr>
        <w:tab/>
        <w:br/>
        <w:tab/>
      </w:r>
      <w:r>
        <w:rPr>
          <w:rFonts w:ascii="Times New Roman"/>
          <w:sz w:val="24"/>
        </w:rPr>
        <w:t>B) contended that individual religious beliefs could be infringed upon by the state.</w:t>
      </w:r>
      <w:r>
        <w:rPr>
          <w:rFonts w:ascii="Times New Roman"/>
          <w:sz w:val="24"/>
        </w:rPr>
        <w:br/>
        <w:tab/>
      </w:r>
      <w:r>
        <w:rPr>
          <w:rFonts w:ascii="Times New Roman"/>
          <w:sz w:val="24"/>
        </w:rPr>
        <w:t>C) allowed the church to censor books.</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Jefferson believed that newspapers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could be the instructor of the masses.</w:t>
      </w:r>
      <w:r>
        <w:rPr>
          <w:rFonts w:ascii="Times New Roman"/>
          <w:sz w:val="24"/>
        </w:rPr>
        <w:tab/>
        <w:br/>
        <w:tab/>
      </w:r>
      <w:r>
        <w:rPr>
          <w:rFonts w:ascii="Times New Roman"/>
          <w:sz w:val="24"/>
        </w:rPr>
        <w:t>B) printed gossip, half-truths, and lies.</w:t>
      </w:r>
      <w:r>
        <w:rPr>
          <w:rFonts w:ascii="Times New Roman"/>
          <w:sz w:val="24"/>
        </w:rPr>
        <w:br/>
        <w:tab/>
      </w:r>
      <w:r>
        <w:rPr>
          <w:rFonts w:ascii="Times New Roman"/>
          <w:sz w:val="24"/>
        </w:rPr>
        <w:t>C) could be a vehicle for debate.</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In the context of the classical roots of the liberal ideology, which of the following is true of the concept of federalism?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affirmed a new collective identity.</w:t>
      </w:r>
      <w:r>
        <w:rPr>
          <w:rFonts w:ascii="Times New Roman"/>
          <w:sz w:val="24"/>
        </w:rPr>
        <w:tab/>
        <w:br/>
        <w:tab/>
      </w:r>
      <w:r>
        <w:rPr>
          <w:rFonts w:ascii="Times New Roman"/>
          <w:sz w:val="24"/>
        </w:rPr>
        <w:t>B) It criticized the autonomy of individual states.</w:t>
      </w:r>
      <w:r>
        <w:rPr>
          <w:rFonts w:ascii="Times New Roman"/>
          <w:sz w:val="24"/>
        </w:rPr>
        <w:br/>
        <w:tab/>
      </w:r>
      <w:r>
        <w:rPr>
          <w:rFonts w:ascii="Times New Roman"/>
          <w:sz w:val="24"/>
        </w:rPr>
        <w:t>C) It gave way to European feudalism.</w:t>
      </w:r>
      <w:r>
        <w:rPr>
          <w:rFonts w:ascii="Times New Roman"/>
          <w:sz w:val="24"/>
        </w:rPr>
        <w:br/>
        <w:tab/>
      </w:r>
      <w:r>
        <w:rPr>
          <w:rFonts w:ascii="Times New Roman"/>
          <w:sz w:val="24"/>
        </w:rPr>
        <w:t>D) It advocated the need for a society that followed tradition.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Democracy was the most moral of governments for Jefferson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protected "inalienable rights."</w:t>
      </w:r>
      <w:r>
        <w:rPr>
          <w:rFonts w:ascii="Times New Roman"/>
          <w:sz w:val="24"/>
        </w:rPr>
        <w:tab/>
        <w:br/>
        <w:tab/>
      </w:r>
      <w:r>
        <w:rPr>
          <w:rFonts w:ascii="Times New Roman"/>
          <w:sz w:val="24"/>
        </w:rPr>
        <w:t>B) it did not need to replace feudalism or repress colonized people.</w:t>
      </w:r>
      <w:r>
        <w:rPr>
          <w:rFonts w:ascii="Times New Roman"/>
          <w:sz w:val="24"/>
        </w:rPr>
        <w:br/>
        <w:tab/>
      </w:r>
      <w:r>
        <w:rPr>
          <w:rFonts w:ascii="Times New Roman"/>
          <w:sz w:val="24"/>
        </w:rPr>
        <w:t>C) it did not rely on people as the depository of the ultimate powers of society.</w:t>
      </w:r>
      <w:r>
        <w:rPr>
          <w:rFonts w:ascii="Times New Roman"/>
          <w:sz w:val="24"/>
        </w:rPr>
        <w:br/>
        <w:tab/>
      </w:r>
      <w:r>
        <w:rPr>
          <w:rFonts w:ascii="Times New Roman"/>
          <w:sz w:val="24"/>
        </w:rPr>
        <w:t>D) it gave way to European feudalism.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Meritocracy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equivalent to democracy.</w:t>
      </w:r>
      <w:r>
        <w:rPr>
          <w:rFonts w:ascii="Times New Roman"/>
          <w:sz w:val="24"/>
        </w:rPr>
        <w:tab/>
        <w:br/>
        <w:tab/>
      </w:r>
      <w:r>
        <w:rPr>
          <w:rFonts w:ascii="Times New Roman"/>
          <w:sz w:val="24"/>
        </w:rPr>
        <w:t>B) values talent over social position.</w:t>
      </w:r>
      <w:r>
        <w:rPr>
          <w:rFonts w:ascii="Times New Roman"/>
          <w:sz w:val="24"/>
        </w:rPr>
        <w:br/>
        <w:tab/>
      </w:r>
      <w:r>
        <w:rPr>
          <w:rFonts w:ascii="Times New Roman"/>
          <w:sz w:val="24"/>
        </w:rPr>
        <w:t>C) is a natural manifestation of the social order.</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School and Society Author: Tozer 8th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