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term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is the enigmatic study of social interaction at the micro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is the scientific study of psychological interactions of criminals with other people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is the enigmatic study of environmental changes that affect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is the scientific study of human behavior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is the scientific study of the physiological changes that people encounter in a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common sense is _____, it ignores facts that challenge cherished beliefs.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unaffected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C. Wright Mills, a person's behavior is influenced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factors such as religion, ethnicity, and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factors such as conventional wisdom and psychological interactions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random thoughts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 C. Wright Mills called the ability to see the relationship between individual experiences and larger social influences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predilection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enigmatic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enigmatic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conventional wisdom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 C. Wright Mills states that the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emphasizes the connection between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troubles and structural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enigmatic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enigmatic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conventional wisdom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sociologist is conducting a study on a small group of poverty-stricken individuals. She understands that an individual's impoverished status results from larger economic situations and unemployment rates in the local community rather than the individual's personal problems. The sociologist is using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enigmatic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conventional wisdom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imagination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Thomas is conducting a study on the work patterns and personal habits of his family members. He shadows them each day to record their daily interactions with each other and with the outside world—be it at school, work, or even the supermarket. In this scenario, such a study of the everyday interactions of people is most likely part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studies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Jennifer is studying how welfare policies affect working families. She has paid several visits to families that have agreed to participate in her study and has interviewed them. She has also requested them to fill out a questionnaire about the issues in their daily lives, such as the household budget and marital harmony. With this information, Jennifer is trying to link the effects of welfare policies to these family issues. The study conducted by Jennifer is part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study in 1992 by Ritzer, why is sociology a powerful tool in understanding people's behavior and society at large?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involves examining micro, macro, and micro–macro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based solely on conventional wisdom.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focuses exclusively on studying everyday interactions among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focuses on a single point of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uses tools that are subjective in nature.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strengthens people's faith in myths and misconceptions.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makes people's thinking subjective and irrational.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can help people make more informed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is based solely on conventional wisdom.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ignores facts.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abilities are required for critical sociological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snap judgments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 competing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your assumptions and prejudices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Rely on emotion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how public policies affect private troubles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shape our beliefs, behavior, and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social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remain constant and do not keep changing with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produce knowledge, guide our research, and help us analyze our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offer explanations that can greatly disrupt the quality of one's everyday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are proposed explanations, which are made on the basis of limited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are known and proved to be true in all cases.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sociologist James White, which of the following best describes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are "tools" that don't profess to know "the truth" but "may need replacing" over time as our understanding of society becomes more sophisticated.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refer to the ability to see the relationship between individual experiences and larger social influences.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offer explanations that can greatly improve the quality of one's everyday life and overall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are proposed explanations, which are made on the basis of limited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 are known and proved to be true in all cases.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coined the term sociology and is often described as the "father of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Auguste Comte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É</w:t>
                  </w:r>
                  <w:r>
                    <w:rPr>
                      <w:rStyle w:val="DefaultParagraphFont"/>
                      <w:rFonts w:ascii="Times New Roman" w:eastAsia="Times New Roman" w:hAnsi="Times New Roman" w:cs="Times New Roman"/>
                      <w:b w:val="0"/>
                      <w:bCs w:val="0"/>
                      <w:i w:val="0"/>
                      <w:iCs w:val="0"/>
                      <w:smallCaps w:val="0"/>
                      <w:color w:val="000000"/>
                      <w:sz w:val="22"/>
                      <w:szCs w:val="22"/>
                      <w:bdr w:val="nil"/>
                      <w:rtl w:val="0"/>
                    </w:rPr>
                    <w:t>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Charles Wright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Auguste Comte maintained that the study of society must be 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spiritual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Auguste Comte saw sociology as the scientific study of two aspects of society, namely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statics and social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history and biography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conventional wisdom and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ideology and 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self-assessment and self-realization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social statics and social dynamics?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statics investigates how principles of social order explain a particular society, while social dynamics explores how individuals and societies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statics investigates ideology, religion, intuition, or conventional wisdom, while social dynamics investigates the interconnections between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statics examines the patterns of individuals' social interactions in specific settings, while social dynamics focuses on large-scale patterns and processes that characterize society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statics is subjective, while social dynamics is 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statics focuses on a single point of view, while social dynamics considers many points of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Harriet Martineau emphasized the importance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interconnections between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systematic data collection through observation and interviews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individuals and societies change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Émile Durkheim agreed with Comte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is the scientific study of social statics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 can be maintained by a division of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research should be subjective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is the scientific study of social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societies are characterized by unity and cohesion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Auguste Comte,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Émile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Durkheim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saw sociology as the scientific study of two aspects of society: social statics and social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stressed the importance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microsociology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only acknowledged the importance of scientific methods to study society but also used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stressed the importance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macrosociology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merely acknowledged the importance of using scientific methods to study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aspects of social life, external to the individual, that can be measured.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Enigmatic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can determine _____ by examining demographic characteristics such as age, place of residence, and population size.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Place of residence is an example of a(n)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 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enigmatic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empirical fact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material fact?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 parent and child relate to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Sociologists can gauge _____, like communication processes, by observing everyday behavior and how people relate to each 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nonmaterial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enigmatic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nonempirical facts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processes are examples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nonmaterial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enigmatic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nonempirical facts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For contemporary sociologists, social facts include collecting and analyzing data on _____, such as collective behavior and social movements.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nonempirical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currents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solidarity, or social cohesiveness and harmony, according to Émile Durkheim, is maintained by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 of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enigmatic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current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Durkheim</w:t>
            </w:r>
            <w:r>
              <w:rPr>
                <w:rStyle w:val="DefaultParagraphFont"/>
                <w:rFonts w:ascii="Times New Roman" w:eastAsia="Times New Roman" w:hAnsi="Times New Roman" w:cs="Times New Roman"/>
                <w:b w:val="0"/>
                <w:bCs w:val="0"/>
                <w:i w:val="0"/>
                <w:iCs w:val="0"/>
                <w:smallCaps w:val="0"/>
                <w:color w:val="000000"/>
                <w:sz w:val="22"/>
                <w:szCs w:val="22"/>
                <w:bdr w:val="nil"/>
                <w:rtl w:val="0"/>
              </w:rPr>
              <w:t>, as the division of labor becomes more specialized,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become autonomous and take their own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become increasingly dependent on others for specific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start believing in myths, misconceptions, and follow conventional wisdom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 rates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unity decreases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his classic study _____, Durkheim relied on extensive data collection to draw conclusions about social integration.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Assimilation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Cohesion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Karl Marx, like Auguste Comte and Émile Durkheim, tried to explain the societal changes that were taking place during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Enlightenment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Discovery of the New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French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World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his predecessors and contemporaries, Marx maintained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cohesiveness creates disunity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harmony seldom leads to unity in real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 leads to the downfall of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issues produce divisiveness rather than social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Industrial Revolution brought down social cohesiveness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Karl Marx believed that society is divided into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capitalists and proletariat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 caste and lower caste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developed nations and developing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developed nations and underdeveloped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with a high intelligence quotient and groups with a low intelligence quotient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For Marx, _____ is a class system in which conflict between the classes is common and society is anything but cohesive.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altruism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Karl Marx, history is a series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struggles between capitalists and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 struggles between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struggle between man and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struggle between religion and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struggle between atheists and religious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industrial capitalist systems, workers feel _____ because they don't own or control either the means of production or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alienated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harmonious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socially static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socially dynamic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focus for capitalists is on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profits as much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feeling "connected" to the products or services they sell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overall social harmony in their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cohesiveness and social solidarity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Karl Marx, Max Weber focused on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organization, a subjective understanding of behavior, and a value-free 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 as a major factor in explaining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 and its impact on workers' social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capitalists and the proletariat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class system in which conflict between the classes is common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Weber posited that an understanding of society requires a "subjective" understanding of behavior. Such understanding is known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entwicklung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gemeinschaft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gesellschaft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kapitalismus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verstehen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 _____, a social scientist observes a person's facial expressions, gestures, and listens to his/her words.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observational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explanatory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surveillance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 understanding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In _____, a social scientist tries to grasp the intention and context of a person's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observational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explanatory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surveillance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 understanding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Matt notices Julie laughing in the school hallway with a friend. He knows that Julie must be feeling happy or joyful. In this scenario, Matt is using Max Weber's _____ to deduce that Julie is happy.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observational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explanatory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surveillance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 understanding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Matt notices Julie laughing in the school hallway with a friend. Matt knows that Julie probably just heard a joke or saw something funny in the hallway. Matt is using Max Weber's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verstehen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observational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explanatory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surveillance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understanding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dynamic understanding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Jane Addams’ (1860-1935) greatest intellectual legacies is her emphasis on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“value-free”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verstehen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snap judgments using one’s own prejudices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cohesion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knowledge to everyday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did W.E.B. du Bois (1868-1963) include as part of the “cure” for prejudice and discrimination?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black political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civil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black people with higher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sociological thinkers agreed that people are transformed by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other’s actions, social patterns, and historical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“value-free”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unique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All sociological theories analyze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latent functions and manifest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sources of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why society is organized the way it is and why we behave as we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capitalists, petit bourgeoisie, and the proletariat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micro-level perspectives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views supported by the functionalist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a complex system of interdependent parts that work together to ensure a society's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has separate sections that work independently.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inequality is the major source of inequality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act on the basis of the interpreted meanings attached to interaction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always separate their personal values, opinions, ideology, and beliefs from scientific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Some criminologists suggest that criminals learn more about being a criminal in prison than they might learn on streets. This situation represents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intentional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beneficial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manifest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intended and recognized; they're present and clearly evident.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Manifest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Underlying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Criticisms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of the purchase of a new car is to satisfy the requirement of transportation.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manifest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peripheral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underlying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iCs/>
                <w:smallCaps w:val="0"/>
                <w:color w:val="000000"/>
                <w:sz w:val="22"/>
                <w:szCs w:val="22"/>
                <w:bdr w:val="nil"/>
                <w:rtl w:val="0"/>
              </w:rPr>
              <w:t>_____ are unintended and unrecognized; they're present but not immediately obvious.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Manifest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Necessary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Mandatory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purchase an expensive car because it serves as a status symbol. The car's service as a status symbol is an example of a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manifest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dysfunction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common criticisms of the functionalist theory is that it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so focused on order and stability that it often ignores social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too focused on social change and often ignores social cohesion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ignores the contribution of gender in understanding social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focuses too much on discrimination and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too focused on micro-level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conflict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composed of interrelated parts that work to maintain society's cohesion.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examines how and why groups disagree, struggle over power, and compete for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inequality is the major source of inequality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acts on the basis of the interpreted meanings attached to interaction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always separate their personal values, opinions, ideology, and beliefs from scientific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criticisms of conflict theory is that it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glosses over widespread inequality that a handful of powerful people create and maintain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sees changes in society as natural, inevitable, and even desirable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overemphasizes competition and coercion at the expense of order and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often overlooks gender, social class, and generational gaps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overlooks the widespread impact of macro-level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feminist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emphasize order, stability, cohesion, and consensus.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maintain that women often suffer injustice primarily because of their low educational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emphasize that women should be freed from traditionally oppressive expectations, constraints, roles, and behavior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see the changes in society as natural, inevitable, and even desirable.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demand that women should be given a higher status in society than men as they have been suppressed for so long.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criticism of feminist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overemphasize conflict and coercion.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analyze contemporary societies characterized by postindustrialization and consumerism.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so focused on order and stability that they often ignore social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often overlook gender, social class, and generational gaps.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sometimes have an optimistic and unrealistic view of people’s everyday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views supported by symbolic interaction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is composed of interrelated parts that work to maintain society's cohesion.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Society as a whole should be kept at the center of sociological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inequality is the major source of inequality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act on the basis of the meaning they attribute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always separate their personal values, opinions, ideology, and beliefs from scientific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Symbolic interaction theory is commonly criticized because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lost its bearings by concentrating on personal issues like greater sexual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often ignores cooperation and harmony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often glosses over widespread inequality that a handful of powerful people create and maintain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so focused on order and stability that it often ignores social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overlooks the widespread impact of macro-level factors on our everyday behavior and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Postmodern theory analyzes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women’s social, economic, and political inequality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societies characterized by postindustrialization, consumerism, and global 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people’s everyday behavior through the communication of knowledge, ideas, beliefs, and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and why groups disagree, struggle over power, and compete for scarce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manifest functions, latent functions, and dysfunctions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Sociology has many _____, which offer specific theories that reinforce and illustrate functionalist, conflict, feminist, and interactionist approaches.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macro-level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classes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Sociology is also known as conventional wisdom.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Sociology is subjective.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perspective analyzes how social context influences people's lives.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imagination" is at the center of the sociological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sociological imagination emphasizes the connection between men and women.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Macrosociology examines the patterns of individuals' social interaction in specific settings.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Microsociology focuses on large-scale patterns and processes that characterize society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Microsociology and macrosociology differ conceptually, but are interrelated.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and understanding diversity is one of sociology's central themes.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Émile Durkheim is known as the "father of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dynamics investigates how principles of social order explain a particular society, as well as the interconnections between institutions.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statics explores how individuals and societies change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who is value free is one who separates her or his personal values, opinions, ideology, and beliefs from scientific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Functionalism often glosses over the widespread inequality that a handful of powerful people create and maintain.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theorists see disagreement and the resulting changes in society as natural, inevitable, and even desirable.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theorists disagree with functionalists that many societal arrangements are functional.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Conflict theorists see society as cooperative and harmonious.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Feminist scholars disagree with contemporary conflict theorists' view that much of society is characterized by tension and struggle.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the 1960s women's movement in the United States, very few sociologists published anything about gender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George Herbert Mead's assertion that the human mind and self arise in the process of social communication became the foundation of the symbolic interaction schools of thought in sociology and social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Our actions are based on social interaction in the sense that people take each other into account in their own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Is common sense subjective? Explain with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Common sense is subjective. If a woman crashes into one's car, one might conclude, according to the conventional wisdom, statements that one has heard over the years, that "women are terrible drivers." In fact, most drivers involved in crashes are men—especially teenagers and those aged 70 and older (Insurance Institute for Highway Safety, 2013). Thus, objective data show that, overall, men are worse drivers than women.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a sociological imagination helpful?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sociological imagination helps us understand how larger social forces affect individuals and how individuals affect society. It identifies why our personal troubles often reflect larger public issues and policies over which we have little, if any, control. A sociological imagination relies on both micro- and macro-level approaches to understand our social world.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microsociology.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Microsociology examines the patterns of individuals' social interaction in specific settings. In most of one's relationships, one interacts with others on a micro, or "small," level. These everyday interactions involve what people think, say, or do on a daily basis.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studying sociology shape social and public policies and practices?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Sociology is valuable in applied, clinical, and policy settings because many jobs require understanding society and research to create social change. According to a director of a research institute, sociology increased her professional contributions: "I can look at problems of concern to the National Institutes of Health and say 'here's a different way to solve this problem'" (Nyseth et al., 2011: 48).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described as the "father of sociology"? Explain how he contributed to the field of sociology.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Auguste Comte coined the term sociology and is often described as the "father of sociology." Comte maintained that the study of society must be empirical. That is, information should be based on observations, experiments, or other data collection rather than on ideology, religion, intuition, or conventional wisdom. He saw sociology as the scientific study of two aspects of society: social statics and social dynamics. Social statics investigates how principles of social order explain a particular society, as well as the interconnections between institutions. Social dynamics explores how individuals and societies change over time. Comte's emphasis on social order and change within and across societies is still useful today because many sociologists examine the relationships between education and politics (social statics), as well as how such interconnections change over time (social dynamics).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aspects of society according to Auguste Comte?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Auguste Comte saw sociology as the scientific study of two aspects of society: social statics and social dynamics. Social statics investigates how principles of social order explain a particular society, as well as the interconnections between institutions. Social dynamics explores how individuals and societies change over time.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social facts?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To be scientific, Durkheim maintained, sociology must study social facts—aspects of social life, external to the individual, that can be measured. Sociologists can determine material facts by examining demographic characteristics such as age, place of residence, and population size. They can gauge nonmaterial facts, like communication processes, by observing everyday behavior and how people relate to each other. For contemporary sociologists, social facts also include collecting and analyzing data on social currents, such as collective behavior and social movements.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petit bourgeoisie and proletariat.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Petit bourgeoisie is defined as small-business owners and workers who still have their own means of production but might end up in the proletariat because they're driven out by competition or their businesses fail. Proletariat is defined as the masses of workers who depend on wages to survive, have few resources, and make up the working class.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dysfunctions with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Dysfunctions are social patterns that have a negative impact on a group or society. When one part of society isn't working, it affects other parts by creating conflict, divisiveness, and social problems. Consider religion. In the United States, the Catholic Church's stance on issues such as not ordaining women to be priests and denouncing abortion and homosexuality has produced a rift between those who embrace and those who reject the papal edicts. In other countries, religious intolerance has led to wars and terrorism.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types of functions in functionalism? Explain with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There are two kinds of functions in functionalism. Manifest functions are intended and recognized; they're present and clearly evident. Latent functions are unintended and unrecognized; they're present but not immediately obvious.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marriage ceremony. Its primary manifest function is to publicize the formation of a new family unit and to legitimize sexual intercourse and childbirth (even though both might occur outside of marriage). The latent functions of a marriage ceremony include communicating a "hands-off" message to suitors, providing the new couple with household goods and products through bridal showers and wedding gifts, and redefining family boundaries to include in-laws or stepfamily members.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basic ideas supported by feminist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Feminist theories examine women's social, economic, and political inequality.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theories maintain that women often suffer injustice primarily because of their gender rather than personal inadequacies such as low educational levels or not caring about success. Feminist scholars assert that people should be treated fairly and equally regardless not only of their sex but also of other characteristics like race, ethnicity, national origin, age, religion, class, sexual orientation, or disability.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drawbacks of feminist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One criticism of feminist theories is that many feminists are part of an "old girl network" that hasn't always welcomed different points of view from black, Asian American, American Indian, Muslim, Latina, lesbian, working-class, and disabled women. A second criticism is that feminist perspectives tend to downplay social class inequality by focusing on low-income and minority women but not on their male counterparts. Thus, some contend, feminist theories aren't as gender balanced as they claim. Some critics, including feminists, also question whether feminist scholars have lost their bearings by concentrating on personal issues such as greater sexual freedom rather than broader social issues, particularly wage inequality.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social interaction with an example.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One's actions are based on social interaction in the sense that people take each other into account in their own behavior. Thus, one acts differently in different social settings and continuously adjusts one's behavior, including one's body language, as one interacts. A woman's interactions with her husband are different from those with her children. And she will interact still differently when she is teaching, talking to a colleague in the hall, or addressing an audience at a professional conference.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ch01: Thinking Like a Sociologist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 Thinking Like a Sociologist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