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Erving Goffman's pioneering exploration of how advertisements portray women as dependent upon men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census analysis.</w:t>
      </w:r>
      <w:r>
        <w:rPr>
          <w:rFonts w:ascii="Times New Roman"/>
          <w:sz w:val="24"/>
        </w:rPr>
        <w:tab/>
        <w:br/>
        <w:tab/>
      </w:r>
      <w:r>
        <w:rPr>
          <w:rFonts w:ascii="Times New Roman"/>
          <w:sz w:val="24"/>
        </w:rPr>
        <w:t>B) content analysis.</w:t>
      </w:r>
      <w:r>
        <w:rPr>
          <w:rFonts w:ascii="Times New Roman"/>
          <w:sz w:val="24"/>
        </w:rPr>
        <w:br/>
        <w:tab/>
      </w:r>
      <w:r>
        <w:rPr>
          <w:rFonts w:ascii="Times New Roman"/>
          <w:sz w:val="24"/>
        </w:rPr>
        <w:t>C) survey research.</w:t>
      </w:r>
      <w:r>
        <w:rPr>
          <w:rFonts w:ascii="Times New Roman"/>
          <w:sz w:val="24"/>
        </w:rPr>
        <w:br/>
        <w:tab/>
      </w:r>
      <w:r>
        <w:rPr>
          <w:rFonts w:ascii="Times New Roman"/>
          <w:sz w:val="24"/>
        </w:rPr>
        <w:t>D) participation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Which of the following statements is TRUE about feminist sociologists' contributions?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tend to involve and consult their subjects less often than other researchers.</w:t>
      </w:r>
      <w:r>
        <w:rPr>
          <w:rFonts w:ascii="Times New Roman"/>
          <w:sz w:val="24"/>
        </w:rPr>
        <w:tab/>
        <w:br/>
        <w:tab/>
      </w:r>
      <w:r>
        <w:rPr>
          <w:rFonts w:ascii="Times New Roman"/>
          <w:sz w:val="24"/>
        </w:rPr>
        <w:t>B) They are typically more reluctant to seek change than other researchers.</w:t>
      </w:r>
      <w:r>
        <w:rPr>
          <w:rFonts w:ascii="Times New Roman"/>
          <w:sz w:val="24"/>
        </w:rPr>
        <w:br/>
        <w:tab/>
      </w:r>
      <w:r>
        <w:rPr>
          <w:rFonts w:ascii="Times New Roman"/>
          <w:sz w:val="24"/>
        </w:rPr>
        <w:t>C) They have contributed to a greater global awareness within sociology.</w:t>
      </w:r>
      <w:r>
        <w:rPr>
          <w:rFonts w:ascii="Times New Roman"/>
          <w:sz w:val="24"/>
        </w:rPr>
        <w:br/>
        <w:tab/>
      </w:r>
      <w:r>
        <w:rPr>
          <w:rFonts w:ascii="Times New Roman"/>
          <w:sz w:val="24"/>
        </w:rPr>
        <w:t>D) They have difficulty maintaining value neutrality due to the subject of their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One way to ensure that a sample is representative of the broader population from which it is taken is to ensure that every member of the population has an equal chance of being selected in the sample.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An artificially created situation that allows a researcher to manipulate variables is known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w:t>
      </w:r>
      <w:r>
        <w:rPr>
          <w:rFonts w:ascii="Times New Roman"/>
          <w:sz w:val="24"/>
        </w:rPr>
        <w:tab/>
        <w:br/>
        <w:tab/>
      </w:r>
      <w:r>
        <w:rPr>
          <w:rFonts w:ascii="Times New Roman"/>
          <w:sz w:val="24"/>
        </w:rPr>
        <w:t>B) research design.</w:t>
      </w:r>
      <w:r>
        <w:rPr>
          <w:rFonts w:ascii="Times New Roman"/>
          <w:sz w:val="24"/>
        </w:rPr>
        <w:br/>
        <w:tab/>
      </w:r>
      <w:r>
        <w:rPr>
          <w:rFonts w:ascii="Times New Roman"/>
          <w:sz w:val="24"/>
        </w:rPr>
        <w:t>C) replication.</w:t>
      </w:r>
      <w:r>
        <w:rPr>
          <w:rFonts w:ascii="Times New Roman"/>
          <w:sz w:val="24"/>
        </w:rPr>
        <w:br/>
        <w:tab/>
      </w:r>
      <w:r>
        <w:rPr>
          <w:rFonts w:ascii="Times New Roman"/>
          <w:sz w:val="24"/>
        </w:rPr>
        <w:t>D) survey.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Which of the following would be considered a valid measure of an individual's intelligence?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individual's employment</w:t>
      </w:r>
      <w:r>
        <w:rPr>
          <w:rFonts w:ascii="Times New Roman"/>
          <w:sz w:val="24"/>
        </w:rPr>
      </w:r>
      <w:r>
        <w:rPr>
          <w:rFonts w:ascii="Times New Roman"/>
          <w:sz w:val="24"/>
        </w:rPr>
        <w:tab/>
        <w:br/>
        <w:tab/>
      </w:r>
      <w:r>
        <w:rPr>
          <w:rFonts w:ascii="Times New Roman"/>
          <w:sz w:val="24"/>
        </w:rPr>
        <w:t>B) None of the answer choices are correct.</w:t>
      </w:r>
      <w:r>
        <w:rPr>
          <w:rFonts w:ascii="Times New Roman"/>
          <w:sz w:val="24"/>
        </w:rPr>
        <w:br/>
        <w:tab/>
      </w:r>
      <w:r>
        <w:rPr>
          <w:rFonts w:ascii="Times New Roman"/>
          <w:b w:val="false"/>
          <w:i w:val="false"/>
          <w:color w:val="000000"/>
          <w:sz w:val="24"/>
        </w:rPr>
        <w:t>C) the researcher's opinion</w:t>
      </w:r>
      <w:r>
        <w:rPr>
          <w:rFonts w:ascii="Times New Roman"/>
          <w:sz w:val="24"/>
        </w:rPr>
      </w:r>
      <w:r>
        <w:rPr>
          <w:rFonts w:ascii="Times New Roman"/>
          <w:sz w:val="24"/>
        </w:rPr>
        <w:br/>
        <w:tab/>
      </w:r>
      <w:r>
        <w:rPr>
          <w:rFonts w:ascii="Times New Roman"/>
          <w:b w:val="false"/>
          <w:i w:val="false"/>
          <w:color w:val="000000"/>
          <w:sz w:val="24"/>
        </w:rPr>
        <w:t>D) the individual's level of education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In which type of sample does each member of the entire population have the same chance of being selected?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Roper sample</w:t>
      </w:r>
      <w:r>
        <w:rPr>
          <w:rFonts w:ascii="Times New Roman"/>
          <w:sz w:val="24"/>
        </w:rPr>
        <w:tab/>
        <w:br/>
        <w:tab/>
      </w:r>
      <w:r>
        <w:rPr>
          <w:rFonts w:ascii="Times New Roman"/>
          <w:sz w:val="24"/>
        </w:rPr>
        <w:t>B) an index sample</w:t>
      </w:r>
      <w:r>
        <w:rPr>
          <w:rFonts w:ascii="Times New Roman"/>
          <w:sz w:val="24"/>
        </w:rPr>
        <w:br/>
        <w:tab/>
      </w:r>
      <w:r>
        <w:rPr>
          <w:rFonts w:ascii="Times New Roman"/>
          <w:sz w:val="24"/>
        </w:rPr>
        <w:t>C) a quota sample</w:t>
      </w:r>
      <w:r>
        <w:rPr>
          <w:rFonts w:ascii="Times New Roman"/>
          <w:sz w:val="24"/>
        </w:rPr>
        <w:br/>
        <w:tab/>
      </w:r>
      <w:r>
        <w:rPr>
          <w:rFonts w:ascii="Times New Roman"/>
          <w:sz w:val="24"/>
        </w:rPr>
        <w:t>D) a random sample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Which of the following would be considered the independent variable in the statement "People who live in poverty have shorter life expectancies than wealthier citizens"?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level of income</w:t>
      </w:r>
      <w:r>
        <w:rPr>
          <w:rFonts w:ascii="Times New Roman"/>
          <w:sz w:val="24"/>
        </w:rPr>
        <w:tab/>
        <w:br/>
        <w:tab/>
      </w:r>
      <w:r>
        <w:rPr>
          <w:rFonts w:ascii="Times New Roman"/>
          <w:sz w:val="24"/>
        </w:rPr>
        <w:t>B) quality of life</w:t>
      </w:r>
      <w:r>
        <w:rPr>
          <w:rFonts w:ascii="Times New Roman"/>
          <w:sz w:val="24"/>
        </w:rPr>
        <w:br/>
        <w:tab/>
      </w:r>
      <w:r>
        <w:rPr>
          <w:rFonts w:ascii="Times New Roman"/>
          <w:sz w:val="24"/>
        </w:rPr>
        <w:t>C) life expectancy</w:t>
      </w:r>
      <w:r>
        <w:rPr>
          <w:rFonts w:ascii="Times New Roman"/>
          <w:sz w:val="24"/>
        </w:rPr>
        <w:br/>
        <w:tab/>
      </w:r>
      <w:r>
        <w:rPr>
          <w:rFonts w:ascii="Times New Roman"/>
          <w:sz w:val="24"/>
        </w:rPr>
        <w:t>D) source of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is NOT incorporated into the basic principles of the code of ethics for sociology?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respect for subjects' privacy</w:t>
      </w:r>
      <w:r>
        <w:rPr>
          <w:rFonts w:ascii="Times New Roman"/>
          <w:sz w:val="24"/>
        </w:rPr>
      </w:r>
      <w:r>
        <w:rPr>
          <w:rFonts w:ascii="Times New Roman"/>
          <w:sz w:val="24"/>
        </w:rPr>
        <w:tab/>
        <w:br/>
        <w:tab/>
      </w:r>
      <w:r>
        <w:rPr>
          <w:rFonts w:ascii="Times New Roman"/>
          <w:sz w:val="24"/>
        </w:rPr>
        <w:t>B) disclosure of sources of financial support</w:t>
      </w:r>
      <w:r>
        <w:rPr>
          <w:rFonts w:ascii="Times New Roman"/>
          <w:sz w:val="24"/>
        </w:rPr>
        <w:br/>
        <w:tab/>
      </w:r>
      <w:r>
        <w:rPr>
          <w:rFonts w:ascii="Times New Roman"/>
          <w:sz w:val="24"/>
        </w:rPr>
        <w:t>C) acknowledgment of research collaboration</w:t>
      </w:r>
      <w:r>
        <w:rPr>
          <w:rFonts w:ascii="Times New Roman"/>
          <w:sz w:val="24"/>
        </w:rPr>
        <w:br/>
        <w:tab/>
      </w:r>
      <w:r>
        <w:rPr>
          <w:rFonts w:ascii="Times New Roman"/>
          <w:sz w:val="24"/>
        </w:rPr>
        <w:t>D) a required number of data 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purpose of transforming a concept into its operational definition is to make the concept easier to observe and measure.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A sociologist attends meetings at all the schools and churches in his community over several years, and meets as many residents as he can for the purpose of exploring all facets of the community's social life. He then compiles a detailed description of the community. He is conducting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content analysis.</w:t>
      </w:r>
      <w:r>
        <w:rPr>
          <w:rFonts w:ascii="Times New Roman"/>
          <w:sz w:val="24"/>
        </w:rPr>
        <w:tab/>
        <w:br/>
        <w:tab/>
      </w:r>
      <w:r>
        <w:rPr>
          <w:rFonts w:ascii="Times New Roman"/>
          <w:sz w:val="24"/>
        </w:rPr>
        <w:t>B) secondary analysis.</w:t>
      </w:r>
      <w:r>
        <w:rPr>
          <w:rFonts w:ascii="Times New Roman"/>
          <w:sz w:val="24"/>
        </w:rPr>
        <w:br/>
        <w:tab/>
      </w:r>
      <w:r>
        <w:rPr>
          <w:rFonts w:ascii="Times New Roman"/>
          <w:sz w:val="24"/>
        </w:rPr>
        <w:t>C) ethnography.</w:t>
      </w:r>
      <w:r>
        <w:rPr>
          <w:rFonts w:ascii="Times New Roman"/>
          <w:sz w:val="24"/>
        </w:rPr>
        <w:br/>
        <w:tab/>
      </w:r>
      <w:r>
        <w:rPr>
          <w:rFonts w:ascii="Times New Roman"/>
          <w:sz w:val="24"/>
        </w:rPr>
        <w:t>D) quantitative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is TRUE about Shulamit Reinharz?</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refused to classify herself as a feminist scholar.</w:t>
      </w:r>
      <w:r>
        <w:rPr>
          <w:rFonts w:ascii="Times New Roman"/>
          <w:sz w:val="24"/>
        </w:rPr>
        <w:tab/>
        <w:br/>
        <w:tab/>
      </w:r>
      <w:r>
        <w:rPr>
          <w:rFonts w:ascii="Times New Roman"/>
          <w:sz w:val="24"/>
        </w:rPr>
        <w:t>B) She argued that sociologists cannot hope to achieve value neutrality as long as racism exists.</w:t>
      </w:r>
      <w:r>
        <w:rPr>
          <w:rFonts w:ascii="Times New Roman"/>
          <w:sz w:val="24"/>
        </w:rPr>
        <w:br/>
        <w:tab/>
      </w:r>
      <w:r>
        <w:rPr>
          <w:rFonts w:ascii="Times New Roman"/>
          <w:b w:val="false"/>
          <w:i w:val="false"/>
          <w:color w:val="000000"/>
          <w:sz w:val="24"/>
        </w:rPr>
        <w:t>C) She described the American Sociological Association's Code of Ethics as sexist.</w:t>
      </w:r>
      <w:r>
        <w:rPr>
          <w:rFonts w:ascii="Times New Roman"/>
          <w:sz w:val="24"/>
        </w:rPr>
      </w:r>
      <w:r>
        <w:rPr>
          <w:rFonts w:ascii="Times New Roman"/>
          <w:sz w:val="24"/>
        </w:rPr>
        <w:br/>
        <w:tab/>
      </w:r>
      <w:r>
        <w:rPr>
          <w:rFonts w:ascii="Times New Roman"/>
          <w:sz w:val="24"/>
        </w:rPr>
        <w:t>D) She argued that sociological research should be open to drawing on relevant research by non-sociologists.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What is the scientific method? Briefly describe the five basic steps that comprise the scientific method. What are the benefits and drawbacks of using the scientific method to study sociological phenomena?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variable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extent to which a measure provides consistent results.</w:t>
      </w:r>
      <w:r>
        <w:rPr>
          <w:rFonts w:ascii="Times New Roman"/>
          <w:sz w:val="24"/>
        </w:rPr>
        <w:tab/>
        <w:br/>
        <w:tab/>
      </w:r>
      <w:r>
        <w:rPr>
          <w:rFonts w:ascii="Times New Roman"/>
          <w:sz w:val="24"/>
        </w:rPr>
        <w:t>B) the unintended influence that observers or experiments can have on their subjects.</w:t>
      </w:r>
      <w:r>
        <w:rPr>
          <w:rFonts w:ascii="Times New Roman"/>
          <w:sz w:val="24"/>
        </w:rPr>
        <w:br/>
        <w:tab/>
      </w:r>
      <w:r>
        <w:rPr>
          <w:rFonts w:ascii="Times New Roman"/>
          <w:sz w:val="24"/>
        </w:rPr>
        <w:t>C) a speculative statement about the relationship between two traits.</w:t>
      </w:r>
      <w:r>
        <w:rPr>
          <w:rFonts w:ascii="Times New Roman"/>
          <w:sz w:val="24"/>
        </w:rPr>
        <w:br/>
        <w:tab/>
      </w:r>
      <w:r>
        <w:rPr>
          <w:rFonts w:ascii="Times New Roman"/>
          <w:sz w:val="24"/>
        </w:rPr>
        <w:t>D) a measurable trait or characteristic that is subject to change under different conditions.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If you were interested in studying the relationship between date and acquaintance rape victims and the characteristics of the rapist, your first step would be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create a hypothesis.</w:t>
      </w:r>
      <w:r>
        <w:rPr>
          <w:rFonts w:ascii="Times New Roman"/>
          <w:sz w:val="24"/>
        </w:rPr>
        <w:tab/>
        <w:br/>
        <w:tab/>
      </w:r>
      <w:r>
        <w:rPr>
          <w:rFonts w:ascii="Times New Roman"/>
          <w:sz w:val="24"/>
        </w:rPr>
        <w:t>B) define a problem to study.</w:t>
      </w:r>
      <w:r>
        <w:rPr>
          <w:rFonts w:ascii="Times New Roman"/>
          <w:sz w:val="24"/>
        </w:rPr>
        <w:br/>
        <w:tab/>
      </w:r>
      <w:r>
        <w:rPr>
          <w:rFonts w:ascii="Times New Roman"/>
          <w:sz w:val="24"/>
        </w:rPr>
        <w:t>C) choose a research design.</w:t>
      </w:r>
      <w:r>
        <w:rPr>
          <w:rFonts w:ascii="Times New Roman"/>
          <w:sz w:val="24"/>
        </w:rPr>
        <w:br/>
        <w:tab/>
      </w:r>
      <w:r>
        <w:rPr>
          <w:rFonts w:ascii="Times New Roman"/>
          <w:sz w:val="24"/>
        </w:rPr>
        <w:t>D) conduct interviews.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causal variable that brings about change is known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operational variable.</w:t>
      </w:r>
      <w:r>
        <w:rPr>
          <w:rFonts w:ascii="Times New Roman"/>
          <w:sz w:val="24"/>
        </w:rPr>
        <w:tab/>
        <w:br/>
        <w:tab/>
      </w:r>
      <w:r>
        <w:rPr>
          <w:rFonts w:ascii="Times New Roman"/>
          <w:sz w:val="24"/>
        </w:rPr>
        <w:t>B) dependent variable.</w:t>
      </w:r>
      <w:r>
        <w:rPr>
          <w:rFonts w:ascii="Times New Roman"/>
          <w:sz w:val="24"/>
        </w:rPr>
        <w:br/>
        <w:tab/>
      </w:r>
      <w:r>
        <w:rPr>
          <w:rFonts w:ascii="Times New Roman"/>
          <w:sz w:val="24"/>
        </w:rPr>
        <w:t>C) spurious variable.</w:t>
      </w:r>
      <w:r>
        <w:rPr>
          <w:rFonts w:ascii="Times New Roman"/>
          <w:sz w:val="24"/>
        </w:rPr>
        <w:br/>
        <w:tab/>
      </w:r>
      <w:r>
        <w:rPr>
          <w:rFonts w:ascii="Times New Roman"/>
          <w:sz w:val="24"/>
        </w:rPr>
        <w:t>D) independent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is included in the code of ethics for sociology?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appropriate research techniques</w:t>
      </w:r>
      <w:r>
        <w:rPr>
          <w:rFonts w:ascii="Times New Roman"/>
          <w:sz w:val="24"/>
        </w:rPr>
        <w:tab/>
        <w:br/>
        <w:tab/>
      </w:r>
      <w:r>
        <w:rPr>
          <w:rFonts w:ascii="Times New Roman"/>
          <w:sz w:val="24"/>
        </w:rPr>
        <w:t>B) All of the answer choices are correct.</w:t>
      </w:r>
      <w:r>
        <w:rPr>
          <w:rFonts w:ascii="Times New Roman"/>
          <w:sz w:val="24"/>
        </w:rPr>
        <w:br/>
        <w:tab/>
      </w:r>
      <w:r>
        <w:rPr>
          <w:rFonts w:ascii="Times New Roman"/>
          <w:sz w:val="24"/>
        </w:rPr>
        <w:t>C) maintaining integrity in research</w:t>
      </w:r>
      <w:r>
        <w:rPr>
          <w:rFonts w:ascii="Times New Roman"/>
          <w:sz w:val="24"/>
        </w:rPr>
        <w:br/>
        <w:tab/>
      </w:r>
      <w:r>
        <w:rPr>
          <w:rFonts w:ascii="Times New Roman"/>
          <w:sz w:val="24"/>
        </w:rPr>
        <w:t>D) remaining unbiased and non-discriminatory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results of an interview may be influenced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answers are correct.</w:t>
      </w:r>
      <w:r>
        <w:rPr>
          <w:rFonts w:ascii="Times New Roman"/>
          <w:sz w:val="24"/>
        </w:rPr>
        <w:tab/>
        <w:br/>
        <w:tab/>
      </w:r>
      <w:r>
        <w:rPr>
          <w:rFonts w:ascii="Times New Roman"/>
          <w:sz w:val="24"/>
        </w:rPr>
        <w:t>B) the race of the interviewer.</w:t>
      </w:r>
      <w:r>
        <w:rPr>
          <w:rFonts w:ascii="Times New Roman"/>
          <w:sz w:val="24"/>
        </w:rPr>
        <w:br/>
        <w:tab/>
      </w:r>
      <w:r>
        <w:rPr>
          <w:rFonts w:ascii="Times New Roman"/>
          <w:sz w:val="24"/>
        </w:rPr>
        <w:t>C) the gender of the interviewer.</w:t>
      </w:r>
      <w:r>
        <w:rPr>
          <w:rFonts w:ascii="Times New Roman"/>
          <w:sz w:val="24"/>
        </w:rPr>
        <w:br/>
        <w:tab/>
      </w:r>
      <w:r>
        <w:rPr>
          <w:rFonts w:ascii="Times New Roman"/>
          <w:sz w:val="24"/>
        </w:rPr>
        <w:t>D) Neither answer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If a sociologist uses information gathered by the United States Census Bureau in a study, that sociologist is performing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experiment.</w:t>
      </w:r>
      <w:r>
        <w:rPr>
          <w:rFonts w:ascii="Times New Roman"/>
          <w:sz w:val="24"/>
        </w:rPr>
        <w:tab/>
        <w:br/>
        <w:tab/>
      </w:r>
      <w:r>
        <w:rPr>
          <w:rFonts w:ascii="Times New Roman"/>
          <w:sz w:val="24"/>
        </w:rPr>
        <w:t>B) participant observation.</w:t>
      </w:r>
      <w:r>
        <w:rPr>
          <w:rFonts w:ascii="Times New Roman"/>
          <w:sz w:val="24"/>
        </w:rPr>
        <w:br/>
        <w:tab/>
      </w:r>
      <w:r>
        <w:rPr>
          <w:rFonts w:ascii="Times New Roman"/>
          <w:sz w:val="24"/>
        </w:rPr>
        <w:t>C) a secondary analysis.</w:t>
      </w:r>
      <w:r>
        <w:rPr>
          <w:rFonts w:ascii="Times New Roman"/>
          <w:sz w:val="24"/>
        </w:rPr>
        <w:br/>
        <w:tab/>
      </w:r>
      <w:r>
        <w:rPr>
          <w:rFonts w:ascii="Times New Roman"/>
          <w:sz w:val="24"/>
        </w:rPr>
        <w:t>D) a questionnaire.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midpoint, or number that divides a series of values into two groups of equal numbers of values, is referred to as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median.</w:t>
      </w:r>
      <w:r>
        <w:rPr>
          <w:rFonts w:ascii="Times New Roman"/>
          <w:sz w:val="24"/>
        </w:rPr>
        <w:tab/>
        <w:br/>
        <w:tab/>
      </w:r>
      <w:r>
        <w:rPr>
          <w:rFonts w:ascii="Times New Roman"/>
          <w:sz w:val="24"/>
        </w:rPr>
        <w:t>B) mean.</w:t>
      </w:r>
      <w:r>
        <w:rPr>
          <w:rFonts w:ascii="Times New Roman"/>
          <w:sz w:val="24"/>
        </w:rPr>
        <w:br/>
        <w:tab/>
      </w:r>
      <w:r>
        <w:rPr>
          <w:rFonts w:ascii="Times New Roman"/>
          <w:sz w:val="24"/>
        </w:rPr>
        <w:t>C) mode.</w:t>
      </w:r>
      <w:r>
        <w:rPr>
          <w:rFonts w:ascii="Times New Roman"/>
          <w:sz w:val="24"/>
        </w:rPr>
        <w:br/>
        <w:tab/>
      </w:r>
      <w:r>
        <w:rPr>
          <w:rFonts w:ascii="Times New Roman"/>
          <w:sz w:val="24"/>
        </w:rPr>
        <w:t>D) percentage.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Developing an effective research design is important because it directly influences both the amount of time needed to collect the data and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 of the project.</w:t>
      </w:r>
      <w:r>
        <w:rPr>
          <w:rFonts w:ascii="Times New Roman"/>
          <w:sz w:val="24"/>
        </w:rPr>
        <w:tab/>
        <w:br/>
        <w:tab/>
      </w:r>
      <w:r>
        <w:rPr>
          <w:rFonts w:ascii="Times New Roman"/>
          <w:sz w:val="24"/>
        </w:rPr>
        <w:t>B) purpose of the project.</w:t>
      </w:r>
      <w:r>
        <w:rPr>
          <w:rFonts w:ascii="Times New Roman"/>
          <w:sz w:val="24"/>
        </w:rPr>
        <w:br/>
        <w:tab/>
      </w:r>
      <w:r>
        <w:rPr>
          <w:rFonts w:ascii="Times New Roman"/>
          <w:sz w:val="24"/>
        </w:rPr>
        <w:t>C) general interest in the study.</w:t>
      </w:r>
      <w:r>
        <w:rPr>
          <w:rFonts w:ascii="Times New Roman"/>
          <w:sz w:val="24"/>
        </w:rPr>
        <w:br/>
        <w:tab/>
      </w:r>
      <w:r>
        <w:rPr>
          <w:rFonts w:ascii="Times New Roman"/>
          <w:sz w:val="24"/>
        </w:rPr>
        <w:t>D) ethics of the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In order to provide information that is useful, open-ended survey questions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must be worded accurately and without bias.</w:t>
      </w:r>
      <w:r>
        <w:rPr>
          <w:rFonts w:ascii="Times New Roman"/>
          <w:sz w:val="24"/>
        </w:rPr>
        <w:tab/>
        <w:br/>
        <w:tab/>
      </w:r>
      <w:r>
        <w:rPr>
          <w:rFonts w:ascii="Times New Roman"/>
          <w:sz w:val="24"/>
        </w:rPr>
        <w:t>B) must require a yes or no answer.</w:t>
      </w:r>
      <w:r>
        <w:rPr>
          <w:rFonts w:ascii="Times New Roman"/>
          <w:sz w:val="24"/>
        </w:rPr>
        <w:br/>
        <w:tab/>
      </w:r>
      <w:r>
        <w:rPr>
          <w:rFonts w:ascii="Times New Roman"/>
          <w:sz w:val="24"/>
        </w:rPr>
        <w:t>C) should be varied for each respondent.</w:t>
      </w:r>
      <w:r>
        <w:rPr>
          <w:rFonts w:ascii="Times New Roman"/>
          <w:sz w:val="24"/>
        </w:rPr>
        <w:br/>
        <w:tab/>
      </w:r>
      <w:r>
        <w:rPr>
          <w:rFonts w:ascii="Times New Roman"/>
          <w:sz w:val="24"/>
        </w:rPr>
        <w:t>D) should contain the answer that will confirm the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Secondary analysis includes a variety of research techniques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utilize participant observation to collect information and data.</w:t>
      </w:r>
      <w:r>
        <w:rPr>
          <w:rFonts w:ascii="Times New Roman"/>
          <w:sz w:val="24"/>
        </w:rPr>
        <w:tab/>
        <w:br/>
        <w:tab/>
      </w:r>
      <w:r>
        <w:rPr>
          <w:rFonts w:ascii="Times New Roman"/>
          <w:sz w:val="24"/>
        </w:rPr>
        <w:t>B) use previously collected and publicly accessible information and data.</w:t>
      </w:r>
      <w:r>
        <w:rPr>
          <w:rFonts w:ascii="Times New Roman"/>
          <w:sz w:val="24"/>
        </w:rPr>
        <w:br/>
        <w:tab/>
      </w:r>
      <w:r>
        <w:rPr>
          <w:rFonts w:ascii="Times New Roman"/>
          <w:sz w:val="24"/>
        </w:rPr>
        <w:t>C) conduct surveys in order to obtain information for a study.</w:t>
      </w:r>
      <w:r>
        <w:rPr>
          <w:rFonts w:ascii="Times New Roman"/>
          <w:sz w:val="24"/>
        </w:rPr>
        <w:br/>
        <w:tab/>
      </w:r>
      <w:r>
        <w:rPr>
          <w:rFonts w:ascii="Times New Roman"/>
          <w:sz w:val="24"/>
        </w:rPr>
        <w:t>D) use control groups to assess the effects of variables in an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is TRUE about a research design?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 detailed plan or method for scientifically obtaining data.</w:t>
      </w:r>
      <w:r>
        <w:rPr>
          <w:rFonts w:ascii="Times New Roman"/>
          <w:sz w:val="24"/>
        </w:rPr>
        <w:tab/>
        <w:br/>
        <w:tab/>
      </w:r>
      <w:r>
        <w:rPr>
          <w:rFonts w:ascii="Times New Roman"/>
          <w:sz w:val="24"/>
        </w:rPr>
        <w:t>B) It is a speculative statement about the relationship between two or more variables.</w:t>
      </w:r>
      <w:r>
        <w:rPr>
          <w:rFonts w:ascii="Times New Roman"/>
          <w:sz w:val="24"/>
        </w:rPr>
        <w:br/>
        <w:tab/>
      </w:r>
      <w:r>
        <w:rPr>
          <w:rFonts w:ascii="Times New Roman"/>
          <w:sz w:val="24"/>
        </w:rPr>
        <w:t>C) It is an indicator of attitudes, behavior, or characteristics of people or organizations.</w:t>
      </w:r>
      <w:r>
        <w:rPr>
          <w:rFonts w:ascii="Times New Roman"/>
          <w:sz w:val="24"/>
        </w:rPr>
        <w:br/>
        <w:tab/>
      </w:r>
      <w:r>
        <w:rPr>
          <w:rFonts w:ascii="Times New Roman"/>
          <w:sz w:val="24"/>
        </w:rPr>
        <w:t>D) It is a specific explanation of an abstract concept that allows researchers to measure the concept.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To what extent is the type of research design adopted likely to be influenced by the sociological perspective of the researcher, and to what extent by the nature of the research question being asked?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While sociologists use a variety of different approaches to the study of social phenomena, they all accept that value-neutrality is essential in the interpretation of data.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After the 1989 </w:t>
      </w:r>
      <w:r>
        <w:rPr>
          <w:rFonts w:ascii="Times New Roman"/>
          <w:b w:val="false"/>
          <w:i/>
          <w:color w:val="000000"/>
          <w:sz w:val="24"/>
        </w:rPr>
        <w:t>Valdez</w:t>
      </w:r>
      <w:r>
        <w:rPr>
          <w:rFonts w:ascii="Times New Roman"/>
          <w:b w:val="false"/>
          <w:i w:val="false"/>
          <w:color w:val="000000"/>
          <w:sz w:val="24"/>
        </w:rPr>
        <w:t xml:space="preserve"> disaster, the Exxon Corporation sought out many experts, including sociologists, to study jury deliberations. Which of the following was a major ethical concern for these sociologists?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Jury members might have their privacy violated.</w:t>
      </w:r>
      <w:r>
        <w:rPr>
          <w:rFonts w:ascii="Times New Roman"/>
          <w:sz w:val="24"/>
        </w:rPr>
        <w:tab/>
        <w:br/>
        <w:tab/>
      </w:r>
      <w:r>
        <w:rPr>
          <w:rFonts w:ascii="Times New Roman"/>
          <w:sz w:val="24"/>
        </w:rPr>
        <w:t>B) Results of the studies might not be kept confidential.</w:t>
      </w:r>
      <w:r>
        <w:rPr>
          <w:rFonts w:ascii="Times New Roman"/>
          <w:sz w:val="24"/>
        </w:rPr>
        <w:br/>
        <w:tab/>
      </w:r>
      <w:r>
        <w:rPr>
          <w:rFonts w:ascii="Times New Roman"/>
          <w:sz w:val="24"/>
        </w:rPr>
        <w:t>C) Researchers might not be able to secure the required number of research sources.</w:t>
      </w:r>
      <w:r>
        <w:rPr>
          <w:rFonts w:ascii="Times New Roman"/>
          <w:sz w:val="24"/>
        </w:rPr>
        <w:br/>
        <w:tab/>
      </w:r>
      <w:r>
        <w:rPr>
          <w:rFonts w:ascii="Times New Roman"/>
          <w:sz w:val="24"/>
        </w:rPr>
        <w:t>D) Funding from Exxon might influence the results of the studies.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number would be considered the mode of the following: 10-10-9-9-8-8-7-7-7-6-5?</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w:t>
      </w:r>
      <w:r>
        <w:rPr>
          <w:rFonts w:ascii="Times New Roman"/>
          <w:sz w:val="24"/>
        </w:rPr>
        <w:tab/>
        <w:br/>
        <w:tab/>
      </w:r>
      <w:r>
        <w:rPr>
          <w:rFonts w:ascii="Times New Roman"/>
          <w:sz w:val="24"/>
        </w:rPr>
        <w:t>B) 5</w:t>
      </w:r>
      <w:r>
        <w:rPr>
          <w:rFonts w:ascii="Times New Roman"/>
          <w:sz w:val="24"/>
        </w:rPr>
        <w:br/>
        <w:tab/>
      </w:r>
      <w:r>
        <w:rPr>
          <w:rFonts w:ascii="Times New Roman"/>
          <w:sz w:val="24"/>
        </w:rPr>
        <w:t>C) 8</w:t>
      </w:r>
      <w:r>
        <w:rPr>
          <w:rFonts w:ascii="Times New Roman"/>
          <w:sz w:val="24"/>
        </w:rPr>
        <w:br/>
        <w:tab/>
      </w:r>
      <w:r>
        <w:rPr>
          <w:rFonts w:ascii="Times New Roman"/>
          <w:sz w:val="24"/>
        </w:rPr>
        <w:t>D) 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 research measure that provides consistent results is considered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scale.</w:t>
      </w:r>
      <w:r>
        <w:rPr>
          <w:rFonts w:ascii="Times New Roman"/>
          <w:sz w:val="24"/>
        </w:rPr>
        <w:tab/>
        <w:br/>
        <w:tab/>
      </w:r>
      <w:r>
        <w:rPr>
          <w:rFonts w:ascii="Times New Roman"/>
          <w:sz w:val="24"/>
        </w:rPr>
        <w:t>B) an index.</w:t>
      </w:r>
      <w:r>
        <w:rPr>
          <w:rFonts w:ascii="Times New Roman"/>
          <w:sz w:val="24"/>
        </w:rPr>
        <w:br/>
        <w:tab/>
      </w:r>
      <w:r>
        <w:rPr>
          <w:rFonts w:ascii="Times New Roman"/>
          <w:sz w:val="24"/>
        </w:rPr>
        <w:t>C) valid.</w:t>
      </w:r>
      <w:r>
        <w:rPr>
          <w:rFonts w:ascii="Times New Roman"/>
          <w:sz w:val="24"/>
        </w:rPr>
        <w:br/>
        <w:tab/>
      </w:r>
      <w:r>
        <w:rPr>
          <w:rFonts w:ascii="Times New Roman"/>
          <w:sz w:val="24"/>
        </w:rPr>
        <w:t>D) reliable.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Defining a sociological problem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decades of experience in the field and research into other theories.</w:t>
      </w:r>
      <w:r>
        <w:rPr>
          <w:rFonts w:ascii="Times New Roman"/>
          <w:sz w:val="24"/>
        </w:rPr>
        <w:tab/>
        <w:br/>
        <w:tab/>
      </w:r>
      <w:r>
        <w:rPr>
          <w:rFonts w:ascii="Times New Roman"/>
          <w:sz w:val="24"/>
        </w:rPr>
        <w:t>B) the creation of new social theory.</w:t>
      </w:r>
      <w:r>
        <w:rPr>
          <w:rFonts w:ascii="Times New Roman"/>
          <w:sz w:val="24"/>
        </w:rPr>
        <w:br/>
        <w:tab/>
      </w:r>
      <w:r>
        <w:rPr>
          <w:rFonts w:ascii="Times New Roman"/>
          <w:sz w:val="24"/>
        </w:rPr>
        <w:t>C) extensive field study and use of the scientific process.</w:t>
      </w:r>
      <w:r>
        <w:rPr>
          <w:rFonts w:ascii="Times New Roman"/>
          <w:sz w:val="24"/>
        </w:rPr>
        <w:br/>
        <w:tab/>
      </w:r>
      <w:r>
        <w:rPr>
          <w:rFonts w:ascii="Times New Roman"/>
          <w:sz w:val="24"/>
        </w:rPr>
        <w:t>D) clarifying the concepts you want to learn more about.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relationship between variables in which a change in one leads to a change in the other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correlation.</w:t>
      </w:r>
      <w:r>
        <w:rPr>
          <w:rFonts w:ascii="Times New Roman"/>
          <w:sz w:val="24"/>
        </w:rPr>
        <w:tab/>
        <w:br/>
        <w:tab/>
      </w:r>
      <w:r>
        <w:rPr>
          <w:rFonts w:ascii="Times New Roman"/>
          <w:sz w:val="24"/>
        </w:rPr>
        <w:t>B) causal logic.</w:t>
      </w:r>
      <w:r>
        <w:rPr>
          <w:rFonts w:ascii="Times New Roman"/>
          <w:sz w:val="24"/>
        </w:rPr>
        <w:br/>
        <w:tab/>
      </w:r>
      <w:r>
        <w:rPr>
          <w:rFonts w:ascii="Times New Roman"/>
          <w:sz w:val="24"/>
        </w:rPr>
        <w:t>C) an index.</w:t>
      </w:r>
      <w:r>
        <w:rPr>
          <w:rFonts w:ascii="Times New Roman"/>
          <w:sz w:val="24"/>
        </w:rPr>
        <w:br/>
        <w:tab/>
      </w:r>
      <w:r>
        <w:rPr>
          <w:rFonts w:ascii="Times New Roman"/>
          <w:sz w:val="24"/>
        </w:rPr>
        <w:t>D)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A sociologist decides to study the interaction among students in the college's computer center. When the students realize they are under observation, they become shy and reserved in their interactions. This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replication.</w:t>
      </w:r>
      <w:r>
        <w:rPr>
          <w:rFonts w:ascii="Times New Roman"/>
          <w:sz w:val="24"/>
        </w:rPr>
        <w:tab/>
        <w:br/>
        <w:tab/>
      </w:r>
      <w:r>
        <w:rPr>
          <w:rFonts w:ascii="Times New Roman"/>
          <w:sz w:val="24"/>
        </w:rPr>
        <w:t>B) the Hawthorne effect.</w:t>
      </w:r>
      <w:r>
        <w:rPr>
          <w:rFonts w:ascii="Times New Roman"/>
          <w:sz w:val="24"/>
        </w:rPr>
        <w:br/>
        <w:tab/>
      </w:r>
      <w:r>
        <w:rPr>
          <w:rFonts w:ascii="Times New Roman"/>
          <w:sz w:val="24"/>
        </w:rPr>
        <w:t>C) secondary analysis.</w:t>
      </w:r>
      <w:r>
        <w:rPr>
          <w:rFonts w:ascii="Times New Roman"/>
          <w:sz w:val="24"/>
        </w:rPr>
        <w:br/>
        <w:tab/>
      </w:r>
      <w:r>
        <w:rPr>
          <w:rFonts w:ascii="Times New Roman"/>
          <w:sz w:val="24"/>
        </w:rPr>
        <w:t>D) value neutrality.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Of the two main types of survey instrument—the face-to-face interview and the questionnaire—the use of a questionnaire is likely to generate the higher response rate because it allows more time for the respondent to respond.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To conduct a cross-cultural study of job discrimination against women, a sociologist interviews 75 women between the ages of 20 and 40 in an American city, and 75 women in the same age group in a Canadian city. This study would be classified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content analysis.</w:t>
      </w:r>
      <w:r>
        <w:rPr>
          <w:rFonts w:ascii="Times New Roman"/>
          <w:sz w:val="24"/>
        </w:rPr>
        <w:tab/>
        <w:br/>
        <w:tab/>
      </w:r>
      <w:r>
        <w:rPr>
          <w:rFonts w:ascii="Times New Roman"/>
          <w:sz w:val="24"/>
        </w:rPr>
        <w:t>B) participant observation.</w:t>
      </w:r>
      <w:r>
        <w:rPr>
          <w:rFonts w:ascii="Times New Roman"/>
          <w:sz w:val="24"/>
        </w:rPr>
        <w:br/>
        <w:tab/>
      </w:r>
      <w:r>
        <w:rPr>
          <w:rFonts w:ascii="Times New Roman"/>
          <w:sz w:val="24"/>
        </w:rPr>
        <w:t>C) a secondary analysis.</w:t>
      </w:r>
      <w:r>
        <w:rPr>
          <w:rFonts w:ascii="Times New Roman"/>
          <w:sz w:val="24"/>
        </w:rPr>
        <w:br/>
        <w:tab/>
      </w:r>
      <w:r>
        <w:rPr>
          <w:rFonts w:ascii="Times New Roman"/>
          <w:sz w:val="24"/>
        </w:rPr>
        <w:t>D) a survey.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Feminist sociologists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little impact outside of feminist academic circles.</w:t>
      </w:r>
      <w:r>
        <w:rPr>
          <w:rFonts w:ascii="Times New Roman"/>
          <w:sz w:val="24"/>
        </w:rPr>
        <w:tab/>
        <w:br/>
        <w:tab/>
      </w:r>
      <w:r>
        <w:rPr>
          <w:rFonts w:ascii="Times New Roman"/>
          <w:sz w:val="24"/>
        </w:rPr>
        <w:t>B) view work and family as unimportant topics.</w:t>
      </w:r>
      <w:r>
        <w:rPr>
          <w:rFonts w:ascii="Times New Roman"/>
          <w:sz w:val="24"/>
        </w:rPr>
        <w:br/>
        <w:tab/>
      </w:r>
      <w:r>
        <w:rPr>
          <w:rFonts w:ascii="Times New Roman"/>
          <w:sz w:val="24"/>
        </w:rPr>
        <w:t>C) are generally considered to be biased.</w:t>
      </w:r>
      <w:r>
        <w:rPr>
          <w:rFonts w:ascii="Times New Roman"/>
          <w:sz w:val="24"/>
        </w:rPr>
        <w:br/>
        <w:tab/>
      </w:r>
      <w:r>
        <w:rPr>
          <w:rFonts w:ascii="Times New Roman"/>
          <w:sz w:val="24"/>
        </w:rPr>
        <w:t>D) view work and family as interrelated topics.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One important goal of applying the scientific method to the study of society is to ensure that the researchers' own values and opinions are allowed to influence the results.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relationship between two variables in which a change in one coincides with a change in the other is known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operational definition.</w:t>
      </w:r>
      <w:r>
        <w:rPr>
          <w:rFonts w:ascii="Times New Roman"/>
          <w:sz w:val="24"/>
        </w:rPr>
        <w:tab/>
        <w:br/>
        <w:tab/>
      </w:r>
      <w:r>
        <w:rPr>
          <w:rFonts w:ascii="Times New Roman"/>
          <w:sz w:val="24"/>
        </w:rPr>
        <w:t>B) index.</w:t>
      </w:r>
      <w:r>
        <w:rPr>
          <w:rFonts w:ascii="Times New Roman"/>
          <w:sz w:val="24"/>
        </w:rPr>
        <w:br/>
        <w:tab/>
      </w:r>
      <w:r>
        <w:rPr>
          <w:rFonts w:ascii="Times New Roman"/>
          <w:sz w:val="24"/>
        </w:rPr>
        <w:t>C) scale.</w:t>
      </w:r>
      <w:r>
        <w:rPr>
          <w:rFonts w:ascii="Times New Roman"/>
          <w:sz w:val="24"/>
        </w:rPr>
        <w:br/>
        <w:tab/>
      </w:r>
      <w:r>
        <w:rPr>
          <w:rFonts w:ascii="Times New Roman"/>
          <w:sz w:val="24"/>
        </w:rPr>
        <w:t>D) correlation.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If x causes y, then by definition, x must be correlated with 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Sociologists performing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tend to combine laboratory experiments and field work.</w:t>
      </w:r>
      <w:r>
        <w:rPr>
          <w:rFonts w:ascii="Times New Roman"/>
          <w:sz w:val="24"/>
        </w:rPr>
        <w:tab/>
        <w:br/>
        <w:tab/>
      </w:r>
      <w:r>
        <w:rPr>
          <w:rFonts w:ascii="Times New Roman"/>
          <w:sz w:val="24"/>
        </w:rPr>
        <w:t>B) tend to use both laboratory experiments and field work, but not in conjunction with each other.</w:t>
      </w:r>
      <w:r>
        <w:rPr>
          <w:rFonts w:ascii="Times New Roman"/>
          <w:sz w:val="24"/>
        </w:rPr>
        <w:br/>
        <w:tab/>
      </w:r>
      <w:r>
        <w:rPr>
          <w:rFonts w:ascii="Times New Roman"/>
          <w:sz w:val="24"/>
        </w:rPr>
        <w:t>C) tend to use laboratory experiments as their primary method of gathering data about a study.</w:t>
      </w:r>
      <w:r>
        <w:rPr>
          <w:rFonts w:ascii="Times New Roman"/>
          <w:sz w:val="24"/>
        </w:rPr>
        <w:br/>
        <w:tab/>
      </w:r>
      <w:r>
        <w:rPr>
          <w:rFonts w:ascii="Times New Roman"/>
          <w:sz w:val="24"/>
        </w:rPr>
        <w:t>D) tend not to use laboratory experiments because the information fails to capture the subtleties of field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Joyce Ladner's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Death</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White</w:t>
      </w:r>
      <w:r>
        <w:rPr>
          <w:rFonts w:ascii="Times New Roman"/>
          <w:b w:val="false"/>
          <w:i w:val="false"/>
          <w:color w:val="000000"/>
          <w:sz w:val="24"/>
        </w:rPr>
        <w:t xml:space="preserve"> </w:t>
      </w:r>
      <w:r>
        <w:rPr>
          <w:rFonts w:ascii="Times New Roman"/>
          <w:b w:val="false"/>
          <w:i/>
          <w:color w:val="000000"/>
          <w:sz w:val="24"/>
        </w:rPr>
        <w:t>Sociology</w:t>
      </w:r>
      <w:r>
        <w:rPr>
          <w:rFonts w:ascii="Times New Roman"/>
          <w:b w:val="false"/>
          <w:i w:val="false"/>
          <w:color w:val="000000"/>
          <w:sz w:val="24"/>
        </w:rPr>
        <w:t xml:space="preserve"> called attention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rising number of African American sociologists.</w:t>
      </w:r>
      <w:r>
        <w:rPr>
          <w:rFonts w:ascii="Times New Roman"/>
          <w:sz w:val="24"/>
        </w:rPr>
        <w:tab/>
        <w:br/>
        <w:tab/>
      </w:r>
      <w:r>
        <w:rPr>
          <w:rFonts w:ascii="Times New Roman"/>
          <w:sz w:val="24"/>
        </w:rPr>
        <w:t>B) the tendency of mainstream sociology to investigate the lives of African Americans only in the context of social problems.</w:t>
      </w:r>
      <w:r>
        <w:rPr>
          <w:rFonts w:ascii="Times New Roman"/>
          <w:sz w:val="24"/>
        </w:rPr>
        <w:br/>
        <w:tab/>
      </w:r>
      <w:r>
        <w:rPr>
          <w:rFonts w:ascii="Times New Roman"/>
          <w:sz w:val="24"/>
        </w:rPr>
        <w:t>C) the tendency of White sociologists to view African Americans as inferior.</w:t>
      </w:r>
      <w:r>
        <w:rPr>
          <w:rFonts w:ascii="Times New Roman"/>
          <w:sz w:val="24"/>
        </w:rPr>
        <w:br/>
        <w:tab/>
      </w:r>
      <w:r>
        <w:rPr>
          <w:rFonts w:ascii="Times New Roman"/>
          <w:sz w:val="24"/>
        </w:rPr>
        <w:t>D) the tendency of mainstream sociologists to avoid investigating the lives of White Americans in reference to social problems.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Valid research measures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always independent, rather than dependent, variables.</w:t>
      </w:r>
      <w:r>
        <w:rPr>
          <w:rFonts w:ascii="Times New Roman"/>
          <w:sz w:val="24"/>
        </w:rPr>
        <w:tab/>
        <w:br/>
        <w:tab/>
      </w:r>
      <w:r>
        <w:rPr>
          <w:rFonts w:ascii="Times New Roman"/>
          <w:sz w:val="24"/>
        </w:rPr>
        <w:t>B) always provide consistent results.</w:t>
      </w:r>
      <w:r>
        <w:rPr>
          <w:rFonts w:ascii="Times New Roman"/>
          <w:sz w:val="24"/>
        </w:rPr>
        <w:br/>
        <w:tab/>
      </w:r>
      <w:r>
        <w:rPr>
          <w:rFonts w:ascii="Times New Roman"/>
          <w:sz w:val="24"/>
        </w:rPr>
        <w:t>C) are typically ambiguous when put into words.</w:t>
      </w:r>
      <w:r>
        <w:rPr>
          <w:rFonts w:ascii="Times New Roman"/>
          <w:sz w:val="24"/>
        </w:rPr>
        <w:br/>
        <w:tab/>
      </w:r>
      <w:r>
        <w:rPr>
          <w:rFonts w:ascii="Times New Roman"/>
          <w:sz w:val="24"/>
        </w:rPr>
        <w:t>D) accurately reflect the phenomenon under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Rik Scarce's jail experience in 1993 revealed the potential consequences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raiding a university laboratory.</w:t>
      </w:r>
      <w:r>
        <w:rPr>
          <w:rFonts w:ascii="Times New Roman"/>
          <w:sz w:val="24"/>
        </w:rPr>
        <w:tab/>
        <w:br/>
        <w:tab/>
      </w:r>
      <w:r>
        <w:rPr>
          <w:rFonts w:ascii="Times New Roman"/>
          <w:sz w:val="24"/>
        </w:rPr>
        <w:t>B) forging transcripts.</w:t>
      </w:r>
      <w:r>
        <w:rPr>
          <w:rFonts w:ascii="Times New Roman"/>
          <w:sz w:val="24"/>
        </w:rPr>
        <w:br/>
        <w:tab/>
      </w:r>
      <w:r>
        <w:rPr>
          <w:rFonts w:ascii="Times New Roman"/>
          <w:sz w:val="24"/>
        </w:rPr>
        <w:t>C) maintaining the confidentiality of sources.</w:t>
      </w:r>
      <w:r>
        <w:rPr>
          <w:rFonts w:ascii="Times New Roman"/>
          <w:sz w:val="24"/>
        </w:rPr>
        <w:br/>
        <w:tab/>
      </w:r>
      <w:r>
        <w:rPr>
          <w:rFonts w:ascii="Times New Roman"/>
          <w:sz w:val="24"/>
        </w:rPr>
        <w:t>D) "snitching" on university administrators.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Sociological studies have indicated that people who are married are less likely to commit suicide than people who are divorced. In this example, marital status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hypothesis.</w:t>
      </w:r>
      <w:r>
        <w:rPr>
          <w:rFonts w:ascii="Times New Roman"/>
          <w:sz w:val="24"/>
        </w:rPr>
        <w:tab/>
        <w:br/>
        <w:tab/>
      </w:r>
      <w:r>
        <w:rPr>
          <w:rFonts w:ascii="Times New Roman"/>
          <w:sz w:val="24"/>
        </w:rPr>
        <w:t>B) dependent variable.</w:t>
      </w:r>
      <w:r>
        <w:rPr>
          <w:rFonts w:ascii="Times New Roman"/>
          <w:sz w:val="24"/>
        </w:rPr>
        <w:br/>
        <w:tab/>
      </w:r>
      <w:r>
        <w:rPr>
          <w:rFonts w:ascii="Times New Roman"/>
          <w:sz w:val="24"/>
        </w:rPr>
        <w:t>C) index.</w:t>
      </w:r>
      <w:r>
        <w:rPr>
          <w:rFonts w:ascii="Times New Roman"/>
          <w:sz w:val="24"/>
        </w:rPr>
        <w:br/>
        <w:tab/>
      </w:r>
      <w:r>
        <w:rPr>
          <w:rFonts w:ascii="Times New Roman"/>
          <w:sz w:val="24"/>
        </w:rPr>
        <w:t>D) independent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hinders the objectivity of scientists.</w:t>
      </w:r>
      <w:r>
        <w:rPr>
          <w:rFonts w:ascii="Times New Roman"/>
          <w:sz w:val="24"/>
        </w:rPr>
        <w:tab/>
        <w:br/>
        <w:tab/>
      </w:r>
      <w:r>
        <w:rPr>
          <w:rFonts w:ascii="Times New Roman"/>
          <w:sz w:val="24"/>
        </w:rPr>
        <w:t>B) enables researchers to prove their ideas are correct.</w:t>
      </w:r>
      <w:r>
        <w:rPr>
          <w:rFonts w:ascii="Times New Roman"/>
          <w:sz w:val="24"/>
        </w:rPr>
        <w:br/>
        <w:tab/>
      </w:r>
      <w:r>
        <w:rPr>
          <w:rFonts w:ascii="Times New Roman"/>
          <w:sz w:val="24"/>
        </w:rPr>
        <w:t>C) maximizes consistency in research.</w:t>
      </w:r>
      <w:r>
        <w:rPr>
          <w:rFonts w:ascii="Times New Roman"/>
          <w:sz w:val="24"/>
        </w:rPr>
        <w:br/>
        <w:tab/>
      </w:r>
      <w:r>
        <w:rPr>
          <w:rFonts w:ascii="Times New Roman"/>
          <w:sz w:val="24"/>
        </w:rPr>
        <w:t>D) ensures value neutrality.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An operational definition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relationship between two variables whereby a change in one coincides with a change in the other.</w:t>
      </w:r>
      <w:r>
        <w:rPr>
          <w:rFonts w:ascii="Times New Roman"/>
          <w:sz w:val="24"/>
        </w:rPr>
        <w:tab/>
        <w:br/>
        <w:tab/>
      </w:r>
      <w:r>
        <w:rPr>
          <w:rFonts w:ascii="Times New Roman"/>
          <w:sz w:val="24"/>
        </w:rPr>
        <w:t>B) a speculative statement about the relationship between two variables.</w:t>
      </w:r>
      <w:r>
        <w:rPr>
          <w:rFonts w:ascii="Times New Roman"/>
          <w:sz w:val="24"/>
        </w:rPr>
        <w:br/>
        <w:tab/>
      </w:r>
      <w:r>
        <w:rPr>
          <w:rFonts w:ascii="Times New Roman"/>
          <w:sz w:val="24"/>
        </w:rPr>
        <w:t>C) the extent to which a measure provides consistent results.</w:t>
      </w:r>
      <w:r>
        <w:rPr>
          <w:rFonts w:ascii="Times New Roman"/>
          <w:sz w:val="24"/>
        </w:rPr>
        <w:br/>
        <w:tab/>
      </w:r>
      <w:r>
        <w:rPr>
          <w:rFonts w:ascii="Times New Roman"/>
          <w:sz w:val="24"/>
        </w:rPr>
        <w:t>D) the transformation of an abstract concept into indicators that are observable and measurable.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Explain the difference between correlation and causation. Give an example of two variables that are correlated but not causally connected. Which is more important to establish, correlation or causation? Explain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When researching a concept, why do sociologists conduct a review of the available literature?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refine the problem under study</w:t>
      </w:r>
      <w:r>
        <w:rPr>
          <w:rFonts w:ascii="Times New Roman"/>
          <w:sz w:val="24"/>
        </w:rPr>
        <w:tab/>
        <w:br/>
        <w:tab/>
      </w:r>
      <w:r>
        <w:rPr>
          <w:rFonts w:ascii="Times New Roman"/>
          <w:sz w:val="24"/>
        </w:rPr>
        <w:t>B) to clarify possible techniques to be used in collecting data</w:t>
      </w:r>
      <w:r>
        <w:rPr>
          <w:rFonts w:ascii="Times New Roman"/>
          <w:sz w:val="24"/>
        </w:rPr>
        <w:br/>
        <w:tab/>
      </w:r>
      <w:r>
        <w:rPr>
          <w:rFonts w:ascii="Times New Roman"/>
          <w:sz w:val="24"/>
        </w:rPr>
        <w:t>C) to eliminate or reduce avoidable mistakes</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would be LEAST likely to be used in formulating an operational definition for a study on racial bias in the workplace?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racial discrimination lawsuits filed in court</w:t>
      </w:r>
      <w:r>
        <w:rPr>
          <w:rFonts w:ascii="Times New Roman"/>
          <w:sz w:val="24"/>
        </w:rPr>
        <w:tab/>
        <w:br/>
        <w:tab/>
      </w:r>
      <w:r>
        <w:rPr>
          <w:rFonts w:ascii="Times New Roman"/>
          <w:sz w:val="24"/>
        </w:rPr>
        <w:t>B) the narrative of a single person describing an incident of employment discrimination</w:t>
      </w:r>
      <w:r>
        <w:rPr>
          <w:rFonts w:ascii="Times New Roman"/>
          <w:sz w:val="24"/>
        </w:rPr>
        <w:br/>
        <w:tab/>
      </w:r>
      <w:r>
        <w:rPr>
          <w:rFonts w:ascii="Times New Roman"/>
          <w:sz w:val="24"/>
        </w:rPr>
        <w:t>C) racial discrimination complaints to the Equal Employment Opportunities Commission</w:t>
      </w:r>
      <w:r>
        <w:rPr>
          <w:rFonts w:ascii="Times New Roman"/>
          <w:sz w:val="24"/>
        </w:rPr>
        <w:br/>
        <w:tab/>
      </w:r>
      <w:r>
        <w:rPr>
          <w:rFonts w:ascii="Times New Roman"/>
          <w:sz w:val="24"/>
        </w:rPr>
        <w:t>D) racial discrimination complaints to human resources directors at Fortune 500 companies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In the hypothesis "the more socially integrated a person, the less likely that person is to commit suicide," level of social integration is the independent variable.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BEST describes theories?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our most informed explanations of what happens and why.</w:t>
      </w:r>
      <w:r>
        <w:rPr>
          <w:rFonts w:ascii="Times New Roman"/>
          <w:sz w:val="24"/>
        </w:rPr>
        <w:tab/>
        <w:br/>
        <w:tab/>
      </w:r>
      <w:r>
        <w:rPr>
          <w:rFonts w:ascii="Times New Roman"/>
          <w:sz w:val="24"/>
        </w:rPr>
        <w:t>B) They are objective statements that are known to be factually true.</w:t>
      </w:r>
      <w:r>
        <w:rPr>
          <w:rFonts w:ascii="Times New Roman"/>
          <w:sz w:val="24"/>
        </w:rPr>
        <w:br/>
        <w:tab/>
      </w:r>
      <w:r>
        <w:rPr>
          <w:rFonts w:ascii="Times New Roman"/>
          <w:sz w:val="24"/>
        </w:rPr>
        <w:t>C) They are testable statements about the relationship between two or more variables.</w:t>
      </w:r>
      <w:r>
        <w:rPr>
          <w:rFonts w:ascii="Times New Roman"/>
          <w:sz w:val="24"/>
        </w:rPr>
        <w:br/>
        <w:tab/>
      </w:r>
      <w:r>
        <w:rPr>
          <w:rFonts w:ascii="Times New Roman"/>
          <w:sz w:val="24"/>
        </w:rPr>
        <w:t>D) They are measurable traits that are subject to change under different conditions.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Researchers who use sociological observation to collect data do so by either watching a group or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directly participating in a group.</w:t>
      </w:r>
      <w:r>
        <w:rPr>
          <w:rFonts w:ascii="Times New Roman"/>
          <w:sz w:val="24"/>
        </w:rPr>
        <w:tab/>
        <w:br/>
        <w:tab/>
      </w:r>
      <w:r>
        <w:rPr>
          <w:rFonts w:ascii="Times New Roman"/>
          <w:sz w:val="24"/>
        </w:rPr>
        <w:t>B) reading literature about a group.</w:t>
      </w:r>
      <w:r>
        <w:rPr>
          <w:rFonts w:ascii="Times New Roman"/>
          <w:sz w:val="24"/>
        </w:rPr>
        <w:br/>
        <w:tab/>
      </w:r>
      <w:r>
        <w:rPr>
          <w:rFonts w:ascii="Times New Roman"/>
          <w:sz w:val="24"/>
        </w:rPr>
        <w:t>C) giving questionnaires to a group.</w:t>
      </w:r>
      <w:r>
        <w:rPr>
          <w:rFonts w:ascii="Times New Roman"/>
          <w:sz w:val="24"/>
        </w:rPr>
        <w:br/>
        <w:tab/>
      </w:r>
      <w:r>
        <w:rPr>
          <w:rFonts w:ascii="Times New Roman"/>
          <w:sz w:val="24"/>
        </w:rPr>
        <w:t>D) interviewing members of a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If researchers wanted to examine the opinions of people listed in a city directory, they might call every tenth or fiftieth or hundredth name listed. This would constitute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 sample.</w:t>
      </w:r>
      <w:r>
        <w:rPr>
          <w:rFonts w:ascii="Times New Roman"/>
          <w:sz w:val="24"/>
        </w:rPr>
        <w:tab/>
        <w:br/>
        <w:tab/>
      </w:r>
      <w:r>
        <w:rPr>
          <w:rFonts w:ascii="Times New Roman"/>
          <w:sz w:val="24"/>
        </w:rPr>
        <w:t>B) control variable.</w:t>
      </w:r>
      <w:r>
        <w:rPr>
          <w:rFonts w:ascii="Times New Roman"/>
          <w:sz w:val="24"/>
        </w:rPr>
        <w:br/>
        <w:tab/>
      </w:r>
      <w:r>
        <w:rPr>
          <w:rFonts w:ascii="Times New Roman"/>
          <w:sz w:val="24"/>
        </w:rPr>
        <w:t>C) scale.</w:t>
      </w:r>
      <w:r>
        <w:rPr>
          <w:rFonts w:ascii="Times New Roman"/>
          <w:sz w:val="24"/>
        </w:rPr>
        <w:br/>
        <w:tab/>
      </w:r>
      <w:r>
        <w:rPr>
          <w:rFonts w:ascii="Times New Roman"/>
          <w:sz w:val="24"/>
        </w:rPr>
        <w:t>D) quota sample.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There are various types of research design that researchers can use, including surveys, observation, experiments, and existing sources/secondary analysis. Evaluate the strengths and weaknesses of each of these designs using real world examples to illustrate. Which, in your view, provides the most powerful framework to conduct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number calculated by adding a series of values and then dividing by the number of values is referred to as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mean.</w:t>
      </w:r>
      <w:r>
        <w:rPr>
          <w:rFonts w:ascii="Times New Roman"/>
          <w:sz w:val="24"/>
        </w:rPr>
        <w:tab/>
        <w:br/>
        <w:tab/>
      </w:r>
      <w:r>
        <w:rPr>
          <w:rFonts w:ascii="Times New Roman"/>
          <w:sz w:val="24"/>
        </w:rPr>
        <w:t>B) mode.</w:t>
      </w:r>
      <w:r>
        <w:rPr>
          <w:rFonts w:ascii="Times New Roman"/>
          <w:sz w:val="24"/>
        </w:rPr>
        <w:br/>
        <w:tab/>
      </w:r>
      <w:r>
        <w:rPr>
          <w:rFonts w:ascii="Times New Roman"/>
          <w:sz w:val="24"/>
        </w:rPr>
        <w:t>C) median.</w:t>
      </w:r>
      <w:r>
        <w:rPr>
          <w:rFonts w:ascii="Times New Roman"/>
          <w:sz w:val="24"/>
        </w:rPr>
        <w:br/>
        <w:tab/>
      </w:r>
      <w:r>
        <w:rPr>
          <w:rFonts w:ascii="Times New Roman"/>
          <w:sz w:val="24"/>
        </w:rPr>
        <w:t>D) percentage.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can serve as a variable in a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ethnic background</w:t>
      </w:r>
      <w:r>
        <w:rPr>
          <w:rFonts w:ascii="Times New Roman"/>
          <w:sz w:val="24"/>
        </w:rPr>
        <w:tab/>
        <w:br/>
        <w:tab/>
      </w:r>
      <w:r>
        <w:rPr>
          <w:rFonts w:ascii="Times New Roman"/>
          <w:sz w:val="24"/>
        </w:rPr>
        <w:t>B) age</w:t>
      </w:r>
      <w:r>
        <w:rPr>
          <w:rFonts w:ascii="Times New Roman"/>
          <w:sz w:val="24"/>
        </w:rPr>
        <w:br/>
        <w:tab/>
      </w:r>
      <w:r>
        <w:rPr>
          <w:rFonts w:ascii="Times New Roman"/>
          <w:sz w:val="24"/>
        </w:rPr>
        <w:t>C) All of the answer choices are correct.</w:t>
      </w:r>
      <w:r>
        <w:rPr>
          <w:rFonts w:ascii="Times New Roman"/>
          <w:sz w:val="24"/>
        </w:rPr>
        <w:br/>
        <w:tab/>
      </w:r>
      <w:r>
        <w:rPr>
          <w:rFonts w:ascii="Times New Roman"/>
          <w:sz w:val="24"/>
        </w:rPr>
        <w:t>D) marital status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Sociologists consider secondary analysis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nonreactive form of research.</w:t>
      </w:r>
      <w:r>
        <w:rPr>
          <w:rFonts w:ascii="Times New Roman"/>
          <w:sz w:val="24"/>
        </w:rPr>
        <w:tab/>
        <w:br/>
        <w:tab/>
      </w:r>
      <w:r>
        <w:rPr>
          <w:rFonts w:ascii="Times New Roman"/>
          <w:sz w:val="24"/>
        </w:rPr>
        <w:t>B) more reliable than other forms of research.</w:t>
      </w:r>
      <w:r>
        <w:rPr>
          <w:rFonts w:ascii="Times New Roman"/>
          <w:sz w:val="24"/>
        </w:rPr>
        <w:br/>
        <w:tab/>
      </w:r>
      <w:r>
        <w:rPr>
          <w:rFonts w:ascii="Times New Roman"/>
          <w:sz w:val="24"/>
        </w:rPr>
        <w:t>C) an outdated mode of research.</w:t>
      </w:r>
      <w:r>
        <w:rPr>
          <w:rFonts w:ascii="Times New Roman"/>
          <w:sz w:val="24"/>
        </w:rPr>
        <w:br/>
        <w:tab/>
      </w:r>
      <w:r>
        <w:rPr>
          <w:rFonts w:ascii="Times New Roman"/>
          <w:sz w:val="24"/>
        </w:rPr>
        <w:t>D) more valid than other forms of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Surveys most often represent ______ research, which collects and reports data primarily in numerical form.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qualitative</w:t>
      </w:r>
      <w:r>
        <w:rPr>
          <w:rFonts w:ascii="Times New Roman"/>
          <w:sz w:val="24"/>
        </w:rPr>
        <w:tab/>
        <w:br/>
        <w:tab/>
      </w:r>
      <w:r>
        <w:rPr>
          <w:rFonts w:ascii="Times New Roman"/>
          <w:sz w:val="24"/>
        </w:rPr>
        <w:t>B) quantitative</w:t>
      </w:r>
      <w:r>
        <w:rPr>
          <w:rFonts w:ascii="Times New Roman"/>
          <w:sz w:val="24"/>
        </w:rPr>
        <w:br/>
        <w:tab/>
      </w:r>
      <w:r>
        <w:rPr>
          <w:rFonts w:ascii="Times New Roman"/>
          <w:sz w:val="24"/>
        </w:rPr>
        <w:t>C) descriptive</w:t>
      </w:r>
      <w:r>
        <w:rPr>
          <w:rFonts w:ascii="Times New Roman"/>
          <w:sz w:val="24"/>
        </w:rPr>
        <w:br/>
        <w:tab/>
      </w:r>
      <w:r>
        <w:rPr>
          <w:rFonts w:ascii="Times New Roman"/>
          <w:sz w:val="24"/>
        </w:rPr>
        <w:t>D) ethnographic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 factor held constant to test the relative impact of the independent variable is known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cross-tabulation.</w:t>
      </w:r>
      <w:r>
        <w:rPr>
          <w:rFonts w:ascii="Times New Roman"/>
          <w:sz w:val="24"/>
        </w:rPr>
        <w:tab/>
        <w:br/>
        <w:tab/>
      </w:r>
      <w:r>
        <w:rPr>
          <w:rFonts w:ascii="Times New Roman"/>
          <w:sz w:val="24"/>
        </w:rPr>
        <w:t>B) control variable.</w:t>
      </w:r>
      <w:r>
        <w:rPr>
          <w:rFonts w:ascii="Times New Roman"/>
          <w:sz w:val="24"/>
        </w:rPr>
        <w:br/>
        <w:tab/>
      </w:r>
      <w:r>
        <w:rPr>
          <w:rFonts w:ascii="Times New Roman"/>
          <w:sz w:val="24"/>
        </w:rPr>
        <w:t>C) dependent variable.</w:t>
      </w:r>
      <w:r>
        <w:rPr>
          <w:rFonts w:ascii="Times New Roman"/>
          <w:sz w:val="24"/>
        </w:rPr>
        <w:br/>
        <w:tab/>
      </w:r>
      <w:r>
        <w:rPr>
          <w:rFonts w:ascii="Times New Roman"/>
          <w:sz w:val="24"/>
        </w:rPr>
        <w:t>D) correlation.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A researcher studies adolescent attitudes about senior citizens by analyzing depictions of the elderly in the lyrics of popular music and the articles found in teen magazines.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content analysis.</w:t>
      </w:r>
      <w:r>
        <w:rPr>
          <w:rFonts w:ascii="Times New Roman"/>
          <w:sz w:val="24"/>
        </w:rPr>
        <w:tab/>
        <w:br/>
        <w:tab/>
      </w:r>
      <w:r>
        <w:rPr>
          <w:rFonts w:ascii="Times New Roman"/>
          <w:sz w:val="24"/>
        </w:rPr>
        <w:t>B) replication.</w:t>
      </w:r>
      <w:r>
        <w:rPr>
          <w:rFonts w:ascii="Times New Roman"/>
          <w:sz w:val="24"/>
        </w:rPr>
        <w:br/>
        <w:tab/>
      </w:r>
      <w:r>
        <w:rPr>
          <w:rFonts w:ascii="Times New Roman"/>
          <w:sz w:val="24"/>
        </w:rPr>
        <w:t>C) an experiment.</w:t>
      </w:r>
      <w:r>
        <w:rPr>
          <w:rFonts w:ascii="Times New Roman"/>
          <w:sz w:val="24"/>
        </w:rPr>
        <w:br/>
        <w:tab/>
      </w:r>
      <w:r>
        <w:rPr>
          <w:rFonts w:ascii="Times New Roman"/>
          <w:sz w:val="24"/>
        </w:rPr>
        <w:t>D) survey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If x is correlated with y, then by definition, x must be the cause of 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Once a researcher has been accepted into a group, a major challenge of participant observation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collecting enough useful information.</w:t>
      </w:r>
      <w:r>
        <w:rPr>
          <w:rFonts w:ascii="Times New Roman"/>
          <w:sz w:val="24"/>
        </w:rPr>
        <w:tab/>
        <w:br/>
        <w:tab/>
      </w:r>
      <w:r>
        <w:rPr>
          <w:rFonts w:ascii="Times New Roman"/>
          <w:sz w:val="24"/>
        </w:rPr>
        <w:t>B) finding a group to study.</w:t>
      </w:r>
      <w:r>
        <w:rPr>
          <w:rFonts w:ascii="Times New Roman"/>
          <w:sz w:val="24"/>
        </w:rPr>
        <w:br/>
        <w:tab/>
      </w:r>
      <w:r>
        <w:rPr>
          <w:rFonts w:ascii="Times New Roman"/>
          <w:sz w:val="24"/>
        </w:rPr>
        <w:t>C) maintaining objectivity.</w:t>
      </w:r>
      <w:r>
        <w:rPr>
          <w:rFonts w:ascii="Times New Roman"/>
          <w:sz w:val="24"/>
        </w:rPr>
        <w:br/>
        <w:tab/>
      </w:r>
      <w:r>
        <w:rPr>
          <w:rFonts w:ascii="Times New Roman"/>
          <w:sz w:val="24"/>
        </w:rPr>
        <w:t>D) obtaining funding.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initial obstacle participant observers encounter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gaining acceptance into an unfamiliar group.</w:t>
      </w:r>
      <w:r>
        <w:rPr>
          <w:rFonts w:ascii="Times New Roman"/>
          <w:sz w:val="24"/>
        </w:rPr>
        <w:tab/>
        <w:br/>
        <w:tab/>
      </w:r>
      <w:r>
        <w:rPr>
          <w:rFonts w:ascii="Times New Roman"/>
          <w:sz w:val="24"/>
        </w:rPr>
        <w:t>B) determining which group will be the experimental group.</w:t>
      </w:r>
      <w:r>
        <w:rPr>
          <w:rFonts w:ascii="Times New Roman"/>
          <w:sz w:val="24"/>
        </w:rPr>
        <w:br/>
        <w:tab/>
      </w:r>
      <w:r>
        <w:rPr>
          <w:rFonts w:ascii="Times New Roman"/>
          <w:sz w:val="24"/>
        </w:rPr>
        <w:t>C) maintaining their objectivity when studying people face-to-face.</w:t>
      </w:r>
      <w:r>
        <w:rPr>
          <w:rFonts w:ascii="Times New Roman"/>
          <w:sz w:val="24"/>
        </w:rPr>
        <w:br/>
        <w:tab/>
      </w:r>
      <w:r>
        <w:rPr>
          <w:rFonts w:ascii="Times New Roman"/>
          <w:sz w:val="24"/>
        </w:rPr>
        <w:t>D) formulating the sequence of questions in an interview.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statement "Women who receive welfare are less likely than other women to have babies"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research design.</w:t>
      </w:r>
      <w:r>
        <w:rPr>
          <w:rFonts w:ascii="Times New Roman"/>
          <w:sz w:val="24"/>
        </w:rPr>
        <w:tab/>
        <w:br/>
        <w:tab/>
      </w:r>
      <w:r>
        <w:rPr>
          <w:rFonts w:ascii="Times New Roman"/>
          <w:sz w:val="24"/>
        </w:rPr>
        <w:t>B) an operational definition.</w:t>
      </w:r>
      <w:r>
        <w:rPr>
          <w:rFonts w:ascii="Times New Roman"/>
          <w:sz w:val="24"/>
        </w:rPr>
        <w:br/>
        <w:tab/>
      </w:r>
      <w:r>
        <w:rPr>
          <w:rFonts w:ascii="Times New Roman"/>
          <w:sz w:val="24"/>
        </w:rPr>
        <w:t>C) a hypothesis.</w:t>
      </w:r>
      <w:r>
        <w:rPr>
          <w:rFonts w:ascii="Times New Roman"/>
          <w:sz w:val="24"/>
        </w:rPr>
        <w:br/>
        <w:tab/>
      </w:r>
      <w:r>
        <w:rPr>
          <w:rFonts w:ascii="Times New Roman"/>
          <w:sz w:val="24"/>
        </w:rPr>
        <w:t>D) causal logic.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Research that relies on what sociologists observe in the field and naturalistic settings, and that often focuses on small groups and communities,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quantitative research.</w:t>
      </w:r>
      <w:r>
        <w:rPr>
          <w:rFonts w:ascii="Times New Roman"/>
          <w:sz w:val="24"/>
        </w:rPr>
        <w:tab/>
        <w:br/>
        <w:tab/>
      </w:r>
      <w:r>
        <w:rPr>
          <w:rFonts w:ascii="Times New Roman"/>
          <w:sz w:val="24"/>
        </w:rPr>
        <w:t>B) qualitative research.</w:t>
      </w:r>
      <w:r>
        <w:rPr>
          <w:rFonts w:ascii="Times New Roman"/>
          <w:sz w:val="24"/>
        </w:rPr>
        <w:br/>
        <w:tab/>
      </w:r>
      <w:r>
        <w:rPr>
          <w:rFonts w:ascii="Times New Roman"/>
          <w:sz w:val="24"/>
        </w:rPr>
        <w:t>C) ethnographic research.</w:t>
      </w:r>
      <w:r>
        <w:rPr>
          <w:rFonts w:ascii="Times New Roman"/>
          <w:sz w:val="24"/>
        </w:rPr>
        <w:br/>
        <w:tab/>
      </w:r>
      <w:r>
        <w:rPr>
          <w:rFonts w:ascii="Times New Roman"/>
          <w:sz w:val="24"/>
        </w:rPr>
        <w:t>D) experimental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Which of the following is TRUE about Devah Pager's research?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found that the race of applicants had a more significant effect than did their purported criminal records.</w:t>
      </w:r>
      <w:r>
        <w:rPr>
          <w:rFonts w:ascii="Times New Roman"/>
          <w:sz w:val="24"/>
        </w:rPr>
        <w:tab/>
        <w:br/>
        <w:tab/>
      </w:r>
      <w:r>
        <w:rPr>
          <w:rFonts w:ascii="Times New Roman"/>
          <w:sz w:val="24"/>
        </w:rPr>
        <w:t>B) It was hampered by the Hawthorne effect.</w:t>
      </w:r>
      <w:r>
        <w:rPr>
          <w:rFonts w:ascii="Times New Roman"/>
          <w:sz w:val="24"/>
        </w:rPr>
        <w:br/>
        <w:tab/>
      </w:r>
      <w:r>
        <w:rPr>
          <w:rFonts w:ascii="Times New Roman"/>
          <w:sz w:val="24"/>
        </w:rPr>
        <w:t>C) It found that most convicts released from prison each year are White.</w:t>
      </w:r>
      <w:r>
        <w:rPr>
          <w:rFonts w:ascii="Times New Roman"/>
          <w:sz w:val="24"/>
        </w:rPr>
        <w:br/>
        <w:tab/>
      </w:r>
      <w:r>
        <w:rPr>
          <w:rFonts w:ascii="Times New Roman"/>
          <w:sz w:val="24"/>
        </w:rPr>
        <w:t>D) It found that White ex-convicts have a harder time becoming employed than blacks with no criminal records.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If the same questionnaire about income and education is given to the same person at two different times, and nothing significant has changed between the two times, the responses should be the same, and if they are not, the questionnaire can best be described as invalid.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is TRUE of sociology?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focuses on identifying biological differences that affect relationships.</w:t>
      </w:r>
      <w:r>
        <w:rPr>
          <w:rFonts w:ascii="Times New Roman"/>
          <w:sz w:val="24"/>
        </w:rPr>
        <w:tab/>
        <w:br/>
        <w:tab/>
      </w:r>
      <w:r>
        <w:rPr>
          <w:rFonts w:ascii="Times New Roman"/>
          <w:sz w:val="24"/>
        </w:rPr>
        <w:t>B) It represents a conversation between theory and research.</w:t>
      </w:r>
      <w:r>
        <w:rPr>
          <w:rFonts w:ascii="Times New Roman"/>
          <w:sz w:val="24"/>
        </w:rPr>
        <w:br/>
        <w:tab/>
      </w:r>
      <w:r>
        <w:rPr>
          <w:rFonts w:ascii="Times New Roman"/>
          <w:sz w:val="24"/>
        </w:rPr>
        <w:t>C) Its theories rely primarily on common sense assumptions.</w:t>
      </w:r>
      <w:r>
        <w:rPr>
          <w:rFonts w:ascii="Times New Roman"/>
          <w:sz w:val="24"/>
        </w:rPr>
        <w:br/>
        <w:tab/>
      </w:r>
      <w:r>
        <w:rPr>
          <w:rFonts w:ascii="Times New Roman"/>
          <w:sz w:val="24"/>
        </w:rPr>
        <w:t>D) It is conducted primarily in a lab setting.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race of a criminal offender is associated with the frequency with which capital punishment is administered. In this example, capital punishment would be considered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dependent variable.</w:t>
      </w:r>
      <w:r>
        <w:rPr>
          <w:rFonts w:ascii="Times New Roman"/>
          <w:sz w:val="24"/>
        </w:rPr>
        <w:tab/>
        <w:br/>
        <w:tab/>
      </w:r>
      <w:r>
        <w:rPr>
          <w:rFonts w:ascii="Times New Roman"/>
          <w:sz w:val="24"/>
        </w:rPr>
        <w:t>B) index.</w:t>
      </w:r>
      <w:r>
        <w:rPr>
          <w:rFonts w:ascii="Times New Roman"/>
          <w:sz w:val="24"/>
        </w:rPr>
        <w:br/>
        <w:tab/>
      </w:r>
      <w:r>
        <w:rPr>
          <w:rFonts w:ascii="Times New Roman"/>
          <w:sz w:val="24"/>
        </w:rPr>
        <w:t>C) independent variable.</w:t>
      </w:r>
      <w:r>
        <w:rPr>
          <w:rFonts w:ascii="Times New Roman"/>
          <w:sz w:val="24"/>
        </w:rPr>
        <w:br/>
        <w:tab/>
      </w:r>
      <w:r>
        <w:rPr>
          <w:rFonts w:ascii="Times New Roman"/>
          <w:sz w:val="24"/>
        </w:rPr>
        <w:t>D)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According to value neutrality, investigators have an ethical obligation to accept research findings even when the data run counter to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their own personal views</w:t>
      </w:r>
      <w:r>
        <w:rPr>
          <w:rFonts w:ascii="Times New Roman"/>
          <w:sz w:val="24"/>
        </w:rPr>
        <w:tab/>
        <w:br/>
        <w:tab/>
      </w:r>
      <w:r>
        <w:rPr>
          <w:rFonts w:ascii="Times New Roman"/>
          <w:sz w:val="24"/>
        </w:rPr>
        <w:t>B) All of the answer choices are correct.</w:t>
      </w:r>
      <w:r>
        <w:rPr>
          <w:rFonts w:ascii="Times New Roman"/>
          <w:sz w:val="24"/>
        </w:rPr>
        <w:br/>
        <w:tab/>
      </w:r>
      <w:r>
        <w:rPr>
          <w:rFonts w:ascii="Times New Roman"/>
          <w:sz w:val="24"/>
        </w:rPr>
        <w:t>C) widely accepted beliefs</w:t>
      </w:r>
      <w:r>
        <w:rPr>
          <w:rFonts w:ascii="Times New Roman"/>
          <w:sz w:val="24"/>
        </w:rPr>
        <w:br/>
        <w:tab/>
      </w:r>
      <w:r>
        <w:rPr>
          <w:rFonts w:ascii="Times New Roman"/>
          <w:sz w:val="24"/>
        </w:rPr>
        <w:t>D) theoretically based explanations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 testable statement about the relationship between two or more variables is known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design.</w:t>
      </w:r>
      <w:r>
        <w:rPr>
          <w:rFonts w:ascii="Times New Roman"/>
          <w:sz w:val="24"/>
        </w:rPr>
        <w:tab/>
        <w:br/>
        <w:tab/>
      </w:r>
      <w:r>
        <w:rPr>
          <w:rFonts w:ascii="Times New Roman"/>
          <w:sz w:val="24"/>
        </w:rPr>
        <w:t>B) hypothesis.</w:t>
      </w:r>
      <w:r>
        <w:rPr>
          <w:rFonts w:ascii="Times New Roman"/>
          <w:sz w:val="24"/>
        </w:rPr>
        <w:br/>
        <w:tab/>
      </w:r>
      <w:r>
        <w:rPr>
          <w:rFonts w:ascii="Times New Roman"/>
          <w:sz w:val="24"/>
        </w:rPr>
        <w:t>C) sample.</w:t>
      </w:r>
      <w:r>
        <w:rPr>
          <w:rFonts w:ascii="Times New Roman"/>
          <w:sz w:val="24"/>
        </w:rPr>
        <w:br/>
        <w:tab/>
      </w:r>
      <w:r>
        <w:rPr>
          <w:rFonts w:ascii="Times New Roman"/>
          <w:sz w:val="24"/>
        </w:rPr>
        <w:t>D) correlation.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An inherent problem in using secondary sources of data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data are plagued with statistical errors.</w:t>
      </w:r>
      <w:r>
        <w:rPr>
          <w:rFonts w:ascii="Times New Roman"/>
          <w:sz w:val="24"/>
        </w:rPr>
        <w:tab/>
        <w:br/>
        <w:tab/>
      </w:r>
      <w:r>
        <w:rPr>
          <w:rFonts w:ascii="Times New Roman"/>
          <w:sz w:val="24"/>
        </w:rPr>
        <w:t>B) all of the analysis has been completed by an initial research team.</w:t>
      </w:r>
      <w:r>
        <w:rPr>
          <w:rFonts w:ascii="Times New Roman"/>
          <w:sz w:val="24"/>
        </w:rPr>
        <w:br/>
        <w:tab/>
      </w:r>
      <w:r>
        <w:rPr>
          <w:rFonts w:ascii="Times New Roman"/>
          <w:b w:val="false"/>
          <w:i w:val="false"/>
          <w:color w:val="000000"/>
          <w:sz w:val="24"/>
        </w:rPr>
        <w:t>C) researchers may be more careless when using someone else's data.</w:t>
      </w:r>
      <w:r>
        <w:rPr>
          <w:rFonts w:ascii="Times New Roman"/>
          <w:sz w:val="24"/>
        </w:rPr>
      </w:r>
      <w:r>
        <w:rPr>
          <w:rFonts w:ascii="Times New Roman"/>
          <w:sz w:val="24"/>
        </w:rPr>
        <w:br/>
        <w:tab/>
      </w:r>
      <w:r>
        <w:rPr>
          <w:rFonts w:ascii="Times New Roman"/>
          <w:sz w:val="24"/>
        </w:rPr>
        <w:t>D) researchers may not find the exact data needed for their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The statement "People who live in poverty have shorter life expectancies than wealthier citizens"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Hawthorne effect.</w:t>
      </w:r>
      <w:r>
        <w:rPr>
          <w:rFonts w:ascii="Times New Roman"/>
          <w:sz w:val="24"/>
        </w:rPr>
        <w:tab/>
        <w:br/>
        <w:tab/>
      </w:r>
      <w:r>
        <w:rPr>
          <w:rFonts w:ascii="Times New Roman"/>
          <w:sz w:val="24"/>
        </w:rPr>
        <w:t>B) a dependent variable.</w:t>
      </w:r>
      <w:r>
        <w:rPr>
          <w:rFonts w:ascii="Times New Roman"/>
          <w:sz w:val="24"/>
        </w:rPr>
        <w:br/>
        <w:tab/>
      </w:r>
      <w:r>
        <w:rPr>
          <w:rFonts w:ascii="Times New Roman"/>
          <w:sz w:val="24"/>
        </w:rPr>
        <w:t>C) a hypothesis.</w:t>
      </w:r>
      <w:r>
        <w:rPr>
          <w:rFonts w:ascii="Times New Roman"/>
          <w:sz w:val="24"/>
        </w:rPr>
        <w:br/>
        <w:tab/>
      </w:r>
      <w:r>
        <w:rPr>
          <w:rFonts w:ascii="Times New Roman"/>
          <w:sz w:val="24"/>
        </w:rPr>
        <w:t>D) an independent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In exploring the relationship between education level and income, which of the following factors is LEAST likely to influence the correlation between the two?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ethnicity</w:t>
      </w:r>
      <w:r>
        <w:rPr>
          <w:rFonts w:ascii="Times New Roman"/>
          <w:sz w:val="24"/>
        </w:rPr>
        <w:tab/>
        <w:br/>
        <w:tab/>
      </w:r>
      <w:r>
        <w:rPr>
          <w:rFonts w:ascii="Times New Roman"/>
          <w:sz w:val="24"/>
        </w:rPr>
        <w:t>B) social network connections</w:t>
      </w:r>
      <w:r>
        <w:rPr>
          <w:rFonts w:ascii="Times New Roman"/>
          <w:sz w:val="24"/>
        </w:rPr>
        <w:br/>
        <w:tab/>
      </w:r>
      <w:r>
        <w:rPr>
          <w:rFonts w:ascii="Times New Roman"/>
          <w:sz w:val="24"/>
        </w:rPr>
        <w:t>C) political party</w:t>
      </w:r>
      <w:r>
        <w:rPr>
          <w:rFonts w:ascii="Times New Roman"/>
          <w:sz w:val="24"/>
        </w:rPr>
        <w:br/>
        <w:tab/>
      </w:r>
      <w:r>
        <w:rPr>
          <w:rFonts w:ascii="Times New Roman"/>
          <w:b w:val="false"/>
          <w:i w:val="false"/>
          <w:color w:val="000000"/>
          <w:sz w:val="24"/>
        </w:rPr>
        <w:t>D) parents' income level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Why is it important for researchers to use random samples of a given population? Define the term random, and suggest ways in which randomness can be achieved.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For the purposes of data analysis, the most important quality of a sample is that it is representative of the population from which it is drawn.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In an experiment, the group that is NOT exposed to the independent variable is called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representative group.</w:t>
      </w:r>
      <w:r>
        <w:rPr>
          <w:rFonts w:ascii="Times New Roman"/>
          <w:sz w:val="24"/>
        </w:rPr>
        <w:tab/>
        <w:br/>
        <w:tab/>
      </w:r>
      <w:r>
        <w:rPr>
          <w:rFonts w:ascii="Times New Roman"/>
          <w:sz w:val="24"/>
        </w:rPr>
        <w:t>B) study group.</w:t>
      </w:r>
      <w:r>
        <w:rPr>
          <w:rFonts w:ascii="Times New Roman"/>
          <w:sz w:val="24"/>
        </w:rPr>
        <w:br/>
        <w:tab/>
      </w:r>
      <w:r>
        <w:rPr>
          <w:rFonts w:ascii="Times New Roman"/>
          <w:sz w:val="24"/>
        </w:rPr>
        <w:t>C) control group.</w:t>
      </w:r>
      <w:r>
        <w:rPr>
          <w:rFonts w:ascii="Times New Roman"/>
          <w:sz w:val="24"/>
        </w:rPr>
        <w:br/>
        <w:tab/>
      </w:r>
      <w:r>
        <w:rPr>
          <w:rFonts w:ascii="Times New Roman"/>
          <w:sz w:val="24"/>
        </w:rPr>
        <w:t>D) experimental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SOC2020 Author: Witt 6th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