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represents a different temperature than the other three?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977"/>
              <w:gridCol w:w="220"/>
              <w:gridCol w:w="9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15°C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59°F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475°K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519°R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96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Temperature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12:21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12/19/2015 11:16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Of the following choices, the warmest temperature is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965"/>
              <w:gridCol w:w="220"/>
              <w:gridCol w:w="97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20°C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303°K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501°R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77°F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96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Temperature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12:21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12/19/2015 11:14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Temperature can be thought of as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16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amount of heat in a material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density of the material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description of the level of heat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weight of the total mass of the material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Temperature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12:21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12:21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At standard conditions on the Celsius scale, water will boil at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965"/>
              <w:gridCol w:w="220"/>
              <w:gridCol w:w="9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100°C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212°C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32°C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0°C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96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Temperature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12:21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12/19/2015 11:14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Pure water boils at a temperature of 212°F at which of the following standard conditions?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414"/>
              <w:gridCol w:w="220"/>
              <w:gridCol w:w="141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12.696 psia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13.696 psia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14.696 psia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15.696 psia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Temperature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12:21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12/23/2015 5:29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temperature on the Fahrenheit scale where all molecular biology activity stops is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014"/>
              <w:gridCol w:w="220"/>
              <w:gridCol w:w="128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-450°F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-460°F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-0°F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-462.95°F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96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Temperature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12:21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12/19/2015 11:15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temperature on the Celsius scale where all molecular activity stops is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038"/>
              <w:gridCol w:w="220"/>
              <w:gridCol w:w="120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-273°C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-293°C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-460°C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-459.6°C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96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Temperature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12:21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12/19/2015 11:16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As the temperature of a material increases, the molecules in the material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57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stop moving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travel faster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slow down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travel in more of a parallel direction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Temperature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12:21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12/11/2015 5:25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Celsius equivalent of 80°F is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020"/>
              <w:gridCol w:w="220"/>
              <w:gridCol w:w="10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25.5°C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26.7°C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26.3°C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27.5°C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96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Temperature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12:21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12/19/2015 11:18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 many Btus are required to change one pound of ice at 20°F to steam at 220°F?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268"/>
              <w:gridCol w:w="220"/>
              <w:gridCol w:w="126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1,304 Btu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2,608 Btu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6,520 Btu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3,912 Btu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Latent Heat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12:21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12/23/2015 5:29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 many Btus are required to change five pounds of ice at 20°F to steam at 220°F?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268"/>
              <w:gridCol w:w="220"/>
              <w:gridCol w:w="126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1,304 Btu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2,608 Btu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6,520 Btu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3,912 Btu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Latent Heat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12:21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12/23/2015 5:35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 many Btus must be removed from one pound of water at 200°F for it to end up as ice at 30°F?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103"/>
              <w:gridCol w:w="220"/>
              <w:gridCol w:w="110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144 Btu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828 Btu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313 Btu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526 Btu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Latent Heat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12:21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12/23/2015 5:35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amount of heat needed to change the temperature of a substance will vary with the type of substance. This heat quality is called the ____ of the substance.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530"/>
              <w:gridCol w:w="220"/>
              <w:gridCol w:w="15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sensible heat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specific heat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latent heat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relative heat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96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Specific Heat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12:21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12/19/2015 11:19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standard atmospheric pressure at sea level is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500"/>
              <w:gridCol w:w="220"/>
              <w:gridCol w:w="15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29.60 in. Hg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29.71 in. Hg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29.83 in. Hg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29.92 in. Hg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9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Atmospheric Pressure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12:21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12/19/2015 3:47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PSIG indicates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2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pounds per square inch gravity pressure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pounds per square inch gauge pressure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pounds per square inch of pressure absolute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pounds per square inch of gravity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Pressure Gauges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12:21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12/11/2015 5:40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Bourdon tube is often found in a(n)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080"/>
              <w:gridCol w:w="220"/>
              <w:gridCol w:w="23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mercury barometer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aneroid barometer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pressure gauge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mercury thermometer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96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Pressure Gauges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12:21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12/19/2015 11:20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Water boils at 212°C.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Temperature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12:21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12:21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Water at 0°F has no heat energy or molecular activity.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Temperature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12:21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12:21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Fahrenheit scale is used in the English measurement system by the United States.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Temperature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12:21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12:21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Temperature difference does not affect heat transfer rate.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Heat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12:21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12:21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difference in the volume of two substances will determine the heat transfer rate between the substances.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Heat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12:21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12:21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difference in the level of heat between two substances will determine the heat transfer rate between the substances.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Heat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12:21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12:21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laws of thermodynamics can help us to understand what heat is all about.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Heat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12:21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12:21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Both sensible heat and latent heat transfers can be read with a thermometer.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24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Sensible Heat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Latent Heat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12:21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12:21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order for water at 60°F to boil, it must absorb both sensible and latent heat.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Latent Heat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12:21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12:21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water at 212°F boils, it is only absorbing latent heat.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Latent Heat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12:21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12:21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two common temperature scales used by air conditioning and refrigeration technicians are called ____________________ and ____________________.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356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Fahrenheit, Celsius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Celsius, Fahrenheit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Temperature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12:21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12:21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Fahrenheit absolute scale is called the ____________________ scale.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Rankine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Temperature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12:21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12:21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Celsius absolute scale is called the ____________________ scale.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Kelvin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Temperature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12:21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12:21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PSIA at sea level under standard conditions is ____________________.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14.696 psi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Temperature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12:21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12:21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Heat that changes the temperature of a substance is called ____________________ heat.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sensible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Sensible Heat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12:21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12:21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____________________ heat or hidden heat, heat is known to be added, but no temperature rise is noticed.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latent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Latent Heat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12:21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12/11/2015 5:44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Raising the vapor temperature above the boiling point is called ____________________.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superheating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Latent Heat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12:21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12/11/2015 5:45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Earth’s atmosphere exerts a weight or pressure of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____________________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psi at sea level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9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14.696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Atmospheric Pressure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12:21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12/11/2015 5:47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Atmospheric pressure in inches of mercury (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in. Hg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) decreases ____________________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in. per 1000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feet increase in elevation.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9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Atmospheric Pressure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12:21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12/11/2015 5:49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gauge that reads pressures above and below atmospheric pressure is known as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____________________ gauge.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compound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Pressure Gauges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12:21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12/11/2015 5:51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Define a Btu.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72"/>
              <w:gridCol w:w="686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amount of heat required to raise the temperature of 1 pound (lb) of water 1°F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Heat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12:21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12/11/2015 5:55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does the first law of thermodynamics state?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  <w:gridCol w:w="72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first law of thermodynamics states that energy can be neither created nor destroyed, but can be converted from one form to another.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Heat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12:21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12/11/2015 5:57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Explain heat transfer by conduction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  <w:gridCol w:w="72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Heat transfer by conduction can be explained as the energy actually traveling from one molecule to another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Conduction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12:21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12/11/2015 5:58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are the most common fluid mediums in the heating and air-conditioning trades?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93"/>
              <w:gridCol w:w="704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most common fluid mediums in the heating and air-conditioning trades are air and water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Convection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12:21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12/11/2015 6:00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Why is radiation the only type of heat transfer that can travel through a vacuum, such as space?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5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Because it is not dependent on matter as a medium of heat transfer.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Radiation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12:21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12/11/2015 6:01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difference between a mercury barometer and an aneroid barometer?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  <w:gridCol w:w="72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mercury  barometer compares atmospheric pressure against the weight of a mercury column. The aneroid barometer compares atmospheric pressure against pressure inside closed bellows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Atmospheric Pressure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12:21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12/11/2015 6:02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Match the temperature in degrees Celsius with the correct equivalent Fahrenheit temperature.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0"/>
              <w:gridCol w:w="9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32°F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1.4°F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212°F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50°F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-49°F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77°F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Temperature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Matching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12:21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12/23/2015 5:36 AM</w:t>
                  </w:r>
                </w:p>
              </w:tc>
            </w:tr>
          </w:tbl>
          <w:p/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100°C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0°C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25°C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-45°C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10°C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-17°C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Match the temperature in degrees Fahrenheit with the correct equivalent Celsius temperature.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0"/>
              <w:gridCol w:w="9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35°C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-10°C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200°C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80°C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15°C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50°C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Temperature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Matching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12:21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12:21 PM</w:t>
                  </w:r>
                </w:p>
              </w:tc>
            </w:tr>
          </w:tbl>
          <w:p/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392°F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59°F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122°F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14°F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95°F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176°F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Match the pressures in psia to the correct equivalent. (Use 15 as the conversion between psia and psig.)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0"/>
              <w:gridCol w:w="197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 psig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in.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Hg vacuum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70 psig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 psig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 in. Hg vacuum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14 in. Hg vacuum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63"/>
              <w:gridCol w:w="18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Pressure Gauges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Matching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3/12/2015 12:21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12/11/2015 6:08 PM</w:t>
                  </w:r>
                </w:p>
              </w:tc>
            </w:tr>
          </w:tbl>
          <w:p/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 psia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85 psia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 psia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0 psia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 psia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 psia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 w:val="0"/>
        <w:bCs w:val="0"/>
        <w:color w:val="000000"/>
        <w:sz w:val="26"/>
        <w:szCs w:val="26"/>
        <w:bdr w:val="nil"/>
        <w:rtl w:val="0"/>
      </w:rPr>
      <w:t>Unit 1 - Heat, Temperature, and Pressure</w:t>
    </w:r>
    <w:r>
      <w:br/>
    </w:r>
    <w:r>
      <w:rPr>
        <w:rStyle w:val="DefaultParagraphFont"/>
        <w:rFonts w:ascii="Times New Roman" w:eastAsia="Times New Roman" w:hAnsi="Times New Roman" w:cs="Times New Roman"/>
        <w:b w:val="0"/>
        <w:bCs w:val="0"/>
        <w:color w:val="000000"/>
        <w:sz w:val="22"/>
        <w:szCs w:val="22"/>
        <w:bdr w:val="nil"/>
        <w:rtl w:val="0"/>
      </w:rPr>
      <w:t>Refrigeration and Air Conditioning Technology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1 - Heat, Temperature, and Pressure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 User">
    <vt:lpwstr>Cengage SK Superuser</vt:lpwstr>
  </property>
</Properties>
</file>