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an insulating coating of fat and protein wrapped around an axon.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According to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law, neurons are either on or off.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After a long run, Aaron sometimes experiences a feeling of euphoria, a "runner's high," reflecting the activity of a group of neurotransmitters called</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neurons that transmit information from the perimeter of the body to the central nervous system are called</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somatic nervous system controls voluntary movement. In contrast,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nervous system controls involuntary movement.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Wilma has been experiencing memory difficulties, and her doctor is concerned that Wilma may have a brain tumor. Her doctor is most likely to recommend a(n)</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scan to confirm his diagnosis.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Extending from the medulla, through the midbrain, into the forebrain is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which can activate other parts of the brain immediately to produce general bodily arousal.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Information travels from the sensory receptors to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in the brain, which communicates the information upward to higher parts of the brain.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amygdala and hippocampus are found within the brain's</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the part of the brain that controls eating, aggression, and reproduction.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cortex has four major sections called</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area in the parietal lobe encompasses specific locations associated with the ability to perceive touch and pressure in a particular area of the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Vince has learned to voluntarily control his internal physiological processes as part of the treatment for an anxiety disorder. This is an example of</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Psychologists who specialize in considering the ways in which the biological structures and functions of the body affect behavior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genetic psychologists.</w:t>
      </w:r>
      <w:r>
        <w:rPr>
          <w:rFonts w:ascii="Times New Roman"/>
          <w:sz w:val="24"/>
        </w:rPr>
        <w:tab/>
        <w:br/>
        <w:tab/>
      </w:r>
      <w:r>
        <w:rPr>
          <w:rFonts w:ascii="Times New Roman"/>
          <w:sz w:val="24"/>
        </w:rPr>
        <w:t>B) biopsychologists.</w:t>
      </w:r>
      <w:r>
        <w:rPr>
          <w:rFonts w:ascii="Times New Roman"/>
          <w:sz w:val="24"/>
        </w:rPr>
        <w:br/>
        <w:tab/>
      </w:r>
      <w:r>
        <w:rPr>
          <w:rFonts w:ascii="Times New Roman"/>
          <w:sz w:val="24"/>
        </w:rPr>
        <w:t>C) evolutionary psychologists.</w:t>
      </w:r>
      <w:r>
        <w:rPr>
          <w:rFonts w:ascii="Times New Roman"/>
          <w:sz w:val="24"/>
        </w:rPr>
        <w:br/>
        <w:tab/>
      </w:r>
      <w:r>
        <w:rPr>
          <w:rFonts w:ascii="Times New Roman"/>
          <w:sz w:val="24"/>
        </w:rPr>
        <w:t>D) forensic psychologists.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basic elements of the nervous system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erythrocytes.</w:t>
      </w:r>
      <w:r>
        <w:rPr>
          <w:rFonts w:ascii="Times New Roman"/>
          <w:sz w:val="24"/>
        </w:rPr>
        <w:tab/>
        <w:br/>
        <w:tab/>
      </w:r>
      <w:r>
        <w:rPr>
          <w:rFonts w:ascii="Times New Roman"/>
          <w:sz w:val="24"/>
        </w:rPr>
        <w:t>B) neutrophils.</w:t>
      </w:r>
      <w:r>
        <w:rPr>
          <w:rFonts w:ascii="Times New Roman"/>
          <w:sz w:val="24"/>
        </w:rPr>
        <w:br/>
        <w:tab/>
      </w:r>
      <w:r>
        <w:rPr>
          <w:rFonts w:ascii="Times New Roman"/>
          <w:sz w:val="24"/>
        </w:rPr>
        <w:t>C) neurons.</w:t>
      </w:r>
      <w:r>
        <w:rPr>
          <w:rFonts w:ascii="Times New Roman"/>
          <w:sz w:val="24"/>
        </w:rPr>
        <w:br/>
        <w:tab/>
      </w:r>
      <w:r>
        <w:rPr>
          <w:rFonts w:ascii="Times New Roman"/>
          <w:sz w:val="24"/>
        </w:rPr>
        <w:t>D) neurotransmitters.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characteristics distinguishes neurons from most other cells in the human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ability to migrate and accommodate the body's physiological requirements</w:t>
      </w:r>
      <w:r>
        <w:rPr>
          <w:rFonts w:ascii="Times New Roman"/>
          <w:sz w:val="24"/>
        </w:rPr>
      </w:r>
      <w:r>
        <w:rPr>
          <w:rFonts w:ascii="Times New Roman"/>
          <w:sz w:val="24"/>
        </w:rPr>
        <w:tab/>
        <w:br/>
        <w:tab/>
      </w:r>
      <w:r>
        <w:rPr>
          <w:rFonts w:ascii="Times New Roman"/>
          <w:sz w:val="24"/>
        </w:rPr>
        <w:t>B) the ability to undergo division and replication for extended periods of time</w:t>
      </w:r>
      <w:r>
        <w:rPr>
          <w:rFonts w:ascii="Times New Roman"/>
          <w:sz w:val="24"/>
        </w:rPr>
        <w:br/>
        <w:tab/>
      </w:r>
      <w:r>
        <w:rPr>
          <w:rFonts w:ascii="Times New Roman"/>
          <w:sz w:val="24"/>
        </w:rPr>
        <w:t>C) the ability to communicate with other cells and over long distances</w:t>
      </w:r>
      <w:r>
        <w:rPr>
          <w:rFonts w:ascii="Times New Roman"/>
          <w:sz w:val="24"/>
        </w:rPr>
        <w:br/>
        <w:tab/>
      </w:r>
      <w:r>
        <w:rPr>
          <w:rFonts w:ascii="Times New Roman"/>
          <w:sz w:val="24"/>
        </w:rPr>
        <w:t>D) the ability to withstand denaturation in extremely acidic or alkaline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There is a cluster of fibers at the end of every neuron that receives messages from other neurons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axons.</w:t>
      </w:r>
      <w:r>
        <w:rPr>
          <w:rFonts w:ascii="Times New Roman"/>
          <w:sz w:val="24"/>
        </w:rPr>
        <w:tab/>
        <w:br/>
        <w:tab/>
      </w:r>
      <w:r>
        <w:rPr>
          <w:rFonts w:ascii="Times New Roman"/>
          <w:sz w:val="24"/>
        </w:rPr>
        <w:t>B) terminal buttons.</w:t>
      </w:r>
      <w:r>
        <w:rPr>
          <w:rFonts w:ascii="Times New Roman"/>
          <w:sz w:val="24"/>
        </w:rPr>
        <w:br/>
        <w:tab/>
      </w:r>
      <w:r>
        <w:rPr>
          <w:rFonts w:ascii="Times New Roman"/>
          <w:sz w:val="24"/>
        </w:rPr>
        <w:t>C) glial fibers.</w:t>
      </w:r>
      <w:r>
        <w:rPr>
          <w:rFonts w:ascii="Times New Roman"/>
          <w:sz w:val="24"/>
        </w:rPr>
        <w:br/>
        <w:tab/>
      </w:r>
      <w:r>
        <w:rPr>
          <w:rFonts w:ascii="Times New Roman"/>
          <w:sz w:val="24"/>
        </w:rPr>
        <w:t>D) dendrites.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An axon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neuron's cell body.</w:t>
      </w:r>
      <w:r>
        <w:rPr>
          <w:rFonts w:ascii="Times New Roman"/>
          <w:sz w:val="24"/>
        </w:rPr>
      </w:r>
      <w:r>
        <w:rPr>
          <w:rFonts w:ascii="Times New Roman"/>
          <w:sz w:val="24"/>
        </w:rPr>
        <w:tab/>
        <w:br/>
        <w:tab/>
      </w:r>
      <w:r>
        <w:rPr>
          <w:rFonts w:ascii="Times New Roman"/>
          <w:sz w:val="24"/>
        </w:rPr>
        <w:t>B) cluster of fibers at one end of a neuron.</w:t>
      </w:r>
      <w:r>
        <w:rPr>
          <w:rFonts w:ascii="Times New Roman"/>
          <w:sz w:val="24"/>
        </w:rPr>
        <w:br/>
        <w:tab/>
      </w:r>
      <w:r>
        <w:rPr>
          <w:rFonts w:ascii="Times New Roman"/>
          <w:b w:val="false"/>
          <w:i w:val="false"/>
          <w:color w:val="000000"/>
          <w:sz w:val="24"/>
        </w:rPr>
        <w:t>C) neuron's protective coating of fat and protein.</w:t>
      </w:r>
      <w:r>
        <w:rPr>
          <w:rFonts w:ascii="Times New Roman"/>
          <w:sz w:val="24"/>
        </w:rPr>
      </w:r>
      <w:r>
        <w:rPr>
          <w:rFonts w:ascii="Times New Roman"/>
          <w:sz w:val="24"/>
        </w:rPr>
        <w:br/>
        <w:tab/>
      </w:r>
      <w:r>
        <w:rPr>
          <w:rFonts w:ascii="Times New Roman"/>
          <w:sz w:val="24"/>
        </w:rPr>
        <w:t>D) long, slim, tubelike extension of a neuron.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Terminal buttons are small bulges found at the end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neurotransmitters.</w:t>
      </w:r>
      <w:r>
        <w:rPr>
          <w:rFonts w:ascii="Times New Roman"/>
          <w:sz w:val="24"/>
        </w:rPr>
        <w:tab/>
        <w:br/>
        <w:tab/>
      </w:r>
      <w:r>
        <w:rPr>
          <w:rFonts w:ascii="Times New Roman"/>
          <w:sz w:val="24"/>
        </w:rPr>
        <w:t>B) dendrites.</w:t>
      </w:r>
      <w:r>
        <w:rPr>
          <w:rFonts w:ascii="Times New Roman"/>
          <w:sz w:val="24"/>
        </w:rPr>
        <w:br/>
        <w:tab/>
      </w:r>
      <w:r>
        <w:rPr>
          <w:rFonts w:ascii="Times New Roman"/>
          <w:sz w:val="24"/>
        </w:rPr>
        <w:t>C) axons.</w:t>
      </w:r>
      <w:r>
        <w:rPr>
          <w:rFonts w:ascii="Times New Roman"/>
          <w:sz w:val="24"/>
        </w:rPr>
        <w:br/>
        <w:tab/>
      </w:r>
      <w:r>
        <w:rPr>
          <w:rFonts w:ascii="Times New Roman"/>
          <w:sz w:val="24"/>
        </w:rPr>
        <w:t>D) glial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Dendrite is to axon what</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to</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receiving; sending</w:t>
      </w:r>
      <w:r>
        <w:rPr>
          <w:rFonts w:ascii="Times New Roman"/>
          <w:sz w:val="24"/>
        </w:rPr>
        <w:tab/>
        <w:br/>
        <w:tab/>
      </w:r>
      <w:r>
        <w:rPr>
          <w:rFonts w:ascii="Times New Roman"/>
          <w:sz w:val="24"/>
        </w:rPr>
        <w:t>B) sending; receiving</w:t>
      </w:r>
      <w:r>
        <w:rPr>
          <w:rFonts w:ascii="Times New Roman"/>
          <w:sz w:val="24"/>
        </w:rPr>
        <w:br/>
        <w:tab/>
      </w:r>
      <w:r>
        <w:rPr>
          <w:rFonts w:ascii="Times New Roman"/>
          <w:sz w:val="24"/>
        </w:rPr>
        <w:t>C) reuptake; action potential</w:t>
      </w:r>
      <w:r>
        <w:rPr>
          <w:rFonts w:ascii="Times New Roman"/>
          <w:sz w:val="24"/>
        </w:rPr>
        <w:br/>
        <w:tab/>
      </w:r>
      <w:r>
        <w:rPr>
          <w:rFonts w:ascii="Times New Roman"/>
          <w:sz w:val="24"/>
        </w:rPr>
        <w:t>D) action potential; reuptake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is true of neural impulses?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electrical in nature.</w:t>
      </w:r>
      <w:r>
        <w:rPr>
          <w:rFonts w:ascii="Times New Roman"/>
          <w:sz w:val="24"/>
        </w:rPr>
        <w:tab/>
        <w:br/>
        <w:tab/>
      </w:r>
      <w:r>
        <w:rPr>
          <w:rFonts w:ascii="Times New Roman"/>
          <w:sz w:val="24"/>
        </w:rPr>
        <w:t>B) They deliver excitatory and inhibitory messages.</w:t>
      </w:r>
      <w:r>
        <w:rPr>
          <w:rFonts w:ascii="Times New Roman"/>
          <w:sz w:val="24"/>
        </w:rPr>
        <w:br/>
        <w:tab/>
      </w:r>
      <w:r>
        <w:rPr>
          <w:rFonts w:ascii="Times New Roman"/>
          <w:sz w:val="24"/>
        </w:rPr>
        <w:t>C) They are stored in the axons of neurons.</w:t>
      </w:r>
      <w:r>
        <w:rPr>
          <w:rFonts w:ascii="Times New Roman"/>
          <w:sz w:val="24"/>
        </w:rPr>
        <w:br/>
        <w:tab/>
      </w:r>
      <w:r>
        <w:rPr>
          <w:rFonts w:ascii="Times New Roman"/>
          <w:sz w:val="24"/>
        </w:rPr>
        <w:t>D) They are bidirectional.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sequences accurately reflects the route followed by nerve impulses when one neuron communicates with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dendrite → axon → cell body</w:t>
      </w:r>
      <w:r>
        <w:rPr>
          <w:rFonts w:ascii="Times New Roman"/>
          <w:sz w:val="24"/>
        </w:rPr>
      </w:r>
      <w:r>
        <w:rPr>
          <w:rFonts w:ascii="Times New Roman"/>
          <w:sz w:val="24"/>
        </w:rPr>
        <w:tab/>
        <w:br/>
        <w:tab/>
      </w:r>
      <w:r>
        <w:rPr>
          <w:rFonts w:ascii="Times New Roman"/>
          <w:b w:val="false"/>
          <w:i w:val="false"/>
          <w:color w:val="000000"/>
          <w:sz w:val="24"/>
        </w:rPr>
        <w:t>B) dendrite → cell body → axon</w:t>
      </w:r>
      <w:r>
        <w:rPr>
          <w:rFonts w:ascii="Times New Roman"/>
          <w:sz w:val="24"/>
        </w:rPr>
      </w:r>
      <w:r>
        <w:rPr>
          <w:rFonts w:ascii="Times New Roman"/>
          <w:sz w:val="24"/>
        </w:rPr>
        <w:br/>
        <w:tab/>
      </w:r>
      <w:r>
        <w:rPr>
          <w:rFonts w:ascii="Times New Roman"/>
          <w:b w:val="false"/>
          <w:i w:val="false"/>
          <w:color w:val="000000"/>
          <w:sz w:val="24"/>
        </w:rPr>
        <w:t>C) cell body → axon → dendrite</w:t>
      </w:r>
      <w:r>
        <w:rPr>
          <w:rFonts w:ascii="Times New Roman"/>
          <w:sz w:val="24"/>
        </w:rPr>
      </w:r>
      <w:r>
        <w:rPr>
          <w:rFonts w:ascii="Times New Roman"/>
          <w:sz w:val="24"/>
        </w:rPr>
        <w:br/>
        <w:tab/>
      </w:r>
      <w:r>
        <w:rPr>
          <w:rFonts w:ascii="Times New Roman"/>
          <w:b w:val="false"/>
          <w:i w:val="false"/>
          <w:color w:val="000000"/>
          <w:sz w:val="24"/>
        </w:rPr>
        <w:t>D) axon → dendrite –→ cell body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Electrical wires are generally protected by a tube of plastic. Similarly, the nervous system is insulated by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myelin sheath.</w:t>
      </w:r>
      <w:r>
        <w:rPr>
          <w:rFonts w:ascii="Times New Roman"/>
          <w:sz w:val="24"/>
        </w:rPr>
        <w:tab/>
        <w:br/>
        <w:tab/>
      </w:r>
      <w:r>
        <w:rPr>
          <w:rFonts w:ascii="Times New Roman"/>
          <w:sz w:val="24"/>
        </w:rPr>
        <w:t>B) glial cell.</w:t>
      </w:r>
      <w:r>
        <w:rPr>
          <w:rFonts w:ascii="Times New Roman"/>
          <w:sz w:val="24"/>
        </w:rPr>
        <w:br/>
        <w:tab/>
      </w:r>
      <w:r>
        <w:rPr>
          <w:rFonts w:ascii="Times New Roman"/>
          <w:sz w:val="24"/>
        </w:rPr>
        <w:t>C) terminal button.</w:t>
      </w:r>
      <w:r>
        <w:rPr>
          <w:rFonts w:ascii="Times New Roman"/>
          <w:sz w:val="24"/>
        </w:rPr>
        <w:br/>
        <w:tab/>
      </w:r>
      <w:r>
        <w:rPr>
          <w:rFonts w:ascii="Times New Roman"/>
          <w:sz w:val="24"/>
        </w:rPr>
        <w:t>D) synapse.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a protective coating of fat and protein that wraps around an axon.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myelin sheath</w:t>
      </w:r>
      <w:r>
        <w:rPr>
          <w:rFonts w:ascii="Times New Roman"/>
          <w:sz w:val="24"/>
        </w:rPr>
        <w:tab/>
        <w:br/>
        <w:tab/>
      </w:r>
      <w:r>
        <w:rPr>
          <w:rFonts w:ascii="Times New Roman"/>
          <w:sz w:val="24"/>
        </w:rPr>
        <w:t>B) A glial cell</w:t>
      </w:r>
      <w:r>
        <w:rPr>
          <w:rFonts w:ascii="Times New Roman"/>
          <w:sz w:val="24"/>
        </w:rPr>
        <w:br/>
        <w:tab/>
      </w:r>
      <w:r>
        <w:rPr>
          <w:rFonts w:ascii="Times New Roman"/>
          <w:sz w:val="24"/>
        </w:rPr>
        <w:t>C) The sarcoplasmic reticulum</w:t>
      </w:r>
      <w:r>
        <w:rPr>
          <w:rFonts w:ascii="Times New Roman"/>
          <w:sz w:val="24"/>
        </w:rPr>
        <w:br/>
        <w:tab/>
      </w:r>
      <w:r>
        <w:rPr>
          <w:rFonts w:ascii="Times New Roman"/>
          <w:sz w:val="24"/>
        </w:rPr>
        <w:t>D) The basal lamina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rule that neurons are either on or off is known as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intensity of stimulus</w:t>
      </w:r>
      <w:r>
        <w:rPr>
          <w:rFonts w:ascii="Times New Roman"/>
          <w:sz w:val="24"/>
        </w:rPr>
        <w:tab/>
        <w:br/>
        <w:tab/>
      </w:r>
      <w:r>
        <w:rPr>
          <w:rFonts w:ascii="Times New Roman"/>
          <w:sz w:val="24"/>
        </w:rPr>
        <w:t>B) graded action</w:t>
      </w:r>
      <w:r>
        <w:rPr>
          <w:rFonts w:ascii="Times New Roman"/>
          <w:sz w:val="24"/>
        </w:rPr>
        <w:br/>
        <w:tab/>
      </w:r>
      <w:r>
        <w:rPr>
          <w:rFonts w:ascii="Times New Roman"/>
          <w:sz w:val="24"/>
        </w:rPr>
        <w:t>C) all-or-none</w:t>
      </w:r>
      <w:r>
        <w:rPr>
          <w:rFonts w:ascii="Times New Roman"/>
          <w:sz w:val="24"/>
        </w:rPr>
        <w:br/>
        <w:tab/>
      </w:r>
      <w:r>
        <w:rPr>
          <w:rFonts w:ascii="Times New Roman"/>
          <w:sz w:val="24"/>
        </w:rPr>
        <w:t>D) incremental transformational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state in which there is a negative electrical charge of about −70 millivolts within a neuron is known as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state.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triggering</w:t>
      </w:r>
      <w:r>
        <w:rPr>
          <w:rFonts w:ascii="Times New Roman"/>
          <w:sz w:val="24"/>
        </w:rPr>
        <w:tab/>
        <w:br/>
        <w:tab/>
      </w:r>
      <w:r>
        <w:rPr>
          <w:rFonts w:ascii="Times New Roman"/>
          <w:sz w:val="24"/>
        </w:rPr>
        <w:t>B) terminal</w:t>
      </w:r>
      <w:r>
        <w:rPr>
          <w:rFonts w:ascii="Times New Roman"/>
          <w:sz w:val="24"/>
        </w:rPr>
        <w:br/>
        <w:tab/>
      </w:r>
      <w:r>
        <w:rPr>
          <w:rFonts w:ascii="Times New Roman"/>
          <w:sz w:val="24"/>
        </w:rPr>
        <w:t>C) optimum</w:t>
      </w:r>
      <w:r>
        <w:rPr>
          <w:rFonts w:ascii="Times New Roman"/>
          <w:sz w:val="24"/>
        </w:rPr>
        <w:br/>
        <w:tab/>
      </w:r>
      <w:r>
        <w:rPr>
          <w:rFonts w:ascii="Times New Roman"/>
          <w:sz w:val="24"/>
        </w:rPr>
        <w:t>D) resting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statements is true of an action potential?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an impulse travels along an axon, the movement of ions changes the charge from positive to neutral in successive sections of the axon.</w:t>
      </w:r>
      <w:r>
        <w:rPr>
          <w:rFonts w:ascii="Times New Roman"/>
          <w:sz w:val="24"/>
        </w:rPr>
        <w:tab/>
        <w:br/>
        <w:tab/>
      </w:r>
      <w:r>
        <w:rPr>
          <w:rFonts w:ascii="Times New Roman"/>
          <w:sz w:val="24"/>
        </w:rPr>
        <w:t>B) An action potential moves from one end of an axon to the other like a flame moving along a fuse.</w:t>
      </w:r>
      <w:r>
        <w:rPr>
          <w:rFonts w:ascii="Times New Roman"/>
          <w:sz w:val="24"/>
        </w:rPr>
        <w:br/>
        <w:tab/>
      </w:r>
      <w:r>
        <w:rPr>
          <w:rFonts w:ascii="Times New Roman"/>
          <w:sz w:val="24"/>
        </w:rPr>
        <w:t>C) After an impulse has passed through a particular section of an axon, negative ions are pumped out of that section, and its charge returns to positive while an action potential continues to move along the axon.</w:t>
      </w:r>
      <w:r>
        <w:rPr>
          <w:rFonts w:ascii="Times New Roman"/>
          <w:sz w:val="24"/>
        </w:rPr>
        <w:br/>
        <w:tab/>
      </w:r>
      <w:r>
        <w:rPr>
          <w:rFonts w:ascii="Times New Roman"/>
          <w:sz w:val="24"/>
        </w:rPr>
        <w:t>D) Just after an action potential has passed through a section of an axon, a neuron can fire again immediately if it receives enough stimulation.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An action potential is triggered when a neuron's electrical charge changes from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to neutral.</w:t>
      </w:r>
      <w:r>
        <w:rPr>
          <w:rFonts w:ascii="Times New Roman"/>
          <w:sz w:val="24"/>
        </w:rPr>
        <w:tab/>
        <w:br/>
        <w:tab/>
      </w:r>
      <w:r>
        <w:rPr>
          <w:rFonts w:ascii="Times New Roman"/>
          <w:sz w:val="24"/>
        </w:rPr>
        <w:t>B) positive to neutral.</w:t>
      </w:r>
      <w:r>
        <w:rPr>
          <w:rFonts w:ascii="Times New Roman"/>
          <w:sz w:val="24"/>
        </w:rPr>
        <w:br/>
        <w:tab/>
      </w:r>
      <w:r>
        <w:rPr>
          <w:rFonts w:ascii="Times New Roman"/>
          <w:sz w:val="24"/>
        </w:rPr>
        <w:t>C) negative to positive.</w:t>
      </w:r>
      <w:r>
        <w:rPr>
          <w:rFonts w:ascii="Times New Roman"/>
          <w:sz w:val="24"/>
        </w:rPr>
        <w:br/>
        <w:tab/>
      </w:r>
      <w:r>
        <w:rPr>
          <w:rFonts w:ascii="Times New Roman"/>
          <w:sz w:val="24"/>
        </w:rPr>
        <w:t>D) positive to negative.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are specialized neurons that fire not only when a person enacts a particular behavior, but also when a person simply observes another individual carrying out the same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Pharyngeal motor neurons</w:t>
      </w:r>
      <w:r>
        <w:rPr>
          <w:rFonts w:ascii="Times New Roman"/>
          <w:sz w:val="24"/>
        </w:rPr>
        <w:tab/>
        <w:br/>
        <w:tab/>
      </w:r>
      <w:r>
        <w:rPr>
          <w:rFonts w:ascii="Times New Roman"/>
          <w:sz w:val="24"/>
        </w:rPr>
        <w:t>B) Mirror neurons</w:t>
      </w:r>
      <w:r>
        <w:rPr>
          <w:rFonts w:ascii="Times New Roman"/>
          <w:sz w:val="24"/>
        </w:rPr>
        <w:br/>
        <w:tab/>
      </w:r>
      <w:r>
        <w:rPr>
          <w:rFonts w:ascii="Times New Roman"/>
          <w:sz w:val="24"/>
        </w:rPr>
        <w:t>C) Ventral cord motor neurons</w:t>
      </w:r>
      <w:r>
        <w:rPr>
          <w:rFonts w:ascii="Times New Roman"/>
          <w:sz w:val="24"/>
        </w:rPr>
        <w:br/>
        <w:tab/>
      </w:r>
      <w:r>
        <w:rPr>
          <w:rFonts w:ascii="Times New Roman"/>
          <w:sz w:val="24"/>
        </w:rPr>
        <w:t>D) Amphid neurons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the space between two neurons where the axon of a sending neuron communicates with the dendrites of a receiving neuron by using chemical messages.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synapse</w:t>
      </w:r>
      <w:r>
        <w:rPr>
          <w:rFonts w:ascii="Times New Roman"/>
          <w:sz w:val="24"/>
        </w:rPr>
        <w:tab/>
        <w:br/>
        <w:tab/>
      </w:r>
      <w:r>
        <w:rPr>
          <w:rFonts w:ascii="Times New Roman"/>
          <w:sz w:val="24"/>
        </w:rPr>
        <w:t>B) terminal button</w:t>
      </w:r>
      <w:r>
        <w:rPr>
          <w:rFonts w:ascii="Times New Roman"/>
          <w:sz w:val="24"/>
        </w:rPr>
        <w:br/>
        <w:tab/>
      </w:r>
      <w:r>
        <w:rPr>
          <w:rFonts w:ascii="Times New Roman"/>
          <w:sz w:val="24"/>
        </w:rPr>
        <w:t>C) tight junction</w:t>
      </w:r>
      <w:r>
        <w:rPr>
          <w:rFonts w:ascii="Times New Roman"/>
          <w:sz w:val="24"/>
        </w:rPr>
        <w:br/>
        <w:tab/>
      </w:r>
      <w:r>
        <w:rPr>
          <w:rFonts w:ascii="Times New Roman"/>
          <w:sz w:val="24"/>
        </w:rPr>
        <w:t>D) sarcomere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statements is true of inhibitory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Inhibitory messages, on outnumbering excitatory messages, cause neurons to fire.</w:t>
      </w:r>
      <w:r>
        <w:rPr>
          <w:rFonts w:ascii="Times New Roman"/>
          <w:sz w:val="24"/>
        </w:rPr>
        <w:tab/>
        <w:br/>
        <w:tab/>
      </w:r>
      <w:r>
        <w:rPr>
          <w:rFonts w:ascii="Times New Roman"/>
          <w:sz w:val="24"/>
        </w:rPr>
        <w:t>B) Inhibitory messages decrease the likelihood that a receiving neuron will fire.</w:t>
      </w:r>
      <w:r>
        <w:rPr>
          <w:rFonts w:ascii="Times New Roman"/>
          <w:sz w:val="24"/>
        </w:rPr>
        <w:br/>
        <w:tab/>
      </w:r>
      <w:r>
        <w:rPr>
          <w:rFonts w:ascii="Times New Roman"/>
          <w:sz w:val="24"/>
        </w:rPr>
        <w:t>C) Inhibitory messages are triggered when a neurotransmitter does not fit into a receptor site on a neuron.</w:t>
      </w:r>
      <w:r>
        <w:rPr>
          <w:rFonts w:ascii="Times New Roman"/>
          <w:sz w:val="24"/>
        </w:rPr>
        <w:br/>
        <w:tab/>
      </w:r>
      <w:r>
        <w:rPr>
          <w:rFonts w:ascii="Times New Roman"/>
          <w:sz w:val="24"/>
        </w:rPr>
        <w:t>D) Inhibitory messages make it more likely that an action potential will travel down an axon.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reabsorption of neurotransmitters by an axon's terminal button is termed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recycling.</w:t>
      </w:r>
      <w:r>
        <w:rPr>
          <w:rFonts w:ascii="Times New Roman"/>
          <w:sz w:val="24"/>
        </w:rPr>
        <w:tab/>
        <w:br/>
        <w:tab/>
      </w:r>
      <w:r>
        <w:rPr>
          <w:rFonts w:ascii="Times New Roman"/>
          <w:sz w:val="24"/>
        </w:rPr>
        <w:t>B) reassertion.</w:t>
      </w:r>
      <w:r>
        <w:rPr>
          <w:rFonts w:ascii="Times New Roman"/>
          <w:sz w:val="24"/>
        </w:rPr>
        <w:br/>
        <w:tab/>
      </w:r>
      <w:r>
        <w:rPr>
          <w:rFonts w:ascii="Times New Roman"/>
          <w:sz w:val="24"/>
        </w:rPr>
        <w:t>C) reuptake.</w:t>
      </w:r>
      <w:r>
        <w:rPr>
          <w:rFonts w:ascii="Times New Roman"/>
          <w:sz w:val="24"/>
        </w:rPr>
        <w:br/>
        <w:tab/>
      </w:r>
      <w:r>
        <w:rPr>
          <w:rFonts w:ascii="Times New Roman"/>
          <w:sz w:val="24"/>
        </w:rPr>
        <w:t>D) reuse.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neurotransmitters is correctly matched with its description?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Acetylcholine: It transmits messages related to skeletal muscles.</w:t>
      </w:r>
      <w:r>
        <w:rPr>
          <w:rFonts w:ascii="Times New Roman"/>
          <w:sz w:val="24"/>
        </w:rPr>
        <w:tab/>
        <w:br/>
        <w:tab/>
      </w:r>
      <w:r>
        <w:rPr>
          <w:rFonts w:ascii="Times New Roman"/>
          <w:sz w:val="24"/>
        </w:rPr>
        <w:t>B) Gamma-aminobutyric acid (GABA): It is an excitatory neurotransmitter inhibited by alcohol or tranquilizers.</w:t>
      </w:r>
      <w:r>
        <w:rPr>
          <w:rFonts w:ascii="Times New Roman"/>
          <w:sz w:val="24"/>
        </w:rPr>
        <w:br/>
        <w:tab/>
      </w:r>
      <w:r>
        <w:rPr>
          <w:rFonts w:ascii="Times New Roman"/>
          <w:sz w:val="24"/>
        </w:rPr>
        <w:t>C) Serotonin: It aids in muscle movement and cognitive functioning.</w:t>
      </w:r>
      <w:r>
        <w:rPr>
          <w:rFonts w:ascii="Times New Roman"/>
          <w:sz w:val="24"/>
        </w:rPr>
        <w:br/>
        <w:tab/>
      </w:r>
      <w:r>
        <w:rPr>
          <w:rFonts w:ascii="Times New Roman"/>
          <w:sz w:val="24"/>
        </w:rPr>
        <w:t>D) Glutamate: It is primarily an inhibitory neurotransmitter, except in the hippocampus.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Identify a true statement about the neurotransmitter dopamine.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deficiency in dopamine levels is related to Alzheimer's disease.</w:t>
      </w:r>
      <w:r>
        <w:rPr>
          <w:rFonts w:ascii="Times New Roman"/>
          <w:sz w:val="24"/>
        </w:rPr>
      </w:r>
      <w:r>
        <w:rPr>
          <w:rFonts w:ascii="Times New Roman"/>
          <w:sz w:val="24"/>
        </w:rPr>
        <w:tab/>
        <w:br/>
        <w:tab/>
      </w:r>
      <w:r>
        <w:rPr>
          <w:rFonts w:ascii="Times New Roman"/>
          <w:sz w:val="24"/>
        </w:rPr>
        <w:t>B) It is found primarily in the spinal cord.</w:t>
      </w:r>
      <w:r>
        <w:rPr>
          <w:rFonts w:ascii="Times New Roman"/>
          <w:sz w:val="24"/>
        </w:rPr>
        <w:br/>
        <w:tab/>
      </w:r>
      <w:r>
        <w:rPr>
          <w:rFonts w:ascii="Times New Roman"/>
          <w:sz w:val="24"/>
        </w:rPr>
        <w:t>C) Reduction in dopamine production enables effective regulation of sleep and pain.</w:t>
      </w:r>
      <w:r>
        <w:rPr>
          <w:rFonts w:ascii="Times New Roman"/>
          <w:sz w:val="24"/>
        </w:rPr>
        <w:br/>
        <w:tab/>
      </w:r>
      <w:r>
        <w:rPr>
          <w:rFonts w:ascii="Times New Roman"/>
          <w:sz w:val="24"/>
        </w:rPr>
        <w:t>D) It is involved in movement, attention, and learning.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neurotransmitter is correctly matched with a psychological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Glutamate: It relieves pain.</w:t>
      </w:r>
      <w:r>
        <w:rPr>
          <w:rFonts w:ascii="Times New Roman"/>
          <w:sz w:val="24"/>
        </w:rPr>
        <w:tab/>
        <w:br/>
        <w:tab/>
      </w:r>
      <w:r>
        <w:rPr>
          <w:rFonts w:ascii="Times New Roman"/>
          <w:sz w:val="24"/>
        </w:rPr>
        <w:t>B) Acetylcholine: It regulates mood.</w:t>
      </w:r>
      <w:r>
        <w:rPr>
          <w:rFonts w:ascii="Times New Roman"/>
          <w:sz w:val="24"/>
        </w:rPr>
        <w:br/>
        <w:tab/>
      </w:r>
      <w:r>
        <w:rPr>
          <w:rFonts w:ascii="Times New Roman"/>
          <w:sz w:val="24"/>
        </w:rPr>
        <w:t>C) Dopamine: It facilitates learning.</w:t>
      </w:r>
      <w:r>
        <w:rPr>
          <w:rFonts w:ascii="Times New Roman"/>
          <w:sz w:val="24"/>
        </w:rPr>
        <w:br/>
        <w:tab/>
      </w:r>
      <w:r>
        <w:rPr>
          <w:rFonts w:ascii="Times New Roman"/>
          <w:sz w:val="24"/>
        </w:rPr>
        <w:t>D) Serotonin: It contributes to memory.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disorder is correctly paired with an associated neurotransmitter?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Parkinson's disease: dopamine</w:t>
      </w:r>
      <w:r>
        <w:rPr>
          <w:rFonts w:ascii="Times New Roman"/>
          <w:sz w:val="24"/>
        </w:rPr>
      </w:r>
      <w:r>
        <w:rPr>
          <w:rFonts w:ascii="Times New Roman"/>
          <w:sz w:val="24"/>
        </w:rPr>
        <w:tab/>
        <w:br/>
        <w:tab/>
      </w:r>
      <w:r>
        <w:rPr>
          <w:rFonts w:ascii="Times New Roman"/>
          <w:sz w:val="24"/>
        </w:rPr>
        <w:t>B) Depression: glutamate</w:t>
      </w:r>
      <w:r>
        <w:rPr>
          <w:rFonts w:ascii="Times New Roman"/>
          <w:sz w:val="24"/>
        </w:rPr>
        <w:br/>
        <w:tab/>
      </w:r>
      <w:r>
        <w:rPr>
          <w:rFonts w:ascii="Times New Roman"/>
          <w:sz w:val="24"/>
        </w:rPr>
        <w:t>C) Schizophrenia: serotonin</w:t>
      </w:r>
      <w:r>
        <w:rPr>
          <w:rFonts w:ascii="Times New Roman"/>
          <w:sz w:val="24"/>
        </w:rPr>
        <w:br/>
        <w:tab/>
      </w:r>
      <w:r>
        <w:rPr>
          <w:rFonts w:ascii="Times New Roman"/>
          <w:b w:val="false"/>
          <w:i w:val="false"/>
          <w:color w:val="000000"/>
          <w:sz w:val="24"/>
        </w:rPr>
        <w:t>D) Alzheimer's disease: endorphins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Inhibitory is to excitatory what</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to</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glutamate; gamma-aminobutyric acid (GABA)</w:t>
      </w:r>
      <w:r>
        <w:rPr>
          <w:rFonts w:ascii="Times New Roman"/>
          <w:sz w:val="24"/>
        </w:rPr>
        <w:tab/>
        <w:br/>
        <w:tab/>
      </w:r>
      <w:r>
        <w:rPr>
          <w:rFonts w:ascii="Times New Roman"/>
          <w:sz w:val="24"/>
        </w:rPr>
        <w:t>B) glutamate; acetylcholine</w:t>
      </w:r>
      <w:r>
        <w:rPr>
          <w:rFonts w:ascii="Times New Roman"/>
          <w:sz w:val="24"/>
        </w:rPr>
        <w:br/>
        <w:tab/>
      </w:r>
      <w:r>
        <w:rPr>
          <w:rFonts w:ascii="Times New Roman"/>
          <w:sz w:val="24"/>
        </w:rPr>
        <w:t>C) gamma-aminobutyric acid (GABA); glutamate</w:t>
      </w:r>
      <w:r>
        <w:rPr>
          <w:rFonts w:ascii="Times New Roman"/>
          <w:sz w:val="24"/>
        </w:rPr>
        <w:br/>
        <w:tab/>
      </w:r>
      <w:r>
        <w:rPr>
          <w:rFonts w:ascii="Times New Roman"/>
          <w:sz w:val="24"/>
        </w:rPr>
        <w:t>D) an endorphin; serotonin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nervous system is divided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primary and secondary nervous systems.</w:t>
      </w:r>
      <w:r>
        <w:rPr>
          <w:rFonts w:ascii="Times New Roman"/>
          <w:sz w:val="24"/>
        </w:rPr>
        <w:tab/>
        <w:br/>
        <w:tab/>
      </w:r>
      <w:r>
        <w:rPr>
          <w:rFonts w:ascii="Times New Roman"/>
          <w:sz w:val="24"/>
        </w:rPr>
        <w:t>B) the somatic and autonomic nervous systems.</w:t>
      </w:r>
      <w:r>
        <w:rPr>
          <w:rFonts w:ascii="Times New Roman"/>
          <w:sz w:val="24"/>
        </w:rPr>
        <w:br/>
        <w:tab/>
      </w:r>
      <w:r>
        <w:rPr>
          <w:rFonts w:ascii="Times New Roman"/>
          <w:sz w:val="24"/>
        </w:rPr>
        <w:t>C) the sympathetic and parasympathetic nervous systems.</w:t>
      </w:r>
      <w:r>
        <w:rPr>
          <w:rFonts w:ascii="Times New Roman"/>
          <w:sz w:val="24"/>
        </w:rPr>
        <w:br/>
        <w:tab/>
      </w:r>
      <w:r>
        <w:rPr>
          <w:rFonts w:ascii="Times New Roman"/>
          <w:sz w:val="24"/>
        </w:rPr>
        <w:t>D) the central and peripheral nervous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brain and the spinal cord constitute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nervous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w:t>
      </w:r>
      <w:r>
        <w:rPr>
          <w:rFonts w:ascii="Times New Roman"/>
          <w:sz w:val="24"/>
        </w:rPr>
        <w:tab/>
        <w:br/>
        <w:tab/>
      </w:r>
      <w:r>
        <w:rPr>
          <w:rFonts w:ascii="Times New Roman"/>
          <w:sz w:val="24"/>
        </w:rPr>
        <w:t>B) peripheral</w:t>
      </w:r>
      <w:r>
        <w:rPr>
          <w:rFonts w:ascii="Times New Roman"/>
          <w:sz w:val="24"/>
        </w:rPr>
        <w:br/>
        <w:tab/>
      </w:r>
      <w:r>
        <w:rPr>
          <w:rFonts w:ascii="Times New Roman"/>
          <w:sz w:val="24"/>
        </w:rPr>
        <w:t>C) somatic</w:t>
      </w:r>
      <w:r>
        <w:rPr>
          <w:rFonts w:ascii="Times New Roman"/>
          <w:sz w:val="24"/>
        </w:rPr>
        <w:br/>
        <w:tab/>
      </w:r>
      <w:r>
        <w:rPr>
          <w:rFonts w:ascii="Times New Roman"/>
          <w:sz w:val="24"/>
        </w:rPr>
        <w:t>D) parasympathetic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the primary means for transmitting messages between the brain and the rest of the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hematopoietic stem cell</w:t>
      </w:r>
      <w:r>
        <w:rPr>
          <w:rFonts w:ascii="Times New Roman"/>
          <w:sz w:val="24"/>
        </w:rPr>
        <w:tab/>
        <w:br/>
        <w:tab/>
      </w:r>
      <w:r>
        <w:rPr>
          <w:rFonts w:ascii="Times New Roman"/>
          <w:sz w:val="24"/>
        </w:rPr>
        <w:t>B) sarcoplasmic reticulum</w:t>
      </w:r>
      <w:r>
        <w:rPr>
          <w:rFonts w:ascii="Times New Roman"/>
          <w:sz w:val="24"/>
        </w:rPr>
        <w:br/>
        <w:tab/>
      </w:r>
      <w:r>
        <w:rPr>
          <w:rFonts w:ascii="Times New Roman"/>
          <w:sz w:val="24"/>
        </w:rPr>
        <w:t>C) juxtaglomerular apparatus</w:t>
      </w:r>
      <w:r>
        <w:rPr>
          <w:rFonts w:ascii="Times New Roman"/>
          <w:sz w:val="24"/>
        </w:rPr>
        <w:br/>
        <w:tab/>
      </w:r>
      <w:r>
        <w:rPr>
          <w:rFonts w:ascii="Times New Roman"/>
          <w:sz w:val="24"/>
        </w:rPr>
        <w:t>D) spinal cord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One of the characteristic features of the spinal cord is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functions exclusively as a communication channel.</w:t>
      </w:r>
      <w:r>
        <w:rPr>
          <w:rFonts w:ascii="Times New Roman"/>
          <w:sz w:val="24"/>
        </w:rPr>
        <w:tab/>
        <w:br/>
        <w:tab/>
      </w:r>
      <w:r>
        <w:rPr>
          <w:rFonts w:ascii="Times New Roman"/>
          <w:sz w:val="24"/>
        </w:rPr>
        <w:t>B) is not involved in reflexes.</w:t>
      </w:r>
      <w:r>
        <w:rPr>
          <w:rFonts w:ascii="Times New Roman"/>
          <w:sz w:val="24"/>
        </w:rPr>
        <w:br/>
        <w:tab/>
      </w:r>
      <w:r>
        <w:rPr>
          <w:rFonts w:ascii="Times New Roman"/>
          <w:b w:val="false"/>
          <w:i w:val="false"/>
          <w:color w:val="000000"/>
          <w:sz w:val="24"/>
        </w:rPr>
        <w:t>C) can control some simple reflexes without the brain's help.</w:t>
      </w:r>
      <w:r>
        <w:rPr>
          <w:rFonts w:ascii="Times New Roman"/>
          <w:sz w:val="24"/>
        </w:rPr>
      </w:r>
      <w:r>
        <w:rPr>
          <w:rFonts w:ascii="Times New Roman"/>
          <w:sz w:val="24"/>
        </w:rPr>
        <w:br/>
        <w:tab/>
      </w:r>
      <w:r>
        <w:rPr>
          <w:rFonts w:ascii="Times New Roman"/>
          <w:sz w:val="24"/>
        </w:rPr>
        <w:t>D) is a part of the peripheral nervous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A(n)</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an automatic, involuntary response to an incoming stimulus.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 potential</w:t>
      </w:r>
      <w:r>
        <w:rPr>
          <w:rFonts w:ascii="Times New Roman"/>
          <w:sz w:val="24"/>
        </w:rPr>
        <w:tab/>
        <w:br/>
        <w:tab/>
      </w:r>
      <w:r>
        <w:rPr>
          <w:rFonts w:ascii="Times New Roman"/>
          <w:sz w:val="24"/>
        </w:rPr>
        <w:t>B) synapse</w:t>
      </w:r>
      <w:r>
        <w:rPr>
          <w:rFonts w:ascii="Times New Roman"/>
          <w:sz w:val="24"/>
        </w:rPr>
        <w:br/>
        <w:tab/>
      </w:r>
      <w:r>
        <w:rPr>
          <w:rFonts w:ascii="Times New Roman"/>
          <w:sz w:val="24"/>
        </w:rPr>
        <w:t>C) inflammation</w:t>
      </w:r>
      <w:r>
        <w:rPr>
          <w:rFonts w:ascii="Times New Roman"/>
          <w:sz w:val="24"/>
        </w:rPr>
        <w:br/>
        <w:tab/>
      </w:r>
      <w:r>
        <w:rPr>
          <w:rFonts w:ascii="Times New Roman"/>
          <w:sz w:val="24"/>
        </w:rPr>
        <w:t>D) reflex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Unlike the central nervous system, the peripheral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made up of sensory neurons, motor neurons, and interneurons.</w:t>
      </w:r>
      <w:r>
        <w:rPr>
          <w:rFonts w:ascii="Times New Roman"/>
          <w:sz w:val="24"/>
        </w:rPr>
        <w:tab/>
        <w:br/>
        <w:tab/>
      </w:r>
      <w:r>
        <w:rPr>
          <w:rFonts w:ascii="Times New Roman"/>
          <w:sz w:val="24"/>
        </w:rPr>
        <w:t>B) is composed of the brain and the spinal cord.</w:t>
      </w:r>
      <w:r>
        <w:rPr>
          <w:rFonts w:ascii="Times New Roman"/>
          <w:sz w:val="24"/>
        </w:rPr>
        <w:br/>
        <w:tab/>
      </w:r>
      <w:r>
        <w:rPr>
          <w:rFonts w:ascii="Times New Roman"/>
          <w:sz w:val="24"/>
        </w:rPr>
        <w:t>C) consists of neurons that have short axons and dendrites.</w:t>
      </w:r>
      <w:r>
        <w:rPr>
          <w:rFonts w:ascii="Times New Roman"/>
          <w:sz w:val="24"/>
        </w:rPr>
        <w:br/>
        <w:tab/>
      </w:r>
      <w:r>
        <w:rPr>
          <w:rFonts w:ascii="Times New Roman"/>
          <w:sz w:val="24"/>
        </w:rPr>
        <w:t>D) comprises the somatic and autonomic nervous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Sensory is to motor what</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to</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efferent; afferent</w:t>
      </w:r>
      <w:r>
        <w:rPr>
          <w:rFonts w:ascii="Times New Roman"/>
          <w:sz w:val="24"/>
        </w:rPr>
        <w:tab/>
        <w:br/>
        <w:tab/>
      </w:r>
      <w:r>
        <w:rPr>
          <w:rFonts w:ascii="Times New Roman"/>
          <w:sz w:val="24"/>
        </w:rPr>
        <w:t>B) afferent; efferent</w:t>
      </w:r>
      <w:r>
        <w:rPr>
          <w:rFonts w:ascii="Times New Roman"/>
          <w:sz w:val="24"/>
        </w:rPr>
        <w:br/>
        <w:tab/>
      </w:r>
      <w:r>
        <w:rPr>
          <w:rFonts w:ascii="Times New Roman"/>
          <w:sz w:val="24"/>
        </w:rPr>
        <w:t>C) afferent; interneuron</w:t>
      </w:r>
      <w:r>
        <w:rPr>
          <w:rFonts w:ascii="Times New Roman"/>
          <w:sz w:val="24"/>
        </w:rPr>
        <w:br/>
        <w:tab/>
      </w:r>
      <w:r>
        <w:rPr>
          <w:rFonts w:ascii="Times New Roman"/>
          <w:sz w:val="24"/>
        </w:rPr>
        <w:t>D) interneuron; efferent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are involved in reflexes and communicate information from the nervous system to muscles and glands.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Mirror neurons</w:t>
      </w:r>
      <w:r>
        <w:rPr>
          <w:rFonts w:ascii="Times New Roman"/>
          <w:sz w:val="24"/>
        </w:rPr>
        <w:tab/>
        <w:br/>
        <w:tab/>
      </w:r>
      <w:r>
        <w:rPr>
          <w:rFonts w:ascii="Times New Roman"/>
          <w:sz w:val="24"/>
        </w:rPr>
        <w:t>B) Amphid neurons</w:t>
      </w:r>
      <w:r>
        <w:rPr>
          <w:rFonts w:ascii="Times New Roman"/>
          <w:sz w:val="24"/>
        </w:rPr>
        <w:br/>
        <w:tab/>
      </w:r>
      <w:r>
        <w:rPr>
          <w:rFonts w:ascii="Times New Roman"/>
          <w:sz w:val="24"/>
        </w:rPr>
        <w:t>C) Motor neurons</w:t>
      </w:r>
      <w:r>
        <w:rPr>
          <w:rFonts w:ascii="Times New Roman"/>
          <w:sz w:val="24"/>
        </w:rPr>
        <w:br/>
        <w:tab/>
      </w:r>
      <w:r>
        <w:rPr>
          <w:rFonts w:ascii="Times New Roman"/>
          <w:sz w:val="24"/>
        </w:rPr>
        <w:t>D) Autoneurons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two major divisions of the peripheral nervous system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somatic and autonomic divisions.</w:t>
      </w:r>
      <w:r>
        <w:rPr>
          <w:rFonts w:ascii="Times New Roman"/>
          <w:sz w:val="24"/>
        </w:rPr>
        <w:tab/>
        <w:br/>
        <w:tab/>
      </w:r>
      <w:r>
        <w:rPr>
          <w:rFonts w:ascii="Times New Roman"/>
          <w:sz w:val="24"/>
        </w:rPr>
        <w:t>B) the sympathetic and parasympathetic divisions.</w:t>
      </w:r>
      <w:r>
        <w:rPr>
          <w:rFonts w:ascii="Times New Roman"/>
          <w:sz w:val="24"/>
        </w:rPr>
        <w:br/>
        <w:tab/>
      </w:r>
      <w:r>
        <w:rPr>
          <w:rFonts w:ascii="Times New Roman"/>
          <w:sz w:val="24"/>
        </w:rPr>
        <w:t>C) the afferent and efferent divisions.</w:t>
      </w:r>
      <w:r>
        <w:rPr>
          <w:rFonts w:ascii="Times New Roman"/>
          <w:sz w:val="24"/>
        </w:rPr>
        <w:br/>
        <w:tab/>
      </w:r>
      <w:r>
        <w:rPr>
          <w:rFonts w:ascii="Times New Roman"/>
          <w:sz w:val="24"/>
        </w:rPr>
        <w:t>D) the sensory and motor divisions.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the part of the peripheral nervous system that specializes in the control of voluntary movements and communicates information to and from the sense organs.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somatic division</w:t>
      </w:r>
      <w:r>
        <w:rPr>
          <w:rFonts w:ascii="Times New Roman"/>
          <w:sz w:val="24"/>
        </w:rPr>
        <w:tab/>
        <w:br/>
        <w:tab/>
      </w:r>
      <w:r>
        <w:rPr>
          <w:rFonts w:ascii="Times New Roman"/>
          <w:sz w:val="24"/>
        </w:rPr>
        <w:t>B) sympathetic division</w:t>
      </w:r>
      <w:r>
        <w:rPr>
          <w:rFonts w:ascii="Times New Roman"/>
          <w:sz w:val="24"/>
        </w:rPr>
        <w:br/>
        <w:tab/>
      </w:r>
      <w:r>
        <w:rPr>
          <w:rFonts w:ascii="Times New Roman"/>
          <w:sz w:val="24"/>
        </w:rPr>
        <w:t>C) parasympathetic division</w:t>
      </w:r>
      <w:r>
        <w:rPr>
          <w:rFonts w:ascii="Times New Roman"/>
          <w:sz w:val="24"/>
        </w:rPr>
        <w:br/>
        <w:tab/>
      </w:r>
      <w:r>
        <w:rPr>
          <w:rFonts w:ascii="Times New Roman"/>
          <w:sz w:val="24"/>
        </w:rPr>
        <w:t>D) autonomic division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Somatic is to autonomic what</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to</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involuntary; voluntary</w:t>
      </w:r>
      <w:r>
        <w:rPr>
          <w:rFonts w:ascii="Times New Roman"/>
          <w:sz w:val="24"/>
        </w:rPr>
        <w:tab/>
        <w:br/>
        <w:tab/>
      </w:r>
      <w:r>
        <w:rPr>
          <w:rFonts w:ascii="Times New Roman"/>
          <w:sz w:val="24"/>
        </w:rPr>
        <w:t>B) voluntary; involuntary</w:t>
      </w:r>
      <w:r>
        <w:rPr>
          <w:rFonts w:ascii="Times New Roman"/>
          <w:sz w:val="24"/>
        </w:rPr>
        <w:br/>
        <w:tab/>
      </w:r>
      <w:r>
        <w:rPr>
          <w:rFonts w:ascii="Times New Roman"/>
          <w:sz w:val="24"/>
        </w:rPr>
        <w:t>C) excitation; rest</w:t>
      </w:r>
      <w:r>
        <w:rPr>
          <w:rFonts w:ascii="Times New Roman"/>
          <w:sz w:val="24"/>
        </w:rPr>
        <w:br/>
        <w:tab/>
      </w:r>
      <w:r>
        <w:rPr>
          <w:rFonts w:ascii="Times New Roman"/>
          <w:sz w:val="24"/>
        </w:rPr>
        <w:t>D) rest; excitation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part of the autonomic division of the peripheral nervous system that acts to prepare an organism's body for action in stressful situations, engaging all of the organism's resources to respond to a threat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somatic division.</w:t>
      </w:r>
      <w:r>
        <w:rPr>
          <w:rFonts w:ascii="Times New Roman"/>
          <w:sz w:val="24"/>
        </w:rPr>
        <w:tab/>
        <w:br/>
        <w:tab/>
      </w:r>
      <w:r>
        <w:rPr>
          <w:rFonts w:ascii="Times New Roman"/>
          <w:sz w:val="24"/>
        </w:rPr>
        <w:t>B) sympathetic division.</w:t>
      </w:r>
      <w:r>
        <w:rPr>
          <w:rFonts w:ascii="Times New Roman"/>
          <w:sz w:val="24"/>
        </w:rPr>
        <w:br/>
        <w:tab/>
      </w:r>
      <w:r>
        <w:rPr>
          <w:rFonts w:ascii="Times New Roman"/>
          <w:sz w:val="24"/>
        </w:rPr>
        <w:t>C) parasympathetic division.</w:t>
      </w:r>
      <w:r>
        <w:rPr>
          <w:rFonts w:ascii="Times New Roman"/>
          <w:sz w:val="24"/>
        </w:rPr>
        <w:br/>
        <w:tab/>
      </w:r>
      <w:r>
        <w:rPr>
          <w:rFonts w:ascii="Times New Roman"/>
          <w:sz w:val="24"/>
        </w:rPr>
        <w:t>D) synaptic division.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"fight-or-flight" response is associated with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of the autonomic division of the peripheral nervous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somatic division</w:t>
      </w:r>
      <w:r>
        <w:rPr>
          <w:rFonts w:ascii="Times New Roman"/>
          <w:sz w:val="24"/>
        </w:rPr>
        <w:tab/>
        <w:br/>
        <w:tab/>
      </w:r>
      <w:r>
        <w:rPr>
          <w:rFonts w:ascii="Times New Roman"/>
          <w:sz w:val="24"/>
        </w:rPr>
        <w:t>B) sympathetic division</w:t>
      </w:r>
      <w:r>
        <w:rPr>
          <w:rFonts w:ascii="Times New Roman"/>
          <w:sz w:val="24"/>
        </w:rPr>
        <w:br/>
        <w:tab/>
      </w:r>
      <w:r>
        <w:rPr>
          <w:rFonts w:ascii="Times New Roman"/>
          <w:sz w:val="24"/>
        </w:rPr>
        <w:t>C) parasympathetic division</w:t>
      </w:r>
      <w:r>
        <w:rPr>
          <w:rFonts w:ascii="Times New Roman"/>
          <w:sz w:val="24"/>
        </w:rPr>
        <w:br/>
        <w:tab/>
      </w:r>
      <w:r>
        <w:rPr>
          <w:rFonts w:ascii="Times New Roman"/>
          <w:sz w:val="24"/>
        </w:rPr>
        <w:t>D) hematopoietic division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part of the autonomic division of the peripheral nervous system that acts to calm the body after an emergency or a stressful situation has ended is known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somatic division.</w:t>
      </w:r>
      <w:r>
        <w:rPr>
          <w:rFonts w:ascii="Times New Roman"/>
          <w:sz w:val="24"/>
        </w:rPr>
        <w:tab/>
        <w:br/>
        <w:tab/>
      </w:r>
      <w:r>
        <w:rPr>
          <w:rFonts w:ascii="Times New Roman"/>
          <w:sz w:val="24"/>
        </w:rPr>
        <w:t>B) sympathetic division.</w:t>
      </w:r>
      <w:r>
        <w:rPr>
          <w:rFonts w:ascii="Times New Roman"/>
          <w:sz w:val="24"/>
        </w:rPr>
        <w:br/>
        <w:tab/>
      </w:r>
      <w:r>
        <w:rPr>
          <w:rFonts w:ascii="Times New Roman"/>
          <w:sz w:val="24"/>
        </w:rPr>
        <w:t>C) parasympathetic division.</w:t>
      </w:r>
      <w:r>
        <w:rPr>
          <w:rFonts w:ascii="Times New Roman"/>
          <w:sz w:val="24"/>
        </w:rPr>
        <w:br/>
        <w:tab/>
      </w:r>
      <w:r>
        <w:rPr>
          <w:rFonts w:ascii="Times New Roman"/>
          <w:sz w:val="24"/>
        </w:rPr>
        <w:t>D) synaptic division.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of the autonomic division of the peripheral nervous system directs the body to store energy for use in emergencies.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somatic division</w:t>
      </w:r>
      <w:r>
        <w:rPr>
          <w:rFonts w:ascii="Times New Roman"/>
          <w:sz w:val="24"/>
        </w:rPr>
        <w:tab/>
        <w:br/>
        <w:tab/>
      </w:r>
      <w:r>
        <w:rPr>
          <w:rFonts w:ascii="Times New Roman"/>
          <w:sz w:val="24"/>
        </w:rPr>
        <w:t>B) sympathetic division</w:t>
      </w:r>
      <w:r>
        <w:rPr>
          <w:rFonts w:ascii="Times New Roman"/>
          <w:sz w:val="24"/>
        </w:rPr>
        <w:br/>
        <w:tab/>
      </w:r>
      <w:r>
        <w:rPr>
          <w:rFonts w:ascii="Times New Roman"/>
          <w:sz w:val="24"/>
        </w:rPr>
        <w:t>C) parasympathetic division</w:t>
      </w:r>
      <w:r>
        <w:rPr>
          <w:rFonts w:ascii="Times New Roman"/>
          <w:sz w:val="24"/>
        </w:rPr>
        <w:br/>
        <w:tab/>
      </w:r>
      <w:r>
        <w:rPr>
          <w:rFonts w:ascii="Times New Roman"/>
          <w:sz w:val="24"/>
        </w:rPr>
        <w:t>D) dendritic division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situations is most likely to involve the action of the parasympathetic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Brooke accidentally touches a hot iron, and she immediately jerks her hand away.</w:t>
      </w:r>
      <w:r>
        <w:rPr>
          <w:rFonts w:ascii="Times New Roman"/>
          <w:sz w:val="24"/>
        </w:rPr>
        <w:tab/>
        <w:br/>
        <w:tab/>
      </w:r>
      <w:r>
        <w:rPr>
          <w:rFonts w:ascii="Times New Roman"/>
          <w:sz w:val="24"/>
        </w:rPr>
        <w:t>B) Callie panics when she mistakes her roommate for a thief, but she relaxes after having a glass of water.</w:t>
      </w:r>
      <w:r>
        <w:rPr>
          <w:rFonts w:ascii="Times New Roman"/>
          <w:sz w:val="24"/>
        </w:rPr>
        <w:br/>
        <w:tab/>
      </w:r>
      <w:r>
        <w:rPr>
          <w:rFonts w:ascii="Times New Roman"/>
          <w:sz w:val="24"/>
        </w:rPr>
        <w:t>C) Denise walks toward her car in a deserted street and is alarmed when a strange-looking man appears out of nowhere.</w:t>
      </w:r>
      <w:r>
        <w:rPr>
          <w:rFonts w:ascii="Times New Roman"/>
          <w:sz w:val="24"/>
        </w:rPr>
        <w:br/>
        <w:tab/>
      </w:r>
      <w:r>
        <w:rPr>
          <w:rFonts w:ascii="Times New Roman"/>
          <w:sz w:val="24"/>
        </w:rPr>
        <w:t>D) Peyton gets ready to go to bed and is alarmed when she sees a stranger at her window.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Izzy sees a snake in her backyard. Her pupils dilate, and her heart starts pounding. Her breathing is shallow and rapid. Her</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nervous system is active.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parasympathetic</w:t>
      </w:r>
      <w:r>
        <w:rPr>
          <w:rFonts w:ascii="Times New Roman"/>
          <w:sz w:val="24"/>
        </w:rPr>
        <w:tab/>
        <w:br/>
        <w:tab/>
      </w:r>
      <w:r>
        <w:rPr>
          <w:rFonts w:ascii="Times New Roman"/>
          <w:sz w:val="24"/>
        </w:rPr>
        <w:t>B) sympathetic</w:t>
      </w:r>
      <w:r>
        <w:rPr>
          <w:rFonts w:ascii="Times New Roman"/>
          <w:sz w:val="24"/>
        </w:rPr>
        <w:br/>
        <w:tab/>
      </w:r>
      <w:r>
        <w:rPr>
          <w:rFonts w:ascii="Times New Roman"/>
          <w:sz w:val="24"/>
        </w:rPr>
        <w:t>C) hematopoietic</w:t>
      </w:r>
      <w:r>
        <w:rPr>
          <w:rFonts w:ascii="Times New Roman"/>
          <w:sz w:val="24"/>
        </w:rPr>
        <w:br/>
        <w:tab/>
      </w:r>
      <w:r>
        <w:rPr>
          <w:rFonts w:ascii="Times New Roman"/>
          <w:sz w:val="24"/>
        </w:rPr>
        <w:t>D) somatic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study of the effects of heredity on how people conduct themselves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genetics.</w:t>
      </w:r>
      <w:r>
        <w:rPr>
          <w:rFonts w:ascii="Times New Roman"/>
          <w:sz w:val="24"/>
        </w:rPr>
        <w:tab/>
        <w:br/>
        <w:tab/>
      </w:r>
      <w:r>
        <w:rPr>
          <w:rFonts w:ascii="Times New Roman"/>
          <w:sz w:val="24"/>
        </w:rPr>
        <w:t>B) classical genetics.</w:t>
      </w:r>
      <w:r>
        <w:rPr>
          <w:rFonts w:ascii="Times New Roman"/>
          <w:sz w:val="24"/>
        </w:rPr>
        <w:br/>
        <w:tab/>
      </w:r>
      <w:r>
        <w:rPr>
          <w:rFonts w:ascii="Times New Roman"/>
          <w:sz w:val="24"/>
        </w:rPr>
        <w:t>C) development genetics.</w:t>
      </w:r>
      <w:r>
        <w:rPr>
          <w:rFonts w:ascii="Times New Roman"/>
          <w:sz w:val="24"/>
        </w:rPr>
        <w:br/>
        <w:tab/>
      </w:r>
      <w:r>
        <w:rPr>
          <w:rFonts w:ascii="Times New Roman"/>
          <w:sz w:val="24"/>
        </w:rPr>
        <w:t>D) molecular genetics.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Tara is an 18-year-old with a rare and inherited form of childhood blindness. Her case has been referred to Dr. Schilling, who is currently conducting experimental trials with people having this form of blindness. In his experiments, Dr. Schilling targets the mutated genes responsible for the blindness and replaces them with functional pieces of deoxyribonucleic acid (DNA). The treatment method that Dr. Schilling is trying to perfect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 therapy.</w:t>
      </w:r>
      <w:r>
        <w:rPr>
          <w:rFonts w:ascii="Times New Roman"/>
          <w:sz w:val="24"/>
        </w:rPr>
        <w:tab/>
        <w:br/>
        <w:tab/>
      </w:r>
      <w:r>
        <w:rPr>
          <w:rFonts w:ascii="Times New Roman"/>
          <w:sz w:val="24"/>
        </w:rPr>
        <w:t>B) gene sequencing.</w:t>
      </w:r>
      <w:r>
        <w:rPr>
          <w:rFonts w:ascii="Times New Roman"/>
          <w:sz w:val="24"/>
        </w:rPr>
        <w:br/>
        <w:tab/>
      </w:r>
      <w:r>
        <w:rPr>
          <w:rFonts w:ascii="Times New Roman"/>
          <w:sz w:val="24"/>
        </w:rPr>
        <w:t>C) gene mapping.</w:t>
      </w:r>
      <w:r>
        <w:rPr>
          <w:rFonts w:ascii="Times New Roman"/>
          <w:sz w:val="24"/>
        </w:rPr>
        <w:br/>
        <w:tab/>
      </w:r>
      <w:r>
        <w:rPr>
          <w:rFonts w:ascii="Times New Roman"/>
          <w:sz w:val="24"/>
        </w:rPr>
        <w:t>D) gene linkage.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statements best expresses the relationship between the nervous system and the endocrine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nervous system and the endocrine system operate independently of each other.</w:t>
      </w:r>
      <w:r>
        <w:rPr>
          <w:rFonts w:ascii="Times New Roman"/>
          <w:sz w:val="24"/>
        </w:rPr>
        <w:tab/>
        <w:br/>
        <w:tab/>
      </w:r>
      <w:r>
        <w:rPr>
          <w:rFonts w:ascii="Times New Roman"/>
          <w:sz w:val="24"/>
        </w:rPr>
        <w:t>B) The endocrine system is part of the central nervous system.</w:t>
      </w:r>
      <w:r>
        <w:rPr>
          <w:rFonts w:ascii="Times New Roman"/>
          <w:sz w:val="24"/>
        </w:rPr>
        <w:br/>
        <w:tab/>
      </w:r>
      <w:r>
        <w:rPr>
          <w:rFonts w:ascii="Times New Roman"/>
          <w:sz w:val="24"/>
        </w:rPr>
        <w:t>C) The endocrine system influences and is influenced by the nervous system.</w:t>
      </w:r>
      <w:r>
        <w:rPr>
          <w:rFonts w:ascii="Times New Roman"/>
          <w:sz w:val="24"/>
        </w:rPr>
        <w:br/>
        <w:tab/>
      </w:r>
      <w:r>
        <w:rPr>
          <w:rFonts w:ascii="Times New Roman"/>
          <w:sz w:val="24"/>
        </w:rPr>
        <w:t>D) The central nervous system is part of the endocrine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gland is the major component of the endocrine system, which secretes hormones that control growth and other parts of the endocrine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esophageal</w:t>
      </w:r>
      <w:r>
        <w:rPr>
          <w:rFonts w:ascii="Times New Roman"/>
          <w:sz w:val="24"/>
        </w:rPr>
        <w:tab/>
        <w:br/>
        <w:tab/>
      </w:r>
      <w:r>
        <w:rPr>
          <w:rFonts w:ascii="Times New Roman"/>
          <w:sz w:val="24"/>
        </w:rPr>
        <w:t>B) apocrine</w:t>
      </w:r>
      <w:r>
        <w:rPr>
          <w:rFonts w:ascii="Times New Roman"/>
          <w:sz w:val="24"/>
        </w:rPr>
        <w:br/>
        <w:tab/>
      </w:r>
      <w:r>
        <w:rPr>
          <w:rFonts w:ascii="Times New Roman"/>
          <w:sz w:val="24"/>
        </w:rPr>
        <w:t>C) parotid</w:t>
      </w:r>
      <w:r>
        <w:rPr>
          <w:rFonts w:ascii="Times New Roman"/>
          <w:sz w:val="24"/>
        </w:rPr>
        <w:br/>
        <w:tab/>
      </w:r>
      <w:r>
        <w:rPr>
          <w:rFonts w:ascii="Times New Roman"/>
          <w:sz w:val="24"/>
        </w:rPr>
        <w:t>D) pituitary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gland has sometimes been called the "master gland" because it controls the functioning of the rest of the endocrine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pituitary</w:t>
      </w:r>
      <w:r>
        <w:rPr>
          <w:rFonts w:ascii="Times New Roman"/>
          <w:sz w:val="24"/>
        </w:rPr>
        <w:tab/>
        <w:br/>
        <w:tab/>
      </w:r>
      <w:r>
        <w:rPr>
          <w:rFonts w:ascii="Times New Roman"/>
          <w:sz w:val="24"/>
        </w:rPr>
        <w:t>B) esophageal</w:t>
      </w:r>
      <w:r>
        <w:rPr>
          <w:rFonts w:ascii="Times New Roman"/>
          <w:sz w:val="24"/>
        </w:rPr>
        <w:br/>
        <w:tab/>
      </w:r>
      <w:r>
        <w:rPr>
          <w:rFonts w:ascii="Times New Roman"/>
          <w:sz w:val="24"/>
        </w:rPr>
        <w:t>C) apocrine</w:t>
      </w:r>
      <w:r>
        <w:rPr>
          <w:rFonts w:ascii="Times New Roman"/>
          <w:sz w:val="24"/>
        </w:rPr>
        <w:br/>
        <w:tab/>
      </w:r>
      <w:r>
        <w:rPr>
          <w:rFonts w:ascii="Times New Roman"/>
          <w:sz w:val="24"/>
        </w:rPr>
        <w:t>D) parotid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Gayle confides in his friend that he is considering using steroids to increase muscle mass. Gayle's friend has been studying about the effects of steroids and warns him that steroid abuse may lead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violent and dangerous behavior.</w:t>
      </w:r>
      <w:r>
        <w:rPr>
          <w:rFonts w:ascii="Times New Roman"/>
          <w:sz w:val="24"/>
        </w:rPr>
        <w:tab/>
        <w:br/>
        <w:tab/>
      </w:r>
      <w:r>
        <w:rPr>
          <w:rFonts w:ascii="Times New Roman"/>
          <w:sz w:val="24"/>
        </w:rPr>
        <w:t>B) extreme tiredness.</w:t>
      </w:r>
      <w:r>
        <w:rPr>
          <w:rFonts w:ascii="Times New Roman"/>
          <w:sz w:val="24"/>
        </w:rPr>
        <w:br/>
        <w:tab/>
      </w:r>
      <w:r>
        <w:rPr>
          <w:rFonts w:ascii="Times New Roman"/>
          <w:sz w:val="24"/>
        </w:rPr>
        <w:t>C) yellowing of the eyes and skin.</w:t>
      </w:r>
      <w:r>
        <w:rPr>
          <w:rFonts w:ascii="Times New Roman"/>
          <w:sz w:val="24"/>
        </w:rPr>
        <w:br/>
        <w:tab/>
      </w:r>
      <w:r>
        <w:rPr>
          <w:rFonts w:ascii="Times New Roman"/>
          <w:sz w:val="24"/>
        </w:rPr>
        <w:t>D) symptoms of type II diabetes.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a diagnostic use of the brain-scanning technique electroencephalography (EEG)?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helps in accurate diagnosis of strokes and multiple sclerosis.</w:t>
      </w:r>
      <w:r>
        <w:rPr>
          <w:rFonts w:ascii="Times New Roman"/>
          <w:sz w:val="24"/>
        </w:rPr>
        <w:tab/>
        <w:br/>
        <w:tab/>
      </w:r>
      <w:r>
        <w:rPr>
          <w:rFonts w:ascii="Times New Roman"/>
          <w:sz w:val="24"/>
        </w:rPr>
        <w:t>B) It facilitates more precise diagnosis of epilepsy and learning disabilities.</w:t>
      </w:r>
      <w:r>
        <w:rPr>
          <w:rFonts w:ascii="Times New Roman"/>
          <w:sz w:val="24"/>
        </w:rPr>
        <w:br/>
        <w:tab/>
      </w:r>
      <w:r>
        <w:rPr>
          <w:rFonts w:ascii="Times New Roman"/>
          <w:sz w:val="24"/>
        </w:rPr>
        <w:t>C) It facilitates viewing individual circuits of neurons.</w:t>
      </w:r>
      <w:r>
        <w:rPr>
          <w:rFonts w:ascii="Times New Roman"/>
          <w:sz w:val="24"/>
        </w:rPr>
        <w:br/>
        <w:tab/>
      </w:r>
      <w:r>
        <w:rPr>
          <w:rFonts w:ascii="Times New Roman"/>
          <w:sz w:val="24"/>
        </w:rPr>
        <w:t>D) It helps to identify the presence of brain tumors.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brain-scanning techniques is correctly matched with its description?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Electroencephalogram (EEG): records the brain's electrical activity through electrodes</w:t>
      </w:r>
      <w:r>
        <w:rPr>
          <w:rFonts w:ascii="Times New Roman"/>
          <w:sz w:val="24"/>
        </w:rPr>
      </w:r>
      <w:r>
        <w:rPr>
          <w:rFonts w:ascii="Times New Roman"/>
          <w:sz w:val="24"/>
        </w:rPr>
        <w:tab/>
        <w:br/>
        <w:tab/>
      </w:r>
      <w:r>
        <w:rPr>
          <w:rFonts w:ascii="Times New Roman"/>
          <w:b w:val="false"/>
          <w:i w:val="false"/>
          <w:color w:val="000000"/>
          <w:sz w:val="24"/>
        </w:rPr>
        <w:t>B) Positron emission tomography (PET): uses magnetic fields to cause a momentary interruption of the brain's electrical activity</w:t>
      </w:r>
      <w:r>
        <w:rPr>
          <w:rFonts w:ascii="Times New Roman"/>
          <w:sz w:val="24"/>
        </w:rPr>
      </w:r>
      <w:r>
        <w:rPr>
          <w:rFonts w:ascii="Times New Roman"/>
          <w:sz w:val="24"/>
        </w:rPr>
        <w:br/>
        <w:tab/>
      </w:r>
      <w:r>
        <w:rPr>
          <w:rFonts w:ascii="Times New Roman"/>
          <w:sz w:val="24"/>
        </w:rPr>
        <w:t>C) Functional magnetic resonance imaging (fMRI): traces biochemical activity in the brain</w:t>
      </w:r>
      <w:r>
        <w:rPr>
          <w:rFonts w:ascii="Times New Roman"/>
          <w:sz w:val="24"/>
        </w:rPr>
        <w:br/>
        <w:tab/>
      </w:r>
      <w:r>
        <w:rPr>
          <w:rFonts w:ascii="Times New Roman"/>
          <w:sz w:val="24"/>
        </w:rPr>
        <w:t>D) Transcranial magnetic stimulation (TMS): produces a graph of electrical wave patterns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Brent is taking part in an experiment in the cognitive neuroscience laboratory on campus. He is made to read silently sequences of words flashed on a computer screen. Simultaneously, the electrical activity of his brain is recorded through electrodes placed on the outside of his skull. The brain-scanning technique used in this study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 magnetic resonance imaging (fMRI).</w:t>
      </w:r>
      <w:r>
        <w:rPr>
          <w:rFonts w:ascii="Times New Roman"/>
          <w:sz w:val="24"/>
        </w:rPr>
        <w:tab/>
        <w:br/>
        <w:tab/>
      </w:r>
      <w:r>
        <w:rPr>
          <w:rFonts w:ascii="Times New Roman"/>
          <w:sz w:val="24"/>
        </w:rPr>
        <w:t>B) positron emission tomography (PET).</w:t>
      </w:r>
      <w:r>
        <w:rPr>
          <w:rFonts w:ascii="Times New Roman"/>
          <w:sz w:val="24"/>
        </w:rPr>
        <w:br/>
        <w:tab/>
      </w:r>
      <w:r>
        <w:rPr>
          <w:rFonts w:ascii="Times New Roman"/>
          <w:sz w:val="24"/>
        </w:rPr>
        <w:t>C) electroencephalogram (EEG).</w:t>
      </w:r>
      <w:r>
        <w:rPr>
          <w:rFonts w:ascii="Times New Roman"/>
          <w:sz w:val="24"/>
        </w:rPr>
        <w:br/>
        <w:tab/>
      </w:r>
      <w:r>
        <w:rPr>
          <w:rFonts w:ascii="Times New Roman"/>
          <w:sz w:val="24"/>
        </w:rPr>
        <w:t>D) transcranial magnetic stimulation (TMS).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One of the newest brain-scanning techniques that is sometimes called a virtual lesion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positron emission tomography (PET).</w:t>
      </w:r>
      <w:r>
        <w:rPr>
          <w:rFonts w:ascii="Times New Roman"/>
          <w:sz w:val="24"/>
        </w:rPr>
        <w:tab/>
        <w:br/>
        <w:tab/>
      </w:r>
      <w:r>
        <w:rPr>
          <w:rFonts w:ascii="Times New Roman"/>
          <w:sz w:val="24"/>
        </w:rPr>
        <w:t>B) electroencephalogram (EEG).</w:t>
      </w:r>
      <w:r>
        <w:rPr>
          <w:rFonts w:ascii="Times New Roman"/>
          <w:sz w:val="24"/>
        </w:rPr>
        <w:br/>
        <w:tab/>
      </w:r>
      <w:r>
        <w:rPr>
          <w:rFonts w:ascii="Times New Roman"/>
          <w:sz w:val="24"/>
        </w:rPr>
        <w:t>C) transcranial magnetic stimulation (TMS).</w:t>
      </w:r>
      <w:r>
        <w:rPr>
          <w:rFonts w:ascii="Times New Roman"/>
          <w:sz w:val="24"/>
        </w:rPr>
        <w:br/>
        <w:tab/>
      </w:r>
      <w:r>
        <w:rPr>
          <w:rFonts w:ascii="Times New Roman"/>
          <w:sz w:val="24"/>
        </w:rPr>
        <w:t>D) functional magnetic resonance imaging (fMRI).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Marisol is trying a new treatment for severe depression, in which a tiny region of her brain is exposed to a strong magnetic field. Marisol is undergoing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optogenetic therapy.</w:t>
      </w:r>
      <w:r>
        <w:rPr>
          <w:rFonts w:ascii="Times New Roman"/>
          <w:sz w:val="24"/>
        </w:rPr>
        <w:tab/>
        <w:br/>
        <w:tab/>
      </w:r>
      <w:r>
        <w:rPr>
          <w:rFonts w:ascii="Times New Roman"/>
          <w:sz w:val="24"/>
        </w:rPr>
        <w:t>B) transcranial magnetic stimulation.</w:t>
      </w:r>
      <w:r>
        <w:rPr>
          <w:rFonts w:ascii="Times New Roman"/>
          <w:sz w:val="24"/>
        </w:rPr>
        <w:br/>
        <w:tab/>
      </w:r>
      <w:r>
        <w:rPr>
          <w:rFonts w:ascii="Times New Roman"/>
          <w:sz w:val="24"/>
        </w:rPr>
        <w:t>C) positron emission tomography.</w:t>
      </w:r>
      <w:r>
        <w:rPr>
          <w:rFonts w:ascii="Times New Roman"/>
          <w:sz w:val="24"/>
        </w:rPr>
        <w:br/>
        <w:tab/>
      </w:r>
      <w:r>
        <w:rPr>
          <w:rFonts w:ascii="Times New Roman"/>
          <w:sz w:val="24"/>
        </w:rPr>
        <w:t>D) functional magnetic resonance imaging.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In the context of brain-scanning techniques, the emerging field of</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involves genetic engineering and the use of special types of light to view individual circuits of neurons.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optogenetics</w:t>
      </w:r>
      <w:r>
        <w:rPr>
          <w:rFonts w:ascii="Times New Roman"/>
          <w:sz w:val="24"/>
        </w:rPr>
        <w:tab/>
        <w:br/>
        <w:tab/>
      </w:r>
      <w:r>
        <w:rPr>
          <w:rFonts w:ascii="Times New Roman"/>
          <w:sz w:val="24"/>
        </w:rPr>
        <w:t>B) synaptic reflectance</w:t>
      </w:r>
      <w:r>
        <w:rPr>
          <w:rFonts w:ascii="Times New Roman"/>
          <w:sz w:val="24"/>
        </w:rPr>
        <w:br/>
        <w:tab/>
      </w:r>
      <w:r>
        <w:rPr>
          <w:rFonts w:ascii="Times New Roman"/>
          <w:sz w:val="24"/>
        </w:rPr>
        <w:t>C) neurogenetics</w:t>
      </w:r>
      <w:r>
        <w:rPr>
          <w:rFonts w:ascii="Times New Roman"/>
          <w:sz w:val="24"/>
        </w:rPr>
        <w:br/>
        <w:tab/>
      </w:r>
      <w:r>
        <w:rPr>
          <w:rFonts w:ascii="Times New Roman"/>
          <w:sz w:val="24"/>
        </w:rPr>
        <w:t>D) transcranial magnetic stimulation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In the context of brain-scanning techniques, researchers are developing hydrogel embedding methods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 unresponsive and mutated genes inoperative.</w:t>
      </w:r>
      <w:r>
        <w:rPr>
          <w:rFonts w:ascii="Times New Roman"/>
          <w:sz w:val="24"/>
        </w:rPr>
        <w:tab/>
        <w:br/>
        <w:tab/>
      </w:r>
      <w:r>
        <w:rPr>
          <w:rFonts w:ascii="Times New Roman"/>
          <w:sz w:val="24"/>
        </w:rPr>
        <w:t>B) view individual brain cells and the wiring of brain circuitry.</w:t>
      </w:r>
      <w:r>
        <w:rPr>
          <w:rFonts w:ascii="Times New Roman"/>
          <w:sz w:val="24"/>
        </w:rPr>
        <w:br/>
        <w:tab/>
      </w:r>
      <w:r>
        <w:rPr>
          <w:rFonts w:ascii="Times New Roman"/>
          <w:b w:val="false"/>
          <w:i w:val="false"/>
          <w:color w:val="000000"/>
          <w:sz w:val="24"/>
        </w:rPr>
        <w:t>C) cause interruptions in the brain's electrical activity.</w:t>
      </w:r>
      <w:r>
        <w:rPr>
          <w:rFonts w:ascii="Times New Roman"/>
          <w:sz w:val="24"/>
        </w:rPr>
      </w:r>
      <w:r>
        <w:rPr>
          <w:rFonts w:ascii="Times New Roman"/>
          <w:sz w:val="24"/>
        </w:rPr>
        <w:br/>
        <w:tab/>
      </w:r>
      <w:r>
        <w:rPr>
          <w:rFonts w:ascii="Times New Roman"/>
          <w:sz w:val="24"/>
        </w:rPr>
        <w:t>D) determine the composition of the human genome.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Sofia is learning about the human brain. Her teacher asks her to identify a part of the brain's central core. Which of the following should she choose?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cerebellum</w:t>
      </w:r>
      <w:r>
        <w:rPr>
          <w:rFonts w:ascii="Times New Roman"/>
          <w:sz w:val="24"/>
        </w:rPr>
        <w:tab/>
        <w:br/>
        <w:tab/>
      </w:r>
      <w:r>
        <w:rPr>
          <w:rFonts w:ascii="Times New Roman"/>
          <w:sz w:val="24"/>
        </w:rPr>
        <w:t>B) the cerebral cortex</w:t>
      </w:r>
      <w:r>
        <w:rPr>
          <w:rFonts w:ascii="Times New Roman"/>
          <w:sz w:val="24"/>
        </w:rPr>
        <w:br/>
        <w:tab/>
      </w:r>
      <w:r>
        <w:rPr>
          <w:rFonts w:ascii="Times New Roman"/>
          <w:sz w:val="24"/>
        </w:rPr>
        <w:t>C) the hippocampus</w:t>
      </w:r>
      <w:r>
        <w:rPr>
          <w:rFonts w:ascii="Times New Roman"/>
          <w:sz w:val="24"/>
        </w:rPr>
        <w:br/>
        <w:tab/>
      </w:r>
      <w:r>
        <w:rPr>
          <w:rFonts w:ascii="Times New Roman"/>
          <w:sz w:val="24"/>
        </w:rPr>
        <w:t>D) the spinal cord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is a function of the medulla?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body movement and balance</w:t>
      </w:r>
      <w:r>
        <w:rPr>
          <w:rFonts w:ascii="Times New Roman"/>
          <w:sz w:val="24"/>
        </w:rPr>
        <w:tab/>
        <w:br/>
        <w:tab/>
      </w:r>
      <w:r>
        <w:rPr>
          <w:rFonts w:ascii="Times New Roman"/>
          <w:sz w:val="24"/>
        </w:rPr>
        <w:t>B) coordinating muscle movements</w:t>
      </w:r>
      <w:r>
        <w:rPr>
          <w:rFonts w:ascii="Times New Roman"/>
          <w:sz w:val="24"/>
        </w:rPr>
        <w:br/>
        <w:tab/>
      </w:r>
      <w:r>
        <w:rPr>
          <w:rFonts w:ascii="Times New Roman"/>
          <w:sz w:val="24"/>
        </w:rPr>
        <w:t>C) maintaining body temperature</w:t>
      </w:r>
      <w:r>
        <w:rPr>
          <w:rFonts w:ascii="Times New Roman"/>
          <w:sz w:val="24"/>
        </w:rPr>
        <w:br/>
        <w:tab/>
      </w:r>
      <w:r>
        <w:rPr>
          <w:rFonts w:ascii="Times New Roman"/>
          <w:sz w:val="24"/>
        </w:rPr>
        <w:t>D) regulating breathing and heartbeat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pons serves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regulate breathing and heartbeat.</w:t>
      </w:r>
      <w:r>
        <w:rPr>
          <w:rFonts w:ascii="Times New Roman"/>
          <w:sz w:val="24"/>
        </w:rPr>
        <w:tab/>
        <w:br/>
        <w:tab/>
      </w:r>
      <w:r>
        <w:rPr>
          <w:rFonts w:ascii="Times New Roman"/>
          <w:b w:val="false"/>
          <w:i w:val="false"/>
          <w:color w:val="000000"/>
          <w:sz w:val="24"/>
        </w:rPr>
        <w:t>B) relay sensory information to the brain's association areas.</w:t>
      </w:r>
      <w:r>
        <w:rPr>
          <w:rFonts w:ascii="Times New Roman"/>
          <w:sz w:val="24"/>
        </w:rPr>
      </w:r>
      <w:r>
        <w:rPr>
          <w:rFonts w:ascii="Times New Roman"/>
          <w:sz w:val="24"/>
        </w:rPr>
        <w:br/>
        <w:tab/>
      </w:r>
      <w:r>
        <w:rPr>
          <w:rFonts w:ascii="Times New Roman"/>
          <w:sz w:val="24"/>
        </w:rPr>
        <w:t>C) integrate movement between the left and right halves of the body.</w:t>
      </w:r>
      <w:r>
        <w:rPr>
          <w:rFonts w:ascii="Times New Roman"/>
          <w:sz w:val="24"/>
        </w:rPr>
        <w:br/>
        <w:tab/>
      </w:r>
      <w:r>
        <w:rPr>
          <w:rFonts w:ascii="Times New Roman"/>
          <w:sz w:val="24"/>
        </w:rPr>
        <w:t>D) consolidate memories.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Identify a true statement about the cerebellum.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sometimes referred to as the "animal brain" because its structures and functions are like those of other mammals.</w:t>
      </w:r>
      <w:r>
        <w:rPr>
          <w:rFonts w:ascii="Times New Roman"/>
          <w:sz w:val="24"/>
        </w:rPr>
        <w:tab/>
        <w:br/>
        <w:tab/>
      </w:r>
      <w:r>
        <w:rPr>
          <w:rFonts w:ascii="Times New Roman"/>
          <w:sz w:val="24"/>
        </w:rPr>
        <w:t>B) Drinking too much alcohol may depress the activity of the cerebellum.</w:t>
      </w:r>
      <w:r>
        <w:rPr>
          <w:rFonts w:ascii="Times New Roman"/>
          <w:sz w:val="24"/>
        </w:rPr>
        <w:br/>
        <w:tab/>
      </w:r>
      <w:r>
        <w:rPr>
          <w:rFonts w:ascii="Times New Roman"/>
          <w:sz w:val="24"/>
        </w:rPr>
        <w:t>C) It is involved in regulating sleep.</w:t>
      </w:r>
      <w:r>
        <w:rPr>
          <w:rFonts w:ascii="Times New Roman"/>
          <w:sz w:val="24"/>
        </w:rPr>
        <w:br/>
        <w:tab/>
      </w:r>
      <w:r>
        <w:rPr>
          <w:rFonts w:ascii="Times New Roman"/>
          <w:sz w:val="24"/>
        </w:rPr>
        <w:t>D) Injury to the cerebellum can produce striking changes in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part of the brain extending from the medulla through the pons and made up of groups of nerve cells that can immediately activate other parts of the brain to produce general bodily arousal is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reticular formation.</w:t>
      </w:r>
      <w:r>
        <w:rPr>
          <w:rFonts w:ascii="Times New Roman"/>
          <w:sz w:val="24"/>
        </w:rPr>
        <w:tab/>
        <w:br/>
        <w:tab/>
      </w:r>
      <w:r>
        <w:rPr>
          <w:rFonts w:ascii="Times New Roman"/>
          <w:sz w:val="24"/>
        </w:rPr>
        <w:t>B) thalamus.</w:t>
      </w:r>
      <w:r>
        <w:rPr>
          <w:rFonts w:ascii="Times New Roman"/>
          <w:sz w:val="24"/>
        </w:rPr>
        <w:br/>
        <w:tab/>
      </w:r>
      <w:r>
        <w:rPr>
          <w:rFonts w:ascii="Times New Roman"/>
          <w:sz w:val="24"/>
        </w:rPr>
        <w:t>C) cerebellum.</w:t>
      </w:r>
      <w:r>
        <w:rPr>
          <w:rFonts w:ascii="Times New Roman"/>
          <w:sz w:val="24"/>
        </w:rPr>
        <w:br/>
        <w:tab/>
      </w:r>
      <w:r>
        <w:rPr>
          <w:rFonts w:ascii="Times New Roman"/>
          <w:sz w:val="24"/>
        </w:rPr>
        <w:t>D) sarcoplasmic reticulum.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the part of the brain located in the middle of the central core that acts primarily to relay information about the senses.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thalamus</w:t>
      </w:r>
      <w:r>
        <w:rPr>
          <w:rFonts w:ascii="Times New Roman"/>
          <w:sz w:val="24"/>
        </w:rPr>
        <w:tab/>
        <w:br/>
        <w:tab/>
      </w:r>
      <w:r>
        <w:rPr>
          <w:rFonts w:ascii="Times New Roman"/>
          <w:sz w:val="24"/>
        </w:rPr>
        <w:t>B) cerebellum</w:t>
      </w:r>
      <w:r>
        <w:rPr>
          <w:rFonts w:ascii="Times New Roman"/>
          <w:sz w:val="24"/>
        </w:rPr>
        <w:br/>
        <w:tab/>
      </w:r>
      <w:r>
        <w:rPr>
          <w:rFonts w:ascii="Times New Roman"/>
          <w:sz w:val="24"/>
        </w:rPr>
        <w:t>C) hypothalamus</w:t>
      </w:r>
      <w:r>
        <w:rPr>
          <w:rFonts w:ascii="Times New Roman"/>
          <w:sz w:val="24"/>
        </w:rPr>
        <w:br/>
        <w:tab/>
      </w:r>
      <w:r>
        <w:rPr>
          <w:rFonts w:ascii="Times New Roman"/>
          <w:sz w:val="24"/>
        </w:rPr>
        <w:t>D) amygdala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a tiny part of the brain, located below the thalamus, that maintains homeostasis and produces and regulates vital behavior, such as eating, drinking, and sexual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medulla</w:t>
      </w:r>
      <w:r>
        <w:rPr>
          <w:rFonts w:ascii="Times New Roman"/>
          <w:sz w:val="24"/>
        </w:rPr>
        <w:tab/>
        <w:br/>
        <w:tab/>
      </w:r>
      <w:r>
        <w:rPr>
          <w:rFonts w:ascii="Times New Roman"/>
          <w:sz w:val="24"/>
        </w:rPr>
        <w:t>B) cerebellum</w:t>
      </w:r>
      <w:r>
        <w:rPr>
          <w:rFonts w:ascii="Times New Roman"/>
          <w:sz w:val="24"/>
        </w:rPr>
        <w:br/>
        <w:tab/>
      </w:r>
      <w:r>
        <w:rPr>
          <w:rFonts w:ascii="Times New Roman"/>
          <w:sz w:val="24"/>
        </w:rPr>
        <w:t>C) hypothalamus</w:t>
      </w:r>
      <w:r>
        <w:rPr>
          <w:rFonts w:ascii="Times New Roman"/>
          <w:sz w:val="24"/>
        </w:rPr>
        <w:br/>
        <w:tab/>
      </w:r>
      <w:r>
        <w:rPr>
          <w:rFonts w:ascii="Times New Roman"/>
          <w:sz w:val="24"/>
        </w:rPr>
        <w:t>D) perichondrium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The hypothalamus in the brain contributes to the body's maintenance of a steady internal environment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peristalsis.</w:t>
      </w:r>
      <w:r>
        <w:rPr>
          <w:rFonts w:ascii="Times New Roman"/>
          <w:sz w:val="24"/>
        </w:rPr>
        <w:tab/>
        <w:br/>
        <w:tab/>
      </w:r>
      <w:r>
        <w:rPr>
          <w:rFonts w:ascii="Times New Roman"/>
          <w:sz w:val="24"/>
        </w:rPr>
        <w:t>B) homeostasis.</w:t>
      </w:r>
      <w:r>
        <w:rPr>
          <w:rFonts w:ascii="Times New Roman"/>
          <w:sz w:val="24"/>
        </w:rPr>
        <w:br/>
        <w:tab/>
      </w:r>
      <w:r>
        <w:rPr>
          <w:rFonts w:ascii="Times New Roman"/>
          <w:sz w:val="24"/>
        </w:rPr>
        <w:t>C) ketoacidosis.</w:t>
      </w:r>
      <w:r>
        <w:rPr>
          <w:rFonts w:ascii="Times New Roman"/>
          <w:sz w:val="24"/>
        </w:rPr>
        <w:br/>
        <w:tab/>
      </w:r>
      <w:r>
        <w:rPr>
          <w:rFonts w:ascii="Times New Roman"/>
          <w:sz w:val="24"/>
        </w:rPr>
        <w:t>D) hematopoiesis.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of the following structures is found in the limbic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amygdala</w:t>
      </w:r>
      <w:r>
        <w:rPr>
          <w:rFonts w:ascii="Times New Roman"/>
          <w:sz w:val="24"/>
        </w:rPr>
        <w:tab/>
        <w:br/>
        <w:tab/>
      </w:r>
      <w:r>
        <w:rPr>
          <w:rFonts w:ascii="Times New Roman"/>
          <w:sz w:val="24"/>
        </w:rPr>
        <w:t>B) the pons</w:t>
      </w:r>
      <w:r>
        <w:rPr>
          <w:rFonts w:ascii="Times New Roman"/>
          <w:sz w:val="24"/>
        </w:rPr>
        <w:br/>
        <w:tab/>
      </w:r>
      <w:r>
        <w:rPr>
          <w:rFonts w:ascii="Times New Roman"/>
          <w:sz w:val="24"/>
        </w:rPr>
        <w:t>C) the thalamus</w:t>
      </w:r>
      <w:r>
        <w:rPr>
          <w:rFonts w:ascii="Times New Roman"/>
          <w:sz w:val="24"/>
        </w:rPr>
        <w:br/>
        <w:tab/>
      </w:r>
      <w:r>
        <w:rPr>
          <w:rFonts w:ascii="Times New Roman"/>
          <w:sz w:val="24"/>
        </w:rPr>
        <w:t>D) the corpus callosum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The structures of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jointly control a variety of basic functions relating to emotions and self-preservation, such as eating, aggression, and reproduction.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basal lamina</w:t>
      </w:r>
      <w:r>
        <w:rPr>
          <w:rFonts w:ascii="Times New Roman"/>
          <w:sz w:val="24"/>
        </w:rPr>
        <w:tab/>
        <w:br/>
        <w:tab/>
      </w:r>
      <w:r>
        <w:rPr>
          <w:rFonts w:ascii="Times New Roman"/>
          <w:sz w:val="24"/>
        </w:rPr>
        <w:t>B) endocrine system</w:t>
      </w:r>
      <w:r>
        <w:rPr>
          <w:rFonts w:ascii="Times New Roman"/>
          <w:sz w:val="24"/>
        </w:rPr>
        <w:br/>
        <w:tab/>
      </w:r>
      <w:r>
        <w:rPr>
          <w:rFonts w:ascii="Times New Roman"/>
          <w:sz w:val="24"/>
        </w:rPr>
        <w:t>C) limbic system</w:t>
      </w:r>
      <w:r>
        <w:rPr>
          <w:rFonts w:ascii="Times New Roman"/>
          <w:sz w:val="24"/>
        </w:rPr>
        <w:br/>
        <w:tab/>
      </w:r>
      <w:r>
        <w:rPr>
          <w:rFonts w:ascii="Times New Roman"/>
          <w:sz w:val="24"/>
        </w:rPr>
        <w:t>D) cerebral cortex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referred to as the "new brain" because of its relatively recent evolution.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hindbrain</w:t>
      </w:r>
      <w:r>
        <w:rPr>
          <w:rFonts w:ascii="Times New Roman"/>
          <w:sz w:val="24"/>
        </w:rPr>
        <w:tab/>
        <w:br/>
        <w:tab/>
      </w:r>
      <w:r>
        <w:rPr>
          <w:rFonts w:ascii="Times New Roman"/>
          <w:sz w:val="24"/>
        </w:rPr>
        <w:t>B) sarcoplasmic reticulum</w:t>
      </w:r>
      <w:r>
        <w:rPr>
          <w:rFonts w:ascii="Times New Roman"/>
          <w:sz w:val="24"/>
        </w:rPr>
        <w:br/>
        <w:tab/>
      </w:r>
      <w:r>
        <w:rPr>
          <w:rFonts w:ascii="Times New Roman"/>
          <w:sz w:val="24"/>
        </w:rPr>
        <w:t>C) cerebral cortex</w:t>
      </w:r>
      <w:r>
        <w:rPr>
          <w:rFonts w:ascii="Times New Roman"/>
          <w:sz w:val="24"/>
        </w:rPr>
        <w:br/>
        <w:tab/>
      </w:r>
      <w:r>
        <w:rPr>
          <w:rFonts w:ascii="Times New Roman"/>
          <w:sz w:val="24"/>
        </w:rPr>
        <w:t>D) hypothalamus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uneven shape of the cerebral cortex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enables sophisticated information processing.</w:t>
      </w:r>
      <w:r>
        <w:rPr>
          <w:rFonts w:ascii="Times New Roman"/>
          <w:sz w:val="24"/>
        </w:rPr>
        <w:tab/>
        <w:br/>
        <w:tab/>
      </w:r>
      <w:r>
        <w:rPr>
          <w:rFonts w:ascii="Times New Roman"/>
          <w:sz w:val="24"/>
        </w:rPr>
        <w:t>B) helps in the maintenance of body temperature.</w:t>
      </w:r>
      <w:r>
        <w:rPr>
          <w:rFonts w:ascii="Times New Roman"/>
          <w:sz w:val="24"/>
        </w:rPr>
        <w:br/>
        <w:tab/>
      </w:r>
      <w:r>
        <w:rPr>
          <w:rFonts w:ascii="Times New Roman"/>
          <w:sz w:val="24"/>
        </w:rPr>
        <w:t>C) depresses the activity of the cerebellum.</w:t>
      </w:r>
      <w:r>
        <w:rPr>
          <w:rFonts w:ascii="Times New Roman"/>
          <w:sz w:val="24"/>
        </w:rPr>
        <w:br/>
        <w:tab/>
      </w:r>
      <w:r>
        <w:rPr>
          <w:rFonts w:ascii="Times New Roman"/>
          <w:sz w:val="24"/>
        </w:rPr>
        <w:t>D) helps in the identification of brain tumors.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In the context of the cerebral cortex of the brain, the motor area is located in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lobes.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occipital</w:t>
      </w:r>
      <w:r>
        <w:rPr>
          <w:rFonts w:ascii="Times New Roman"/>
          <w:sz w:val="24"/>
        </w:rPr>
        <w:tab/>
        <w:br/>
        <w:tab/>
      </w:r>
      <w:r>
        <w:rPr>
          <w:rFonts w:ascii="Times New Roman"/>
          <w:sz w:val="24"/>
        </w:rPr>
        <w:t>B) frontal</w:t>
      </w:r>
      <w:r>
        <w:rPr>
          <w:rFonts w:ascii="Times New Roman"/>
          <w:sz w:val="24"/>
        </w:rPr>
        <w:br/>
        <w:tab/>
      </w:r>
      <w:r>
        <w:rPr>
          <w:rFonts w:ascii="Times New Roman"/>
          <w:sz w:val="24"/>
        </w:rPr>
        <w:t>C) parietal</w:t>
      </w:r>
      <w:r>
        <w:rPr>
          <w:rFonts w:ascii="Times New Roman"/>
          <w:sz w:val="24"/>
        </w:rPr>
        <w:br/>
        <w:tab/>
      </w:r>
      <w:r>
        <w:rPr>
          <w:rFonts w:ascii="Times New Roman"/>
          <w:sz w:val="24"/>
        </w:rPr>
        <w:t>D) temporal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In a neurophysiological investigation, a rat makes an involuntary gesture when a portion of its brain is electrically stimulated. The area of the brain that was most likely stimulated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parietal lobe.</w:t>
      </w:r>
      <w:r>
        <w:rPr>
          <w:rFonts w:ascii="Times New Roman"/>
          <w:sz w:val="24"/>
        </w:rPr>
        <w:tab/>
        <w:br/>
        <w:tab/>
      </w:r>
      <w:r>
        <w:rPr>
          <w:rFonts w:ascii="Times New Roman"/>
          <w:sz w:val="24"/>
        </w:rPr>
        <w:t>B) frontal lobe.</w:t>
      </w:r>
      <w:r>
        <w:rPr>
          <w:rFonts w:ascii="Times New Roman"/>
          <w:sz w:val="24"/>
        </w:rPr>
        <w:br/>
        <w:tab/>
      </w:r>
      <w:r>
        <w:rPr>
          <w:rFonts w:ascii="Times New Roman"/>
          <w:sz w:val="24"/>
        </w:rPr>
        <w:t>C) temporal lobe.</w:t>
      </w:r>
      <w:r>
        <w:rPr>
          <w:rFonts w:ascii="Times New Roman"/>
          <w:sz w:val="24"/>
        </w:rPr>
        <w:br/>
        <w:tab/>
      </w:r>
      <w:r>
        <w:rPr>
          <w:rFonts w:ascii="Times New Roman"/>
          <w:sz w:val="24"/>
        </w:rPr>
        <w:t>D) occipital lobe.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area is the site in the brain of the tissue that corresponds to each of the senses, with the degree of sensitivity related to the amount of the tissue allocated to that sense.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attribution</w:t>
      </w:r>
      <w:r>
        <w:rPr>
          <w:rFonts w:ascii="Times New Roman"/>
          <w:sz w:val="24"/>
        </w:rPr>
        <w:tab/>
        <w:br/>
        <w:tab/>
      </w:r>
      <w:r>
        <w:rPr>
          <w:rFonts w:ascii="Times New Roman"/>
          <w:sz w:val="24"/>
        </w:rPr>
        <w:t>B) sensory</w:t>
      </w:r>
      <w:r>
        <w:rPr>
          <w:rFonts w:ascii="Times New Roman"/>
          <w:sz w:val="24"/>
        </w:rPr>
        <w:br/>
        <w:tab/>
      </w:r>
      <w:r>
        <w:rPr>
          <w:rFonts w:ascii="Times New Roman"/>
          <w:sz w:val="24"/>
        </w:rPr>
        <w:t>C) motor</w:t>
      </w:r>
      <w:r>
        <w:rPr>
          <w:rFonts w:ascii="Times New Roman"/>
          <w:sz w:val="24"/>
        </w:rPr>
        <w:br/>
        <w:tab/>
      </w:r>
      <w:r>
        <w:rPr>
          <w:rFonts w:ascii="Times New Roman"/>
          <w:sz w:val="24"/>
        </w:rPr>
        <w:t>D)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The somatosensory area is to the auditory area what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lobe is to 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lobe.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temporal; parietal</w:t>
      </w:r>
      <w:r>
        <w:rPr>
          <w:rFonts w:ascii="Times New Roman"/>
          <w:sz w:val="24"/>
        </w:rPr>
        <w:tab/>
        <w:br/>
        <w:tab/>
      </w:r>
      <w:r>
        <w:rPr>
          <w:rFonts w:ascii="Times New Roman"/>
          <w:sz w:val="24"/>
        </w:rPr>
        <w:t>B) parietal; occipital</w:t>
      </w:r>
      <w:r>
        <w:rPr>
          <w:rFonts w:ascii="Times New Roman"/>
          <w:sz w:val="24"/>
        </w:rPr>
        <w:br/>
        <w:tab/>
      </w:r>
      <w:r>
        <w:rPr>
          <w:rFonts w:ascii="Times New Roman"/>
          <w:sz w:val="24"/>
        </w:rPr>
        <w:t>C) occipital; parietal</w:t>
      </w:r>
      <w:r>
        <w:rPr>
          <w:rFonts w:ascii="Times New Roman"/>
          <w:sz w:val="24"/>
        </w:rPr>
        <w:br/>
        <w:tab/>
      </w:r>
      <w:r>
        <w:rPr>
          <w:rFonts w:ascii="Times New Roman"/>
          <w:sz w:val="24"/>
        </w:rPr>
        <w:t>D) parietal; temporal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visual area in the cortex is located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frontal lobe.</w:t>
      </w:r>
      <w:r>
        <w:rPr>
          <w:rFonts w:ascii="Times New Roman"/>
          <w:sz w:val="24"/>
        </w:rPr>
        <w:tab/>
        <w:br/>
        <w:tab/>
      </w:r>
      <w:r>
        <w:rPr>
          <w:rFonts w:ascii="Times New Roman"/>
          <w:sz w:val="24"/>
        </w:rPr>
        <w:t>B) occipital lobe.</w:t>
      </w:r>
      <w:r>
        <w:rPr>
          <w:rFonts w:ascii="Times New Roman"/>
          <w:sz w:val="24"/>
        </w:rPr>
        <w:br/>
        <w:tab/>
      </w:r>
      <w:r>
        <w:rPr>
          <w:rFonts w:ascii="Times New Roman"/>
          <w:sz w:val="24"/>
        </w:rPr>
        <w:t>C) temporal lobe.</w:t>
      </w:r>
      <w:r>
        <w:rPr>
          <w:rFonts w:ascii="Times New Roman"/>
          <w:sz w:val="24"/>
        </w:rPr>
        <w:br/>
        <w:tab/>
      </w:r>
      <w:r>
        <w:rPr>
          <w:rFonts w:ascii="Times New Roman"/>
          <w:sz w:val="24"/>
        </w:rPr>
        <w:t>D) parietal lobe.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in the cerebral cortex are the site of higher mental processes, such as thinking, language, memory, and speech.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sensory areas</w:t>
      </w:r>
      <w:r>
        <w:rPr>
          <w:rFonts w:ascii="Times New Roman"/>
          <w:sz w:val="24"/>
        </w:rPr>
        <w:tab/>
        <w:br/>
        <w:tab/>
      </w:r>
      <w:r>
        <w:rPr>
          <w:rFonts w:ascii="Times New Roman"/>
          <w:sz w:val="24"/>
        </w:rPr>
        <w:t>B) auditory areas</w:t>
      </w:r>
      <w:r>
        <w:rPr>
          <w:rFonts w:ascii="Times New Roman"/>
          <w:sz w:val="24"/>
        </w:rPr>
        <w:br/>
        <w:tab/>
      </w:r>
      <w:r>
        <w:rPr>
          <w:rFonts w:ascii="Times New Roman"/>
          <w:sz w:val="24"/>
        </w:rPr>
        <w:t>C) motor areas</w:t>
      </w:r>
      <w:r>
        <w:rPr>
          <w:rFonts w:ascii="Times New Roman"/>
          <w:sz w:val="24"/>
        </w:rPr>
        <w:br/>
        <w:tab/>
      </w:r>
      <w:r>
        <w:rPr>
          <w:rFonts w:ascii="Times New Roman"/>
          <w:sz w:val="24"/>
        </w:rPr>
        <w:t>D) association areas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of the following is an executive function that is controlled by the association areas of the cortex?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recalling information</w:t>
      </w:r>
      <w:r>
        <w:rPr>
          <w:rFonts w:ascii="Times New Roman"/>
          <w:sz w:val="24"/>
        </w:rPr>
        <w:tab/>
        <w:br/>
        <w:tab/>
      </w:r>
      <w:r>
        <w:rPr>
          <w:rFonts w:ascii="Times New Roman"/>
          <w:sz w:val="24"/>
        </w:rPr>
        <w:t>B) calculating expenses</w:t>
      </w:r>
      <w:r>
        <w:rPr>
          <w:rFonts w:ascii="Times New Roman"/>
          <w:sz w:val="24"/>
        </w:rPr>
        <w:br/>
        <w:tab/>
      </w:r>
      <w:r>
        <w:rPr>
          <w:rFonts w:ascii="Times New Roman"/>
          <w:sz w:val="24"/>
        </w:rPr>
        <w:t>C) setting goals</w:t>
      </w:r>
      <w:r>
        <w:rPr>
          <w:rFonts w:ascii="Times New Roman"/>
          <w:sz w:val="24"/>
        </w:rPr>
        <w:br/>
        <w:tab/>
      </w:r>
      <w:r>
        <w:rPr>
          <w:rFonts w:ascii="Times New Roman"/>
          <w:sz w:val="24"/>
        </w:rPr>
        <w:t>D) speaking clearly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brain's ability to change throughout the life span through the addition of new neurons, new interconnections between neurons, and the reorganization of information-processing areas is termed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neurogenesis.</w:t>
      </w:r>
      <w:r>
        <w:rPr>
          <w:rFonts w:ascii="Times New Roman"/>
          <w:sz w:val="24"/>
        </w:rPr>
        <w:tab/>
        <w:br/>
        <w:tab/>
      </w:r>
      <w:r>
        <w:rPr>
          <w:rFonts w:ascii="Times New Roman"/>
          <w:sz w:val="24"/>
        </w:rPr>
        <w:t>B) neuroplasticity.</w:t>
      </w:r>
      <w:r>
        <w:rPr>
          <w:rFonts w:ascii="Times New Roman"/>
          <w:sz w:val="24"/>
        </w:rPr>
        <w:br/>
        <w:tab/>
      </w:r>
      <w:r>
        <w:rPr>
          <w:rFonts w:ascii="Times New Roman"/>
          <w:sz w:val="24"/>
        </w:rPr>
        <w:t>C) neuroadaptation.</w:t>
      </w:r>
      <w:r>
        <w:rPr>
          <w:rFonts w:ascii="Times New Roman"/>
          <w:sz w:val="24"/>
        </w:rPr>
        <w:br/>
        <w:tab/>
      </w:r>
      <w:r>
        <w:rPr>
          <w:rFonts w:ascii="Times New Roman"/>
          <w:sz w:val="24"/>
        </w:rPr>
        <w:t>D) neuromutability.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________</w:t>
      </w:r>
      <w:r>
        <w:rPr>
          <w:rFonts w:ascii="Times New Roman"/>
          <w:b w:val="false"/>
          <w:i w:val="false"/>
          <w:color w:val="000000"/>
          <w:sz w:val="24"/>
        </w:rPr>
        <w:t>Blank</w:t>
      </w:r>
      <w:r>
        <w:rPr>
          <w:rFonts w:ascii="Times New Roman"/>
          <w:b w:val="false"/>
          <w:i w:val="false"/>
          <w:color w:val="000000"/>
          <w:sz w:val="24"/>
        </w:rPr>
        <w:t xml:space="preserve"> is the creation of new neurons.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Neurogenesis</w:t>
      </w:r>
      <w:r>
        <w:rPr>
          <w:rFonts w:ascii="Times New Roman"/>
          <w:sz w:val="24"/>
        </w:rPr>
        <w:tab/>
        <w:br/>
        <w:tab/>
      </w:r>
      <w:r>
        <w:rPr>
          <w:rFonts w:ascii="Times New Roman"/>
          <w:sz w:val="24"/>
        </w:rPr>
        <w:t>B) Neuroadaptation</w:t>
      </w:r>
      <w:r>
        <w:rPr>
          <w:rFonts w:ascii="Times New Roman"/>
          <w:sz w:val="24"/>
        </w:rPr>
        <w:br/>
        <w:tab/>
      </w:r>
      <w:r>
        <w:rPr>
          <w:rFonts w:ascii="Times New Roman"/>
          <w:sz w:val="24"/>
        </w:rPr>
        <w:t>C) Neuromutability</w:t>
      </w:r>
      <w:r>
        <w:rPr>
          <w:rFonts w:ascii="Times New Roman"/>
          <w:sz w:val="24"/>
        </w:rPr>
        <w:br/>
        <w:tab/>
      </w:r>
      <w:r>
        <w:rPr>
          <w:rFonts w:ascii="Times New Roman"/>
          <w:sz w:val="24"/>
        </w:rPr>
        <w:t>D) Neuropathy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statements is most accurate in the context of the lateralization of language?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Language processing is most likely to occur in the left side of the brain.</w:t>
      </w:r>
      <w:r>
        <w:rPr>
          <w:rFonts w:ascii="Times New Roman"/>
          <w:sz w:val="24"/>
        </w:rPr>
        <w:tab/>
        <w:br/>
        <w:tab/>
      </w:r>
      <w:r>
        <w:rPr>
          <w:rFonts w:ascii="Times New Roman"/>
          <w:sz w:val="24"/>
        </w:rPr>
        <w:t>B) Language processing is most likely to occur in the right side of the brain.</w:t>
      </w:r>
      <w:r>
        <w:rPr>
          <w:rFonts w:ascii="Times New Roman"/>
          <w:sz w:val="24"/>
        </w:rPr>
        <w:br/>
        <w:tab/>
      </w:r>
      <w:r>
        <w:rPr>
          <w:rFonts w:ascii="Times New Roman"/>
          <w:sz w:val="24"/>
        </w:rPr>
        <w:t>C) The control of language is shared equally between the hemispheres.</w:t>
      </w:r>
      <w:r>
        <w:rPr>
          <w:rFonts w:ascii="Times New Roman"/>
          <w:sz w:val="24"/>
        </w:rPr>
        <w:br/>
        <w:tab/>
      </w:r>
      <w:r>
        <w:rPr>
          <w:rFonts w:ascii="Times New Roman"/>
          <w:sz w:val="24"/>
        </w:rPr>
        <w:t>D) The lateralization of language varies dramatically from one person to another.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Trevor is desperately trying to solve a verbal analogy as part of a standardized entrance examination. On the other hand, Sienna is giving an oral presentation in a political science class. Which of the following is a true statement in the context of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Sienna's right hemisphere is likely to be more active than her left hemisphere.</w:t>
      </w:r>
      <w:r>
        <w:rPr>
          <w:rFonts w:ascii="Times New Roman"/>
          <w:sz w:val="24"/>
        </w:rPr>
      </w:r>
      <w:r>
        <w:rPr>
          <w:rFonts w:ascii="Times New Roman"/>
          <w:sz w:val="24"/>
        </w:rPr>
        <w:tab/>
        <w:br/>
        <w:tab/>
      </w:r>
      <w:r>
        <w:rPr>
          <w:rFonts w:ascii="Times New Roman"/>
          <w:b w:val="false"/>
          <w:i w:val="false"/>
          <w:color w:val="000000"/>
          <w:sz w:val="24"/>
        </w:rPr>
        <w:t>B) Trevor's left hemisphere is likely to be more active than his right hemisphere.</w:t>
      </w:r>
      <w:r>
        <w:rPr>
          <w:rFonts w:ascii="Times New Roman"/>
          <w:sz w:val="24"/>
        </w:rPr>
      </w:r>
      <w:r>
        <w:rPr>
          <w:rFonts w:ascii="Times New Roman"/>
          <w:sz w:val="24"/>
        </w:rPr>
        <w:br/>
        <w:tab/>
      </w:r>
      <w:r>
        <w:rPr>
          <w:rFonts w:ascii="Times New Roman"/>
          <w:sz w:val="24"/>
        </w:rPr>
        <w:t>C) Both Trevor and Sienna are likely to have suffered damage to their left hemispheres.</w:t>
      </w:r>
      <w:r>
        <w:rPr>
          <w:rFonts w:ascii="Times New Roman"/>
          <w:sz w:val="24"/>
        </w:rPr>
        <w:br/>
        <w:tab/>
      </w:r>
      <w:r>
        <w:rPr>
          <w:rFonts w:ascii="Times New Roman"/>
          <w:b w:val="false"/>
          <w:i w:val="false"/>
          <w:color w:val="000000"/>
          <w:sz w:val="24"/>
        </w:rPr>
        <w:t>D) Neither Trevor's nor Sienna's brain exhibits lateralization.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Who among the following is likely to have suffered damage to the right side of the brain?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Kate, who is able to achieve feng shui in her living room by rearranging the couch and the TV</w:t>
      </w:r>
      <w:r>
        <w:rPr>
          <w:rFonts w:ascii="Times New Roman"/>
          <w:sz w:val="24"/>
        </w:rPr>
        <w:tab/>
        <w:br/>
        <w:tab/>
      </w:r>
      <w:r>
        <w:rPr>
          <w:rFonts w:ascii="Times New Roman"/>
          <w:sz w:val="24"/>
        </w:rPr>
        <w:t>B) Norah, who is able to easily read the musical notes in her violin class</w:t>
      </w:r>
      <w:r>
        <w:rPr>
          <w:rFonts w:ascii="Times New Roman"/>
          <w:sz w:val="24"/>
        </w:rPr>
        <w:br/>
        <w:tab/>
      </w:r>
      <w:r>
        <w:rPr>
          <w:rFonts w:ascii="Times New Roman"/>
          <w:b w:val="false"/>
          <w:i w:val="false"/>
          <w:color w:val="000000"/>
          <w:sz w:val="24"/>
        </w:rPr>
        <w:t>C) Denver, who is unable to read the look on his girlfriend's face</w:t>
      </w:r>
      <w:r>
        <w:rPr>
          <w:rFonts w:ascii="Times New Roman"/>
          <w:sz w:val="24"/>
        </w:rPr>
      </w:r>
      <w:r>
        <w:rPr>
          <w:rFonts w:ascii="Times New Roman"/>
          <w:sz w:val="24"/>
        </w:rPr>
        <w:br/>
        <w:tab/>
      </w:r>
      <w:r>
        <w:rPr>
          <w:rFonts w:ascii="Times New Roman"/>
          <w:sz w:val="24"/>
        </w:rPr>
        <w:t>D) Harry, who is unable to express what is on his mind to his friends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Ramona is a woman. Stefan is a man. Which of the following statements is true regarding the potential differences in the corpus callosum between these two individuals?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Stefan's corpus callosum is probably the same size as Ramona's.</w:t>
      </w:r>
      <w:r>
        <w:rPr>
          <w:rFonts w:ascii="Times New Roman"/>
          <w:sz w:val="24"/>
        </w:rPr>
      </w:r>
      <w:r>
        <w:rPr>
          <w:rFonts w:ascii="Times New Roman"/>
          <w:sz w:val="24"/>
        </w:rPr>
        <w:tab/>
        <w:br/>
        <w:tab/>
      </w:r>
      <w:r>
        <w:rPr>
          <w:rFonts w:ascii="Times New Roman"/>
          <w:b w:val="false"/>
          <w:i w:val="false"/>
          <w:color w:val="000000"/>
          <w:sz w:val="24"/>
        </w:rPr>
        <w:t>B) A part of Ramona's corpus callosum is proportionally larger than Stefan's.</w:t>
      </w:r>
      <w:r>
        <w:rPr>
          <w:rFonts w:ascii="Times New Roman"/>
          <w:sz w:val="24"/>
        </w:rPr>
      </w:r>
      <w:r>
        <w:rPr>
          <w:rFonts w:ascii="Times New Roman"/>
          <w:sz w:val="24"/>
        </w:rPr>
        <w:br/>
        <w:tab/>
      </w:r>
      <w:r>
        <w:rPr>
          <w:rFonts w:ascii="Times New Roman"/>
          <w:b w:val="false"/>
          <w:i w:val="false"/>
          <w:color w:val="000000"/>
          <w:sz w:val="24"/>
        </w:rPr>
        <w:t>C) A part of Ramona's corpus callosum is slightly smaller than Stefan's.</w:t>
      </w:r>
      <w:r>
        <w:rPr>
          <w:rFonts w:ascii="Times New Roman"/>
          <w:sz w:val="24"/>
        </w:rPr>
      </w:r>
      <w:r>
        <w:rPr>
          <w:rFonts w:ascii="Times New Roman"/>
          <w:sz w:val="24"/>
        </w:rPr>
        <w:br/>
        <w:tab/>
      </w:r>
      <w:r>
        <w:rPr>
          <w:rFonts w:ascii="Times New Roman"/>
          <w:b w:val="false"/>
          <w:i w:val="false"/>
          <w:color w:val="000000"/>
          <w:sz w:val="24"/>
        </w:rPr>
        <w:t>D) A part of Stefan's corpus callosum is much larger than Ramona's.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People whose corpus callosum has been surgically cut to stop seizures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deep-brain patients.</w:t>
      </w:r>
      <w:r>
        <w:rPr>
          <w:rFonts w:ascii="Times New Roman"/>
          <w:sz w:val="24"/>
        </w:rPr>
        <w:tab/>
        <w:br/>
        <w:tab/>
      </w:r>
      <w:r>
        <w:rPr>
          <w:rFonts w:ascii="Times New Roman"/>
          <w:sz w:val="24"/>
        </w:rPr>
        <w:t>B) dual-brain patients.</w:t>
      </w:r>
      <w:r>
        <w:rPr>
          <w:rFonts w:ascii="Times New Roman"/>
          <w:sz w:val="24"/>
        </w:rPr>
        <w:br/>
        <w:tab/>
      </w:r>
      <w:r>
        <w:rPr>
          <w:rFonts w:ascii="Times New Roman"/>
          <w:sz w:val="24"/>
        </w:rPr>
        <w:t>C) split-brain patients.</w:t>
      </w:r>
      <w:r>
        <w:rPr>
          <w:rFonts w:ascii="Times New Roman"/>
          <w:sz w:val="24"/>
        </w:rPr>
        <w:br/>
        <w:tab/>
      </w:r>
      <w:r>
        <w:rPr>
          <w:rFonts w:ascii="Times New Roman"/>
          <w:sz w:val="24"/>
        </w:rPr>
        <w:t>D) bicameral patients.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Mrs. Simon has learned to lessen the pain associated with her migraines by voluntarily relaxing specific muscles and reducing her blood pressure. This example illustrates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deep-brain stimulation.</w:t>
      </w:r>
      <w:r>
        <w:rPr>
          <w:rFonts w:ascii="Times New Roman"/>
          <w:sz w:val="24"/>
        </w:rPr>
        <w:tab/>
        <w:br/>
        <w:tab/>
      </w:r>
      <w:r>
        <w:rPr>
          <w:rFonts w:ascii="Times New Roman"/>
          <w:sz w:val="24"/>
        </w:rPr>
        <w:t>B) biofeedback.</w:t>
      </w:r>
      <w:r>
        <w:rPr>
          <w:rFonts w:ascii="Times New Roman"/>
          <w:sz w:val="24"/>
        </w:rPr>
        <w:br/>
        <w:tab/>
      </w:r>
      <w:r>
        <w:rPr>
          <w:rFonts w:ascii="Times New Roman"/>
          <w:sz w:val="24"/>
        </w:rPr>
        <w:t>C) split-brain control.</w:t>
      </w:r>
      <w:r>
        <w:rPr>
          <w:rFonts w:ascii="Times New Roman"/>
          <w:sz w:val="24"/>
        </w:rPr>
        <w:br/>
        <w:tab/>
      </w:r>
      <w:r>
        <w:rPr>
          <w:rFonts w:ascii="Times New Roman"/>
          <w:sz w:val="24"/>
        </w:rPr>
        <w:t>D) transcranial stimulation.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Briefly describe mirror neurons.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Identify how abnormal levels of specific neurotransmitters may be involved in each of these disorders: Alzheimer's disease, Parkinson's disease, and schizophrenia.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Briefly describe the peripheral nervous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Distinguish between the sympathetic and parasympathetic divisions of the autonomic nervous system. For each division, provide an example of a situation in which the division would become active. Describe the effects of the activity of each division on several bodily processes.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Briefly describe the functions of the endocrine system and the pituitary gland.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Review recent research investigating the effects of gender and culture on brain structure and function.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What is biofeedback? Describe the procedure and identify some of the physical and psychological disorders where it is applied.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Psychology and Your Life with P.O.W.E.R Learning Author: Feldman 4th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myelin sheath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all-or-none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endorphins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afferent neurons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autonomic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positron emission tomography (PET)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reticular formation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thalamus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limbic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lobes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somatosensory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biofeedback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