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Harvard scientist Stephen Jay Gould survived a terminal cancer diagnosis for 20 years. After being told that his type of cancer had a "median mortality rate of eight months after diagnosis," Gould learned that his chance of survival was greatly increased because the frequency distribution of deaths from this disease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normally distributed.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right-skewed.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left-skewed.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associated with a very small standard deviation.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the different psychological perspectives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biological perspective provides more meaningful psychological explanations than do the other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more dominant internal perspectives make up for the explanatory weaknesses of the external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four perspectives are complementary and work together to provide more complete psychological explanations.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sociocultural perspective sharply conflicts with the behavioral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Aaron finds that the correlation between students' levels of optimism and their scores on an exam is –.68. This correlation indicates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highly optimistic students tend to have higher exam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optimistic students tend to have higher exam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being highly optimistic has little to no effect on exam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lower exam scores are caused by high levels of optimism.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biological explanation for why a depressed mother killed her children would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4"/>
              <w:gridCol w:w="8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deficiency in the activity of certain chemicals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examining her belief that her life was miserable.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uncovering her earlier episodes of postpartum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investigating the lack of social support she received to deal with her stressful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When describing a skewed distribution, it is particularly important to report the _____ as a measure of central tendency.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As Janet is waiting in line at the theater, a man runs by and grabs her purse. Someone is more likely to respond to Janet's cries for help if she is waiting in line with _____ people, illustrating the _____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very few other; bystander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large crowd of; bystander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very few other; social facilitation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large crowd of; social facilitation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 is an element of the _____ perspective and it involves learning the association between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two environmental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behavior and its environmental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 two environmental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 behavior and its environmental consequences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 _____ study is a research method used to determine how well one variable predicts another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A psychologist influenced by the _____ perspective would be MOST interested in studying why Canadians have almost as many guns per capita as Americans but a significantly lower level of per capita murders.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Recovering from an illness because of the belief that treatment always works is indicative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spurious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the incomes for households in the small community of Hatcherville were $45,000, $50,000, $50,000, $53,000, $57,000, and $375,000. A real estate agent wants to portray the community as a high-income area. What measure of central tendency should the real estate agent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 deviation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To test the effectiveness of two different drugs for depression, an individual who is not involved in conducting the experiment or analyzing the results codes the labels so that neither the experimenter nor the participants know which group of participants received which drug. This experiment MOST clearly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inferential statistical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placebo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 independent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Latané and Darley studied the bystander effect by manipulating the number of individuals that witnessed emergencies. They found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while the number of bystanders had no effect on whether or not the victim received help, the victim's physical attractiveness was positively correlated with receiving help.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there is only one bystander the likelihood of a victim receiving help is higher than when there are many bystanders.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the number of bystanders increases, the likelihood of a victim receiving help increases only if the victim directly asks for assistance.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are more likely to help when there are other bystanders present because they want to create a positive impression.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The biological perspective most directly emphasizes _____, and the cognitive perspective most directly emphasizes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brain and nervous system;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brain and nervous system;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processes; external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environment; evolutionary mechanisms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To investigate the effect of multitasking on test scores, Jenny conducted an appropriately controlled experimental study. Her inferential statistical analysis revealed that participants who multitasked while studying had significantly lower test scores than those who were not multitasking. She says, "Fantastic! I've just proved that multitasking while studying causes lower test scores." In response, her friend Ziva, who is knowledgeable about inferential statistics, is MOST likely to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"Your results clearly are practically important because there is a significant difference."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 a significant difference, there is no need to replicate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have not proved anything; inferential statistics involve probability, not 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 a significant difference, there is no need to replicate the study" and "You have not proved anything; inferential statistics involve probability, not certainty" are both likely responses to Jenny's comment.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Charlene is interested in determining whether the opinions of registered voters toward an increase in taxes for the public schools are influenced by the age of the voter. In her research, she attempts to contact every twentieth person on the voter registration lists. All registered voters constitute the _____ for this study and the people she contacts constitute the _____ for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group;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group;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 sample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 finding that is reported as being "statistically significant" would NOT be able to claim that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6"/>
              <w:gridCol w:w="8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result probably did not occur by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manipulation of the independent variable influenced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manipulation of the independent variable caused a change in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finding has practical significance.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Caitlin plans to conduct research to answer the question, "Does loud music cause people to remember less of what they read?" Which research method should she use to answer her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correlation coefficient represents the variables with the strongest degree of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examining how other people affect one's behavior is MOST likely guided by which major research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 is to _____ as random sampling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generalize;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generalize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 groups; small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small groups; large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psychology is a research area that emphasizes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ways that the different perspectives complement one another.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points on a scatterplot are spread all over the graph, this would suggest that the two variables depicted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normally distributed.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positively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negatively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correlated.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"Positive correlation" is the answer to which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5"/>
              <w:gridCol w:w="8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an inverse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a direct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a correlation that describes a positive outcome from a manipulated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a correlation that predicts a positive outcome from a manipulated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the correlation between grades in school and amount of time studying is +.92. These variables have a _____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strong 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strong 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weak 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weak direct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To obtain a representative sample, researchers use random _____, which allows them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assignment; generalize results to the population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assignment; equalize participant characteristics across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 generalize results to the population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 equalize participant characteristics across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"Variable" is the answer to which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5"/>
              <w:gridCol w:w="8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any factor that can take on only one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any factor that can take on more than one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statistic that tells us the type of relationship between two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statistic that tells us the strength of the relationship between two factors?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Shere Hite's failure to use _____ resulted in misleading findings for her women and love survey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placebo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correlation coefficient represents the variables with the weakest degree of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understand the aggressive behavior of an adolescent client, a clinical psychologist has carefully investigated the adolescent's home environment, history of social relationships, academic record, and neurological functioning. Which research method has the psychologist employed?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investigation of violent behavior would MOST likely be conducted by a cognitive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exploring how exposure to TV violence influences children to model violent 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examining how aggressive children process information about acts of violence differently than nonaggressive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comparing different areas of the brain for increased activity levels during exposure to violent TV shows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examining how cultures differ in their penalties for violent 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 is the answer to which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control measure can be used for survey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control measure can be used only for observational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control measure can be used only for correlational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control measure can be used only for experimental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have a normal distribution of test scores with a mean of 70 and a standard deviation of 10. What is the approximate percentile rank of a score of 80?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Bailey is examining the relationship between how close a student sits to the front of the classroom and that student's grade in a course. She believes that the greater the distance is between students and the front of the classroom, the lower their final grades will be. Which correlation coefficient BEST supports Professor Bailey's belief?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factor is NOT an example of the use of control in experimentation?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 to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a placebo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 from a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To determine the effect of music on memorization, Dr. Majowski asks participants to study a list of words for two minutes. All participants study the same list of words, but half study in silence and half study while listening to music. After studying the words, all participants are asked to complete the same set of mathematical problems for one minute and then are asked to recall the words. Dr. Majowski measures the percentage of words correctly recalled. What is the dependent variable in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condition (music or silence)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percentage of words correctly recalled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spent studying 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mathematical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procedure would increase the likelihood that neither the experimenter's nor the participants' expectations would impact the results of a research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 definitions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When two variables increase and decrease together there is _____ relationship. When two variables change in opposite directions there is _____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a curvilinear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curvilinear; 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positive; a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negative; a positive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concerning the normal distribution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 normal distribution, the mean, median, and mode are 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 normal distribution, half the scores are above the mean and half are below.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percentage of scores that fall within 1 (one) standard deviation of the mean on a normal distribution will increase as the value of the standard deviation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the size of the standard deviation increases in a normal distribution, the shape of the distribution becomes shorter and wider.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Dr. Brandon studies how the customs and norms of different countries shape children's educational and career goals. Dr. Brandon's research MOST likely reflects a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Dr. Simon studies how the activity of neural chemicals influences our moods. Dr. Simon's work MOST directly illustrates psychology's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 is an example of _____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aerobic exercise experiment described in the textbook, the experimenter might conclude there is a placebo effect if the reduction of anxiety in the placebo group was significantly _____ than the reduction in the _____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control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does the normal distribution have a bell shape?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all scores occur with equal 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low scores are more frequent than high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high scores are more frequent than low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scores near the mean are most frequent and extreme scores are rare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Dr. Vance tells his patient about the potential positive side effects of a medication that will actually have no physiological effect. Dr. Vance is trying to see if his patient will recover based on his knowledge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third-variable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bystander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You must determine the strength and direction of a correlation between two variables, but you only have information concerning the scatterplot. Told there is little scatter among a set of data points that fall in a lower left to upper right direction on a graph, you conclude that the correlation would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strongly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weakly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strongly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weakly negative.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research technique would be MOST well suited to examining whether the number of hours spent watching TV predicts hours spent exercising?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Unusually high or low scores are MOST likely to distort: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the median and mode.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difference between naturalistic observation and participant observation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naturalistic observation occurs in the natural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observers become part of the group that is being studied in a 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observers must measure both their own behavior and that of their study participants in a 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 requires that observers become familiar with their group before recording any behaviors.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reports that the results of a study are statistically significant. This would mean that the probability that the results are due to random variation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than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than .05.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 .05.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correlation between shoe size and reading performance in elementary school children. However, this correlation likely occurs because both shoe size and reading performance increase with age. In this case, the correlation between shoe size and reading performance would be considered a(n) _____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spurious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illusory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Height and weight are _____ correlated; elevation and temperature are _____ correlated.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positively; positively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positively; negatively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negatively; positively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negatively; negatively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procedure would be BEST for obtaining a representative sample of the students who play for a college sports team at your school?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 randomly among students in the student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 randomly among students who attend games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 randomly among all the student-athletes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 randomly from a list of all the students enrolled at your school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 controls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experimenter expectation.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statistical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One disadvantage of the case study method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difficult to recruit a large number of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provide findings that can be generalized.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not useful for generating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involves traveling to multiple natural settings.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To equalize participant characteristics across groups in an experiment, researchers use random assignment, which allows them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generalize results to the population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eliminate participant characteristics as possible explanations for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manipulate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 changes in the dependent variable across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Carla works in a group, she may not exert as much effort as she does when she is working alone. This example of the effect of other people on behavior is MOST directly related to psychology's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studied H. M., an amnesiac, in depth over an extended period of time in order to more fully understand the problems he experienced and to develop hypotheses for future research. The in-depth study of H. M. is an example of the _____ research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correlation coefficient indicates the STRONGEST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To develop hypotheses about why people commit sex-related crimes, Dr. Green conducted an in-depth investigation of an individual convicted of indecent exposure. Dr. Green's investigation illustrated which methodology?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placebo effect,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draw cause-and-effect conclusions without considering a third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inflated confidence that they could have previously predicted an outcome they just learned.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 due to the expectation of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unaware of whether they are in the experimental group or the control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scatterplots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points are scattered randomly, one variable does not predict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data points fall on a line from the bottom right to the top left, there is a 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data points fall on a line from the bottom left to the top right, there is a negative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points are scattered randomly, there is a negative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Maggie often makes unusual comments because she is rewarded when others pay attention to her. Maggie's continuing tendency to make unusual comments is an example of _____ conditioning, which is emphasized by psychology's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behavioral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Virtually all correlation coefficients in psychological research have an absolute value of less than 1.00, which indicates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collection methods often include some degree of human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cannot predict behavior perfectly.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virtually all relationships are very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participants often provide inaccurate answers that contribute to measurement error.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The purpose of drawing a _____ from the _____ is to ensure that the sample is _____ of the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sample; population; representative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population; sample; representative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representative sample; population; not a 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representative population; sample; not a random sample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is to predict as _____ study is to _____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correlational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random sampling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 is used to assign participants to experimental and control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 does not provide a representative sample of the population being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random sampling, each individual in the population has the same chance of being in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random sampling, researchers recruit their friends and associates at random.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To determine the effect of music on memorization, Dr. Majowski asks participants to study a list of words for two minutes. All participants study the same list of words, but half study in silence and half study while listening to music. After studying the words, all participants are asked to complete the same set of mathematical problems for one minute and then are asked to recall the words. Dr. Majowski measures the percentage of words correctly recalled. What is the independent variable in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condition (music or silence)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percentage of words correctly recalled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spent studying 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mathematical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data collection technique would be the MOST effective way of investigating the relationship between North Americans' political preferences and socioeconomic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study is to _____ as correlational study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 predict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 explain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 describe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 predict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Looking at the _____ in a scatterplot indicates the strength of the relationship between two variables and looking at the _____ indicates what type of correlation exists.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X-axis; Y-axis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Y-axis; X-axis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scatter; direction of data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direction of data points; scatter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Leroy combines the results of various experiments on exercise and depression. Leroy's research MOST clearly illustrates use of which statistical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percentile ranks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in a placebo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not know they are participating in a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most likely participating in a 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not part of 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believe they are receiving treatment, but are not.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Dr. Matthews is observing children on the playground and recording instances of aggression. This BEST illustrates which research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Age at retirement is to _____ distribution as average income in the United States is to _____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right-skewed; left-skewed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left-skewed; right-skewed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right-skewed; right-skewed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left-skewed; left-skewed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As Jimmy constructs a survey about attitudes toward health care, he words the questions carefully to minimize the possibility that participants will respond in a way that does not reflect what they actually think. By attending to question construction, Jimmy aims to minimize: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third-variable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desirability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Jones noticed that the distribution of students' scores on his last biology exam had an extremely small standard deviation. This indicates that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exam was given to a very small class of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exam was a poor measure of the students'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scores tended to be very similar to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mean exam score was less than the median exam score.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 informs researchers of both the _____ and _____ of the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relevance;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significance;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Dr. Matos wants to know the percentage of students who scored below a 60 in the last exam in all of his classes combined. Dr. Matos wants to know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skewed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normal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percentile rank.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 the _____ group participants receive an inactive treatment but are told that the treatment will help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third-variable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goal of case studies in clinical settings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predictions about human behavior in a general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gather sufficient information to help treat a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individuals engage in specific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 causal relationships.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A psychologist with a biological perspective is interested in studying how human behavior is influenced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unconscious drives.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experiences.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In a right-skewed distribution, the mean is _____ than the median and _____ than the mode.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greater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greater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less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median of the following set of scores: 0, 2, 2, 3, 6, 7, and 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As part of an experiment to test the effectiveness of a drug for depression, one group of participants receives a pill that does not contain any active ingredients. The inclusion of these participants MOST directly indicates that the experiment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placebo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 independent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A teacher notices a correlation between students who have a car and their grades. She finds that those who have a car have better grades than those who do not have a car. She concludes that having a car has an effect on academic performance. What alternative explanation most likely explains her finding?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data is biased because students lied about the type of car that they 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a car is indicative of a higher socioeconomic status, which is correlated with educational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Brighter students have more money and are able to afford a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tests are not difficult enough to produce a meaningful range of academic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correlation coefficient indicates the WEAKEST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+0.21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In classical conditioning, new behaviors are learned as a result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reinforcers that follow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reinforcers that precede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pairing of two environmental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pairing of a behavior with a punishment or reward.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Akira was interested in the nest-building behavior of wrens, he went into the field to observe them. Akira was using the _____ method of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case study of H. M. revealed that after surgery H. M. was unable to _____, suggesting that the _____ plays a role in these types of memories.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associate emotion with memories; amygdala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 new memories; hippocampus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 information learned prior to surgery; hypothalamus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 procedural information; brainstem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use _____ techniques to determine cause–effect relationships and _____ techniques to predict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experimental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perspectives explain behavior by focusing on external causal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 and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and 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and 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and biological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want to predict the relationship between age and intelligence quotient (IQ), which research method would be BEST?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controlled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method is NOT typically considered a descriptive research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If all the data points in a scatterplot form a perfectly straight line from the lower left to the upper right, it would mean that the correlation coefficient would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have a normal distribution of test scores with a mean of 50 and a standard deviation of 5. What percentage of scores falls between 40 and 60?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percent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If a marketing researcher is trying to determine whether or not adults living in Boston prefer domestic or imported beer, which technique would MOST likely yield a sample that would generalize to this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asking individuals to send a survey to their friends who live in Boston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surveying individuals who are purchasing beer in Boston liquor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surveying adults who were randomly selected from Massachusetts voter registration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surveying adults who were randomly selected from a list of Boston residents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"Negative correlation" is the answer to which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an inverse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a direct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a correlation that describes a negative outcome from a manipulated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a correlation that predicts a negative outcome from a manipulated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Measures of central tendency provide information about _____, and measures of variability provide information about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spread out the scores are; the typical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typical score; how spread out the scores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percentile rank of scores; whether or not the distribution is 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or not the distribution is skewed; the percentile rank of scores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statistic describes the MOST frequently occurring score in a set of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standard deviation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Surveys are MOST useful when researchers wish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people behave in a particular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gather information that is unbiased and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 information about behavior, beliefs, and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 causal claims.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Only one research method can be used to determine if one variable causes a change in another variable. Which research method is designed to answer this type of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mode of the following set of scores: 0, 2, 2, 3, 6, 7, and 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If Kate wanted to provide a visual depiction of the correlation between hours of sleep each night and grade point average, she would use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scatterplot.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pie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bar graph.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goal of a case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We would expect the correlation between years of smoking and incidence of lung cancer to be _____, whereas we would expect the correlation between mountain elevation and temperature to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curvilinear;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curvilinear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his favorite football team lost an important game, Chuck commented that the coach should have known that the team's strategy would fail because of the opposition's strong defense. Chuck's comment BEST illustrates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I-knew-it-all-along phenomenon.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bystander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third-variable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overconfidence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If data on a scatterplot show an increasing trend, points go from the bottom-left to top-right of the graph, the variables have _____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significant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does NOT belong with the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 is to _____ as random sampling is to generalization to the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manipulation of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of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reducing experimenter bias in experimental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equalizing participant characteristics across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 statistics provide a concise summary of a distribution of scores, while inferential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practical significance of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likelihood that the results of a study are due to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summarize normal distributions.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summarize skewed distributions.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Dr. Klein studies genetic factors that influence behavior. Dr. Klein's research illustrates the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perspectives emphasize internal factors as determinates of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and 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 and 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and 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and biological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one of the major psychological research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therapeutic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Abby finds a significant positive correlation between the number of electrical appliances an individual owns and use of contraceptive devices. Because she is aware of the _____, Abby concludes correctly that ownership of many electrical appliances _____ people to use birth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third-variable problem;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third-variable problem; does not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desirability bias;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desirability bias; does not cause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Dr. Wilson studies how people evaluate different options when making a decision. Dr. Wilson's research MOST directly illustrates psychology's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Dr. Lee is conducting a study in which participants are told a category and asked to name the first example that comes to mind. Dr. Lee discovers that when the category is "Things that are red," the words "apple" and "wagon" come up often. For this category, these words serve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prototypes.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stereotypes.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outliers.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 of variability MOST likely to be affected by extreme scores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 would be used to describe the variables in an experiment sufficiently to allow later replications.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representative sample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Andrew is a senior in college, about to graduate as a double major in both psychology and political science. He is experiencing hindsight bias when he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problem with females is they always have an excuse for their mistakes!"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 only buy a used car if it will last me at least five years before needing repairs."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 course people failed to help Kitty Genovese; when we are in a large group we are obviously less likely to help someone in trouble than when we are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know who will win the election because I have been able to accurately predict the winner in the past."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frequently occurring score in a distribution of scores is the _____, and the average score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 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median; 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 median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discover the extent to which education can be used to predict political preferences, researchers are MOST likely to engage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 study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To establish causality of an intervention on improving reading ability, a researcher should be sure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 data at multiple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assign students to either an experimental or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students about their study habits.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perspective can explain how children acquire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perspectives contribute to a complete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A frequency distribution with a mean of 50, a median of 60, and a mode of 80 would be considered a _____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right-skewed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left-skewed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frequency distribution could be considered any of these types of distributions, depending on the size of the standard deviation.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negative correlation between time spent watching TV and grades in school. This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time spent watching TV increases, grades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TV watching causes lower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time spent watching TV increases, grades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TV watching and school grades are unrelated.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Timothy is interested in testing the effect of stress on test performance. Which would be the MOST appropriate operational definition of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the participant is told that the test score counts for a large or small percentage of course grade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the participant scores above or below 70 percent on the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the participant does or does not complete the test within an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the participant does or does not appear nervous while taking the test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 is composed of the individuals who participate in a study, whereas the _____ is all of the people about whom a study is meant to generalize.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group;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group; control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scatterplot depicts a weak, negative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lot of scatter with data points going from top left to bottom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very little scatter with data points going from top left to bottom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lot of scatter with data points going from bottom left to top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very little scatter with data points going from bottom left to top right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selection procedure(s) would be MOST likely to yield a random sample of voters' opinions toward capital punishment in the state of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2"/>
              <w:gridCol w:w="8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randomly selecting voters registered in the smallest and largest voting districts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randomly selecting voters who visit the polls on election day in all voting districts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randomly selecting voters from the complete list of all registered voters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randomly selecting from a list of all Texas residents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With measures of central tendency, there can be more than one _____ but only one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 deviation;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range; 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 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 median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"Standard deviation" is the answer to which question about a distribution of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most frequent score in a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average score in a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average extent that scores vary from the mean of a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score positioned in the middle of a distribution?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attempt to more objectively observe drinking behavior among fraternity members, Henry joined a fraternity. Henry is utilizing the _____ research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To investigate whether gender and age influence people's perceptions of an individual's responsibility for an accident and an appropriate penalty, Donald created four scenarios describing the same accident. The only difference among the scenarios was whether the person involved in the accident was an older man, an older woman, a younger man, or a younger woman. After reading the scenario, participants rated the extent to which the individual was responsible for the accident and the amount of the fine. Based on this description, the experiment included: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independent variable and one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independent variable and two 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 independent variables and one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 independent variables and two dependent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normal distribution, over _____ percent of scores fall within _____ standard deviations of the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Jim witnessed his 4-year-old nephew cry and whine until he received what he wanted, he tried to explain to his sister that she was conditioning the crying and whining based on environmental events. Jim's explanation of his nephew's behavior is representative of the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Joseph Goldberger test whether pellagra was caused by infection or a third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hosted "filth parties" where volunteers consumed urine and fecal matter from pellagrins.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conducted an experiment in which he manipulated the diet of prisoners.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examined the microorganisms present in the feces of pellagra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conducted a meta-analysis, proving that economic status was a causal factor in developing pellagra.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may conclude that the independent variable's effect on the dependent variable is NOT due to random variation through the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placebo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placebo and control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goal of a correlational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If data on a scatterplot shows points scattered in a random fashion, the variables have _____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significant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In a left-skewed distribution, the mean is _____ than the median; in a right-skewed distribution, the mean is _____ than the median.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greater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greater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less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 purely descriptive type of research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observation and case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each individual in the population has an equal opportunity of being in the sample, _____ sampling is being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Manipulate is to _____ as independent variable is to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the use of operational definitions helpful?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allow for creativity when designing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reduce the probability of 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permit other researchers to attempt to replicate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describe cause–effect relationships.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Dian Fossey's study of gorillas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 that turned into 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who study how brain chemistry influences behavior are most likely from the _____ perspective, whereas psychologists who study how we perceive and reason are most likely from the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 cognitive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regarding populations and samples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you have a convenience sample, then each member of a population has an equal opportunity of being in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representative sample is necessary for generalization of the research findings to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random sampling allows researchers to survey every person in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survey research, it's preferable to collect data from a population rather than a sample.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 is the score positioned in the middle of a distribution when all the scores are listed from the lowest to the highest.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 deviation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In a normal distribution, the percentile rank for a score that is 1 standard deviation below the mean is roughly _____percent.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 a researcher varies the speed of a treadmill and then measures the heart rate of the participant. The heart rate of the participant is the 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In experiments testing new drugs, neither the participant nor the researcher knows whether the participant has received the drug or a placebo. This describes _____, and it is done to control for participant and researcher expectations.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mean of the following set of scores: 0, 2, 2, 3, 6, 7, and 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bystander effect, in which situation is Tony MOST likely to receive help?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slips in a puddle of water while walking on a crowded street.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drops a package while on an elevator with one other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has a flat tire while driving on a busy highway.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papers fall out of a file on a bus with many other passengers.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commonly used measure of central tendency is the mean, and the most commonly used measure of variability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 deviation.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Kelli's psychology professor informed the class that she conducts research on problem solving and reasoning. Kelli's psychology professor is MOST likely a proponent of the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If students are interested in how many students received As, Bs, Cs, Ds, and Fs on their last exam, they should request that their professor provide information on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range of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frequency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 and 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 and standard deviation.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 in which the variables are related through their relationship with one or more other variables but not through a causal mechanism is called a(n) _____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spurious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method of combining results from a number of studies addressing the same experimental question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laboratory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Sample is to population as _____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representative; nonrepresentative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nonrepresentative; representative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subset; entire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entire group; subset</w:t>
                  </w:r>
                </w:p>
              </w:tc>
            </w:tr>
          </w:tbl>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b w:val="0"/>
                <w:bCs w:val="0"/>
                <w:i w:val="0"/>
                <w:iCs w:val="0"/>
                <w:smallCaps w:val="0"/>
                <w:sz w:val="20"/>
                <w:szCs w:val="20"/>
                <w:bdr w:val="nil"/>
                <w:rtl w:val="0"/>
              </w:rPr>
              <w:t>c</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