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Write the following as a decimal.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and one thousandth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3.001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tenth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Four and fifty-six one hundredths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4.56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Twelve and three tenths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12.3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Convert the following fractions to decimals.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3/10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0.3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27/100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0.27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31/1000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0.031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58/10,000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0.0058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276/100,000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0.00276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Subtract the following decimals.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178.96 – 25.78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153.18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2.85 – 1.99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0.86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25.507 – 12.123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13.384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0.0078 – 0.0021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0.0057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Add the following decimals.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0.6 + 0.89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25.5 + 50.89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76.39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0.125 + 0.25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0.375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10.25 + 110.25 + 1110.25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1230.75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Multiply the following decimals.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2.789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1.458 = ____________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4.0664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1.5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9.5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14.25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0.6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10.6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6.36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10.000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0.5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126.87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4.1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520.167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Divide the following decimals.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28.825 / 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5.765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0.028 / 7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0.004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56.64 / 8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0.005 / 10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0.0005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 / 0.15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500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28.4 / 0.32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88.75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28.4 / 0.32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88.75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Express the following common fractions as percents.</w:t>
            </w:r>
          </w:p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3/5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60%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39/50 = __________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78%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term with its meaning.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decimal place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decimal point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decimal fraction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decimal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whole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of 10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process of multiplying tens together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period placed to the left of a decimal fraction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process of finding the product of numbers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number system based upon multiples of 10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number that does not come out evenly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position of a number to the left or right of a decimal point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linear array of numbers based upon multiples of 10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number by which another number is multiplied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number to the left of the decimal point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expressed by placing a decimal point before the numerator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UNIT 02—DECIMAL FRACTIONS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02—DECIMAL FRACTIONS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