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image/png" PartName="/word/media/document_image_rId7.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If a country’s economic decisions are made by an individual or small number of individuals, then it has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centralized economy.</w:t>
      </w:r>
      <w:r>
        <w:rPr>
          <w:rFonts w:ascii="Times New Roman"/>
          <w:sz w:val="24"/>
        </w:rPr>
        <w:tab/>
        <w:br/>
        <w:tab/>
      </w:r>
      <w:r>
        <w:rPr>
          <w:rFonts w:ascii="Times New Roman"/>
          <w:sz w:val="24"/>
        </w:rPr>
        <w:t>B) free-market economy.</w:t>
      </w:r>
      <w:r>
        <w:rPr>
          <w:rFonts w:ascii="Times New Roman"/>
          <w:sz w:val="24"/>
        </w:rPr>
        <w:br/>
        <w:tab/>
      </w:r>
      <w:r>
        <w:rPr>
          <w:rFonts w:ascii="Times New Roman"/>
          <w:sz w:val="24"/>
        </w:rPr>
        <w:t>C) capitalist economy.</w:t>
      </w:r>
      <w:r>
        <w:rPr>
          <w:rFonts w:ascii="Times New Roman"/>
          <w:sz w:val="24"/>
        </w:rPr>
        <w:br/>
        <w:tab/>
      </w:r>
      <w:r>
        <w:rPr>
          <w:rFonts w:ascii="Times New Roman"/>
          <w:sz w:val="24"/>
        </w:rPr>
        <w:t>D) open economy.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A good example of central planning at work in the U.S.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 manufacturers establishing suggested retail prices.</w:t>
      </w:r>
      <w:r>
        <w:rPr>
          <w:rFonts w:ascii="Times New Roman"/>
          <w:sz w:val="24"/>
        </w:rPr>
        <w:tab/>
        <w:br/>
        <w:tab/>
      </w:r>
      <w:r>
        <w:rPr>
          <w:rFonts w:ascii="Times New Roman"/>
          <w:b w:val="false"/>
          <w:i w:val="false"/>
          <w:color w:val="000000"/>
          <w:sz w:val="24"/>
        </w:rPr>
        <w:t>B) McDonald's fries being the same everywhere.</w:t>
      </w:r>
      <w:r>
        <w:rPr>
          <w:rFonts w:ascii="Times New Roman"/>
          <w:sz w:val="24"/>
        </w:rPr>
      </w:r>
      <w:r>
        <w:rPr>
          <w:rFonts w:ascii="Times New Roman"/>
          <w:sz w:val="24"/>
        </w:rPr>
        <w:br/>
        <w:tab/>
      </w:r>
      <w:r>
        <w:rPr>
          <w:rFonts w:ascii="Times New Roman"/>
          <w:sz w:val="24"/>
        </w:rPr>
        <w:t>C) unions working with businesses to establish wages.</w:t>
      </w:r>
      <w:r>
        <w:rPr>
          <w:rFonts w:ascii="Times New Roman"/>
          <w:sz w:val="24"/>
        </w:rPr>
        <w:br/>
        <w:tab/>
      </w:r>
      <w:r>
        <w:rPr>
          <w:rFonts w:ascii="Times New Roman"/>
          <w:b w:val="false"/>
          <w:i w:val="false"/>
          <w:color w:val="000000"/>
          <w:sz w:val="24"/>
        </w:rPr>
        <w:t>D) New York City's rent control program.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The entire group of buyers and sellers of a particular good or service makes up: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demand curve.</w:t>
      </w:r>
      <w:r>
        <w:rPr>
          <w:rFonts w:ascii="Times New Roman"/>
          <w:sz w:val="24"/>
        </w:rPr>
        <w:tab/>
        <w:br/>
        <w:tab/>
      </w:r>
      <w:r>
        <w:rPr>
          <w:rFonts w:ascii="Times New Roman"/>
          <w:sz w:val="24"/>
        </w:rPr>
        <w:t>B) the supply curve.</w:t>
      </w:r>
      <w:r>
        <w:rPr>
          <w:rFonts w:ascii="Times New Roman"/>
          <w:sz w:val="24"/>
        </w:rPr>
        <w:br/>
        <w:tab/>
      </w:r>
      <w:r>
        <w:rPr>
          <w:rFonts w:ascii="Times New Roman"/>
          <w:sz w:val="24"/>
        </w:rPr>
        <w:t>C) the market.</w:t>
      </w:r>
      <w:r>
        <w:rPr>
          <w:rFonts w:ascii="Times New Roman"/>
          <w:sz w:val="24"/>
        </w:rPr>
        <w:br/>
        <w:tab/>
      </w:r>
      <w:r>
        <w:rPr>
          <w:rFonts w:ascii="Times New Roman"/>
          <w:sz w:val="24"/>
        </w:rPr>
        <w:t>D) the equilibrium price and quantity.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Suppose you bought three tickets to a concert in advance at the University ticket window. At the last minute one friend cancelled, so you could use only two of the tickets. You sold the third ticket just outside the entrance to the concert for more than the price you had originally paid. Which transaction occurred in a market?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advance purchase at the University was the only market transaction.</w:t>
      </w:r>
      <w:r>
        <w:rPr>
          <w:rFonts w:ascii="Times New Roman"/>
          <w:sz w:val="24"/>
        </w:rPr>
        <w:tab/>
        <w:br/>
        <w:tab/>
      </w:r>
      <w:r>
        <w:rPr>
          <w:rFonts w:ascii="Times New Roman"/>
          <w:sz w:val="24"/>
        </w:rPr>
        <w:t>B) The sale that occurred at the concert entrance was the only market transaction.</w:t>
      </w:r>
      <w:r>
        <w:rPr>
          <w:rFonts w:ascii="Times New Roman"/>
          <w:sz w:val="24"/>
        </w:rPr>
        <w:br/>
        <w:tab/>
      </w:r>
      <w:r>
        <w:rPr>
          <w:rFonts w:ascii="Times New Roman"/>
          <w:sz w:val="24"/>
        </w:rPr>
        <w:t>C) Both the purchase at the University ticket window and the sale at the concert entrance were market transactions.</w:t>
      </w:r>
      <w:r>
        <w:rPr>
          <w:rFonts w:ascii="Times New Roman"/>
          <w:sz w:val="24"/>
        </w:rPr>
        <w:br/>
        <w:tab/>
      </w:r>
      <w:r>
        <w:rPr>
          <w:rFonts w:ascii="Times New Roman"/>
          <w:sz w:val="24"/>
        </w:rPr>
        <w:t>D) Neither the purchase at the University ticket window nor the sale at the concert entrance was a market transaction.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Suppose you camped out in front of an electronics store to be one of the 200 lucky people able to purchase the latest gaming system. You bought the system for $350. Two weeks later you see that the same system can be sold on e-Bay for $600, so you sell your system. Your market role was as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consumer in both markets.</w:t>
      </w:r>
      <w:r>
        <w:rPr>
          <w:rFonts w:ascii="Times New Roman"/>
          <w:sz w:val="24"/>
        </w:rPr>
        <w:tab/>
        <w:br/>
        <w:tab/>
      </w:r>
      <w:r>
        <w:rPr>
          <w:rFonts w:ascii="Times New Roman"/>
          <w:sz w:val="24"/>
        </w:rPr>
        <w:t>B) consumer at the electronics store and a seller on e-Bay.</w:t>
      </w:r>
      <w:r>
        <w:rPr>
          <w:rFonts w:ascii="Times New Roman"/>
          <w:sz w:val="24"/>
        </w:rPr>
        <w:br/>
        <w:tab/>
      </w:r>
      <w:r>
        <w:rPr>
          <w:rFonts w:ascii="Times New Roman"/>
          <w:sz w:val="24"/>
        </w:rPr>
        <w:t>C) consumer at the electronics store; the e-Bay transaction did not occur in a market.</w:t>
      </w:r>
      <w:r>
        <w:rPr>
          <w:rFonts w:ascii="Times New Roman"/>
          <w:sz w:val="24"/>
        </w:rPr>
        <w:br/>
        <w:tab/>
      </w:r>
      <w:r>
        <w:rPr>
          <w:rFonts w:ascii="Times New Roman"/>
          <w:sz w:val="24"/>
        </w:rPr>
        <w:t>D) seller in both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To understand how the price of a good is determined in a free market, one must account for the interests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buyers.</w:t>
      </w:r>
      <w:r>
        <w:rPr>
          <w:rFonts w:ascii="Times New Roman"/>
          <w:sz w:val="24"/>
        </w:rPr>
        <w:tab/>
        <w:br/>
        <w:tab/>
      </w:r>
      <w:r>
        <w:rPr>
          <w:rFonts w:ascii="Times New Roman"/>
          <w:sz w:val="24"/>
        </w:rPr>
        <w:t>B) only sellers.</w:t>
      </w:r>
      <w:r>
        <w:rPr>
          <w:rFonts w:ascii="Times New Roman"/>
          <w:sz w:val="24"/>
        </w:rPr>
        <w:br/>
        <w:tab/>
      </w:r>
      <w:r>
        <w:rPr>
          <w:rFonts w:ascii="Times New Roman"/>
          <w:sz w:val="24"/>
        </w:rPr>
        <w:t>C) neither buyers nor sellers.</w:t>
      </w:r>
      <w:r>
        <w:rPr>
          <w:rFonts w:ascii="Times New Roman"/>
          <w:sz w:val="24"/>
        </w:rPr>
        <w:br/>
        <w:tab/>
      </w:r>
      <w:r>
        <w:rPr>
          <w:rFonts w:ascii="Times New Roman"/>
          <w:sz w:val="24"/>
        </w:rPr>
        <w:t>D) buyers and sellers.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Buyers and sellers of a particular good make up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for the good.</w:t>
      </w:r>
      <w:r>
        <w:rPr>
          <w:rFonts w:ascii="Times New Roman"/>
          <w:sz w:val="24"/>
        </w:rPr>
        <w:tab/>
        <w:br/>
        <w:tab/>
      </w:r>
      <w:r>
        <w:rPr>
          <w:rFonts w:ascii="Times New Roman"/>
          <w:sz w:val="24"/>
        </w:rPr>
        <w:t>B) demand for the good.</w:t>
      </w:r>
      <w:r>
        <w:rPr>
          <w:rFonts w:ascii="Times New Roman"/>
          <w:sz w:val="24"/>
        </w:rPr>
        <w:br/>
        <w:tab/>
      </w:r>
      <w:r>
        <w:rPr>
          <w:rFonts w:ascii="Times New Roman"/>
          <w:sz w:val="24"/>
        </w:rPr>
        <w:t>C) supply for the good.</w:t>
      </w:r>
      <w:r>
        <w:rPr>
          <w:rFonts w:ascii="Times New Roman"/>
          <w:sz w:val="24"/>
        </w:rPr>
        <w:br/>
        <w:tab/>
      </w:r>
      <w:r>
        <w:rPr>
          <w:rFonts w:ascii="Times New Roman"/>
          <w:sz w:val="24"/>
        </w:rPr>
        <w:t>D) production possibilities curve for the good.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"All else constant, consumers will purchase more of a good as the price falls." This statement reflects the behavior underlying: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demand curve.</w:t>
      </w:r>
      <w:r>
        <w:rPr>
          <w:rFonts w:ascii="Times New Roman"/>
          <w:sz w:val="24"/>
        </w:rPr>
        <w:tab/>
        <w:br/>
        <w:tab/>
      </w:r>
      <w:r>
        <w:rPr>
          <w:rFonts w:ascii="Times New Roman"/>
          <w:sz w:val="24"/>
        </w:rPr>
        <w:t>B) a change in demand.</w:t>
      </w:r>
      <w:r>
        <w:rPr>
          <w:rFonts w:ascii="Times New Roman"/>
          <w:sz w:val="24"/>
        </w:rPr>
        <w:br/>
        <w:tab/>
      </w:r>
      <w:r>
        <w:rPr>
          <w:rFonts w:ascii="Times New Roman"/>
          <w:sz w:val="24"/>
        </w:rPr>
        <w:t>C) the supply curve.</w:t>
      </w:r>
      <w:r>
        <w:rPr>
          <w:rFonts w:ascii="Times New Roman"/>
          <w:sz w:val="24"/>
        </w:rPr>
        <w:br/>
        <w:tab/>
      </w:r>
      <w:r>
        <w:rPr>
          <w:rFonts w:ascii="Times New Roman"/>
          <w:sz w:val="24"/>
        </w:rPr>
        <w:t>D) a change in supply.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demand curve illustrates the fact that consumers tend to purchase: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more of a good as it becomes more popular.</w:t>
      </w:r>
      <w:r>
        <w:rPr>
          <w:rFonts w:ascii="Times New Roman"/>
          <w:sz w:val="24"/>
        </w:rPr>
        <w:tab/>
        <w:br/>
        <w:tab/>
      </w:r>
      <w:r>
        <w:rPr>
          <w:rFonts w:ascii="Times New Roman"/>
          <w:sz w:val="24"/>
        </w:rPr>
        <w:t>B) name-brand products more frequently than generic products.</w:t>
      </w:r>
      <w:r>
        <w:rPr>
          <w:rFonts w:ascii="Times New Roman"/>
          <w:sz w:val="24"/>
        </w:rPr>
        <w:br/>
        <w:tab/>
      </w:r>
      <w:r>
        <w:rPr>
          <w:rFonts w:ascii="Times New Roman"/>
          <w:sz w:val="24"/>
        </w:rPr>
        <w:t>C) more of a good as its price falls.</w:t>
      </w:r>
      <w:r>
        <w:rPr>
          <w:rFonts w:ascii="Times New Roman"/>
          <w:sz w:val="24"/>
        </w:rPr>
        <w:br/>
        <w:tab/>
      </w:r>
      <w:r>
        <w:rPr>
          <w:rFonts w:ascii="Times New Roman"/>
          <w:sz w:val="24"/>
        </w:rPr>
        <w:t>D) more of a good as their incomes rise.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Which of the following is</w:t>
      </w:r>
      <w:r>
        <w:rPr>
          <w:rFonts w:ascii="Times New Roman"/>
          <w:b/>
          <w:i w:val="false"/>
          <w:color w:val="000000"/>
          <w:sz w:val="24"/>
        </w:rPr>
        <w:t>NOT</w:t>
      </w:r>
      <w:r>
        <w:rPr>
          <w:rFonts w:ascii="Times New Roman"/>
          <w:b w:val="false"/>
          <w:i w:val="false"/>
          <w:color w:val="000000"/>
          <w:sz w:val="24"/>
        </w:rPr>
        <w:t xml:space="preserve"> true of a demand curve?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has negative slope.</w:t>
      </w:r>
      <w:r>
        <w:rPr>
          <w:rFonts w:ascii="Times New Roman"/>
          <w:sz w:val="24"/>
        </w:rPr>
        <w:tab/>
        <w:br/>
        <w:tab/>
      </w:r>
      <w:r>
        <w:rPr>
          <w:rFonts w:ascii="Times New Roman"/>
          <w:sz w:val="24"/>
        </w:rPr>
        <w:t>B) It shows the amount consumers want to buy at various prices.</w:t>
      </w:r>
      <w:r>
        <w:rPr>
          <w:rFonts w:ascii="Times New Roman"/>
          <w:sz w:val="24"/>
        </w:rPr>
        <w:br/>
        <w:tab/>
      </w:r>
      <w:r>
        <w:rPr>
          <w:rFonts w:ascii="Times New Roman"/>
          <w:sz w:val="24"/>
        </w:rPr>
        <w:t>C) It relates the price of an item to the quantity demanded of that item.</w:t>
      </w:r>
      <w:r>
        <w:rPr>
          <w:rFonts w:ascii="Times New Roman"/>
          <w:sz w:val="24"/>
        </w:rPr>
        <w:br/>
        <w:tab/>
      </w:r>
      <w:r>
        <w:rPr>
          <w:rFonts w:ascii="Times New Roman"/>
          <w:b w:val="false"/>
          <w:i w:val="false"/>
          <w:color w:val="000000"/>
          <w:sz w:val="24"/>
        </w:rPr>
        <w:t>D) It reflects sellers’ reservations prices.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 demand curve is ______ sloping because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downward; of increasing opportunity costs</w:t>
      </w:r>
      <w:r>
        <w:rPr>
          <w:rFonts w:ascii="Times New Roman"/>
          <w:sz w:val="24"/>
        </w:rPr>
        <w:tab/>
        <w:br/>
        <w:tab/>
      </w:r>
      <w:r>
        <w:rPr>
          <w:rFonts w:ascii="Times New Roman"/>
          <w:sz w:val="24"/>
        </w:rPr>
        <w:t>B) upward; people prefer to purchase high-quality consumer goods</w:t>
      </w:r>
      <w:r>
        <w:rPr>
          <w:rFonts w:ascii="Times New Roman"/>
          <w:sz w:val="24"/>
        </w:rPr>
        <w:br/>
        <w:tab/>
      </w:r>
      <w:r>
        <w:rPr>
          <w:rFonts w:ascii="Times New Roman"/>
          <w:sz w:val="24"/>
        </w:rPr>
        <w:t>C) downward; reservation prices tend to fall over time</w:t>
      </w:r>
      <w:r>
        <w:rPr>
          <w:rFonts w:ascii="Times New Roman"/>
          <w:sz w:val="24"/>
        </w:rPr>
        <w:br/>
        <w:tab/>
      </w:r>
      <w:r>
        <w:rPr>
          <w:rFonts w:ascii="Times New Roman"/>
          <w:sz w:val="24"/>
        </w:rPr>
        <w:t>D) downward; fewer people are willing to buy an item at higher prices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As coffee becomes more expensive, Joe starts drinking tea instead of coffee. This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income effect of a price change.</w:t>
      </w:r>
      <w:r>
        <w:rPr>
          <w:rFonts w:ascii="Times New Roman"/>
          <w:sz w:val="24"/>
        </w:rPr>
        <w:tab/>
        <w:br/>
        <w:tab/>
      </w:r>
      <w:r>
        <w:rPr>
          <w:rFonts w:ascii="Times New Roman"/>
          <w:sz w:val="24"/>
        </w:rPr>
        <w:t>B) a decrease in reservation price.</w:t>
      </w:r>
      <w:r>
        <w:rPr>
          <w:rFonts w:ascii="Times New Roman"/>
          <w:sz w:val="24"/>
        </w:rPr>
        <w:br/>
        <w:tab/>
      </w:r>
      <w:r>
        <w:rPr>
          <w:rFonts w:ascii="Times New Roman"/>
          <w:sz w:val="24"/>
        </w:rPr>
        <w:t>C) the substitution effect of a price change.</w:t>
      </w:r>
      <w:r>
        <w:rPr>
          <w:rFonts w:ascii="Times New Roman"/>
          <w:sz w:val="24"/>
        </w:rPr>
        <w:br/>
        <w:tab/>
      </w:r>
      <w:r>
        <w:rPr>
          <w:rFonts w:ascii="Times New Roman"/>
          <w:sz w:val="24"/>
        </w:rPr>
        <w:t>D) a decrease in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Suppose that as the price of apples rises, people switch from eating apples to eating oranges. This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normal effect of a price change.</w:t>
      </w:r>
      <w:r>
        <w:rPr>
          <w:rFonts w:ascii="Times New Roman"/>
          <w:sz w:val="24"/>
        </w:rPr>
        <w:tab/>
        <w:br/>
        <w:tab/>
      </w:r>
      <w:r>
        <w:rPr>
          <w:rFonts w:ascii="Times New Roman"/>
          <w:sz w:val="24"/>
        </w:rPr>
        <w:t>B) the income effect of a price change.</w:t>
      </w:r>
      <w:r>
        <w:rPr>
          <w:rFonts w:ascii="Times New Roman"/>
          <w:sz w:val="24"/>
        </w:rPr>
        <w:br/>
        <w:tab/>
      </w:r>
      <w:r>
        <w:rPr>
          <w:rFonts w:ascii="Times New Roman"/>
          <w:sz w:val="24"/>
        </w:rPr>
        <w:t>C) a decrease in the demand for apples.</w:t>
      </w:r>
      <w:r>
        <w:rPr>
          <w:rFonts w:ascii="Times New Roman"/>
          <w:sz w:val="24"/>
        </w:rPr>
        <w:br/>
        <w:tab/>
      </w:r>
      <w:r>
        <w:rPr>
          <w:rFonts w:ascii="Times New Roman"/>
          <w:sz w:val="24"/>
        </w:rPr>
        <w:t>D) the substitution effect of a price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You can spend $10 for lunch and you would like to purchase two cheeseburgers. When you get to the restaurant, you find out the price for cheeseburger has increased from $5 to $6, so you decide to purchase just one cheeseburger. This is best described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substitution effect of a price change.</w:t>
      </w:r>
      <w:r>
        <w:rPr>
          <w:rFonts w:ascii="Times New Roman"/>
          <w:sz w:val="24"/>
        </w:rPr>
        <w:tab/>
        <w:br/>
        <w:tab/>
      </w:r>
      <w:r>
        <w:rPr>
          <w:rFonts w:ascii="Times New Roman"/>
          <w:sz w:val="24"/>
        </w:rPr>
        <w:t>B) the income effect of a price change.</w:t>
      </w:r>
      <w:r>
        <w:rPr>
          <w:rFonts w:ascii="Times New Roman"/>
          <w:sz w:val="24"/>
        </w:rPr>
        <w:br/>
        <w:tab/>
      </w:r>
      <w:r>
        <w:rPr>
          <w:rFonts w:ascii="Times New Roman"/>
          <w:b w:val="false"/>
          <w:i w:val="false"/>
          <w:color w:val="000000"/>
          <w:sz w:val="24"/>
        </w:rPr>
        <w:t>C) a decrease in the buyer's reservation price.</w:t>
      </w:r>
      <w:r>
        <w:rPr>
          <w:rFonts w:ascii="Times New Roman"/>
          <w:sz w:val="24"/>
        </w:rPr>
      </w:r>
      <w:r>
        <w:rPr>
          <w:rFonts w:ascii="Times New Roman"/>
          <w:sz w:val="24"/>
        </w:rPr>
        <w:br/>
        <w:tab/>
      </w:r>
      <w:r>
        <w:rPr>
          <w:rFonts w:ascii="Times New Roman"/>
          <w:b w:val="false"/>
          <w:i w:val="false"/>
          <w:color w:val="000000"/>
          <w:sz w:val="24"/>
        </w:rPr>
        <w:t>D) an increase in the buyer's reservation price.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After the price of Revlon nail polish increased, Jen stopped buying Revlon nail polish and started buying a cheaper brand of nail polish instead. This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substitution effect of a price change.</w:t>
      </w:r>
      <w:r>
        <w:rPr>
          <w:rFonts w:ascii="Times New Roman"/>
          <w:sz w:val="24"/>
        </w:rPr>
        <w:tab/>
        <w:br/>
        <w:tab/>
      </w:r>
      <w:r>
        <w:rPr>
          <w:rFonts w:ascii="Times New Roman"/>
          <w:sz w:val="24"/>
        </w:rPr>
        <w:t>B) the income effect of a price change.</w:t>
      </w:r>
      <w:r>
        <w:rPr>
          <w:rFonts w:ascii="Times New Roman"/>
          <w:sz w:val="24"/>
        </w:rPr>
        <w:br/>
        <w:tab/>
      </w:r>
      <w:r>
        <w:rPr>
          <w:rFonts w:ascii="Times New Roman"/>
          <w:b w:val="false"/>
          <w:i w:val="false"/>
          <w:color w:val="000000"/>
          <w:sz w:val="24"/>
        </w:rPr>
        <w:t>C) a decrease in the buyer's reservation price.</w:t>
      </w:r>
      <w:r>
        <w:rPr>
          <w:rFonts w:ascii="Times New Roman"/>
          <w:sz w:val="24"/>
        </w:rPr>
      </w:r>
      <w:r>
        <w:rPr>
          <w:rFonts w:ascii="Times New Roman"/>
          <w:sz w:val="24"/>
        </w:rPr>
        <w:br/>
        <w:tab/>
      </w:r>
      <w:r>
        <w:rPr>
          <w:rFonts w:ascii="Times New Roman"/>
          <w:b w:val="false"/>
          <w:i w:val="false"/>
          <w:color w:val="000000"/>
          <w:sz w:val="24"/>
        </w:rPr>
        <w:t>D) a decrease in the seller's reservation price.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When the price of a good changes, the amount of that good that buyers wish to buy changes: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solely because of the substitution effect.</w:t>
      </w:r>
      <w:r>
        <w:rPr>
          <w:rFonts w:ascii="Times New Roman"/>
          <w:sz w:val="24"/>
        </w:rPr>
        <w:tab/>
        <w:br/>
        <w:tab/>
      </w:r>
      <w:r>
        <w:rPr>
          <w:rFonts w:ascii="Times New Roman"/>
          <w:sz w:val="24"/>
        </w:rPr>
        <w:t>B) solely because of the income effect.</w:t>
      </w:r>
      <w:r>
        <w:rPr>
          <w:rFonts w:ascii="Times New Roman"/>
          <w:sz w:val="24"/>
        </w:rPr>
        <w:br/>
        <w:tab/>
      </w:r>
      <w:r>
        <w:rPr>
          <w:rFonts w:ascii="Times New Roman"/>
          <w:sz w:val="24"/>
        </w:rPr>
        <w:t>C) because of both the substitution and the income effects.</w:t>
      </w:r>
      <w:r>
        <w:rPr>
          <w:rFonts w:ascii="Times New Roman"/>
          <w:sz w:val="24"/>
        </w:rPr>
        <w:br/>
        <w:tab/>
      </w:r>
      <w:r>
        <w:rPr>
          <w:rFonts w:ascii="Times New Roman"/>
          <w:sz w:val="24"/>
        </w:rPr>
        <w:t>D) only if the substitution effect and the income effect do not cancel out each other.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The buyer's reservation price for a particular good or service is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smallest price the buyer would be willing to pay for it.</w:t>
      </w:r>
      <w:r>
        <w:rPr>
          <w:rFonts w:ascii="Times New Roman"/>
          <w:sz w:val="24"/>
        </w:rPr>
        <w:tab/>
        <w:br/>
        <w:tab/>
      </w:r>
      <w:r>
        <w:rPr>
          <w:rFonts w:ascii="Times New Roman"/>
          <w:sz w:val="24"/>
        </w:rPr>
        <w:t>B) same as the market price.</w:t>
      </w:r>
      <w:r>
        <w:rPr>
          <w:rFonts w:ascii="Times New Roman"/>
          <w:sz w:val="24"/>
        </w:rPr>
        <w:br/>
        <w:tab/>
      </w:r>
      <w:r>
        <w:rPr>
          <w:rFonts w:ascii="Times New Roman"/>
          <w:sz w:val="24"/>
        </w:rPr>
        <w:t>C) largest price the buyer would be willing to pay for it.</w:t>
      </w:r>
      <w:r>
        <w:rPr>
          <w:rFonts w:ascii="Times New Roman"/>
          <w:sz w:val="24"/>
        </w:rPr>
        <w:br/>
        <w:tab/>
      </w:r>
      <w:r>
        <w:rPr>
          <w:rFonts w:ascii="Times New Roman"/>
          <w:sz w:val="24"/>
        </w:rPr>
        <w:t>D) price the buyer must pay to ensure he or she gets 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Shelly purchases a leather purse for $400. One can infer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she paid too much.</w:t>
      </w:r>
      <w:r>
        <w:rPr>
          <w:rFonts w:ascii="Times New Roman"/>
          <w:sz w:val="24"/>
        </w:rPr>
        <w:tab/>
        <w:br/>
        <w:tab/>
      </w:r>
      <w:r>
        <w:rPr>
          <w:rFonts w:ascii="Times New Roman"/>
          <w:sz w:val="24"/>
        </w:rPr>
        <w:t>B) her reservation price was at least $400.</w:t>
      </w:r>
      <w:r>
        <w:rPr>
          <w:rFonts w:ascii="Times New Roman"/>
          <w:sz w:val="24"/>
        </w:rPr>
        <w:br/>
        <w:tab/>
      </w:r>
      <w:r>
        <w:rPr>
          <w:rFonts w:ascii="Times New Roman"/>
          <w:sz w:val="24"/>
        </w:rPr>
        <w:t>C) her reservation price was exactly $400.</w:t>
      </w:r>
      <w:r>
        <w:rPr>
          <w:rFonts w:ascii="Times New Roman"/>
          <w:sz w:val="24"/>
        </w:rPr>
        <w:br/>
        <w:tab/>
      </w:r>
      <w:r>
        <w:rPr>
          <w:rFonts w:ascii="Times New Roman"/>
          <w:sz w:val="24"/>
        </w:rPr>
        <w:t>D) her reservation price was less than $400.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Gertie saw a pair of jeans that she was willing to buy for $35. The price tag said they were $29.99. Therefore: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Gertie should not buy the jeans because they will be of lower quality than she expected.</w:t>
      </w:r>
      <w:r>
        <w:rPr>
          <w:rFonts w:ascii="Times New Roman"/>
          <w:sz w:val="24"/>
        </w:rPr>
        <w:tab/>
        <w:br/>
        <w:tab/>
      </w:r>
      <w:r>
        <w:rPr>
          <w:rFonts w:ascii="Times New Roman"/>
          <w:sz w:val="24"/>
        </w:rPr>
        <w:t>B) Gertie should not buy the jeans because the price is not equal to her reservation price.</w:t>
      </w:r>
      <w:r>
        <w:rPr>
          <w:rFonts w:ascii="Times New Roman"/>
          <w:sz w:val="24"/>
        </w:rPr>
        <w:br/>
        <w:tab/>
      </w:r>
      <w:r>
        <w:rPr>
          <w:rFonts w:ascii="Times New Roman"/>
          <w:sz w:val="24"/>
        </w:rPr>
        <w:t>C) Gertie should buy the jeans because the price is less than her reservation price.</w:t>
      </w:r>
      <w:r>
        <w:rPr>
          <w:rFonts w:ascii="Times New Roman"/>
          <w:sz w:val="24"/>
        </w:rPr>
        <w:br/>
        <w:tab/>
      </w:r>
      <w:r>
        <w:rPr>
          <w:rFonts w:ascii="Times New Roman"/>
          <w:sz w:val="24"/>
        </w:rPr>
        <w:t>D) Gertie should buy the jeans because the price is more than her reservation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One reason the demand curve slopes ______ is that as prices fall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upward; more people find that the price is now less than their reservation price.</w:t>
      </w:r>
      <w:r>
        <w:rPr>
          <w:rFonts w:ascii="Times New Roman"/>
          <w:sz w:val="24"/>
        </w:rPr>
        <w:tab/>
        <w:br/>
        <w:tab/>
      </w:r>
      <w:r>
        <w:rPr>
          <w:rFonts w:ascii="Times New Roman"/>
          <w:sz w:val="24"/>
        </w:rPr>
        <w:t>B) upward; fewer people find that the price is now less than their reservation price.</w:t>
      </w:r>
      <w:r>
        <w:rPr>
          <w:rFonts w:ascii="Times New Roman"/>
          <w:sz w:val="24"/>
        </w:rPr>
        <w:br/>
        <w:tab/>
      </w:r>
      <w:r>
        <w:rPr>
          <w:rFonts w:ascii="Times New Roman"/>
          <w:sz w:val="24"/>
        </w:rPr>
        <w:t>C) downward; more people find that the price is now less than their reservation price.</w:t>
      </w:r>
      <w:r>
        <w:rPr>
          <w:rFonts w:ascii="Times New Roman"/>
          <w:sz w:val="24"/>
        </w:rPr>
        <w:br/>
        <w:tab/>
      </w:r>
      <w:r>
        <w:rPr>
          <w:rFonts w:ascii="Times New Roman"/>
          <w:sz w:val="24"/>
        </w:rPr>
        <w:t>D) downward; fewer people find that the price is now less than their reservation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When a slice of pizza at the student union sold for $2, Moe did not purchase any. When the price fell to $1.75, Moe purchased a slice each day for lunch. Thus, we can infer that Moe’s reservation price for a slice of pizza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less than $1.75.</w:t>
      </w:r>
      <w:r>
        <w:rPr>
          <w:rFonts w:ascii="Times New Roman"/>
          <w:sz w:val="24"/>
        </w:rPr>
        <w:tab/>
        <w:br/>
        <w:tab/>
      </w:r>
      <w:r>
        <w:rPr>
          <w:rFonts w:ascii="Times New Roman"/>
          <w:sz w:val="24"/>
        </w:rPr>
        <w:t>B) at least $1.75 but less than $2.</w:t>
      </w:r>
      <w:r>
        <w:rPr>
          <w:rFonts w:ascii="Times New Roman"/>
          <w:sz w:val="24"/>
        </w:rPr>
        <w:br/>
        <w:tab/>
      </w:r>
      <w:r>
        <w:rPr>
          <w:rFonts w:ascii="Times New Roman"/>
          <w:sz w:val="24"/>
        </w:rPr>
        <w:t>C) exactly $1.75.</w:t>
      </w:r>
      <w:r>
        <w:rPr>
          <w:rFonts w:ascii="Times New Roman"/>
          <w:sz w:val="24"/>
        </w:rPr>
        <w:br/>
        <w:tab/>
      </w:r>
      <w:r>
        <w:rPr>
          <w:rFonts w:ascii="Times New Roman"/>
          <w:sz w:val="24"/>
        </w:rPr>
        <w:t>D) exactly $2.00.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quantity that sellers wish to sell tends to ______ as price increases, and so the supply curve is ______ sloping.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downward</w:t>
      </w:r>
      <w:r>
        <w:rPr>
          <w:rFonts w:ascii="Times New Roman"/>
          <w:sz w:val="24"/>
        </w:rPr>
        <w:tab/>
        <w:br/>
        <w:tab/>
      </w:r>
      <w:r>
        <w:rPr>
          <w:rFonts w:ascii="Times New Roman"/>
          <w:sz w:val="24"/>
        </w:rPr>
        <w:t>B) decrease; downward</w:t>
      </w:r>
      <w:r>
        <w:rPr>
          <w:rFonts w:ascii="Times New Roman"/>
          <w:sz w:val="24"/>
        </w:rPr>
        <w:br/>
        <w:tab/>
      </w:r>
      <w:r>
        <w:rPr>
          <w:rFonts w:ascii="Times New Roman"/>
          <w:sz w:val="24"/>
        </w:rPr>
        <w:t>C) increase; upward</w:t>
      </w:r>
      <w:r>
        <w:rPr>
          <w:rFonts w:ascii="Times New Roman"/>
          <w:sz w:val="24"/>
        </w:rPr>
        <w:br/>
        <w:tab/>
      </w:r>
      <w:r>
        <w:rPr>
          <w:rFonts w:ascii="Times New Roman"/>
          <w:sz w:val="24"/>
        </w:rPr>
        <w:t>D) decrease; upward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The supply curve illustrates that firms: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the supply of a good when its price rises.</w:t>
      </w:r>
      <w:r>
        <w:rPr>
          <w:rFonts w:ascii="Times New Roman"/>
          <w:sz w:val="24"/>
        </w:rPr>
        <w:tab/>
        <w:br/>
        <w:tab/>
      </w:r>
      <w:r>
        <w:rPr>
          <w:rFonts w:ascii="Times New Roman"/>
          <w:sz w:val="24"/>
        </w:rPr>
        <w:t>B) increase the quantity supplied of a good when its price rises.</w:t>
      </w:r>
      <w:r>
        <w:rPr>
          <w:rFonts w:ascii="Times New Roman"/>
          <w:sz w:val="24"/>
        </w:rPr>
        <w:br/>
        <w:tab/>
      </w:r>
      <w:r>
        <w:rPr>
          <w:rFonts w:ascii="Times New Roman"/>
          <w:sz w:val="24"/>
        </w:rPr>
        <w:t>C) decrease the quantity supplied of a good when input prices rise.</w:t>
      </w:r>
      <w:r>
        <w:rPr>
          <w:rFonts w:ascii="Times New Roman"/>
          <w:sz w:val="24"/>
        </w:rPr>
        <w:br/>
        <w:tab/>
      </w:r>
      <w:r>
        <w:rPr>
          <w:rFonts w:ascii="Times New Roman"/>
          <w:sz w:val="24"/>
        </w:rPr>
        <w:t>D) decrease the supply of a good when its price rises.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As the price of a good rises: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firms generally decrease the supply of the good.</w:t>
      </w:r>
      <w:r>
        <w:rPr>
          <w:rFonts w:ascii="Times New Roman"/>
          <w:sz w:val="24"/>
        </w:rPr>
        <w:tab/>
        <w:br/>
        <w:tab/>
      </w:r>
      <w:r>
        <w:rPr>
          <w:rFonts w:ascii="Times New Roman"/>
          <w:sz w:val="24"/>
        </w:rPr>
        <w:t>B) more firms can cover their opportunity cost of producing the good.</w:t>
      </w:r>
      <w:r>
        <w:rPr>
          <w:rFonts w:ascii="Times New Roman"/>
          <w:sz w:val="24"/>
        </w:rPr>
        <w:br/>
        <w:tab/>
      </w:r>
      <w:r>
        <w:rPr>
          <w:rFonts w:ascii="Times New Roman"/>
          <w:sz w:val="24"/>
        </w:rPr>
        <w:t>C) firms generally increase the supply of the good.</w:t>
      </w:r>
      <w:r>
        <w:rPr>
          <w:rFonts w:ascii="Times New Roman"/>
          <w:sz w:val="24"/>
        </w:rPr>
        <w:br/>
        <w:tab/>
      </w:r>
      <w:r>
        <w:rPr>
          <w:rFonts w:ascii="Times New Roman"/>
          <w:sz w:val="24"/>
        </w:rPr>
        <w:t>D) government regulation becomes more justified.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Jessica's marginal cost for producing a pitcher of lemonade is $0.25. Therefore, $0.25 is her: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marginal revenue.</w:t>
      </w:r>
      <w:r>
        <w:rPr>
          <w:rFonts w:ascii="Times New Roman"/>
          <w:sz w:val="24"/>
        </w:rPr>
        <w:tab/>
        <w:br/>
        <w:tab/>
      </w:r>
      <w:r>
        <w:rPr>
          <w:rFonts w:ascii="Times New Roman"/>
          <w:sz w:val="24"/>
        </w:rPr>
        <w:t>B) equilibrium price.</w:t>
      </w:r>
      <w:r>
        <w:rPr>
          <w:rFonts w:ascii="Times New Roman"/>
          <w:sz w:val="24"/>
        </w:rPr>
        <w:br/>
        <w:tab/>
      </w:r>
      <w:r>
        <w:rPr>
          <w:rFonts w:ascii="Times New Roman"/>
          <w:sz w:val="24"/>
        </w:rPr>
        <w:t>C) reservation price.</w:t>
      </w:r>
      <w:r>
        <w:rPr>
          <w:rFonts w:ascii="Times New Roman"/>
          <w:sz w:val="24"/>
        </w:rPr>
        <w:br/>
        <w:tab/>
      </w:r>
      <w:r>
        <w:rPr>
          <w:rFonts w:ascii="Times New Roman"/>
          <w:sz w:val="24"/>
        </w:rPr>
        <w:t>D) producers surplus.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Suppose that the market price for hot dogs sold by street vendors has just risen from $4.50 to $5.00, and that in response Curly has now begun operating a hot dog cart. We can assume that Curly’s reservation price for hot dogs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 least $5.00.</w:t>
      </w:r>
      <w:r>
        <w:rPr>
          <w:rFonts w:ascii="Times New Roman"/>
          <w:sz w:val="24"/>
        </w:rPr>
        <w:tab/>
        <w:br/>
        <w:tab/>
      </w:r>
      <w:r>
        <w:rPr>
          <w:rFonts w:ascii="Times New Roman"/>
          <w:sz w:val="24"/>
        </w:rPr>
        <w:t>B) $4.50.</w:t>
      </w:r>
      <w:r>
        <w:rPr>
          <w:rFonts w:ascii="Times New Roman"/>
          <w:sz w:val="24"/>
        </w:rPr>
        <w:br/>
        <w:tab/>
      </w:r>
      <w:r>
        <w:rPr>
          <w:rFonts w:ascii="Times New Roman"/>
          <w:sz w:val="24"/>
        </w:rPr>
        <w:t>C) greater than $4.50 but no more than $5.00.</w:t>
      </w:r>
      <w:r>
        <w:rPr>
          <w:rFonts w:ascii="Times New Roman"/>
          <w:sz w:val="24"/>
        </w:rPr>
        <w:br/>
        <w:tab/>
      </w:r>
      <w:r>
        <w:rPr>
          <w:rFonts w:ascii="Times New Roman"/>
          <w:sz w:val="24"/>
        </w:rPr>
        <w:t>D) $5.00.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A seller’s reservation price is generally equal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buyer’s reservation price.</w:t>
      </w:r>
      <w:r>
        <w:rPr>
          <w:rFonts w:ascii="Times New Roman"/>
          <w:sz w:val="24"/>
        </w:rPr>
      </w:r>
      <w:r>
        <w:rPr>
          <w:rFonts w:ascii="Times New Roman"/>
          <w:sz w:val="24"/>
        </w:rPr>
        <w:tab/>
        <w:br/>
        <w:tab/>
      </w:r>
      <w:r>
        <w:rPr>
          <w:rFonts w:ascii="Times New Roman"/>
          <w:b w:val="false"/>
          <w:i w:val="false"/>
          <w:color w:val="000000"/>
          <w:sz w:val="24"/>
        </w:rPr>
        <w:t>B) the seller’s opportunity cost of producing an additional unit.</w:t>
      </w:r>
      <w:r>
        <w:rPr>
          <w:rFonts w:ascii="Times New Roman"/>
          <w:sz w:val="24"/>
        </w:rPr>
      </w:r>
      <w:r>
        <w:rPr>
          <w:rFonts w:ascii="Times New Roman"/>
          <w:sz w:val="24"/>
        </w:rPr>
        <w:br/>
        <w:tab/>
      </w:r>
      <w:r>
        <w:rPr>
          <w:rFonts w:ascii="Times New Roman"/>
          <w:b w:val="false"/>
          <w:i w:val="false"/>
          <w:color w:val="000000"/>
          <w:sz w:val="24"/>
        </w:rPr>
        <w:t>C) the seller’s marginal benefit from producing an additional unit.</w:t>
      </w:r>
      <w:r>
        <w:rPr>
          <w:rFonts w:ascii="Times New Roman"/>
          <w:sz w:val="24"/>
        </w:rPr>
      </w:r>
      <w:r>
        <w:rPr>
          <w:rFonts w:ascii="Times New Roman"/>
          <w:sz w:val="24"/>
        </w:rPr>
        <w:br/>
        <w:tab/>
      </w:r>
      <w:r>
        <w:rPr>
          <w:rFonts w:ascii="Times New Roman"/>
          <w:sz w:val="24"/>
        </w:rPr>
        <w:t>D) the market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A seller’s reservation price is generally equal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buyer’s reservation price.</w:t>
      </w:r>
      <w:r>
        <w:rPr>
          <w:rFonts w:ascii="Times New Roman"/>
          <w:sz w:val="24"/>
        </w:rPr>
      </w:r>
      <w:r>
        <w:rPr>
          <w:rFonts w:ascii="Times New Roman"/>
          <w:sz w:val="24"/>
        </w:rPr>
        <w:tab/>
        <w:br/>
        <w:tab/>
      </w:r>
      <w:r>
        <w:rPr>
          <w:rFonts w:ascii="Times New Roman"/>
          <w:b w:val="false"/>
          <w:i w:val="false"/>
          <w:color w:val="000000"/>
          <w:sz w:val="24"/>
        </w:rPr>
        <w:t>B) the seller’s average cost.</w:t>
      </w:r>
      <w:r>
        <w:rPr>
          <w:rFonts w:ascii="Times New Roman"/>
          <w:sz w:val="24"/>
        </w:rPr>
      </w:r>
      <w:r>
        <w:rPr>
          <w:rFonts w:ascii="Times New Roman"/>
          <w:sz w:val="24"/>
        </w:rPr>
        <w:br/>
        <w:tab/>
      </w:r>
      <w:r>
        <w:rPr>
          <w:rFonts w:ascii="Times New Roman"/>
          <w:b w:val="false"/>
          <w:i w:val="false"/>
          <w:color w:val="000000"/>
          <w:sz w:val="24"/>
        </w:rPr>
        <w:t>C) the seller’s marginal cost.</w:t>
      </w:r>
      <w:r>
        <w:rPr>
          <w:rFonts w:ascii="Times New Roman"/>
          <w:sz w:val="24"/>
        </w:rPr>
      </w:r>
      <w:r>
        <w:rPr>
          <w:rFonts w:ascii="Times New Roman"/>
          <w:sz w:val="24"/>
        </w:rPr>
        <w:br/>
        <w:tab/>
      </w:r>
      <w:r>
        <w:rPr>
          <w:rFonts w:ascii="Times New Roman"/>
          <w:sz w:val="24"/>
        </w:rPr>
        <w:t>D) the market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Which of the following is</w:t>
      </w:r>
      <w:r>
        <w:rPr>
          <w:rFonts w:ascii="Times New Roman"/>
          <w:b/>
          <w:i w:val="false"/>
          <w:color w:val="000000"/>
          <w:sz w:val="24"/>
        </w:rPr>
        <w:t>NOT</w:t>
      </w:r>
      <w:r>
        <w:rPr>
          <w:rFonts w:ascii="Times New Roman"/>
          <w:b w:val="false"/>
          <w:i w:val="false"/>
          <w:color w:val="000000"/>
          <w:sz w:val="24"/>
        </w:rPr>
        <w:t xml:space="preserve"> a characteristic of a market in equilibrium?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is neither excess supply nor excess demand.</w:t>
      </w:r>
      <w:r>
        <w:rPr>
          <w:rFonts w:ascii="Times New Roman"/>
          <w:sz w:val="24"/>
        </w:rPr>
        <w:tab/>
        <w:br/>
        <w:tab/>
      </w:r>
      <w:r>
        <w:rPr>
          <w:rFonts w:ascii="Times New Roman"/>
          <w:sz w:val="24"/>
        </w:rPr>
        <w:t>B) Neither buyers nor sellers want the price to change.</w:t>
      </w:r>
      <w:r>
        <w:rPr>
          <w:rFonts w:ascii="Times New Roman"/>
          <w:sz w:val="24"/>
        </w:rPr>
        <w:br/>
        <w:tab/>
      </w:r>
      <w:r>
        <w:rPr>
          <w:rFonts w:ascii="Times New Roman"/>
          <w:sz w:val="24"/>
        </w:rPr>
        <w:t>C) Sellers can sell as many units as they want at the equilibrium price.</w:t>
      </w:r>
      <w:r>
        <w:rPr>
          <w:rFonts w:ascii="Times New Roman"/>
          <w:sz w:val="24"/>
        </w:rPr>
        <w:br/>
        <w:tab/>
      </w:r>
      <w:r>
        <w:rPr>
          <w:rFonts w:ascii="Times New Roman"/>
          <w:sz w:val="24"/>
        </w:rPr>
        <w:t>D) Buyers can buy as many units as they want at the equilibrium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When a market is in equilibrium: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is either excess demand or excess supply.</w:t>
      </w:r>
      <w:r>
        <w:rPr>
          <w:rFonts w:ascii="Times New Roman"/>
          <w:sz w:val="24"/>
        </w:rPr>
        <w:tab/>
        <w:br/>
        <w:tab/>
      </w:r>
      <w:r>
        <w:rPr>
          <w:rFonts w:ascii="Times New Roman"/>
          <w:sz w:val="24"/>
        </w:rPr>
        <w:t>B) both excess demand and excess supply are positive.</w:t>
      </w:r>
      <w:r>
        <w:rPr>
          <w:rFonts w:ascii="Times New Roman"/>
          <w:sz w:val="24"/>
        </w:rPr>
        <w:br/>
        <w:tab/>
      </w:r>
      <w:r>
        <w:rPr>
          <w:rFonts w:ascii="Times New Roman"/>
          <w:sz w:val="24"/>
        </w:rPr>
        <w:t>C) both excess demand and excess supply are positive and equal to each other.</w:t>
      </w:r>
      <w:r>
        <w:rPr>
          <w:rFonts w:ascii="Times New Roman"/>
          <w:sz w:val="24"/>
        </w:rPr>
        <w:br/>
        <w:tab/>
      </w:r>
      <w:r>
        <w:rPr>
          <w:rFonts w:ascii="Times New Roman"/>
          <w:sz w:val="24"/>
        </w:rPr>
        <w:t>D) there is neither excess demand nor excess supply.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Equilibrium price and quantity are determined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demand.</w:t>
      </w:r>
      <w:r>
        <w:rPr>
          <w:rFonts w:ascii="Times New Roman"/>
          <w:sz w:val="24"/>
        </w:rPr>
        <w:tab/>
        <w:br/>
        <w:tab/>
      </w:r>
      <w:r>
        <w:rPr>
          <w:rFonts w:ascii="Times New Roman"/>
          <w:sz w:val="24"/>
        </w:rPr>
        <w:t>B) supply.</w:t>
      </w:r>
      <w:r>
        <w:rPr>
          <w:rFonts w:ascii="Times New Roman"/>
          <w:sz w:val="24"/>
        </w:rPr>
        <w:br/>
        <w:tab/>
      </w:r>
      <w:r>
        <w:rPr>
          <w:rFonts w:ascii="Times New Roman"/>
          <w:sz w:val="24"/>
        </w:rPr>
        <w:t>C) government regulations.</w:t>
      </w:r>
      <w:r>
        <w:rPr>
          <w:rFonts w:ascii="Times New Roman"/>
          <w:sz w:val="24"/>
        </w:rPr>
        <w:br/>
        <w:tab/>
      </w:r>
      <w:r>
        <w:rPr>
          <w:rFonts w:ascii="Times New Roman"/>
          <w:sz w:val="24"/>
        </w:rPr>
        <w:t>D) both supply and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Excess demand occurs: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whenever the market is in equilibrium.</w:t>
      </w:r>
      <w:r>
        <w:rPr>
          <w:rFonts w:ascii="Times New Roman"/>
          <w:sz w:val="24"/>
        </w:rPr>
        <w:tab/>
        <w:br/>
        <w:tab/>
      </w:r>
      <w:r>
        <w:rPr>
          <w:rFonts w:ascii="Times New Roman"/>
          <w:sz w:val="24"/>
        </w:rPr>
        <w:t>B) whenever the market is not in equilibrium.</w:t>
      </w:r>
      <w:r>
        <w:rPr>
          <w:rFonts w:ascii="Times New Roman"/>
          <w:sz w:val="24"/>
        </w:rPr>
        <w:br/>
        <w:tab/>
      </w:r>
      <w:r>
        <w:rPr>
          <w:rFonts w:ascii="Times New Roman"/>
          <w:sz w:val="24"/>
        </w:rPr>
        <w:t>C) when price is above the equilibrium price.</w:t>
      </w:r>
      <w:r>
        <w:rPr>
          <w:rFonts w:ascii="Times New Roman"/>
          <w:sz w:val="24"/>
        </w:rPr>
        <w:br/>
        <w:tab/>
      </w:r>
      <w:r>
        <w:rPr>
          <w:rFonts w:ascii="Times New Roman"/>
          <w:sz w:val="24"/>
        </w:rPr>
        <w:t>D) when price is below the equilibrium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If price is above the equilibrium price, then there will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excess supply and excess demand.</w:t>
      </w:r>
      <w:r>
        <w:rPr>
          <w:rFonts w:ascii="Times New Roman"/>
          <w:sz w:val="24"/>
        </w:rPr>
        <w:tab/>
        <w:br/>
        <w:tab/>
      </w:r>
      <w:r>
        <w:rPr>
          <w:rFonts w:ascii="Times New Roman"/>
          <w:sz w:val="24"/>
        </w:rPr>
        <w:t>B) neither excess supply nor excess demand.</w:t>
      </w:r>
      <w:r>
        <w:rPr>
          <w:rFonts w:ascii="Times New Roman"/>
          <w:sz w:val="24"/>
        </w:rPr>
        <w:br/>
        <w:tab/>
      </w:r>
      <w:r>
        <w:rPr>
          <w:rFonts w:ascii="Times New Roman"/>
          <w:sz w:val="24"/>
        </w:rPr>
        <w:t>C) excess supply.</w:t>
      </w:r>
      <w:r>
        <w:rPr>
          <w:rFonts w:ascii="Times New Roman"/>
          <w:sz w:val="24"/>
        </w:rPr>
        <w:br/>
        <w:tab/>
      </w:r>
      <w:r>
        <w:rPr>
          <w:rFonts w:ascii="Times New Roman"/>
          <w:sz w:val="24"/>
        </w:rPr>
        <w:t>D) excess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price of bananas will increase in response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excess supply of bananas.</w:t>
      </w:r>
      <w:r>
        <w:rPr>
          <w:rFonts w:ascii="Times New Roman"/>
          <w:sz w:val="24"/>
        </w:rPr>
        <w:tab/>
        <w:br/>
        <w:tab/>
      </w:r>
      <w:r>
        <w:rPr>
          <w:rFonts w:ascii="Times New Roman"/>
          <w:sz w:val="24"/>
        </w:rPr>
        <w:t>B) an excess demand for bananas.</w:t>
      </w:r>
      <w:r>
        <w:rPr>
          <w:rFonts w:ascii="Times New Roman"/>
          <w:sz w:val="24"/>
        </w:rPr>
        <w:br/>
        <w:tab/>
      </w:r>
      <w:r>
        <w:rPr>
          <w:rFonts w:ascii="Times New Roman"/>
          <w:sz w:val="24"/>
        </w:rPr>
        <w:t>C) an increase quantity of bananas supplied.</w:t>
      </w:r>
      <w:r>
        <w:rPr>
          <w:rFonts w:ascii="Times New Roman"/>
          <w:sz w:val="24"/>
        </w:rPr>
        <w:br/>
        <w:tab/>
      </w:r>
      <w:r>
        <w:rPr>
          <w:rFonts w:ascii="Times New Roman"/>
          <w:sz w:val="24"/>
        </w:rPr>
        <w:t>D) an increase in the supply of bananas.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If there is an excess supply of sport utility vehicles, then: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supply is greater than demand.</w:t>
      </w:r>
      <w:r>
        <w:rPr>
          <w:rFonts w:ascii="Times New Roman"/>
          <w:sz w:val="24"/>
        </w:rPr>
        <w:tab/>
        <w:br/>
        <w:tab/>
      </w:r>
      <w:r>
        <w:rPr>
          <w:rFonts w:ascii="Times New Roman"/>
          <w:sz w:val="24"/>
        </w:rPr>
        <w:t>B) quantity supplied is greater than quantity demanded.</w:t>
      </w:r>
      <w:r>
        <w:rPr>
          <w:rFonts w:ascii="Times New Roman"/>
          <w:sz w:val="24"/>
        </w:rPr>
        <w:br/>
        <w:tab/>
      </w:r>
      <w:r>
        <w:rPr>
          <w:rFonts w:ascii="Times New Roman"/>
          <w:sz w:val="24"/>
        </w:rPr>
        <w:t>C) demand is greater than supply.</w:t>
      </w:r>
      <w:r>
        <w:rPr>
          <w:rFonts w:ascii="Times New Roman"/>
          <w:sz w:val="24"/>
        </w:rPr>
        <w:br/>
        <w:tab/>
      </w:r>
      <w:r>
        <w:rPr>
          <w:rFonts w:ascii="Times New Roman"/>
          <w:sz w:val="24"/>
        </w:rPr>
        <w:t>D) quantity demanded is greater than quantity supplied.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Refer to the figure below. The equilibrium price is ______, and the equilibrium quantity is ______.</w:t>
      </w:r>
      <w:r>
        <w:rPr>
          <w:rFonts w:ascii="Times New Roman"/>
          <w:sz w:val="24"/>
        </w:rPr>
        <w:br/>
      </w:r>
      <w:r>
        <w:rPr>
          <w:rFonts w:ascii="Times New Roman"/>
          <w:sz w:val="24"/>
        </w:rPr>
      </w:r>
      <w:r>
        <w:rPr>
          <w:rFonts w:ascii="Times New Roman"/>
          <w:sz w:val="24"/>
        </w:rPr>
        <w:drawing>
          <wp:inline distT="0" distB="0" distL="0" distR="0">
            <wp:extent cx="3305175" cy="2886075"/>
            <wp:effectExtent l="0" t="0" r="0" b="0"/>
            <wp:docPr id="1" name="13252704305571824_1.ext" descr="13252704305571824_1.ext"/>
            <wp:cNvGraphicFramePr>
              <a:graphicFrameLocks noChangeAspect="true"/>
            </wp:cNvGraphicFramePr>
            <a:graphic>
              <a:graphicData uri="http://schemas.openxmlformats.org/drawingml/2006/picture">
                <pic:pic>
                  <pic:nvPicPr>
                    <pic:cNvPr id="2" name="13252704305571824_1.ext"/>
                    <pic:cNvPicPr/>
                  </pic:nvPicPr>
                  <pic:blipFill>
                    <a:blip r:embed="rId5"/>
                    <a:stretch>
                      <a:fillRect/>
                    </a:stretch>
                  </pic:blipFill>
                  <pic:spPr>
                    <a:xfrm>
                      <a:off x="0" y="0"/>
                      <a:ext cx="3305175" cy="28860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 6</w:t>
      </w:r>
      <w:r>
        <w:rPr>
          <w:rFonts w:ascii="Times New Roman"/>
          <w:sz w:val="24"/>
        </w:rPr>
        <w:tab/>
        <w:br/>
        <w:tab/>
      </w:r>
      <w:r>
        <w:rPr>
          <w:rFonts w:ascii="Times New Roman"/>
          <w:sz w:val="24"/>
        </w:rPr>
        <w:t>B) $6; 4</w:t>
      </w:r>
      <w:r>
        <w:rPr>
          <w:rFonts w:ascii="Times New Roman"/>
          <w:sz w:val="24"/>
        </w:rPr>
        <w:br/>
        <w:tab/>
      </w:r>
      <w:r>
        <w:rPr>
          <w:rFonts w:ascii="Times New Roman"/>
          <w:sz w:val="24"/>
        </w:rPr>
        <w:t>C) $4; 6</w:t>
      </w:r>
      <w:r>
        <w:rPr>
          <w:rFonts w:ascii="Times New Roman"/>
          <w:sz w:val="24"/>
        </w:rPr>
        <w:br/>
        <w:tab/>
      </w:r>
      <w:r>
        <w:rPr>
          <w:rFonts w:ascii="Times New Roman"/>
          <w:sz w:val="24"/>
        </w:rPr>
        <w:t>D) $2; 8</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Refer to the figure below. At a price of $9, there will be:</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3305175" cy="2886075"/>
            <wp:effectExtent l="0" t="0" r="0" b="0"/>
            <wp:docPr id="1" name="13252704305682980_1.ext" descr="13252704305682980_1.ext"/>
            <wp:cNvGraphicFramePr>
              <a:graphicFrameLocks noChangeAspect="true"/>
            </wp:cNvGraphicFramePr>
            <a:graphic>
              <a:graphicData uri="http://schemas.openxmlformats.org/drawingml/2006/picture">
                <pic:pic>
                  <pic:nvPicPr>
                    <pic:cNvPr id="2" name="13252704305682980_1.ext"/>
                    <pic:cNvPicPr/>
                  </pic:nvPicPr>
                  <pic:blipFill>
                    <a:blip r:embed="rId6"/>
                    <a:stretch>
                      <a:fillRect/>
                    </a:stretch>
                  </pic:blipFill>
                  <pic:spPr>
                    <a:xfrm>
                      <a:off x="0" y="0"/>
                      <a:ext cx="3305175" cy="28860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excess demand of 5 units.</w:t>
      </w:r>
      <w:r>
        <w:rPr>
          <w:rFonts w:ascii="Times New Roman"/>
          <w:sz w:val="24"/>
        </w:rPr>
        <w:tab/>
        <w:br/>
        <w:tab/>
      </w:r>
      <w:r>
        <w:rPr>
          <w:rFonts w:ascii="Times New Roman"/>
          <w:sz w:val="24"/>
        </w:rPr>
        <w:t>B) an excess supply of 6 units.</w:t>
      </w:r>
      <w:r>
        <w:rPr>
          <w:rFonts w:ascii="Times New Roman"/>
          <w:sz w:val="24"/>
        </w:rPr>
        <w:br/>
        <w:tab/>
      </w:r>
      <w:r>
        <w:rPr>
          <w:rFonts w:ascii="Times New Roman"/>
          <w:sz w:val="24"/>
        </w:rPr>
        <w:t>C) an excess demand of 1 unit.</w:t>
      </w:r>
      <w:r>
        <w:rPr>
          <w:rFonts w:ascii="Times New Roman"/>
          <w:sz w:val="24"/>
        </w:rPr>
        <w:br/>
        <w:tab/>
      </w:r>
      <w:r>
        <w:rPr>
          <w:rFonts w:ascii="Times New Roman"/>
          <w:sz w:val="24"/>
        </w:rPr>
        <w:t>D) an excess supply of 5 units.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Refer to the figure below. At a price of $3, there will be:</w:t>
      </w:r>
      <w:r>
        <w:rPr>
          <w:rFonts w:ascii="Times New Roman"/>
          <w:sz w:val="24"/>
        </w:rPr>
        <w:drawing>
          <wp:inline distT="0" distB="0" distL="0" distR="0">
            <wp:extent cx="3009900" cy="2676525"/>
            <wp:effectExtent l="0" t="0" r="0" b="0"/>
            <wp:docPr id="1" name="13252704305682992_1.ext" descr="13252704305682992_1.ext"/>
            <wp:cNvGraphicFramePr>
              <a:graphicFrameLocks noChangeAspect="true"/>
            </wp:cNvGraphicFramePr>
            <a:graphic>
              <a:graphicData uri="http://schemas.openxmlformats.org/drawingml/2006/picture">
                <pic:pic>
                  <pic:nvPicPr>
                    <pic:cNvPr id="2" name="13252704305682992_1.ext"/>
                    <pic:cNvPicPr/>
                  </pic:nvPicPr>
                  <pic:blipFill>
                    <a:blip r:embed="rId7"/>
                    <a:stretch>
                      <a:fillRect/>
                    </a:stretch>
                  </pic:blipFill>
                  <pic:spPr>
                    <a:xfrm>
                      <a:off x="0" y="0"/>
                      <a:ext cx="3009900" cy="26765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excess demand of 5 units.</w:t>
      </w:r>
      <w:r>
        <w:rPr>
          <w:rFonts w:ascii="Times New Roman"/>
          <w:sz w:val="24"/>
        </w:rPr>
        <w:tab/>
        <w:br/>
        <w:tab/>
      </w:r>
      <w:r>
        <w:rPr>
          <w:rFonts w:ascii="Times New Roman"/>
          <w:sz w:val="24"/>
        </w:rPr>
        <w:t>B) an excess demand of 7 units.</w:t>
      </w:r>
      <w:r>
        <w:rPr>
          <w:rFonts w:ascii="Times New Roman"/>
          <w:sz w:val="24"/>
        </w:rPr>
        <w:br/>
        <w:tab/>
      </w:r>
      <w:r>
        <w:rPr>
          <w:rFonts w:ascii="Times New Roman"/>
          <w:sz w:val="24"/>
        </w:rPr>
        <w:t>C) an excess supply of 7 units.</w:t>
      </w:r>
      <w:r>
        <w:rPr>
          <w:rFonts w:ascii="Times New Roman"/>
          <w:sz w:val="24"/>
        </w:rPr>
        <w:br/>
        <w:tab/>
      </w:r>
      <w:r>
        <w:rPr>
          <w:rFonts w:ascii="Times New Roman"/>
          <w:sz w:val="24"/>
        </w:rPr>
        <w:t>D) an excess supply of 2 units.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Refer to the figure below. If the price is $4 today and there is no change in either supply or demand, one would expect the price in the future to be:</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3305175" cy="2886075"/>
            <wp:effectExtent l="0" t="0" r="0" b="0"/>
            <wp:docPr id="1" name="13252704305683039_1.ext" descr="13252704305683039_1.ext"/>
            <wp:cNvGraphicFramePr>
              <a:graphicFrameLocks noChangeAspect="true"/>
            </wp:cNvGraphicFramePr>
            <a:graphic>
              <a:graphicData uri="http://schemas.openxmlformats.org/drawingml/2006/picture">
                <pic:pic>
                  <pic:nvPicPr>
                    <pic:cNvPr id="2" name="13252704305683039_1.ext"/>
                    <pic:cNvPicPr/>
                  </pic:nvPicPr>
                  <pic:blipFill>
                    <a:blip r:embed="rId8"/>
                    <a:stretch>
                      <a:fillRect/>
                    </a:stretch>
                  </pic:blipFill>
                  <pic:spPr>
                    <a:xfrm>
                      <a:off x="0" y="0"/>
                      <a:ext cx="3305175" cy="28860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less than $4.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greater than $6.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greater than $4.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When the current price of a good is below the equilibrium price: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buyers have an incentive to offer to pay sellers more than the current price.</w:t>
      </w:r>
      <w:r>
        <w:rPr>
          <w:rFonts w:ascii="Times New Roman"/>
          <w:sz w:val="24"/>
        </w:rPr>
        <w:tab/>
        <w:br/>
        <w:tab/>
      </w:r>
      <w:r>
        <w:rPr>
          <w:rFonts w:ascii="Times New Roman"/>
          <w:sz w:val="24"/>
        </w:rPr>
        <w:t>B) there will be excess supply.</w:t>
      </w:r>
      <w:r>
        <w:rPr>
          <w:rFonts w:ascii="Times New Roman"/>
          <w:sz w:val="24"/>
        </w:rPr>
        <w:br/>
        <w:tab/>
      </w:r>
      <w:r>
        <w:rPr>
          <w:rFonts w:ascii="Times New Roman"/>
          <w:sz w:val="24"/>
        </w:rPr>
        <w:t>C) the price will tend to stay below the equilibrium price.</w:t>
      </w:r>
      <w:r>
        <w:rPr>
          <w:rFonts w:ascii="Times New Roman"/>
          <w:sz w:val="24"/>
        </w:rPr>
        <w:br/>
        <w:tab/>
      </w:r>
      <w:r>
        <w:rPr>
          <w:rFonts w:ascii="Times New Roman"/>
          <w:sz w:val="24"/>
        </w:rPr>
        <w:t>D) sellers will notice their inventories are growing.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In a free market, if the price of a good is below the equilibrium price, then;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government will set a higher price to reestablish the market equilibrium.</w:t>
      </w:r>
      <w:r>
        <w:rPr>
          <w:rFonts w:ascii="Times New Roman"/>
          <w:sz w:val="24"/>
        </w:rPr>
        <w:tab/>
        <w:br/>
        <w:tab/>
      </w:r>
      <w:r>
        <w:rPr>
          <w:rFonts w:ascii="Times New Roman"/>
          <w:sz w:val="24"/>
        </w:rPr>
        <w:t>B) sellers, dissatisfied with growing inventories, will raise their prices.</w:t>
      </w:r>
      <w:r>
        <w:rPr>
          <w:rFonts w:ascii="Times New Roman"/>
          <w:sz w:val="24"/>
        </w:rPr>
        <w:br/>
        <w:tab/>
      </w:r>
      <w:r>
        <w:rPr>
          <w:rFonts w:ascii="Times New Roman"/>
          <w:sz w:val="24"/>
        </w:rPr>
        <w:t>C) buyers, hoping to ensure they acquire the good, will bid the price higher.</w:t>
      </w:r>
      <w:r>
        <w:rPr>
          <w:rFonts w:ascii="Times New Roman"/>
          <w:sz w:val="24"/>
        </w:rPr>
        <w:br/>
        <w:tab/>
      </w:r>
      <w:r>
        <w:rPr>
          <w:rFonts w:ascii="Times New Roman"/>
          <w:sz w:val="24"/>
        </w:rPr>
        <w:t>D) sellers, dissatisfied with growing inventories, will lower their prices.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In a free market, if the price of a good is above the equilibrium price, then;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sellers, dissatisfied with growing inventories, will raise their prices.</w:t>
      </w:r>
      <w:r>
        <w:rPr>
          <w:rFonts w:ascii="Times New Roman"/>
          <w:sz w:val="24"/>
        </w:rPr>
        <w:tab/>
        <w:br/>
        <w:tab/>
      </w:r>
      <w:r>
        <w:rPr>
          <w:rFonts w:ascii="Times New Roman"/>
          <w:sz w:val="24"/>
        </w:rPr>
        <w:t>B) buyers, hoping to ensure they acquire the good, will bid the price lower.</w:t>
      </w:r>
      <w:r>
        <w:rPr>
          <w:rFonts w:ascii="Times New Roman"/>
          <w:sz w:val="24"/>
        </w:rPr>
        <w:br/>
        <w:tab/>
      </w:r>
      <w:r>
        <w:rPr>
          <w:rFonts w:ascii="Times New Roman"/>
          <w:sz w:val="24"/>
        </w:rPr>
        <w:t>C) the government will set a lower price to reestablish the market equilibrium.</w:t>
      </w:r>
      <w:r>
        <w:rPr>
          <w:rFonts w:ascii="Times New Roman"/>
          <w:sz w:val="24"/>
        </w:rPr>
        <w:br/>
        <w:tab/>
      </w:r>
      <w:r>
        <w:rPr>
          <w:rFonts w:ascii="Times New Roman"/>
          <w:sz w:val="24"/>
        </w:rPr>
        <w:t>D) sellers, dissatisfied with growing inventories, will lower their prices.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Which of following is</w:t>
      </w:r>
      <w:r>
        <w:rPr>
          <w:rFonts w:ascii="Times New Roman"/>
          <w:b/>
          <w:i w:val="false"/>
          <w:color w:val="000000"/>
          <w:sz w:val="24"/>
        </w:rPr>
        <w:t>NOT</w:t>
      </w:r>
      <w:r>
        <w:rPr>
          <w:rFonts w:ascii="Times New Roman"/>
          <w:b w:val="false"/>
          <w:i w:val="false"/>
          <w:color w:val="000000"/>
          <w:sz w:val="24"/>
        </w:rPr>
        <w:t xml:space="preserve"> true of the equilibrium price?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Buyers who are willing to pay the equilibrium price can acquire the good.</w:t>
      </w:r>
      <w:r>
        <w:rPr>
          <w:rFonts w:ascii="Times New Roman"/>
          <w:sz w:val="24"/>
        </w:rPr>
        <w:tab/>
        <w:br/>
        <w:tab/>
      </w:r>
      <w:r>
        <w:rPr>
          <w:rFonts w:ascii="Times New Roman"/>
          <w:sz w:val="24"/>
        </w:rPr>
        <w:t>B) It measures the value of the last unit sold to consumers.</w:t>
      </w:r>
      <w:r>
        <w:rPr>
          <w:rFonts w:ascii="Times New Roman"/>
          <w:sz w:val="24"/>
        </w:rPr>
        <w:br/>
        <w:tab/>
      </w:r>
      <w:r>
        <w:rPr>
          <w:rFonts w:ascii="Times New Roman"/>
          <w:sz w:val="24"/>
        </w:rPr>
        <w:t>C) It is fair in the sense that everyone can afford basic goods and services.</w:t>
      </w:r>
      <w:r>
        <w:rPr>
          <w:rFonts w:ascii="Times New Roman"/>
          <w:sz w:val="24"/>
        </w:rPr>
        <w:br/>
        <w:tab/>
      </w:r>
      <w:r>
        <w:rPr>
          <w:rFonts w:ascii="Times New Roman"/>
          <w:sz w:val="24"/>
        </w:rPr>
        <w:t>D) Sellers who are willing to accept the equilibrium price can sell what they produce.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When a market is not in equilibrium: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 intervention is required to achieve equilibrium.</w:t>
      </w:r>
      <w:r>
        <w:rPr>
          <w:rFonts w:ascii="Times New Roman"/>
          <w:sz w:val="24"/>
        </w:rPr>
        <w:tab/>
        <w:br/>
        <w:tab/>
      </w:r>
      <w:r>
        <w:rPr>
          <w:rFonts w:ascii="Times New Roman"/>
          <w:sz w:val="24"/>
        </w:rPr>
        <w:t>B) there is neither excess supply nor excess demand.</w:t>
      </w:r>
      <w:r>
        <w:rPr>
          <w:rFonts w:ascii="Times New Roman"/>
          <w:sz w:val="24"/>
        </w:rPr>
        <w:br/>
        <w:tab/>
      </w:r>
      <w:r>
        <w:rPr>
          <w:rFonts w:ascii="Times New Roman"/>
          <w:sz w:val="24"/>
        </w:rPr>
        <w:t>C) the economic motives of sellers and buyers will move the market to its equilibrium.</w:t>
      </w:r>
      <w:r>
        <w:rPr>
          <w:rFonts w:ascii="Times New Roman"/>
          <w:sz w:val="24"/>
        </w:rPr>
        <w:br/>
        <w:tab/>
      </w:r>
      <w:r>
        <w:rPr>
          <w:rFonts w:ascii="Times New Roman"/>
          <w:sz w:val="24"/>
        </w:rPr>
        <w:t>D) a change in either supply or demand is required to reestablish equilibrium.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Suppose that when the price of oranges is $3 per pound, the quantity demanded is 4.7 tons per day and the quantity supplied is 3.9 tons. In this case: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excess demand will lead the price of oranges to rise</w:t>
      </w:r>
      <w:r>
        <w:rPr>
          <w:rFonts w:ascii="Times New Roman"/>
          <w:sz w:val="24"/>
        </w:rPr>
        <w:tab/>
        <w:br/>
        <w:tab/>
      </w:r>
      <w:r>
        <w:rPr>
          <w:rFonts w:ascii="Times New Roman"/>
          <w:sz w:val="24"/>
        </w:rPr>
        <w:t>B) excess supply will lead the price of oranges to fall</w:t>
      </w:r>
      <w:r>
        <w:rPr>
          <w:rFonts w:ascii="Times New Roman"/>
          <w:sz w:val="24"/>
        </w:rPr>
        <w:br/>
        <w:tab/>
      </w:r>
      <w:r>
        <w:rPr>
          <w:rFonts w:ascii="Times New Roman"/>
          <w:sz w:val="24"/>
        </w:rPr>
        <w:t>C) excess demand will lead the price of oranges to fall</w:t>
      </w:r>
      <w:r>
        <w:rPr>
          <w:rFonts w:ascii="Times New Roman"/>
          <w:sz w:val="24"/>
        </w:rPr>
        <w:br/>
        <w:tab/>
      </w:r>
      <w:r>
        <w:rPr>
          <w:rFonts w:ascii="Times New Roman"/>
          <w:sz w:val="24"/>
        </w:rPr>
        <w:t>D) excess supply will lead the price of oranges to rise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Suppose that when the price of broccoli is $4 per pound, buyers wish to buy 500 pounds per day and sellers wish to sell 800 pounds per day. In this case: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excess supply will lead the price of broccoli to fall</w:t>
      </w:r>
      <w:r>
        <w:rPr>
          <w:rFonts w:ascii="Times New Roman"/>
          <w:sz w:val="24"/>
        </w:rPr>
        <w:tab/>
        <w:br/>
        <w:tab/>
      </w:r>
      <w:r>
        <w:rPr>
          <w:rFonts w:ascii="Times New Roman"/>
          <w:sz w:val="24"/>
        </w:rPr>
        <w:t>B) excess demand will lead the price of broccoli to fall</w:t>
      </w:r>
      <w:r>
        <w:rPr>
          <w:rFonts w:ascii="Times New Roman"/>
          <w:sz w:val="24"/>
        </w:rPr>
        <w:br/>
        <w:tab/>
      </w:r>
      <w:r>
        <w:rPr>
          <w:rFonts w:ascii="Times New Roman"/>
          <w:sz w:val="24"/>
        </w:rPr>
        <w:t>C) excess supply will lead the price of broccoli to rise</w:t>
      </w:r>
      <w:r>
        <w:rPr>
          <w:rFonts w:ascii="Times New Roman"/>
          <w:sz w:val="24"/>
        </w:rPr>
        <w:br/>
        <w:tab/>
      </w:r>
      <w:r>
        <w:rPr>
          <w:rFonts w:ascii="Times New Roman"/>
          <w:sz w:val="24"/>
        </w:rPr>
        <w:t>D) excess demand will lead the price of broccoli to rise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Suppose you bought a concert ticket from Ticketmaster for $50, but when you get to the concert, there are a large number of people waiting outside who offer to pay you more than $50 for your ticket. What is probably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is an excess demand for tickets at the Ticketmaster price.</w:t>
      </w:r>
      <w:r>
        <w:rPr>
          <w:rFonts w:ascii="Times New Roman"/>
          <w:sz w:val="24"/>
        </w:rPr>
        <w:tab/>
        <w:br/>
        <w:tab/>
      </w:r>
      <w:r>
        <w:rPr>
          <w:rFonts w:ascii="Times New Roman"/>
          <w:sz w:val="24"/>
        </w:rPr>
        <w:t>B) The Ticketmaster price was above the equilibrium price.</w:t>
      </w:r>
      <w:r>
        <w:rPr>
          <w:rFonts w:ascii="Times New Roman"/>
          <w:sz w:val="24"/>
        </w:rPr>
        <w:br/>
        <w:tab/>
      </w:r>
      <w:r>
        <w:rPr>
          <w:rFonts w:ascii="Times New Roman"/>
          <w:sz w:val="24"/>
        </w:rPr>
        <w:t>C) There is an excess supply of tickets at the Ticketmaster price.</w:t>
      </w:r>
      <w:r>
        <w:rPr>
          <w:rFonts w:ascii="Times New Roman"/>
          <w:sz w:val="24"/>
        </w:rPr>
        <w:br/>
        <w:tab/>
      </w:r>
      <w:r>
        <w:rPr>
          <w:rFonts w:ascii="Times New Roman"/>
          <w:sz w:val="24"/>
        </w:rPr>
        <w:t>D) The Ticketmaster price is the equilibrium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You have noticed that there is a persistent shortage of teachers in an inner-city school district in your state. Based on this observation, you suspect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wage for teachers in that district is higher than the wage in other districts.</w:t>
      </w:r>
      <w:r>
        <w:rPr>
          <w:rFonts w:ascii="Times New Roman"/>
          <w:sz w:val="24"/>
        </w:rPr>
        <w:tab/>
        <w:br/>
        <w:tab/>
      </w:r>
      <w:r>
        <w:rPr>
          <w:rFonts w:ascii="Times New Roman"/>
          <w:sz w:val="24"/>
        </w:rPr>
        <w:t>B) the wage for teachers in that district is lower than the equilibrium wage.</w:t>
      </w:r>
      <w:r>
        <w:rPr>
          <w:rFonts w:ascii="Times New Roman"/>
          <w:sz w:val="24"/>
        </w:rPr>
        <w:br/>
        <w:tab/>
      </w:r>
      <w:r>
        <w:rPr>
          <w:rFonts w:ascii="Times New Roman"/>
          <w:sz w:val="24"/>
        </w:rPr>
        <w:t>C) there is an excess supply of teachers in other districts.</w:t>
      </w:r>
      <w:r>
        <w:rPr>
          <w:rFonts w:ascii="Times New Roman"/>
          <w:sz w:val="24"/>
        </w:rPr>
        <w:br/>
        <w:tab/>
      </w:r>
      <w:r>
        <w:rPr>
          <w:rFonts w:ascii="Times New Roman"/>
          <w:sz w:val="24"/>
        </w:rPr>
        <w:t>D) the demand for teachers in the inner-city school district is too low.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Suppose you drive a car that gets good gas mileage, and you notice that more and more people are driving gas-guzzling cars. Their increased demand for gas: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does not affect you.</w:t>
      </w:r>
      <w:r>
        <w:rPr>
          <w:rFonts w:ascii="Times New Roman"/>
          <w:sz w:val="24"/>
        </w:rPr>
        <w:tab/>
        <w:br/>
        <w:tab/>
      </w:r>
      <w:r>
        <w:rPr>
          <w:rFonts w:ascii="Times New Roman"/>
          <w:sz w:val="24"/>
        </w:rPr>
        <w:t>B) is likely to cause the price you pay for gas to decrease.</w:t>
      </w:r>
      <w:r>
        <w:rPr>
          <w:rFonts w:ascii="Times New Roman"/>
          <w:sz w:val="24"/>
        </w:rPr>
        <w:br/>
        <w:tab/>
      </w:r>
      <w:r>
        <w:rPr>
          <w:rFonts w:ascii="Times New Roman"/>
          <w:sz w:val="24"/>
        </w:rPr>
        <w:t>C) it likely to cause the price you pay for gas to increase.</w:t>
      </w:r>
      <w:r>
        <w:rPr>
          <w:rFonts w:ascii="Times New Roman"/>
          <w:sz w:val="24"/>
        </w:rPr>
        <w:br/>
        <w:tab/>
      </w:r>
      <w:r>
        <w:rPr>
          <w:rFonts w:ascii="Times New Roman"/>
          <w:sz w:val="24"/>
        </w:rPr>
        <w:t>D) does not change the price you pay, but it reduces the quantity of gas supplied.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Refer to the figure below. The equilibrium price is ______, and the equilibrium quantity is ______.</w:t>
      </w:r>
      <w:r>
        <w:rPr>
          <w:rFonts w:ascii="Times New Roman"/>
          <w:sz w:val="24"/>
        </w:rPr>
        <w:br/>
      </w:r>
      <w:r>
        <w:rPr>
          <w:rFonts w:ascii="Times New Roman"/>
          <w:sz w:val="24"/>
        </w:rPr>
      </w:r>
      <w:r>
        <w:rPr>
          <w:rFonts w:ascii="Times New Roman"/>
          <w:sz w:val="24"/>
        </w:rPr>
        <w:drawing>
          <wp:inline distT="0" distB="0" distL="0" distR="0">
            <wp:extent cx="3133725" cy="2695575"/>
            <wp:effectExtent l="0" t="0" r="0" b="0"/>
            <wp:docPr id="1" name="13252704305683057_1.ext" descr="13252704305683057_1.ext"/>
            <wp:cNvGraphicFramePr>
              <a:graphicFrameLocks noChangeAspect="true"/>
            </wp:cNvGraphicFramePr>
            <a:graphic>
              <a:graphicData uri="http://schemas.openxmlformats.org/drawingml/2006/picture">
                <pic:pic>
                  <pic:nvPicPr>
                    <pic:cNvPr id="2" name="13252704305683057_1.ext"/>
                    <pic:cNvPicPr/>
                  </pic:nvPicPr>
                  <pic:blipFill>
                    <a:blip r:embed="rId9"/>
                    <a:stretch>
                      <a:fillRect/>
                    </a:stretch>
                  </pic:blipFill>
                  <pic:spPr>
                    <a:xfrm>
                      <a:off x="0" y="0"/>
                      <a:ext cx="3133725" cy="26955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$30; 15</w:t>
      </w:r>
      <w:r>
        <w:rPr>
          <w:rFonts w:ascii="Times New Roman"/>
          <w:sz w:val="24"/>
        </w:rPr>
        <w:tab/>
        <w:br/>
        <w:tab/>
      </w:r>
      <w:r>
        <w:rPr>
          <w:rFonts w:ascii="Times New Roman"/>
          <w:sz w:val="24"/>
        </w:rPr>
        <w:t>B) $25; 20</w:t>
      </w:r>
      <w:r>
        <w:rPr>
          <w:rFonts w:ascii="Times New Roman"/>
          <w:sz w:val="24"/>
        </w:rPr>
        <w:br/>
        <w:tab/>
      </w:r>
      <w:r>
        <w:rPr>
          <w:rFonts w:ascii="Times New Roman"/>
          <w:sz w:val="24"/>
        </w:rPr>
        <w:t>C) $25; 5</w:t>
      </w:r>
      <w:r>
        <w:rPr>
          <w:rFonts w:ascii="Times New Roman"/>
          <w:sz w:val="24"/>
        </w:rPr>
        <w:br/>
        <w:tab/>
      </w:r>
      <w:r>
        <w:rPr>
          <w:rFonts w:ascii="Times New Roman"/>
          <w:sz w:val="24"/>
        </w:rPr>
        <w:t>D) $35; 20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Refer to the figure below. If the current market price were $20:</w:t>
      </w:r>
      <w:r>
        <w:rPr>
          <w:rFonts w:ascii="Times New Roman"/>
          <w:sz w:val="24"/>
        </w:rPr>
        <w:br/>
      </w:r>
      <w:r>
        <w:rPr>
          <w:rFonts w:ascii="Times New Roman"/>
          <w:sz w:val="24"/>
        </w:rPr>
      </w:r>
      <w:r>
        <w:rPr>
          <w:rFonts w:ascii="Times New Roman"/>
          <w:sz w:val="24"/>
        </w:rPr>
        <w:drawing>
          <wp:inline distT="0" distB="0" distL="0" distR="0">
            <wp:extent cx="3133725" cy="2695575"/>
            <wp:effectExtent l="0" t="0" r="0" b="0"/>
            <wp:docPr id="1" name="13252704305683011_1.ext" descr="13252704305683011_1.ext"/>
            <wp:cNvGraphicFramePr>
              <a:graphicFrameLocks noChangeAspect="true"/>
            </wp:cNvGraphicFramePr>
            <a:graphic>
              <a:graphicData uri="http://schemas.openxmlformats.org/drawingml/2006/picture">
                <pic:pic>
                  <pic:nvPicPr>
                    <pic:cNvPr id="2" name="13252704305683011_1.ext"/>
                    <pic:cNvPicPr/>
                  </pic:nvPicPr>
                  <pic:blipFill>
                    <a:blip r:embed="rId10"/>
                    <a:stretch>
                      <a:fillRect/>
                    </a:stretch>
                  </pic:blipFill>
                  <pic:spPr>
                    <a:xfrm>
                      <a:off x="0" y="0"/>
                      <a:ext cx="3133725" cy="26955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market would be in equilibrium.</w:t>
      </w:r>
      <w:r>
        <w:rPr>
          <w:rFonts w:ascii="Times New Roman"/>
          <w:sz w:val="24"/>
        </w:rPr>
        <w:tab/>
        <w:br/>
        <w:tab/>
      </w:r>
      <w:r>
        <w:rPr>
          <w:rFonts w:ascii="Times New Roman"/>
          <w:sz w:val="24"/>
        </w:rPr>
        <w:t>B) there would be an excess supply of 25 units.</w:t>
      </w:r>
      <w:r>
        <w:rPr>
          <w:rFonts w:ascii="Times New Roman"/>
          <w:sz w:val="24"/>
        </w:rPr>
        <w:br/>
        <w:tab/>
      </w:r>
      <w:r>
        <w:rPr>
          <w:rFonts w:ascii="Times New Roman"/>
          <w:sz w:val="24"/>
        </w:rPr>
        <w:t>C) there would be an excess demand of 25 units.</w:t>
      </w:r>
      <w:r>
        <w:rPr>
          <w:rFonts w:ascii="Times New Roman"/>
          <w:sz w:val="24"/>
        </w:rPr>
        <w:br/>
        <w:tab/>
      </w:r>
      <w:r>
        <w:rPr>
          <w:rFonts w:ascii="Times New Roman"/>
          <w:sz w:val="24"/>
        </w:rPr>
        <w:t>D) there would be an excess demand of 35 units.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Refer to the figure below. Suppose all the sellers in this market started out charging a price of $45 per unit. What is the most likely result?</w:t>
      </w:r>
      <w:r>
        <w:rPr>
          <w:rFonts w:ascii="Times New Roman"/>
          <w:sz w:val="24"/>
        </w:rPr>
        <w:br/>
      </w:r>
      <w:r>
        <w:rPr>
          <w:rFonts w:ascii="Times New Roman"/>
          <w:sz w:val="24"/>
        </w:rPr>
      </w:r>
      <w:r>
        <w:rPr>
          <w:rFonts w:ascii="Times New Roman"/>
          <w:sz w:val="24"/>
        </w:rPr>
        <w:drawing>
          <wp:inline distT="0" distB="0" distL="0" distR="0">
            <wp:extent cx="3133725" cy="2695575"/>
            <wp:effectExtent l="0" t="0" r="0" b="0"/>
            <wp:docPr id="1" name="13252704305683072_1.ext" descr="13252704305683072_1.ext"/>
            <wp:cNvGraphicFramePr>
              <a:graphicFrameLocks noChangeAspect="true"/>
            </wp:cNvGraphicFramePr>
            <a:graphic>
              <a:graphicData uri="http://schemas.openxmlformats.org/drawingml/2006/picture">
                <pic:pic>
                  <pic:nvPicPr>
                    <pic:cNvPr id="2" name="13252704305683072_1.ext"/>
                    <pic:cNvPicPr/>
                  </pic:nvPicPr>
                  <pic:blipFill>
                    <a:blip r:embed="rId11"/>
                    <a:stretch>
                      <a:fillRect/>
                    </a:stretch>
                  </pic:blipFill>
                  <pic:spPr>
                    <a:xfrm>
                      <a:off x="0" y="0"/>
                      <a:ext cx="3133725" cy="26955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would all make a large profit because $45 is more than the equilibrium price.</w:t>
      </w:r>
      <w:r>
        <w:rPr>
          <w:rFonts w:ascii="Times New Roman"/>
          <w:sz w:val="24"/>
        </w:rPr>
        <w:tab/>
        <w:br/>
        <w:tab/>
      </w:r>
      <w:r>
        <w:rPr>
          <w:rFonts w:ascii="Times New Roman"/>
          <w:sz w:val="24"/>
        </w:rPr>
        <w:t>B) They would all just break even because $45 is their reservation price.</w:t>
      </w:r>
      <w:r>
        <w:rPr>
          <w:rFonts w:ascii="Times New Roman"/>
          <w:sz w:val="24"/>
        </w:rPr>
        <w:br/>
        <w:tab/>
      </w:r>
      <w:r>
        <w:rPr>
          <w:rFonts w:ascii="Times New Roman"/>
          <w:sz w:val="24"/>
        </w:rPr>
        <w:t>C) They would lower their prices because at $45 there would be excess supply.</w:t>
      </w:r>
      <w:r>
        <w:rPr>
          <w:rFonts w:ascii="Times New Roman"/>
          <w:sz w:val="24"/>
        </w:rPr>
        <w:br/>
        <w:tab/>
      </w:r>
      <w:r>
        <w:rPr>
          <w:rFonts w:ascii="Times New Roman"/>
          <w:sz w:val="24"/>
        </w:rPr>
        <w:t>D) They would lower their prices because at $45 there would be excess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Refer to the figure below. If the government imposed a price ceiling of $40, what would happen in this market?</w:t>
      </w:r>
      <w:r>
        <w:rPr>
          <w:rFonts w:ascii="Times New Roman"/>
          <w:sz w:val="24"/>
        </w:rPr>
        <w:br/>
      </w:r>
      <w:r>
        <w:rPr>
          <w:rFonts w:ascii="Times New Roman"/>
          <w:sz w:val="24"/>
        </w:rPr>
      </w:r>
      <w:r>
        <w:rPr>
          <w:rFonts w:ascii="Times New Roman"/>
          <w:sz w:val="24"/>
        </w:rPr>
        <w:drawing>
          <wp:inline distT="0" distB="0" distL="0" distR="0">
            <wp:extent cx="3133725" cy="2695575"/>
            <wp:effectExtent l="0" t="0" r="0" b="0"/>
            <wp:docPr id="1" name="13252704305571816_1.ext" descr="13252704305571816_1.ext"/>
            <wp:cNvGraphicFramePr>
              <a:graphicFrameLocks noChangeAspect="true"/>
            </wp:cNvGraphicFramePr>
            <a:graphic>
              <a:graphicData uri="http://schemas.openxmlformats.org/drawingml/2006/picture">
                <pic:pic>
                  <pic:nvPicPr>
                    <pic:cNvPr id="2" name="13252704305571816_1.ext"/>
                    <pic:cNvPicPr/>
                  </pic:nvPicPr>
                  <pic:blipFill>
                    <a:blip r:embed="rId12"/>
                    <a:stretch>
                      <a:fillRect/>
                    </a:stretch>
                  </pic:blipFill>
                  <pic:spPr>
                    <a:xfrm>
                      <a:off x="0" y="0"/>
                      <a:ext cx="3133725" cy="26955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would be excess supply.</w:t>
      </w:r>
      <w:r>
        <w:rPr>
          <w:rFonts w:ascii="Times New Roman"/>
          <w:sz w:val="24"/>
        </w:rPr>
        <w:tab/>
        <w:br/>
        <w:tab/>
      </w:r>
      <w:r>
        <w:rPr>
          <w:rFonts w:ascii="Times New Roman"/>
          <w:sz w:val="24"/>
        </w:rPr>
        <w:t>B) There would be excess demand.</w:t>
      </w:r>
      <w:r>
        <w:rPr>
          <w:rFonts w:ascii="Times New Roman"/>
          <w:sz w:val="24"/>
        </w:rPr>
        <w:br/>
        <w:tab/>
      </w:r>
      <w:r>
        <w:rPr>
          <w:rFonts w:ascii="Times New Roman"/>
          <w:sz w:val="24"/>
        </w:rPr>
        <w:t>C) The price ceiling would have no effect.</w:t>
      </w:r>
      <w:r>
        <w:rPr>
          <w:rFonts w:ascii="Times New Roman"/>
          <w:sz w:val="24"/>
        </w:rPr>
        <w:br/>
        <w:tab/>
      </w:r>
      <w:r>
        <w:rPr>
          <w:rFonts w:ascii="Times New Roman"/>
          <w:sz w:val="24"/>
        </w:rPr>
        <w:t>D) The equilibrium quantity would fall.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Refer to the figure below. There would be an excess supply of 25 at a price of ______.</w:t>
      </w:r>
      <w:r>
        <w:rPr>
          <w:rFonts w:ascii="Times New Roman"/>
          <w:sz w:val="24"/>
        </w:rPr>
        <w:br/>
      </w:r>
      <w:r>
        <w:rPr>
          <w:rFonts w:ascii="Times New Roman"/>
          <w:sz w:val="24"/>
        </w:rPr>
      </w:r>
      <w:r>
        <w:rPr>
          <w:rFonts w:ascii="Times New Roman"/>
          <w:sz w:val="24"/>
        </w:rPr>
        <w:drawing>
          <wp:inline distT="0" distB="0" distL="0" distR="0">
            <wp:extent cx="3133725" cy="2695575"/>
            <wp:effectExtent l="0" t="0" r="0" b="0"/>
            <wp:docPr id="1" name="13252704305571867_1.ext" descr="13252704305571867_1.ext"/>
            <wp:cNvGraphicFramePr>
              <a:graphicFrameLocks noChangeAspect="true"/>
            </wp:cNvGraphicFramePr>
            <a:graphic>
              <a:graphicData uri="http://schemas.openxmlformats.org/drawingml/2006/picture">
                <pic:pic>
                  <pic:nvPicPr>
                    <pic:cNvPr id="2" name="13252704305571867_1.ext"/>
                    <pic:cNvPicPr/>
                  </pic:nvPicPr>
                  <pic:blipFill>
                    <a:blip r:embed="rId13"/>
                    <a:stretch>
                      <a:fillRect/>
                    </a:stretch>
                  </pic:blipFill>
                  <pic:spPr>
                    <a:xfrm>
                      <a:off x="0" y="0"/>
                      <a:ext cx="3133725" cy="26955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w:t>
      </w:r>
      <w:r>
        <w:rPr>
          <w:rFonts w:ascii="Times New Roman"/>
          <w:sz w:val="24"/>
        </w:rPr>
        <w:tab/>
        <w:br/>
        <w:tab/>
      </w:r>
      <w:r>
        <w:rPr>
          <w:rFonts w:ascii="Times New Roman"/>
          <w:sz w:val="24"/>
        </w:rPr>
        <w:t>B) $35</w:t>
      </w:r>
      <w:r>
        <w:rPr>
          <w:rFonts w:ascii="Times New Roman"/>
          <w:sz w:val="24"/>
        </w:rPr>
        <w:br/>
        <w:tab/>
      </w:r>
      <w:r>
        <w:rPr>
          <w:rFonts w:ascii="Times New Roman"/>
          <w:sz w:val="24"/>
        </w:rPr>
        <w:t>C) $45</w:t>
      </w:r>
      <w:r>
        <w:rPr>
          <w:rFonts w:ascii="Times New Roman"/>
          <w:sz w:val="24"/>
        </w:rPr>
        <w:br/>
        <w:tab/>
      </w:r>
      <w:r>
        <w:rPr>
          <w:rFonts w:ascii="Times New Roman"/>
          <w:sz w:val="24"/>
        </w:rPr>
        <w:t>D) $50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Which of the following is</w:t>
      </w:r>
      <w:r>
        <w:rPr>
          <w:rFonts w:ascii="Times New Roman"/>
          <w:b/>
          <w:i w:val="false"/>
          <w:color w:val="000000"/>
          <w:sz w:val="24"/>
        </w:rPr>
        <w:t>NOT</w:t>
      </w:r>
      <w:r>
        <w:rPr>
          <w:rFonts w:ascii="Times New Roman"/>
          <w:b w:val="false"/>
          <w:i w:val="false"/>
          <w:color w:val="000000"/>
          <w:sz w:val="24"/>
        </w:rPr>
        <w:t xml:space="preserve"> a characteristic of rent controls?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Greater availability of apartments.</w:t>
      </w:r>
      <w:r>
        <w:rPr>
          <w:rFonts w:ascii="Times New Roman"/>
          <w:sz w:val="24"/>
        </w:rPr>
        <w:tab/>
        <w:br/>
        <w:tab/>
      </w:r>
      <w:r>
        <w:rPr>
          <w:rFonts w:ascii="Times New Roman"/>
          <w:sz w:val="24"/>
        </w:rPr>
        <w:t>B) Excess demand for apartments.</w:t>
      </w:r>
      <w:r>
        <w:rPr>
          <w:rFonts w:ascii="Times New Roman"/>
          <w:sz w:val="24"/>
        </w:rPr>
        <w:br/>
        <w:tab/>
      </w:r>
      <w:r>
        <w:rPr>
          <w:rFonts w:ascii="Times New Roman"/>
          <w:sz w:val="24"/>
        </w:rPr>
        <w:t>C) Fewer newly built apartment buildings.</w:t>
      </w:r>
      <w:r>
        <w:rPr>
          <w:rFonts w:ascii="Times New Roman"/>
          <w:sz w:val="24"/>
        </w:rPr>
        <w:br/>
        <w:tab/>
      </w:r>
      <w:r>
        <w:rPr>
          <w:rFonts w:ascii="Times New Roman"/>
          <w:sz w:val="24"/>
        </w:rPr>
        <w:t>D) Lower expenditures on maintenance.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Suppose one knows two facts: first, the market for prescription drugs experiences chronic shortages and second, the government sets the price for prescription drugs. One can conclude that the government has: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set the price too high.</w:t>
      </w:r>
      <w:r>
        <w:rPr>
          <w:rFonts w:ascii="Times New Roman"/>
          <w:sz w:val="24"/>
        </w:rPr>
        <w:tab/>
        <w:br/>
        <w:tab/>
      </w:r>
      <w:r>
        <w:rPr>
          <w:rFonts w:ascii="Times New Roman"/>
          <w:sz w:val="24"/>
        </w:rPr>
        <w:t>B) set the price above the equilibrium price.</w:t>
      </w:r>
      <w:r>
        <w:rPr>
          <w:rFonts w:ascii="Times New Roman"/>
          <w:sz w:val="24"/>
        </w:rPr>
        <w:br/>
        <w:tab/>
      </w:r>
      <w:r>
        <w:rPr>
          <w:rFonts w:ascii="Times New Roman"/>
          <w:sz w:val="24"/>
        </w:rPr>
        <w:t>C) encouraged buyers to hoard prescription drugs.</w:t>
      </w:r>
      <w:r>
        <w:rPr>
          <w:rFonts w:ascii="Times New Roman"/>
          <w:sz w:val="24"/>
        </w:rPr>
        <w:br/>
        <w:tab/>
      </w:r>
      <w:r>
        <w:rPr>
          <w:rFonts w:ascii="Times New Roman"/>
          <w:sz w:val="24"/>
        </w:rPr>
        <w:t>D) set the price below the equilibrium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 price ceiling that is set above the equilibrium price: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will lead to a black market.</w:t>
      </w:r>
      <w:r>
        <w:rPr>
          <w:rFonts w:ascii="Times New Roman"/>
          <w:sz w:val="24"/>
        </w:rPr>
        <w:tab/>
        <w:br/>
        <w:tab/>
      </w:r>
      <w:r>
        <w:rPr>
          <w:rFonts w:ascii="Times New Roman"/>
          <w:sz w:val="24"/>
        </w:rPr>
        <w:t>B) will have no effect on the market.</w:t>
      </w:r>
      <w:r>
        <w:rPr>
          <w:rFonts w:ascii="Times New Roman"/>
          <w:sz w:val="24"/>
        </w:rPr>
        <w:br/>
        <w:tab/>
      </w:r>
      <w:r>
        <w:rPr>
          <w:rFonts w:ascii="Times New Roman"/>
          <w:sz w:val="24"/>
        </w:rPr>
        <w:t>C) will lead to excess supply in the market.</w:t>
      </w:r>
      <w:r>
        <w:rPr>
          <w:rFonts w:ascii="Times New Roman"/>
          <w:sz w:val="24"/>
        </w:rPr>
        <w:br/>
        <w:tab/>
      </w:r>
      <w:r>
        <w:rPr>
          <w:rFonts w:ascii="Times New Roman"/>
          <w:sz w:val="24"/>
        </w:rPr>
        <w:t>D) will lead to excess demand in the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In a market in which the government has set a price ceiling below the equilibrium price: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quantity demanded will equal quantity supplied.</w:t>
      </w:r>
      <w:r>
        <w:rPr>
          <w:rFonts w:ascii="Times New Roman"/>
          <w:sz w:val="24"/>
        </w:rPr>
        <w:tab/>
        <w:br/>
        <w:tab/>
      </w:r>
      <w:r>
        <w:rPr>
          <w:rFonts w:ascii="Times New Roman"/>
          <w:sz w:val="24"/>
        </w:rPr>
        <w:t>B) there will be excess supply.</w:t>
      </w:r>
      <w:r>
        <w:rPr>
          <w:rFonts w:ascii="Times New Roman"/>
          <w:sz w:val="24"/>
        </w:rPr>
        <w:br/>
        <w:tab/>
      </w:r>
      <w:r>
        <w:rPr>
          <w:rFonts w:ascii="Times New Roman"/>
          <w:sz w:val="24"/>
        </w:rPr>
        <w:t>C) a black market might develop.</w:t>
      </w:r>
      <w:r>
        <w:rPr>
          <w:rFonts w:ascii="Times New Roman"/>
          <w:sz w:val="24"/>
        </w:rPr>
        <w:br/>
        <w:tab/>
      </w:r>
      <w:r>
        <w:rPr>
          <w:rFonts w:ascii="Times New Roman"/>
          <w:sz w:val="24"/>
        </w:rPr>
        <w:t>D) quantity supplied will exceed quantity demanded.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According to the textbook, government price controls fail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not enforced by government.</w:t>
      </w:r>
      <w:r>
        <w:rPr>
          <w:rFonts w:ascii="Times New Roman"/>
          <w:sz w:val="24"/>
        </w:rPr>
        <w:tab/>
        <w:br/>
        <w:tab/>
      </w:r>
      <w:r>
        <w:rPr>
          <w:rFonts w:ascii="Times New Roman"/>
          <w:sz w:val="24"/>
        </w:rPr>
        <w:t>B) legislation cannot alter basic economic incentives.</w:t>
      </w:r>
      <w:r>
        <w:rPr>
          <w:rFonts w:ascii="Times New Roman"/>
          <w:sz w:val="24"/>
        </w:rPr>
        <w:br/>
        <w:tab/>
      </w:r>
      <w:r>
        <w:rPr>
          <w:rFonts w:ascii="Times New Roman"/>
          <w:sz w:val="24"/>
        </w:rPr>
        <w:t>C) bureaucrats lack accurate market data.</w:t>
      </w:r>
      <w:r>
        <w:rPr>
          <w:rFonts w:ascii="Times New Roman"/>
          <w:sz w:val="24"/>
        </w:rPr>
        <w:br/>
        <w:tab/>
      </w:r>
      <w:r>
        <w:rPr>
          <w:rFonts w:ascii="Times New Roman"/>
          <w:sz w:val="24"/>
        </w:rPr>
        <w:t>D) firms ignore the price controls.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A movement along a demand curve from one price-quantity combination to another is called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change in quantity demanded.</w:t>
      </w:r>
      <w:r>
        <w:rPr>
          <w:rFonts w:ascii="Times New Roman"/>
          <w:sz w:val="24"/>
        </w:rPr>
        <w:tab/>
        <w:br/>
        <w:tab/>
      </w:r>
      <w:r>
        <w:rPr>
          <w:rFonts w:ascii="Times New Roman"/>
          <w:sz w:val="24"/>
        </w:rPr>
        <w:t>B) shift in the demand curve.</w:t>
      </w:r>
      <w:r>
        <w:rPr>
          <w:rFonts w:ascii="Times New Roman"/>
          <w:sz w:val="24"/>
        </w:rPr>
        <w:br/>
        <w:tab/>
      </w:r>
      <w:r>
        <w:rPr>
          <w:rFonts w:ascii="Times New Roman"/>
          <w:sz w:val="24"/>
        </w:rPr>
        <w:t>C) change in demand.</w:t>
      </w:r>
      <w:r>
        <w:rPr>
          <w:rFonts w:ascii="Times New Roman"/>
          <w:sz w:val="24"/>
        </w:rPr>
        <w:br/>
        <w:tab/>
      </w:r>
      <w:r>
        <w:rPr>
          <w:rFonts w:ascii="Times New Roman"/>
          <w:sz w:val="24"/>
        </w:rPr>
        <w:t>D) change in quantity supplied.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"As the price of personal computers continues to fall, demand increases." This headline is inaccurate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change in the price of personal computers shifts the demand curve.</w:t>
      </w:r>
      <w:r>
        <w:rPr>
          <w:rFonts w:ascii="Times New Roman"/>
          <w:sz w:val="24"/>
        </w:rPr>
        <w:tab/>
        <w:br/>
        <w:tab/>
      </w:r>
      <w:r>
        <w:rPr>
          <w:rFonts w:ascii="Times New Roman"/>
          <w:sz w:val="24"/>
        </w:rPr>
        <w:t>B) a change in the price of personal computers shifts the supply curve.</w:t>
      </w:r>
      <w:r>
        <w:rPr>
          <w:rFonts w:ascii="Times New Roman"/>
          <w:sz w:val="24"/>
        </w:rPr>
        <w:br/>
        <w:tab/>
      </w:r>
      <w:r>
        <w:rPr>
          <w:rFonts w:ascii="Times New Roman"/>
          <w:sz w:val="24"/>
        </w:rPr>
        <w:t>C) the statement is backwards: increased demand leads to lower prices.</w:t>
      </w:r>
      <w:r>
        <w:rPr>
          <w:rFonts w:ascii="Times New Roman"/>
          <w:sz w:val="24"/>
        </w:rPr>
        <w:br/>
        <w:tab/>
      </w:r>
      <w:r>
        <w:rPr>
          <w:rFonts w:ascii="Times New Roman"/>
          <w:sz w:val="24"/>
        </w:rPr>
        <w:t>D) a falling price of personal computers increases the quantity demanded, not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An increase in the quantity of tea demanded occurs if: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population of tea drinkers grows.</w:t>
      </w:r>
      <w:r>
        <w:rPr>
          <w:rFonts w:ascii="Times New Roman"/>
          <w:sz w:val="24"/>
        </w:rPr>
        <w:tab/>
        <w:br/>
        <w:tab/>
      </w:r>
      <w:r>
        <w:rPr>
          <w:rFonts w:ascii="Times New Roman"/>
          <w:sz w:val="24"/>
        </w:rPr>
        <w:t>B) the price of coffee rises.</w:t>
      </w:r>
      <w:r>
        <w:rPr>
          <w:rFonts w:ascii="Times New Roman"/>
          <w:sz w:val="24"/>
        </w:rPr>
        <w:br/>
        <w:tab/>
      </w:r>
      <w:r>
        <w:rPr>
          <w:rFonts w:ascii="Times New Roman"/>
          <w:sz w:val="24"/>
        </w:rPr>
        <w:t>C) the income of tea drinkers increases.</w:t>
      </w:r>
      <w:r>
        <w:rPr>
          <w:rFonts w:ascii="Times New Roman"/>
          <w:sz w:val="24"/>
        </w:rPr>
        <w:br/>
        <w:tab/>
      </w:r>
      <w:r>
        <w:rPr>
          <w:rFonts w:ascii="Times New Roman"/>
          <w:sz w:val="24"/>
        </w:rPr>
        <w:t>D) the price of the tea falls.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If the demand for a good decreases as income decreases, then the good is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complementary good.</w:t>
      </w:r>
      <w:r>
        <w:rPr>
          <w:rFonts w:ascii="Times New Roman"/>
          <w:sz w:val="24"/>
        </w:rPr>
        <w:tab/>
        <w:br/>
        <w:tab/>
      </w:r>
      <w:r>
        <w:rPr>
          <w:rFonts w:ascii="Times New Roman"/>
          <w:sz w:val="24"/>
        </w:rPr>
        <w:t>B) normal good.</w:t>
      </w:r>
      <w:r>
        <w:rPr>
          <w:rFonts w:ascii="Times New Roman"/>
          <w:sz w:val="24"/>
        </w:rPr>
        <w:br/>
        <w:tab/>
      </w:r>
      <w:r>
        <w:rPr>
          <w:rFonts w:ascii="Times New Roman"/>
          <w:sz w:val="24"/>
        </w:rPr>
        <w:t>C) inferior good.</w:t>
      </w:r>
      <w:r>
        <w:rPr>
          <w:rFonts w:ascii="Times New Roman"/>
          <w:sz w:val="24"/>
        </w:rPr>
        <w:br/>
        <w:tab/>
      </w:r>
      <w:r>
        <w:rPr>
          <w:rFonts w:ascii="Times New Roman"/>
          <w:sz w:val="24"/>
        </w:rPr>
        <w:t>D) substitute good.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It is likely that for most people: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coffee and tea are substitutes.</w:t>
      </w:r>
      <w:r>
        <w:rPr>
          <w:rFonts w:ascii="Times New Roman"/>
          <w:sz w:val="24"/>
        </w:rPr>
        <w:tab/>
        <w:br/>
        <w:tab/>
      </w:r>
      <w:r>
        <w:rPr>
          <w:rFonts w:ascii="Times New Roman"/>
          <w:sz w:val="24"/>
        </w:rPr>
        <w:t>B) coffee and non-dairy creamer are substitutes.</w:t>
      </w:r>
      <w:r>
        <w:rPr>
          <w:rFonts w:ascii="Times New Roman"/>
          <w:sz w:val="24"/>
        </w:rPr>
        <w:br/>
        <w:tab/>
      </w:r>
      <w:r>
        <w:rPr>
          <w:rFonts w:ascii="Times New Roman"/>
          <w:sz w:val="24"/>
        </w:rPr>
        <w:t>C) coffee and Coke are complements.</w:t>
      </w:r>
      <w:r>
        <w:rPr>
          <w:rFonts w:ascii="Times New Roman"/>
          <w:sz w:val="24"/>
        </w:rPr>
        <w:br/>
        <w:tab/>
      </w:r>
      <w:r>
        <w:rPr>
          <w:rFonts w:ascii="Times New Roman"/>
          <w:sz w:val="24"/>
        </w:rPr>
        <w:t>D) coffee and coffee mugs are substitutes.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Office workers and word processing programs are complements if: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the price of word processing programs leads to an increase in the demand for office workers.</w:t>
      </w:r>
      <w:r>
        <w:rPr>
          <w:rFonts w:ascii="Times New Roman"/>
          <w:sz w:val="24"/>
        </w:rPr>
        <w:tab/>
        <w:br/>
        <w:tab/>
      </w:r>
      <w:r>
        <w:rPr>
          <w:rFonts w:ascii="Times New Roman"/>
          <w:sz w:val="24"/>
        </w:rPr>
        <w:t>B) a decrease in the wage paid to office workers leads to an increase in the demand for word processing programs.</w:t>
      </w:r>
      <w:r>
        <w:rPr>
          <w:rFonts w:ascii="Times New Roman"/>
          <w:sz w:val="24"/>
        </w:rPr>
        <w:br/>
        <w:tab/>
      </w:r>
      <w:r>
        <w:rPr>
          <w:rFonts w:ascii="Times New Roman"/>
          <w:sz w:val="24"/>
        </w:rPr>
        <w:t>C) they perform similar functions.</w:t>
      </w:r>
      <w:r>
        <w:rPr>
          <w:rFonts w:ascii="Times New Roman"/>
          <w:sz w:val="24"/>
        </w:rPr>
        <w:br/>
        <w:tab/>
      </w:r>
      <w:r>
        <w:rPr>
          <w:rFonts w:ascii="Times New Roman"/>
          <w:sz w:val="24"/>
        </w:rPr>
        <w:t>D) a decrease in the wage paid to office workers leads to a leftward shift in the demand for word processing programs.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 xml:space="preserve">What might cause a demand curve to shift to the </w:t>
      </w:r>
      <w:r>
        <w:rPr>
          <w:rFonts w:ascii="Times New Roman"/>
          <w:b w:val="false"/>
          <w:i/>
          <w:color w:val="000000"/>
          <w:sz w:val="24"/>
        </w:rPr>
        <w:t>right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the price of a substitute.</w:t>
      </w:r>
      <w:r>
        <w:rPr>
          <w:rFonts w:ascii="Times New Roman"/>
          <w:sz w:val="24"/>
        </w:rPr>
        <w:tab/>
        <w:br/>
        <w:tab/>
      </w:r>
      <w:r>
        <w:rPr>
          <w:rFonts w:ascii="Times New Roman"/>
          <w:b w:val="false"/>
          <w:i w:val="false"/>
          <w:color w:val="000000"/>
          <w:sz w:val="24"/>
        </w:rPr>
        <w:t>B) An increase in the product's own price.</w:t>
      </w:r>
      <w:r>
        <w:rPr>
          <w:rFonts w:ascii="Times New Roman"/>
          <w:sz w:val="24"/>
        </w:rPr>
      </w:r>
      <w:r>
        <w:rPr>
          <w:rFonts w:ascii="Times New Roman"/>
          <w:sz w:val="24"/>
        </w:rPr>
        <w:br/>
        <w:tab/>
      </w:r>
      <w:r>
        <w:rPr>
          <w:rFonts w:ascii="Times New Roman"/>
          <w:sz w:val="24"/>
        </w:rPr>
        <w:t>C) An increase in the price of a complement.</w:t>
      </w:r>
      <w:r>
        <w:rPr>
          <w:rFonts w:ascii="Times New Roman"/>
          <w:sz w:val="24"/>
        </w:rPr>
        <w:br/>
        <w:tab/>
      </w:r>
      <w:r>
        <w:rPr>
          <w:rFonts w:ascii="Times New Roman"/>
          <w:sz w:val="24"/>
        </w:rPr>
        <w:t>D) A decrease in the price of a substitute.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If the demand for olives falls when the price of cheese falls, then we know that cheese and olives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normal goods</w:t>
      </w:r>
      <w:r>
        <w:rPr>
          <w:rFonts w:ascii="Times New Roman"/>
          <w:sz w:val="24"/>
        </w:rPr>
        <w:tab/>
        <w:br/>
        <w:tab/>
      </w:r>
      <w:r>
        <w:rPr>
          <w:rFonts w:ascii="Times New Roman"/>
          <w:sz w:val="24"/>
        </w:rPr>
        <w:t>B) complements</w:t>
      </w:r>
      <w:r>
        <w:rPr>
          <w:rFonts w:ascii="Times New Roman"/>
          <w:sz w:val="24"/>
        </w:rPr>
        <w:br/>
        <w:tab/>
      </w:r>
      <w:r>
        <w:rPr>
          <w:rFonts w:ascii="Times New Roman"/>
          <w:sz w:val="24"/>
        </w:rPr>
        <w:t>C) substitutes</w:t>
      </w:r>
      <w:r>
        <w:rPr>
          <w:rFonts w:ascii="Times New Roman"/>
          <w:sz w:val="24"/>
        </w:rPr>
        <w:br/>
        <w:tab/>
      </w:r>
      <w:r>
        <w:rPr>
          <w:rFonts w:ascii="Times New Roman"/>
          <w:sz w:val="24"/>
        </w:rPr>
        <w:t>D) inferior goods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If the demand for cucumbers falls when the price of tomatoes rises, then we know that tomatoes and cucumbers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substitutes</w:t>
      </w:r>
      <w:r>
        <w:rPr>
          <w:rFonts w:ascii="Times New Roman"/>
          <w:sz w:val="24"/>
        </w:rPr>
        <w:tab/>
        <w:br/>
        <w:tab/>
      </w:r>
      <w:r>
        <w:rPr>
          <w:rFonts w:ascii="Times New Roman"/>
          <w:sz w:val="24"/>
        </w:rPr>
        <w:t>B) complements</w:t>
      </w:r>
      <w:r>
        <w:rPr>
          <w:rFonts w:ascii="Times New Roman"/>
          <w:sz w:val="24"/>
        </w:rPr>
        <w:br/>
        <w:tab/>
      </w:r>
      <w:r>
        <w:rPr>
          <w:rFonts w:ascii="Times New Roman"/>
          <w:sz w:val="24"/>
        </w:rPr>
        <w:t>C) inferior goods</w:t>
      </w:r>
      <w:r>
        <w:rPr>
          <w:rFonts w:ascii="Times New Roman"/>
          <w:sz w:val="24"/>
        </w:rPr>
        <w:br/>
        <w:tab/>
      </w:r>
      <w:r>
        <w:rPr>
          <w:rFonts w:ascii="Times New Roman"/>
          <w:sz w:val="24"/>
        </w:rPr>
        <w:t>D) normal goods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If the demand for steak increases as income increases, then steak is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complementary good.</w:t>
      </w:r>
      <w:r>
        <w:rPr>
          <w:rFonts w:ascii="Times New Roman"/>
          <w:sz w:val="24"/>
        </w:rPr>
        <w:tab/>
        <w:br/>
        <w:tab/>
      </w:r>
      <w:r>
        <w:rPr>
          <w:rFonts w:ascii="Times New Roman"/>
          <w:sz w:val="24"/>
        </w:rPr>
        <w:t>B) normal good.</w:t>
      </w:r>
      <w:r>
        <w:rPr>
          <w:rFonts w:ascii="Times New Roman"/>
          <w:sz w:val="24"/>
        </w:rPr>
        <w:br/>
        <w:tab/>
      </w:r>
      <w:r>
        <w:rPr>
          <w:rFonts w:ascii="Times New Roman"/>
          <w:sz w:val="24"/>
        </w:rPr>
        <w:t>C) inferior good.</w:t>
      </w:r>
      <w:r>
        <w:rPr>
          <w:rFonts w:ascii="Times New Roman"/>
          <w:sz w:val="24"/>
        </w:rPr>
        <w:br/>
        <w:tab/>
      </w:r>
      <w:r>
        <w:rPr>
          <w:rFonts w:ascii="Times New Roman"/>
          <w:sz w:val="24"/>
        </w:rPr>
        <w:t>D) substitute good.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 xml:space="preserve">If an increase in the price of good </w:t>
      </w:r>
      <w:r>
        <w:rPr>
          <w:rFonts w:ascii="Times New Roman"/>
          <w:b w:val="false"/>
          <w:i/>
          <w:color w:val="000000"/>
          <w:sz w:val="24"/>
        </w:rPr>
        <w:t>X</w:t>
      </w:r>
      <w:r>
        <w:rPr>
          <w:rFonts w:ascii="Times New Roman"/>
          <w:b w:val="false"/>
          <w:i w:val="false"/>
          <w:color w:val="000000"/>
          <w:sz w:val="24"/>
        </w:rPr>
        <w:t xml:space="preserve"> leads to a decrease in the demand for good </w:t>
      </w:r>
      <w:r>
        <w:rPr>
          <w:rFonts w:ascii="Times New Roman"/>
          <w:b w:val="false"/>
          <w:i/>
          <w:color w:val="000000"/>
          <w:sz w:val="24"/>
        </w:rPr>
        <w:t>Y</w:t>
      </w:r>
      <w:r>
        <w:rPr>
          <w:rFonts w:ascii="Times New Roman"/>
          <w:b w:val="false"/>
          <w:i w:val="false"/>
          <w:color w:val="000000"/>
          <w:sz w:val="24"/>
        </w:rPr>
        <w:t>, then: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good </w:t>
      </w:r>
      <w:r>
        <w:rPr>
          <w:rFonts w:ascii="Times New Roman"/>
          <w:b w:val="false"/>
          <w:i/>
          <w:color w:val="000000"/>
          <w:sz w:val="24"/>
        </w:rPr>
        <w:t>X</w:t>
      </w:r>
      <w:r>
        <w:rPr>
          <w:rFonts w:ascii="Times New Roman"/>
          <w:b w:val="false"/>
          <w:i w:val="false"/>
          <w:color w:val="000000"/>
          <w:sz w:val="24"/>
        </w:rPr>
        <w:t xml:space="preserve"> and good </w:t>
      </w:r>
      <w:r>
        <w:rPr>
          <w:rFonts w:ascii="Times New Roman"/>
          <w:b w:val="false"/>
          <w:i/>
          <w:color w:val="000000"/>
          <w:sz w:val="24"/>
        </w:rPr>
        <w:t>Y</w:t>
      </w:r>
      <w:r>
        <w:rPr>
          <w:rFonts w:ascii="Times New Roman"/>
          <w:b w:val="false"/>
          <w:i w:val="false"/>
          <w:color w:val="000000"/>
          <w:sz w:val="24"/>
        </w:rPr>
        <w:t xml:space="preserve"> are complements.</w:t>
      </w:r>
      <w:r>
        <w:rPr>
          <w:rFonts w:ascii="Times New Roman"/>
          <w:sz w:val="24"/>
        </w:rPr>
      </w:r>
      <w:r>
        <w:rPr>
          <w:rFonts w:ascii="Times New Roman"/>
          <w:sz w:val="24"/>
        </w:rPr>
        <w:tab/>
        <w:br/>
        <w:tab/>
      </w:r>
      <w:r>
        <w:rPr>
          <w:rFonts w:ascii="Times New Roman"/>
          <w:b w:val="false"/>
          <w:i w:val="false"/>
          <w:color w:val="000000"/>
          <w:sz w:val="24"/>
        </w:rPr>
        <w:t xml:space="preserve">B) good </w:t>
      </w:r>
      <w:r>
        <w:rPr>
          <w:rFonts w:ascii="Times New Roman"/>
          <w:b w:val="false"/>
          <w:i/>
          <w:color w:val="000000"/>
          <w:sz w:val="24"/>
        </w:rPr>
        <w:t>X</w:t>
      </w:r>
      <w:r>
        <w:rPr>
          <w:rFonts w:ascii="Times New Roman"/>
          <w:b w:val="false"/>
          <w:i w:val="false"/>
          <w:color w:val="000000"/>
          <w:sz w:val="24"/>
        </w:rPr>
        <w:t xml:space="preserve"> and good </w:t>
      </w:r>
      <w:r>
        <w:rPr>
          <w:rFonts w:ascii="Times New Roman"/>
          <w:b w:val="false"/>
          <w:i/>
          <w:color w:val="000000"/>
          <w:sz w:val="24"/>
        </w:rPr>
        <w:t>Y</w:t>
      </w:r>
      <w:r>
        <w:rPr>
          <w:rFonts w:ascii="Times New Roman"/>
          <w:b w:val="false"/>
          <w:i w:val="false"/>
          <w:color w:val="000000"/>
          <w:sz w:val="24"/>
        </w:rPr>
        <w:t xml:space="preserve"> are normal goods.</w:t>
      </w:r>
      <w:r>
        <w:rPr>
          <w:rFonts w:ascii="Times New Roman"/>
          <w:sz w:val="24"/>
        </w:rPr>
      </w:r>
      <w:r>
        <w:rPr>
          <w:rFonts w:ascii="Times New Roman"/>
          <w:sz w:val="24"/>
        </w:rPr>
        <w:br/>
        <w:tab/>
      </w:r>
      <w:r>
        <w:rPr>
          <w:rFonts w:ascii="Times New Roman"/>
          <w:b w:val="false"/>
          <w:i w:val="false"/>
          <w:color w:val="000000"/>
          <w:sz w:val="24"/>
        </w:rPr>
        <w:t xml:space="preserve">C) good </w:t>
      </w:r>
      <w:r>
        <w:rPr>
          <w:rFonts w:ascii="Times New Roman"/>
          <w:b w:val="false"/>
          <w:i/>
          <w:color w:val="000000"/>
          <w:sz w:val="24"/>
        </w:rPr>
        <w:t>X</w:t>
      </w:r>
      <w:r>
        <w:rPr>
          <w:rFonts w:ascii="Times New Roman"/>
          <w:b w:val="false"/>
          <w:i w:val="false"/>
          <w:color w:val="000000"/>
          <w:sz w:val="24"/>
        </w:rPr>
        <w:t xml:space="preserve"> and good </w:t>
      </w:r>
      <w:r>
        <w:rPr>
          <w:rFonts w:ascii="Times New Roman"/>
          <w:b w:val="false"/>
          <w:i/>
          <w:color w:val="000000"/>
          <w:sz w:val="24"/>
        </w:rPr>
        <w:t>Y</w:t>
      </w:r>
      <w:r>
        <w:rPr>
          <w:rFonts w:ascii="Times New Roman"/>
          <w:b w:val="false"/>
          <w:i w:val="false"/>
          <w:color w:val="000000"/>
          <w:sz w:val="24"/>
        </w:rPr>
        <w:t xml:space="preserve"> are substitutes.</w:t>
      </w:r>
      <w:r>
        <w:rPr>
          <w:rFonts w:ascii="Times New Roman"/>
          <w:sz w:val="24"/>
        </w:rPr>
      </w:r>
      <w:r>
        <w:rPr>
          <w:rFonts w:ascii="Times New Roman"/>
          <w:sz w:val="24"/>
        </w:rPr>
        <w:br/>
        <w:tab/>
      </w:r>
      <w:r>
        <w:rPr>
          <w:rFonts w:ascii="Times New Roman"/>
          <w:b w:val="false"/>
          <w:i w:val="false"/>
          <w:color w:val="000000"/>
          <w:sz w:val="24"/>
        </w:rPr>
        <w:t xml:space="preserve">D) good </w:t>
      </w:r>
      <w:r>
        <w:rPr>
          <w:rFonts w:ascii="Times New Roman"/>
          <w:b w:val="false"/>
          <w:i/>
          <w:color w:val="000000"/>
          <w:sz w:val="24"/>
        </w:rPr>
        <w:t>X</w:t>
      </w:r>
      <w:r>
        <w:rPr>
          <w:rFonts w:ascii="Times New Roman"/>
          <w:b w:val="false"/>
          <w:i w:val="false"/>
          <w:color w:val="000000"/>
          <w:sz w:val="24"/>
        </w:rPr>
        <w:t xml:space="preserve"> is a normal good and good </w:t>
      </w:r>
      <w:r>
        <w:rPr>
          <w:rFonts w:ascii="Times New Roman"/>
          <w:b w:val="false"/>
          <w:i/>
          <w:color w:val="000000"/>
          <w:sz w:val="24"/>
        </w:rPr>
        <w:t>Y</w:t>
      </w:r>
      <w:r>
        <w:rPr>
          <w:rFonts w:ascii="Times New Roman"/>
          <w:b w:val="false"/>
          <w:i w:val="false"/>
          <w:color w:val="000000"/>
          <w:sz w:val="24"/>
        </w:rPr>
        <w:t xml:space="preserve"> is an inferior good.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Two goods are complements if: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tend to consume either one or the other.</w:t>
      </w:r>
      <w:r>
        <w:rPr>
          <w:rFonts w:ascii="Times New Roman"/>
          <w:sz w:val="24"/>
        </w:rPr>
        <w:tab/>
        <w:br/>
        <w:tab/>
      </w:r>
      <w:r>
        <w:rPr>
          <w:rFonts w:ascii="Times New Roman"/>
          <w:sz w:val="24"/>
        </w:rPr>
        <w:t>B) there are no substitutes for either of them.</w:t>
      </w:r>
      <w:r>
        <w:rPr>
          <w:rFonts w:ascii="Times New Roman"/>
          <w:sz w:val="24"/>
        </w:rPr>
        <w:br/>
        <w:tab/>
      </w:r>
      <w:r>
        <w:rPr>
          <w:rFonts w:ascii="Times New Roman"/>
          <w:sz w:val="24"/>
        </w:rPr>
        <w:t>C) an increase in the price of one good leads to a decrease in demand for the other.</w:t>
      </w:r>
      <w:r>
        <w:rPr>
          <w:rFonts w:ascii="Times New Roman"/>
          <w:sz w:val="24"/>
        </w:rPr>
        <w:br/>
        <w:tab/>
      </w:r>
      <w:r>
        <w:rPr>
          <w:rFonts w:ascii="Times New Roman"/>
          <w:sz w:val="24"/>
        </w:rPr>
        <w:t>D) an increase in the price of one good leads to in increase in demand for the other.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A decrease in the price of pizza will lead to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in the demand for pizza.</w:t>
      </w:r>
      <w:r>
        <w:rPr>
          <w:rFonts w:ascii="Times New Roman"/>
          <w:sz w:val="24"/>
        </w:rPr>
        <w:tab/>
        <w:br/>
        <w:tab/>
      </w:r>
      <w:r>
        <w:rPr>
          <w:rFonts w:ascii="Times New Roman"/>
          <w:sz w:val="24"/>
        </w:rPr>
        <w:t>B) increase in the quantity of pizza demanded.</w:t>
      </w:r>
      <w:r>
        <w:rPr>
          <w:rFonts w:ascii="Times New Roman"/>
          <w:sz w:val="24"/>
        </w:rPr>
        <w:br/>
        <w:tab/>
      </w:r>
      <w:r>
        <w:rPr>
          <w:rFonts w:ascii="Times New Roman"/>
          <w:sz w:val="24"/>
        </w:rPr>
        <w:t>C) decrease in the quantity of pizza demanded.</w:t>
      </w:r>
      <w:r>
        <w:rPr>
          <w:rFonts w:ascii="Times New Roman"/>
          <w:sz w:val="24"/>
        </w:rPr>
        <w:br/>
        <w:tab/>
      </w:r>
      <w:r>
        <w:rPr>
          <w:rFonts w:ascii="Times New Roman"/>
          <w:sz w:val="24"/>
        </w:rPr>
        <w:t>D) decrease in the number of consumers.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If the demand for computers increases as consumers' incomes rise, then computers are: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inferior good.</w:t>
      </w:r>
      <w:r>
        <w:rPr>
          <w:rFonts w:ascii="Times New Roman"/>
          <w:sz w:val="24"/>
        </w:rPr>
        <w:tab/>
        <w:br/>
        <w:tab/>
      </w:r>
      <w:r>
        <w:rPr>
          <w:rFonts w:ascii="Times New Roman"/>
          <w:sz w:val="24"/>
        </w:rPr>
        <w:t>B) a complementary good.</w:t>
      </w:r>
      <w:r>
        <w:rPr>
          <w:rFonts w:ascii="Times New Roman"/>
          <w:sz w:val="24"/>
        </w:rPr>
        <w:br/>
        <w:tab/>
      </w:r>
      <w:r>
        <w:rPr>
          <w:rFonts w:ascii="Times New Roman"/>
          <w:sz w:val="24"/>
        </w:rPr>
        <w:t>C) a normal good.</w:t>
      </w:r>
      <w:r>
        <w:rPr>
          <w:rFonts w:ascii="Times New Roman"/>
          <w:sz w:val="24"/>
        </w:rPr>
        <w:br/>
        <w:tab/>
      </w:r>
      <w:r>
        <w:rPr>
          <w:rFonts w:ascii="Times New Roman"/>
          <w:sz w:val="24"/>
        </w:rPr>
        <w:t>D) a substitute good.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If an increase in income leads to a decrease in the demand for ground beef, then ground beef is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normal good.</w:t>
      </w:r>
      <w:r>
        <w:rPr>
          <w:rFonts w:ascii="Times New Roman"/>
          <w:sz w:val="24"/>
        </w:rPr>
        <w:tab/>
        <w:br/>
        <w:tab/>
      </w:r>
      <w:r>
        <w:rPr>
          <w:rFonts w:ascii="Times New Roman"/>
          <w:sz w:val="24"/>
        </w:rPr>
        <w:t>B) complementary good.</w:t>
      </w:r>
      <w:r>
        <w:rPr>
          <w:rFonts w:ascii="Times New Roman"/>
          <w:sz w:val="24"/>
        </w:rPr>
        <w:br/>
        <w:tab/>
      </w:r>
      <w:r>
        <w:rPr>
          <w:rFonts w:ascii="Times New Roman"/>
          <w:sz w:val="24"/>
        </w:rPr>
        <w:t>C) substitute good.</w:t>
      </w:r>
      <w:r>
        <w:rPr>
          <w:rFonts w:ascii="Times New Roman"/>
          <w:sz w:val="24"/>
        </w:rPr>
        <w:br/>
        <w:tab/>
      </w:r>
      <w:r>
        <w:rPr>
          <w:rFonts w:ascii="Times New Roman"/>
          <w:sz w:val="24"/>
        </w:rPr>
        <w:t>D) inferior good.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If the demand curve for bologna shifts to the right as income falls then bologna is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normal good.</w:t>
      </w:r>
      <w:r>
        <w:rPr>
          <w:rFonts w:ascii="Times New Roman"/>
          <w:sz w:val="24"/>
        </w:rPr>
        <w:tab/>
        <w:br/>
        <w:tab/>
      </w:r>
      <w:r>
        <w:rPr>
          <w:rFonts w:ascii="Times New Roman"/>
          <w:sz w:val="24"/>
        </w:rPr>
        <w:t>B) complementary good.</w:t>
      </w:r>
      <w:r>
        <w:rPr>
          <w:rFonts w:ascii="Times New Roman"/>
          <w:sz w:val="24"/>
        </w:rPr>
        <w:br/>
        <w:tab/>
      </w:r>
      <w:r>
        <w:rPr>
          <w:rFonts w:ascii="Times New Roman"/>
          <w:sz w:val="24"/>
        </w:rPr>
        <w:t>C) substitute good.</w:t>
      </w:r>
      <w:r>
        <w:rPr>
          <w:rFonts w:ascii="Times New Roman"/>
          <w:sz w:val="24"/>
        </w:rPr>
        <w:br/>
        <w:tab/>
      </w:r>
      <w:r>
        <w:rPr>
          <w:rFonts w:ascii="Times New Roman"/>
          <w:sz w:val="24"/>
        </w:rPr>
        <w:t>D) inferior good.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Suppose sport utility vehicles get poor gas mileage compared to other available cars. If the price of gasoline increases, then one would then expect: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demand for gasoline to decrease.</w:t>
      </w:r>
      <w:r>
        <w:rPr>
          <w:rFonts w:ascii="Times New Roman"/>
          <w:sz w:val="24"/>
        </w:rPr>
        <w:tab/>
        <w:br/>
        <w:tab/>
      </w:r>
      <w:r>
        <w:rPr>
          <w:rFonts w:ascii="Times New Roman"/>
          <w:sz w:val="24"/>
        </w:rPr>
        <w:t>B) the demand for sport utility vehicles to decrease.</w:t>
      </w:r>
      <w:r>
        <w:rPr>
          <w:rFonts w:ascii="Times New Roman"/>
          <w:sz w:val="24"/>
        </w:rPr>
        <w:br/>
        <w:tab/>
      </w:r>
      <w:r>
        <w:rPr>
          <w:rFonts w:ascii="Times New Roman"/>
          <w:sz w:val="24"/>
        </w:rPr>
        <w:t>C) the demand for sport utility vehicles to increase.</w:t>
      </w:r>
      <w:r>
        <w:rPr>
          <w:rFonts w:ascii="Times New Roman"/>
          <w:sz w:val="24"/>
        </w:rPr>
        <w:br/>
        <w:tab/>
      </w:r>
      <w:r>
        <w:rPr>
          <w:rFonts w:ascii="Times New Roman"/>
          <w:sz w:val="24"/>
        </w:rPr>
        <w:t>D) the quantity demanded of sport utility vehicles to decrease.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Suppose the residents of Metropolis travel to work either by bus or train. If the price of train tickets increases, then: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demand for train tickets will increase.</w:t>
      </w:r>
      <w:r>
        <w:rPr>
          <w:rFonts w:ascii="Times New Roman"/>
          <w:sz w:val="24"/>
        </w:rPr>
        <w:tab/>
        <w:br/>
        <w:tab/>
      </w:r>
      <w:r>
        <w:rPr>
          <w:rFonts w:ascii="Times New Roman"/>
          <w:sz w:val="24"/>
        </w:rPr>
        <w:t>B) the demand for bus tickets will increase.</w:t>
      </w:r>
      <w:r>
        <w:rPr>
          <w:rFonts w:ascii="Times New Roman"/>
          <w:sz w:val="24"/>
        </w:rPr>
        <w:br/>
        <w:tab/>
      </w:r>
      <w:r>
        <w:rPr>
          <w:rFonts w:ascii="Times New Roman"/>
          <w:sz w:val="24"/>
        </w:rPr>
        <w:t>C) the demand for train tickets will decrease.</w:t>
      </w:r>
      <w:r>
        <w:rPr>
          <w:rFonts w:ascii="Times New Roman"/>
          <w:sz w:val="24"/>
        </w:rPr>
        <w:br/>
        <w:tab/>
      </w:r>
      <w:r>
        <w:rPr>
          <w:rFonts w:ascii="Times New Roman"/>
          <w:sz w:val="24"/>
        </w:rPr>
        <w:t>D) the demand for bus tickets will decrease.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If the price of doughnuts decreases, then one would expect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supply of doughnuts to decrease.</w:t>
      </w:r>
      <w:r>
        <w:rPr>
          <w:rFonts w:ascii="Times New Roman"/>
          <w:sz w:val="24"/>
        </w:rPr>
        <w:tab/>
        <w:br/>
        <w:tab/>
      </w:r>
      <w:r>
        <w:rPr>
          <w:rFonts w:ascii="Times New Roman"/>
          <w:sz w:val="24"/>
        </w:rPr>
        <w:t>B) quantity of doughnuts supplied to decrease.</w:t>
      </w:r>
      <w:r>
        <w:rPr>
          <w:rFonts w:ascii="Times New Roman"/>
          <w:sz w:val="24"/>
        </w:rPr>
        <w:br/>
        <w:tab/>
      </w:r>
      <w:r>
        <w:rPr>
          <w:rFonts w:ascii="Times New Roman"/>
          <w:sz w:val="24"/>
        </w:rPr>
        <w:t>C) supply of doughnuts to increase.</w:t>
      </w:r>
      <w:r>
        <w:rPr>
          <w:rFonts w:ascii="Times New Roman"/>
          <w:sz w:val="24"/>
        </w:rPr>
        <w:br/>
        <w:tab/>
      </w:r>
      <w:r>
        <w:rPr>
          <w:rFonts w:ascii="Times New Roman"/>
          <w:sz w:val="24"/>
        </w:rPr>
        <w:t>D) quantity of doughnuts supplied to increase.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Suppose that the price of doughnuts decreases. Given that doughnut-holes are a by-product of producing doughnuts, one would expect: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supply of doughnut holes to decrease.</w:t>
      </w:r>
      <w:r>
        <w:rPr>
          <w:rFonts w:ascii="Times New Roman"/>
          <w:sz w:val="24"/>
        </w:rPr>
        <w:tab/>
        <w:br/>
        <w:tab/>
      </w:r>
      <w:r>
        <w:rPr>
          <w:rFonts w:ascii="Times New Roman"/>
          <w:sz w:val="24"/>
        </w:rPr>
        <w:t>B) the supply of doughnuts to decrease.</w:t>
      </w:r>
      <w:r>
        <w:rPr>
          <w:rFonts w:ascii="Times New Roman"/>
          <w:sz w:val="24"/>
        </w:rPr>
        <w:br/>
        <w:tab/>
      </w:r>
      <w:r>
        <w:rPr>
          <w:rFonts w:ascii="Times New Roman"/>
          <w:sz w:val="24"/>
        </w:rPr>
        <w:t>C) the supply of doughnut holes to increase.</w:t>
      </w:r>
      <w:r>
        <w:rPr>
          <w:rFonts w:ascii="Times New Roman"/>
          <w:sz w:val="24"/>
        </w:rPr>
        <w:br/>
        <w:tab/>
      </w:r>
      <w:r>
        <w:rPr>
          <w:rFonts w:ascii="Times New Roman"/>
          <w:sz w:val="24"/>
        </w:rPr>
        <w:t>D) the supply of doughnuts to increase.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 xml:space="preserve">For two goods, </w:t>
      </w:r>
      <w:r>
        <w:rPr>
          <w:rFonts w:ascii="Times New Roman"/>
          <w:b w:val="false"/>
          <w:i/>
          <w:color w:val="000000"/>
          <w:sz w:val="24"/>
        </w:rPr>
        <w:t>X</w:t>
      </w:r>
      <w:r>
        <w:rPr>
          <w:rFonts w:ascii="Times New Roman"/>
          <w:b w:val="false"/>
          <w:i w:val="false"/>
          <w:color w:val="000000"/>
          <w:sz w:val="24"/>
        </w:rPr>
        <w:t xml:space="preserve"> and </w:t>
      </w:r>
      <w:r>
        <w:rPr>
          <w:rFonts w:ascii="Times New Roman"/>
          <w:b w:val="false"/>
          <w:i/>
          <w:color w:val="000000"/>
          <w:sz w:val="24"/>
        </w:rPr>
        <w:t>Y,</w:t>
      </w:r>
      <w:r>
        <w:rPr>
          <w:rFonts w:ascii="Times New Roman"/>
          <w:b w:val="false"/>
          <w:i w:val="false"/>
          <w:color w:val="000000"/>
          <w:sz w:val="24"/>
        </w:rPr>
        <w:t xml:space="preserve"> to be classified as substitutes, it must be the case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X</w:t>
      </w:r>
      <w:r>
        <w:rPr>
          <w:rFonts w:ascii="Times New Roman"/>
          <w:b w:val="false"/>
          <w:i w:val="false"/>
          <w:color w:val="000000"/>
          <w:sz w:val="24"/>
        </w:rPr>
        <w:t xml:space="preserve"> and </w:t>
      </w:r>
      <w:r>
        <w:rPr>
          <w:rFonts w:ascii="Times New Roman"/>
          <w:b w:val="false"/>
          <w:i/>
          <w:color w:val="000000"/>
          <w:sz w:val="24"/>
        </w:rPr>
        <w:t>Y</w:t>
      </w:r>
      <w:r>
        <w:rPr>
          <w:rFonts w:ascii="Times New Roman"/>
          <w:b w:val="false"/>
          <w:i w:val="false"/>
          <w:color w:val="000000"/>
          <w:sz w:val="24"/>
        </w:rPr>
        <w:t xml:space="preserve"> are identical.</w:t>
      </w:r>
      <w:r>
        <w:rPr>
          <w:rFonts w:ascii="Times New Roman"/>
          <w:sz w:val="24"/>
        </w:rPr>
      </w:r>
      <w:r>
        <w:rPr>
          <w:rFonts w:ascii="Times New Roman"/>
          <w:sz w:val="24"/>
        </w:rPr>
        <w:tab/>
        <w:br/>
        <w:tab/>
      </w:r>
      <w:r>
        <w:rPr>
          <w:rFonts w:ascii="Times New Roman"/>
          <w:sz w:val="24"/>
        </w:rPr>
        <w:t>B) consumers tend to purchase both items together.</w:t>
      </w:r>
      <w:r>
        <w:rPr>
          <w:rFonts w:ascii="Times New Roman"/>
          <w:sz w:val="24"/>
        </w:rPr>
        <w:br/>
        <w:tab/>
      </w:r>
      <w:r>
        <w:rPr>
          <w:rFonts w:ascii="Times New Roman"/>
          <w:b w:val="false"/>
          <w:i w:val="false"/>
          <w:color w:val="000000"/>
          <w:sz w:val="24"/>
        </w:rPr>
        <w:t xml:space="preserve">C) when the price of </w:t>
      </w:r>
      <w:r>
        <w:rPr>
          <w:rFonts w:ascii="Times New Roman"/>
          <w:b w:val="false"/>
          <w:i/>
          <w:color w:val="000000"/>
          <w:sz w:val="24"/>
        </w:rPr>
        <w:t>X</w:t>
      </w:r>
      <w:r>
        <w:rPr>
          <w:rFonts w:ascii="Times New Roman"/>
          <w:b w:val="false"/>
          <w:i w:val="false"/>
          <w:color w:val="000000"/>
          <w:sz w:val="24"/>
        </w:rPr>
        <w:t xml:space="preserve"> rises, the demand for </w:t>
      </w:r>
      <w:r>
        <w:rPr>
          <w:rFonts w:ascii="Times New Roman"/>
          <w:b w:val="false"/>
          <w:i/>
          <w:color w:val="000000"/>
          <w:sz w:val="24"/>
        </w:rPr>
        <w:t>Y</w:t>
      </w:r>
      <w:r>
        <w:rPr>
          <w:rFonts w:ascii="Times New Roman"/>
          <w:b w:val="false"/>
          <w:i w:val="false"/>
          <w:color w:val="000000"/>
          <w:sz w:val="24"/>
        </w:rPr>
        <w:t xml:space="preserve"> decreases.</w:t>
      </w:r>
      <w:r>
        <w:rPr>
          <w:rFonts w:ascii="Times New Roman"/>
          <w:sz w:val="24"/>
        </w:rPr>
      </w:r>
      <w:r>
        <w:rPr>
          <w:rFonts w:ascii="Times New Roman"/>
          <w:sz w:val="24"/>
        </w:rPr>
        <w:br/>
        <w:tab/>
      </w:r>
      <w:r>
        <w:rPr>
          <w:rFonts w:ascii="Times New Roman"/>
          <w:b w:val="false"/>
          <w:i w:val="false"/>
          <w:color w:val="000000"/>
          <w:sz w:val="24"/>
        </w:rPr>
        <w:t xml:space="preserve">D) when the price of </w:t>
      </w:r>
      <w:r>
        <w:rPr>
          <w:rFonts w:ascii="Times New Roman"/>
          <w:b w:val="false"/>
          <w:i/>
          <w:color w:val="000000"/>
          <w:sz w:val="24"/>
        </w:rPr>
        <w:t>X</w:t>
      </w:r>
      <w:r>
        <w:rPr>
          <w:rFonts w:ascii="Times New Roman"/>
          <w:b w:val="false"/>
          <w:i w:val="false"/>
          <w:color w:val="000000"/>
          <w:sz w:val="24"/>
        </w:rPr>
        <w:t xml:space="preserve"> rises, the demand for </w:t>
      </w:r>
      <w:r>
        <w:rPr>
          <w:rFonts w:ascii="Times New Roman"/>
          <w:b w:val="false"/>
          <w:i/>
          <w:color w:val="000000"/>
          <w:sz w:val="24"/>
        </w:rPr>
        <w:t>Y</w:t>
      </w:r>
      <w:r>
        <w:rPr>
          <w:rFonts w:ascii="Times New Roman"/>
          <w:b w:val="false"/>
          <w:i w:val="false"/>
          <w:color w:val="000000"/>
          <w:sz w:val="24"/>
        </w:rPr>
        <w:t xml:space="preserve"> increases.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At the beginning of the fall semester, college towns experience large increases in their populations, causing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decrease in the quantity of apartments demanded.</w:t>
      </w:r>
      <w:r>
        <w:rPr>
          <w:rFonts w:ascii="Times New Roman"/>
          <w:sz w:val="24"/>
        </w:rPr>
        <w:tab/>
        <w:br/>
        <w:tab/>
      </w:r>
      <w:r>
        <w:rPr>
          <w:rFonts w:ascii="Times New Roman"/>
          <w:sz w:val="24"/>
        </w:rPr>
        <w:t>B) increase in the supply of apartments.</w:t>
      </w:r>
      <w:r>
        <w:rPr>
          <w:rFonts w:ascii="Times New Roman"/>
          <w:sz w:val="24"/>
        </w:rPr>
        <w:br/>
        <w:tab/>
      </w:r>
      <w:r>
        <w:rPr>
          <w:rFonts w:ascii="Times New Roman"/>
          <w:sz w:val="24"/>
        </w:rPr>
        <w:t>C) increase in the demand for apartments.</w:t>
      </w:r>
      <w:r>
        <w:rPr>
          <w:rFonts w:ascii="Times New Roman"/>
          <w:sz w:val="24"/>
        </w:rPr>
        <w:br/>
        <w:tab/>
      </w:r>
      <w:r>
        <w:rPr>
          <w:rFonts w:ascii="Times New Roman"/>
          <w:sz w:val="24"/>
        </w:rPr>
        <w:t>D) decrease in the quantity of apartments supplied.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Suppose one observes that when the price of peanut butter increases, the demand for jelly increases. One should conclude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peanut butter and jelly are complements.</w:t>
      </w:r>
      <w:r>
        <w:rPr>
          <w:rFonts w:ascii="Times New Roman"/>
          <w:sz w:val="24"/>
        </w:rPr>
        <w:tab/>
        <w:br/>
        <w:tab/>
      </w:r>
      <w:r>
        <w:rPr>
          <w:rFonts w:ascii="Times New Roman"/>
          <w:sz w:val="24"/>
        </w:rPr>
        <w:t>B) peanut butter and jelly are substitutes.</w:t>
      </w:r>
      <w:r>
        <w:rPr>
          <w:rFonts w:ascii="Times New Roman"/>
          <w:sz w:val="24"/>
        </w:rPr>
        <w:br/>
        <w:tab/>
      </w:r>
      <w:r>
        <w:rPr>
          <w:rFonts w:ascii="Times New Roman"/>
          <w:sz w:val="24"/>
        </w:rPr>
        <w:t>C) peanut butter and jelly are normal goods.</w:t>
      </w:r>
      <w:r>
        <w:rPr>
          <w:rFonts w:ascii="Times New Roman"/>
          <w:sz w:val="24"/>
        </w:rPr>
        <w:br/>
        <w:tab/>
      </w:r>
      <w:r>
        <w:rPr>
          <w:rFonts w:ascii="Times New Roman"/>
          <w:sz w:val="24"/>
        </w:rPr>
        <w:t>D) peanut butter and jelly are inferior goods.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Refer to the figure below. Suppose the solid line shows the current demand curve for coffee. In response to an announcement that much of next year’s coffee crop has been destroyed by a storm in Brazil, you should expect:</w:t>
      </w:r>
      <w:r>
        <w:rPr>
          <w:rFonts w:ascii="Times New Roman"/>
          <w:sz w:val="24"/>
        </w:rPr>
        <w:br/>
      </w:r>
      <w:r>
        <w:rPr>
          <w:rFonts w:ascii="Times New Roman"/>
          <w:sz w:val="24"/>
        </w:rPr>
      </w:r>
      <w:r>
        <w:rPr>
          <w:rFonts w:ascii="Times New Roman"/>
          <w:sz w:val="24"/>
        </w:rPr>
        <w:drawing>
          <wp:inline distT="0" distB="0" distL="0" distR="0">
            <wp:extent cx="3257550" cy="2647950"/>
            <wp:effectExtent l="0" t="0" r="0" b="0"/>
            <wp:docPr id="1" name="13252704305571850_1.ext" descr="13252704305571850_1.ext"/>
            <wp:cNvGraphicFramePr>
              <a:graphicFrameLocks noChangeAspect="true"/>
            </wp:cNvGraphicFramePr>
            <a:graphic>
              <a:graphicData uri="http://schemas.openxmlformats.org/drawingml/2006/picture">
                <pic:pic>
                  <pic:nvPicPr>
                    <pic:cNvPr id="2" name="13252704305571850_1.ext"/>
                    <pic:cNvPicPr/>
                  </pic:nvPicPr>
                  <pic:blipFill>
                    <a:blip r:embed="rId14"/>
                    <a:stretch>
                      <a:fillRect/>
                    </a:stretch>
                  </pic:blipFill>
                  <pic:spPr>
                    <a:xfrm>
                      <a:off x="0" y="0"/>
                      <a:ext cx="3257550" cy="2647950"/>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the quantity of coffee demanded, but no shift in the demand curve.</w:t>
      </w:r>
      <w:r>
        <w:rPr>
          <w:rFonts w:ascii="Times New Roman"/>
          <w:sz w:val="24"/>
        </w:rPr>
        <w:tab/>
        <w:br/>
        <w:tab/>
      </w:r>
      <w:r>
        <w:rPr>
          <w:rFonts w:ascii="Times New Roman"/>
          <w:sz w:val="24"/>
        </w:rPr>
        <w:t>B) the demand curve to shift to D(A) in anticipation of higher future prices.</w:t>
      </w:r>
      <w:r>
        <w:rPr>
          <w:rFonts w:ascii="Times New Roman"/>
          <w:sz w:val="24"/>
        </w:rPr>
        <w:br/>
        <w:tab/>
      </w:r>
      <w:r>
        <w:rPr>
          <w:rFonts w:ascii="Times New Roman"/>
          <w:sz w:val="24"/>
        </w:rPr>
        <w:t>C) the demand curve to shift to D(B) in anticipation of higher future prices.</w:t>
      </w:r>
      <w:r>
        <w:rPr>
          <w:rFonts w:ascii="Times New Roman"/>
          <w:sz w:val="24"/>
        </w:rPr>
        <w:br/>
        <w:tab/>
      </w:r>
      <w:r>
        <w:rPr>
          <w:rFonts w:ascii="Times New Roman"/>
          <w:b w:val="false"/>
          <w:i w:val="false"/>
          <w:color w:val="000000"/>
          <w:sz w:val="24"/>
        </w:rPr>
        <w:t>D) neither a change in quantity demanded nor a shift in demand because next year’s coffee crop will not affect the current demand for coffee.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Refer to the figure below. Suppose the solid line shows the current demand for coffee. In response to a news story explaining that coffee causes heart disease, you should expect:</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3257550" cy="2647950"/>
            <wp:effectExtent l="0" t="0" r="0" b="0"/>
            <wp:docPr id="1" name="13252704305571870_1.ext" descr="13252704305571870_1.ext"/>
            <wp:cNvGraphicFramePr>
              <a:graphicFrameLocks noChangeAspect="true"/>
            </wp:cNvGraphicFramePr>
            <a:graphic>
              <a:graphicData uri="http://schemas.openxmlformats.org/drawingml/2006/picture">
                <pic:pic>
                  <pic:nvPicPr>
                    <pic:cNvPr id="2" name="13252704305571870_1.ext"/>
                    <pic:cNvPicPr/>
                  </pic:nvPicPr>
                  <pic:blipFill>
                    <a:blip r:embed="rId15"/>
                    <a:stretch>
                      <a:fillRect/>
                    </a:stretch>
                  </pic:blipFill>
                  <pic:spPr>
                    <a:xfrm>
                      <a:off x="0" y="0"/>
                      <a:ext cx="3257550" cy="2647950"/>
                    </a:xfrm>
                    <a:prstGeom prst="rect">
                      <a:avLst/>
                    </a:prstGeom>
                  </pic:spPr>
                </pic:pic>
              </a:graphicData>
            </a:graphic>
          </wp:inline>
        </w:drawing>
      </w:r>
      <w:r>
        <w:rPr>
          <w:rFonts w:ascii="Times New Roman"/>
          <w:sz w:val="24"/>
        </w:rPr>
        <w:br/>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quantity of coffee demanded to decrease, but no shift in the demand curve.</w:t>
      </w:r>
      <w:r>
        <w:rPr>
          <w:rFonts w:ascii="Times New Roman"/>
          <w:sz w:val="24"/>
        </w:rPr>
        <w:tab/>
        <w:br/>
        <w:tab/>
      </w:r>
      <w:r>
        <w:rPr>
          <w:rFonts w:ascii="Times New Roman"/>
          <w:sz w:val="24"/>
        </w:rPr>
        <w:t>B) the demand curve to shift to D(A) because some people will stop drinking coffee.</w:t>
      </w:r>
      <w:r>
        <w:rPr>
          <w:rFonts w:ascii="Times New Roman"/>
          <w:sz w:val="24"/>
        </w:rPr>
        <w:br/>
        <w:tab/>
      </w:r>
      <w:r>
        <w:rPr>
          <w:rFonts w:ascii="Times New Roman"/>
          <w:sz w:val="24"/>
        </w:rPr>
        <w:t>C) the demand curve to shift to D(B) in anticipation of higher future prices.</w:t>
      </w:r>
      <w:r>
        <w:rPr>
          <w:rFonts w:ascii="Times New Roman"/>
          <w:sz w:val="24"/>
        </w:rPr>
        <w:br/>
        <w:tab/>
      </w:r>
      <w:r>
        <w:rPr>
          <w:rFonts w:ascii="Times New Roman"/>
          <w:sz w:val="24"/>
        </w:rPr>
        <w:t>D) neither a change in quantity demanded nor a shift in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Refer to the figure below. Suppose the solid line shows the current demand for coffee. In response to news that next year’s coffee harvest will be extremely good due to favorable weather conditions, you should expect:</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3257550" cy="2647950"/>
            <wp:effectExtent l="0" t="0" r="0" b="0"/>
            <wp:docPr id="1" name="13252704305571857_1.ext" descr="13252704305571857_1.ext"/>
            <wp:cNvGraphicFramePr>
              <a:graphicFrameLocks noChangeAspect="true"/>
            </wp:cNvGraphicFramePr>
            <a:graphic>
              <a:graphicData uri="http://schemas.openxmlformats.org/drawingml/2006/picture">
                <pic:pic>
                  <pic:nvPicPr>
                    <pic:cNvPr id="2" name="13252704305571857_1.ext"/>
                    <pic:cNvPicPr/>
                  </pic:nvPicPr>
                  <pic:blipFill>
                    <a:blip r:embed="rId16"/>
                    <a:stretch>
                      <a:fillRect/>
                    </a:stretch>
                  </pic:blipFill>
                  <pic:spPr>
                    <a:xfrm>
                      <a:off x="0" y="0"/>
                      <a:ext cx="3257550" cy="2647950"/>
                    </a:xfrm>
                    <a:prstGeom prst="rect">
                      <a:avLst/>
                    </a:prstGeom>
                  </pic:spPr>
                </pic:pic>
              </a:graphicData>
            </a:graphic>
          </wp:inline>
        </w:drawing>
      </w:r>
      <w:r>
        <w:rPr>
          <w:rFonts w:ascii="Times New Roman"/>
          <w:sz w:val="24"/>
        </w:rPr>
        <w:br/>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quantity of coffee demanded to decrease, but no shift in the demand curve.</w:t>
      </w:r>
      <w:r>
        <w:rPr>
          <w:rFonts w:ascii="Times New Roman"/>
          <w:sz w:val="24"/>
        </w:rPr>
        <w:tab/>
        <w:br/>
        <w:tab/>
      </w:r>
      <w:r>
        <w:rPr>
          <w:rFonts w:ascii="Times New Roman"/>
          <w:sz w:val="24"/>
        </w:rPr>
        <w:t>B) the demand curve to shift to D(A) in anticipation of lower future prices.</w:t>
      </w:r>
      <w:r>
        <w:rPr>
          <w:rFonts w:ascii="Times New Roman"/>
          <w:sz w:val="24"/>
        </w:rPr>
        <w:br/>
        <w:tab/>
      </w:r>
      <w:r>
        <w:rPr>
          <w:rFonts w:ascii="Times New Roman"/>
          <w:sz w:val="24"/>
        </w:rPr>
        <w:t>C) the demand curve to shift to D(B) in anticipation of lower future prices.</w:t>
      </w:r>
      <w:r>
        <w:rPr>
          <w:rFonts w:ascii="Times New Roman"/>
          <w:sz w:val="24"/>
        </w:rPr>
        <w:br/>
        <w:tab/>
      </w:r>
      <w:r>
        <w:rPr>
          <w:rFonts w:ascii="Times New Roman"/>
          <w:b w:val="false"/>
          <w:i w:val="false"/>
          <w:color w:val="000000"/>
          <w:sz w:val="24"/>
        </w:rPr>
        <w:t>D) neither a change in quantity demanded nor a shift in demand because it will be a long time before next year’s coffee crop is harvested.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Refer to the figure below. Suppose the solid line shows the demand for coffee. If coffee and tea are substitutes, and the price of tea falls, then you would expect:</w:t>
      </w:r>
      <w:r>
        <w:rPr>
          <w:rFonts w:ascii="Times New Roman"/>
          <w:sz w:val="24"/>
        </w:rPr>
        <w:br/>
      </w:r>
      <w:r>
        <w:rPr>
          <w:rFonts w:ascii="Times New Roman"/>
          <w:sz w:val="24"/>
        </w:rPr>
      </w:r>
      <w:r>
        <w:rPr>
          <w:rFonts w:ascii="Times New Roman"/>
          <w:sz w:val="24"/>
        </w:rPr>
        <w:drawing>
          <wp:inline distT="0" distB="0" distL="0" distR="0">
            <wp:extent cx="3257550" cy="2647950"/>
            <wp:effectExtent l="0" t="0" r="0" b="0"/>
            <wp:docPr id="1" name="13252704305571817_1.ext" descr="13252704305571817_1.ext"/>
            <wp:cNvGraphicFramePr>
              <a:graphicFrameLocks noChangeAspect="true"/>
            </wp:cNvGraphicFramePr>
            <a:graphic>
              <a:graphicData uri="http://schemas.openxmlformats.org/drawingml/2006/picture">
                <pic:pic>
                  <pic:nvPicPr>
                    <pic:cNvPr id="2" name="13252704305571817_1.ext"/>
                    <pic:cNvPicPr/>
                  </pic:nvPicPr>
                  <pic:blipFill>
                    <a:blip r:embed="rId17"/>
                    <a:stretch>
                      <a:fillRect/>
                    </a:stretch>
                  </pic:blipFill>
                  <pic:spPr>
                    <a:xfrm>
                      <a:off x="0" y="0"/>
                      <a:ext cx="3257550" cy="2647950"/>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decrease in the quantity of coffee demanded, but no shift in the demand curve.</w:t>
      </w:r>
      <w:r>
        <w:rPr>
          <w:rFonts w:ascii="Times New Roman"/>
          <w:sz w:val="24"/>
        </w:rPr>
        <w:tab/>
        <w:br/>
        <w:tab/>
      </w:r>
      <w:r>
        <w:rPr>
          <w:rFonts w:ascii="Times New Roman"/>
          <w:sz w:val="24"/>
        </w:rPr>
        <w:t>B) an increase in the quantity of coffee demanded, but no shift in the demand curve.</w:t>
      </w:r>
      <w:r>
        <w:rPr>
          <w:rFonts w:ascii="Times New Roman"/>
          <w:sz w:val="24"/>
        </w:rPr>
        <w:br/>
        <w:tab/>
      </w:r>
      <w:r>
        <w:rPr>
          <w:rFonts w:ascii="Times New Roman"/>
          <w:sz w:val="24"/>
        </w:rPr>
        <w:t>C) the demand curve to shift to D(A).</w:t>
      </w:r>
      <w:r>
        <w:rPr>
          <w:rFonts w:ascii="Times New Roman"/>
          <w:sz w:val="24"/>
        </w:rPr>
        <w:br/>
        <w:tab/>
      </w:r>
      <w:r>
        <w:rPr>
          <w:rFonts w:ascii="Times New Roman"/>
          <w:sz w:val="24"/>
        </w:rPr>
        <w:t>D) the demand curve to shift to D(B)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Suppose that a disease that affects people who consume beef has been discovered in the United States. One likely result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an increase in buyers' reservation prices for beef.</w:t>
      </w:r>
      <w:r>
        <w:rPr>
          <w:rFonts w:ascii="Times New Roman"/>
          <w:sz w:val="24"/>
        </w:rPr>
      </w:r>
      <w:r>
        <w:rPr>
          <w:rFonts w:ascii="Times New Roman"/>
          <w:sz w:val="24"/>
        </w:rPr>
        <w:tab/>
        <w:br/>
        <w:tab/>
      </w:r>
      <w:r>
        <w:rPr>
          <w:rFonts w:ascii="Times New Roman"/>
          <w:sz w:val="24"/>
        </w:rPr>
        <w:t>B) a decrease in demand for chicken.</w:t>
      </w:r>
      <w:r>
        <w:rPr>
          <w:rFonts w:ascii="Times New Roman"/>
          <w:sz w:val="24"/>
        </w:rPr>
        <w:br/>
        <w:tab/>
      </w:r>
      <w:r>
        <w:rPr>
          <w:rFonts w:ascii="Times New Roman"/>
          <w:sz w:val="24"/>
        </w:rPr>
        <w:t>C) a decrease in demand for beef.</w:t>
      </w:r>
      <w:r>
        <w:rPr>
          <w:rFonts w:ascii="Times New Roman"/>
          <w:sz w:val="24"/>
        </w:rPr>
        <w:br/>
        <w:tab/>
      </w:r>
      <w:r>
        <w:rPr>
          <w:rFonts w:ascii="Times New Roman"/>
          <w:sz w:val="24"/>
        </w:rPr>
        <w:t>D) a decrease in the quantity demanded of beef.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Assume consumers eat either rice or pasta for dinner every night. If the price of rice increases, then one would expect to see: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the quantity of pasta demanded.</w:t>
      </w:r>
      <w:r>
        <w:rPr>
          <w:rFonts w:ascii="Times New Roman"/>
          <w:sz w:val="24"/>
        </w:rPr>
        <w:tab/>
        <w:br/>
        <w:tab/>
      </w:r>
      <w:r>
        <w:rPr>
          <w:rFonts w:ascii="Times New Roman"/>
          <w:sz w:val="24"/>
        </w:rPr>
        <w:t>B) an increase in the demand for pasta.</w:t>
      </w:r>
      <w:r>
        <w:rPr>
          <w:rFonts w:ascii="Times New Roman"/>
          <w:sz w:val="24"/>
        </w:rPr>
        <w:br/>
        <w:tab/>
      </w:r>
      <w:r>
        <w:rPr>
          <w:rFonts w:ascii="Times New Roman"/>
          <w:sz w:val="24"/>
        </w:rPr>
        <w:t>C) a decrease in the quantity of pasta demanded.</w:t>
      </w:r>
      <w:r>
        <w:rPr>
          <w:rFonts w:ascii="Times New Roman"/>
          <w:sz w:val="24"/>
        </w:rPr>
        <w:br/>
        <w:tab/>
      </w:r>
      <w:r>
        <w:rPr>
          <w:rFonts w:ascii="Times New Roman"/>
          <w:sz w:val="24"/>
        </w:rPr>
        <w:t>D) a decrease in the demand for pasta.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Suppose that recent studies conclude that high-fiber diets do not reduce the risk of developing colon cancer as was previously thought. The likely result will be that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quantity demanded of high-fiber foods will fall.</w:t>
      </w:r>
      <w:r>
        <w:rPr>
          <w:rFonts w:ascii="Times New Roman"/>
          <w:sz w:val="24"/>
        </w:rPr>
        <w:tab/>
        <w:br/>
        <w:tab/>
      </w:r>
      <w:r>
        <w:rPr>
          <w:rFonts w:ascii="Times New Roman"/>
          <w:sz w:val="24"/>
        </w:rPr>
        <w:t>B) demand for high-fiber foods will decrease.</w:t>
      </w:r>
      <w:r>
        <w:rPr>
          <w:rFonts w:ascii="Times New Roman"/>
          <w:sz w:val="24"/>
        </w:rPr>
        <w:br/>
        <w:tab/>
      </w:r>
      <w:r>
        <w:rPr>
          <w:rFonts w:ascii="Times New Roman"/>
          <w:sz w:val="24"/>
        </w:rPr>
        <w:t>C) supply of high-fiber foods will increase.</w:t>
      </w:r>
      <w:r>
        <w:rPr>
          <w:rFonts w:ascii="Times New Roman"/>
          <w:sz w:val="24"/>
        </w:rPr>
        <w:br/>
        <w:tab/>
      </w:r>
      <w:r>
        <w:rPr>
          <w:rFonts w:ascii="Times New Roman"/>
          <w:sz w:val="24"/>
        </w:rPr>
        <w:t>D) price of high-fiber foods will rise.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Which of the following is likely to lead to a decrease in the demand for tennis balls?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the price of the rubber used to make tennis balls.</w:t>
      </w:r>
      <w:r>
        <w:rPr>
          <w:rFonts w:ascii="Times New Roman"/>
          <w:sz w:val="24"/>
        </w:rPr>
        <w:tab/>
        <w:br/>
        <w:tab/>
      </w:r>
      <w:r>
        <w:rPr>
          <w:rFonts w:ascii="Times New Roman"/>
          <w:sz w:val="24"/>
        </w:rPr>
        <w:t>B) An increase in the price of tennis balls.</w:t>
      </w:r>
      <w:r>
        <w:rPr>
          <w:rFonts w:ascii="Times New Roman"/>
          <w:sz w:val="24"/>
        </w:rPr>
        <w:br/>
        <w:tab/>
      </w:r>
      <w:r>
        <w:rPr>
          <w:rFonts w:ascii="Times New Roman"/>
          <w:sz w:val="24"/>
        </w:rPr>
        <w:t>C) An increase in the price of tennis racquets.</w:t>
      </w:r>
      <w:r>
        <w:rPr>
          <w:rFonts w:ascii="Times New Roman"/>
          <w:sz w:val="24"/>
        </w:rPr>
        <w:br/>
        <w:tab/>
      </w:r>
      <w:r>
        <w:rPr>
          <w:rFonts w:ascii="Times New Roman"/>
          <w:sz w:val="24"/>
        </w:rPr>
        <w:t>D) An increase in the expected future price of tennis balls.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If fast food is an inferior good then: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demand for fast food will fall as income falls.</w:t>
      </w:r>
      <w:r>
        <w:rPr>
          <w:rFonts w:ascii="Times New Roman"/>
          <w:sz w:val="24"/>
        </w:rPr>
        <w:tab/>
        <w:br/>
        <w:tab/>
      </w:r>
      <w:r>
        <w:rPr>
          <w:rFonts w:ascii="Times New Roman"/>
          <w:sz w:val="24"/>
        </w:rPr>
        <w:t>B) the demand for fast food will fall as income rises.</w:t>
      </w:r>
      <w:r>
        <w:rPr>
          <w:rFonts w:ascii="Times New Roman"/>
          <w:sz w:val="24"/>
        </w:rPr>
        <w:br/>
        <w:tab/>
      </w:r>
      <w:r>
        <w:rPr>
          <w:rFonts w:ascii="Times New Roman"/>
          <w:sz w:val="24"/>
        </w:rPr>
        <w:t>C) the quantity of fast food demanded will rise as the price of fast food rises.</w:t>
      </w:r>
      <w:r>
        <w:rPr>
          <w:rFonts w:ascii="Times New Roman"/>
          <w:sz w:val="24"/>
        </w:rPr>
        <w:br/>
        <w:tab/>
      </w:r>
      <w:r>
        <w:rPr>
          <w:rFonts w:ascii="Times New Roman"/>
          <w:sz w:val="24"/>
        </w:rPr>
        <w:t>D) the demand for fast food will fall as the price of fast food rises.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Refer to the figure below. Moving from demand curve D1 to demand curve D2 illustrates a(n):</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2628900" cy="2171700"/>
            <wp:effectExtent l="0" t="0" r="0" b="0"/>
            <wp:docPr id="1" name="13252704305683030_1.ext" descr="13252704305683030_1.ext"/>
            <wp:cNvGraphicFramePr>
              <a:graphicFrameLocks noChangeAspect="true"/>
            </wp:cNvGraphicFramePr>
            <a:graphic>
              <a:graphicData uri="http://schemas.openxmlformats.org/drawingml/2006/picture">
                <pic:pic>
                  <pic:nvPicPr>
                    <pic:cNvPr id="2" name="13252704305683030_1.ext"/>
                    <pic:cNvPicPr/>
                  </pic:nvPicPr>
                  <pic:blipFill>
                    <a:blip r:embed="rId18"/>
                    <a:stretch>
                      <a:fillRect/>
                    </a:stretch>
                  </pic:blipFill>
                  <pic:spPr>
                    <a:xfrm>
                      <a:off x="0" y="0"/>
                      <a:ext cx="2628900" cy="2171700"/>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increase in quantity demanded.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increase in demand.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decrease in demand.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decrease in quantity demanded.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Refer to the figure below. Moving from demand curve D2 to demand curve D1 could be caused by a(n):</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2628900" cy="2171700"/>
            <wp:effectExtent l="0" t="0" r="0" b="0"/>
            <wp:docPr id="1" name="13252704305682975_1.ext" descr="13252704305682975_1.ext"/>
            <wp:cNvGraphicFramePr>
              <a:graphicFrameLocks noChangeAspect="true"/>
            </wp:cNvGraphicFramePr>
            <a:graphic>
              <a:graphicData uri="http://schemas.openxmlformats.org/drawingml/2006/picture">
                <pic:pic>
                  <pic:nvPicPr>
                    <pic:cNvPr id="2" name="13252704305682975_1.ext"/>
                    <pic:cNvPicPr/>
                  </pic:nvPicPr>
                  <pic:blipFill>
                    <a:blip r:embed="rId19"/>
                    <a:stretch>
                      <a:fillRect/>
                    </a:stretch>
                  </pic:blipFill>
                  <pic:spPr>
                    <a:xfrm>
                      <a:off x="0" y="0"/>
                      <a:ext cx="2628900" cy="2171700"/>
                    </a:xfrm>
                    <a:prstGeom prst="rect">
                      <a:avLst/>
                    </a:prstGeom>
                  </pic:spPr>
                </pic:pic>
              </a:graphicData>
            </a:graphic>
          </wp:inline>
        </w:drawing>
      </w:r>
      <w:r>
        <w:rPr>
          <w:rFonts w:ascii="Times New Roman"/>
          <w:sz w:val="24"/>
        </w:rPr>
        <w:br/>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increase in the product’s expected future price.</w:t>
      </w:r>
      <w:r>
        <w:rPr>
          <w:rFonts w:ascii="Times New Roman"/>
          <w:sz w:val="24"/>
        </w:rPr>
      </w:r>
      <w:r>
        <w:rPr>
          <w:rFonts w:ascii="Times New Roman"/>
          <w:sz w:val="24"/>
        </w:rPr>
        <w:tab/>
        <w:br/>
        <w:tab/>
      </w:r>
      <w:r>
        <w:rPr>
          <w:rFonts w:ascii="Times New Roman"/>
          <w:sz w:val="24"/>
        </w:rPr>
        <w:t>B) increase in quantity supplied.</w:t>
      </w:r>
      <w:r>
        <w:rPr>
          <w:rFonts w:ascii="Times New Roman"/>
          <w:sz w:val="24"/>
        </w:rPr>
        <w:br/>
        <w:tab/>
      </w:r>
      <w:r>
        <w:rPr>
          <w:rFonts w:ascii="Times New Roman"/>
          <w:sz w:val="24"/>
        </w:rPr>
        <w:t>C) increase in the price of a substitute.</w:t>
      </w:r>
      <w:r>
        <w:rPr>
          <w:rFonts w:ascii="Times New Roman"/>
          <w:sz w:val="24"/>
        </w:rPr>
        <w:br/>
        <w:tab/>
      </w:r>
      <w:r>
        <w:rPr>
          <w:rFonts w:ascii="Times New Roman"/>
          <w:sz w:val="24"/>
        </w:rPr>
        <w:t>D) increase in the price of a complement.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Refer to the figure below. Moving from demand curve D1 to demand curve D2 could be caused by a(n):</w:t>
      </w:r>
      <w:r>
        <w:rPr>
          <w:rFonts w:ascii="Times New Roman"/>
          <w:sz w:val="24"/>
        </w:rPr>
        <w:br/>
      </w:r>
      <w:r>
        <w:rPr>
          <w:rFonts w:ascii="Times New Roman"/>
          <w:sz w:val="24"/>
        </w:rPr>
      </w:r>
      <w:r>
        <w:rPr>
          <w:rFonts w:ascii="Times New Roman"/>
          <w:sz w:val="24"/>
        </w:rPr>
        <w:drawing>
          <wp:inline distT="0" distB="0" distL="0" distR="0">
            <wp:extent cx="2628900" cy="2171700"/>
            <wp:effectExtent l="0" t="0" r="0" b="0"/>
            <wp:docPr id="1" name="13252704305683015_1.ext" descr="13252704305683015_1.ext"/>
            <wp:cNvGraphicFramePr>
              <a:graphicFrameLocks noChangeAspect="true"/>
            </wp:cNvGraphicFramePr>
            <a:graphic>
              <a:graphicData uri="http://schemas.openxmlformats.org/drawingml/2006/picture">
                <pic:pic>
                  <pic:nvPicPr>
                    <pic:cNvPr id="2" name="13252704305683015_1.ext"/>
                    <pic:cNvPicPr/>
                  </pic:nvPicPr>
                  <pic:blipFill>
                    <a:blip r:embed="rId20"/>
                    <a:stretch>
                      <a:fillRect/>
                    </a:stretch>
                  </pic:blipFill>
                  <pic:spPr>
                    <a:xfrm>
                      <a:off x="0" y="0"/>
                      <a:ext cx="2628900" cy="2171700"/>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decrease in the product’s expected future price .</w:t>
      </w:r>
      <w:r>
        <w:rPr>
          <w:rFonts w:ascii="Times New Roman"/>
          <w:sz w:val="24"/>
        </w:rPr>
      </w:r>
      <w:r>
        <w:rPr>
          <w:rFonts w:ascii="Times New Roman"/>
          <w:sz w:val="24"/>
        </w:rPr>
        <w:tab/>
        <w:br/>
        <w:tab/>
      </w:r>
      <w:r>
        <w:rPr>
          <w:rFonts w:ascii="Times New Roman"/>
          <w:sz w:val="24"/>
        </w:rPr>
        <w:t>B) increase in quantity supplied.</w:t>
      </w:r>
      <w:r>
        <w:rPr>
          <w:rFonts w:ascii="Times New Roman"/>
          <w:sz w:val="24"/>
        </w:rPr>
        <w:br/>
        <w:tab/>
      </w:r>
      <w:r>
        <w:rPr>
          <w:rFonts w:ascii="Times New Roman"/>
          <w:sz w:val="24"/>
        </w:rPr>
        <w:t>C) increase in the price of a close substitute.</w:t>
      </w:r>
      <w:r>
        <w:rPr>
          <w:rFonts w:ascii="Times New Roman"/>
          <w:sz w:val="24"/>
        </w:rPr>
        <w:br/>
        <w:tab/>
      </w:r>
      <w:r>
        <w:rPr>
          <w:rFonts w:ascii="Times New Roman"/>
          <w:sz w:val="24"/>
        </w:rPr>
        <w:t>D) increase in the price of a complement.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All else equal, a decrease in the demand for oranges will lead to a(n) ______ in equilibrium price and a(n) ______ in equilibrium quantity.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decrease</w:t>
      </w:r>
      <w:r>
        <w:rPr>
          <w:rFonts w:ascii="Times New Roman"/>
          <w:sz w:val="24"/>
        </w:rPr>
        <w:tab/>
        <w:br/>
        <w:tab/>
      </w:r>
      <w:r>
        <w:rPr>
          <w:rFonts w:ascii="Times New Roman"/>
          <w:sz w:val="24"/>
        </w:rPr>
        <w:t>B) decrease; decrease</w:t>
      </w:r>
      <w:r>
        <w:rPr>
          <w:rFonts w:ascii="Times New Roman"/>
          <w:sz w:val="24"/>
        </w:rPr>
        <w:br/>
        <w:tab/>
      </w:r>
      <w:r>
        <w:rPr>
          <w:rFonts w:ascii="Times New Roman"/>
          <w:sz w:val="24"/>
        </w:rPr>
        <w:t>C) increase; decrease</w:t>
      </w:r>
      <w:r>
        <w:rPr>
          <w:rFonts w:ascii="Times New Roman"/>
          <w:sz w:val="24"/>
        </w:rPr>
        <w:br/>
        <w:tab/>
      </w:r>
      <w:r>
        <w:rPr>
          <w:rFonts w:ascii="Times New Roman"/>
          <w:sz w:val="24"/>
        </w:rPr>
        <w:t>D) increase; increase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As the price of cookies increases, firms that produce cookies will: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the supply of cookies.</w:t>
      </w:r>
      <w:r>
        <w:rPr>
          <w:rFonts w:ascii="Times New Roman"/>
          <w:sz w:val="24"/>
        </w:rPr>
        <w:tab/>
        <w:br/>
        <w:tab/>
      </w:r>
      <w:r>
        <w:rPr>
          <w:rFonts w:ascii="Times New Roman"/>
          <w:sz w:val="24"/>
        </w:rPr>
        <w:t>B) increase the quantity of cookies supplied.</w:t>
      </w:r>
      <w:r>
        <w:rPr>
          <w:rFonts w:ascii="Times New Roman"/>
          <w:sz w:val="24"/>
        </w:rPr>
        <w:br/>
        <w:tab/>
      </w:r>
      <w:r>
        <w:rPr>
          <w:rFonts w:ascii="Times New Roman"/>
          <w:sz w:val="24"/>
        </w:rPr>
        <w:t>C) decrease the supply of cookies.</w:t>
      </w:r>
      <w:r>
        <w:rPr>
          <w:rFonts w:ascii="Times New Roman"/>
          <w:sz w:val="24"/>
        </w:rPr>
        <w:br/>
        <w:tab/>
      </w:r>
      <w:r>
        <w:rPr>
          <w:rFonts w:ascii="Times New Roman"/>
          <w:sz w:val="24"/>
        </w:rPr>
        <w:t>D) decrease the quantity of cookies supplied.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Which of the following would cause an increase in quantity of wheat supplied?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price farmers receive for their wheat rises.</w:t>
      </w:r>
      <w:r>
        <w:rPr>
          <w:rFonts w:ascii="Times New Roman"/>
          <w:sz w:val="24"/>
        </w:rPr>
        <w:tab/>
        <w:br/>
        <w:tab/>
      </w:r>
      <w:r>
        <w:rPr>
          <w:rFonts w:ascii="Times New Roman"/>
          <w:sz w:val="24"/>
        </w:rPr>
        <w:t>B) The price of fertilizer farmers use in their fields falls.</w:t>
      </w:r>
      <w:r>
        <w:rPr>
          <w:rFonts w:ascii="Times New Roman"/>
          <w:sz w:val="24"/>
        </w:rPr>
        <w:br/>
        <w:tab/>
      </w:r>
      <w:r>
        <w:rPr>
          <w:rFonts w:ascii="Times New Roman"/>
          <w:sz w:val="24"/>
        </w:rPr>
        <w:t>C) The price firms pay for liability insurance falls.</w:t>
      </w:r>
      <w:r>
        <w:rPr>
          <w:rFonts w:ascii="Times New Roman"/>
          <w:sz w:val="24"/>
        </w:rPr>
        <w:br/>
        <w:tab/>
      </w:r>
      <w:r>
        <w:rPr>
          <w:rFonts w:ascii="Times New Roman"/>
          <w:sz w:val="24"/>
        </w:rPr>
        <w:t>D) New, better technology for farming is introduced.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If the price of rubber (an input to the production of tires) increases: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supply of tires will increase.</w:t>
      </w:r>
      <w:r>
        <w:rPr>
          <w:rFonts w:ascii="Times New Roman"/>
          <w:sz w:val="24"/>
        </w:rPr>
        <w:tab/>
        <w:br/>
        <w:tab/>
      </w:r>
      <w:r>
        <w:rPr>
          <w:rFonts w:ascii="Times New Roman"/>
          <w:sz w:val="24"/>
        </w:rPr>
        <w:t>B) the supply of tires will decrease.</w:t>
      </w:r>
      <w:r>
        <w:rPr>
          <w:rFonts w:ascii="Times New Roman"/>
          <w:sz w:val="24"/>
        </w:rPr>
        <w:br/>
        <w:tab/>
      </w:r>
      <w:r>
        <w:rPr>
          <w:rFonts w:ascii="Times New Roman"/>
          <w:sz w:val="24"/>
        </w:rPr>
        <w:t>C) the demand for tires will increase.</w:t>
      </w:r>
      <w:r>
        <w:rPr>
          <w:rFonts w:ascii="Times New Roman"/>
          <w:sz w:val="24"/>
        </w:rPr>
        <w:br/>
        <w:tab/>
      </w:r>
      <w:r>
        <w:rPr>
          <w:rFonts w:ascii="Times New Roman"/>
          <w:sz w:val="24"/>
        </w:rPr>
        <w:t>D) the demand for tires will decrease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As the price of flour (an input in the production of cookies) increases, firms that produce cookies will: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the supply of cookies.</w:t>
      </w:r>
      <w:r>
        <w:rPr>
          <w:rFonts w:ascii="Times New Roman"/>
          <w:sz w:val="24"/>
        </w:rPr>
        <w:tab/>
        <w:br/>
        <w:tab/>
      </w:r>
      <w:r>
        <w:rPr>
          <w:rFonts w:ascii="Times New Roman"/>
          <w:sz w:val="24"/>
        </w:rPr>
        <w:t>B) increase the quantity of cookies supplied.</w:t>
      </w:r>
      <w:r>
        <w:rPr>
          <w:rFonts w:ascii="Times New Roman"/>
          <w:sz w:val="24"/>
        </w:rPr>
        <w:br/>
        <w:tab/>
      </w:r>
      <w:r>
        <w:rPr>
          <w:rFonts w:ascii="Times New Roman"/>
          <w:sz w:val="24"/>
        </w:rPr>
        <w:t>C) decrease the supply of cookies.</w:t>
      </w:r>
      <w:r>
        <w:rPr>
          <w:rFonts w:ascii="Times New Roman"/>
          <w:sz w:val="24"/>
        </w:rPr>
        <w:br/>
        <w:tab/>
      </w:r>
      <w:r>
        <w:rPr>
          <w:rFonts w:ascii="Times New Roman"/>
          <w:sz w:val="24"/>
        </w:rPr>
        <w:t>D) decrease the quantity of cookies supplied.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Suppose that the technology used to manufacture laptops has improved. The likely result would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supply of laptops.</w:t>
      </w:r>
      <w:r>
        <w:rPr>
          <w:rFonts w:ascii="Times New Roman"/>
          <w:sz w:val="24"/>
        </w:rPr>
        <w:tab/>
        <w:br/>
        <w:tab/>
      </w:r>
      <w:r>
        <w:rPr>
          <w:rFonts w:ascii="Times New Roman"/>
          <w:sz w:val="24"/>
        </w:rPr>
        <w:t>B) an increase in quantity supplied of laptops.</w:t>
      </w:r>
      <w:r>
        <w:rPr>
          <w:rFonts w:ascii="Times New Roman"/>
          <w:sz w:val="24"/>
        </w:rPr>
        <w:br/>
        <w:tab/>
      </w:r>
      <w:r>
        <w:rPr>
          <w:rFonts w:ascii="Times New Roman"/>
          <w:sz w:val="24"/>
        </w:rPr>
        <w:t>C) a decrease in supply of laptops.</w:t>
      </w:r>
      <w:r>
        <w:rPr>
          <w:rFonts w:ascii="Times New Roman"/>
          <w:sz w:val="24"/>
        </w:rPr>
        <w:br/>
        <w:tab/>
      </w:r>
      <w:r>
        <w:rPr>
          <w:rFonts w:ascii="Times New Roman"/>
          <w:sz w:val="24"/>
        </w:rPr>
        <w:t>D) a decrease in quantity supplied of laptops.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Which of the following factors will lead to a decrease in the current supply of a good?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fall in the current price of a good or service</w:t>
      </w:r>
      <w:r>
        <w:rPr>
          <w:rFonts w:ascii="Times New Roman"/>
          <w:sz w:val="24"/>
        </w:rPr>
        <w:tab/>
        <w:br/>
        <w:tab/>
      </w:r>
      <w:r>
        <w:rPr>
          <w:rFonts w:ascii="Times New Roman"/>
          <w:sz w:val="24"/>
        </w:rPr>
        <w:t>B) A technological advance that decreases production costs</w:t>
      </w:r>
      <w:r>
        <w:rPr>
          <w:rFonts w:ascii="Times New Roman"/>
          <w:sz w:val="24"/>
        </w:rPr>
        <w:br/>
        <w:tab/>
      </w:r>
      <w:r>
        <w:rPr>
          <w:rFonts w:ascii="Times New Roman"/>
          <w:sz w:val="24"/>
        </w:rPr>
        <w:t>C) A decrease in the price of inputs to the production process</w:t>
      </w:r>
      <w:r>
        <w:rPr>
          <w:rFonts w:ascii="Times New Roman"/>
          <w:sz w:val="24"/>
        </w:rPr>
        <w:br/>
        <w:tab/>
      </w:r>
      <w:r>
        <w:rPr>
          <w:rFonts w:ascii="Times New Roman"/>
          <w:sz w:val="24"/>
        </w:rPr>
        <w:t>D) A belief that the price of a good or service will go up in the future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What might cause a decrease in supply today?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An increase in the product's own price.</w:t>
      </w:r>
      <w:r>
        <w:rPr>
          <w:rFonts w:ascii="Times New Roman"/>
          <w:sz w:val="24"/>
        </w:rPr>
      </w:r>
      <w:r>
        <w:rPr>
          <w:rFonts w:ascii="Times New Roman"/>
          <w:sz w:val="24"/>
        </w:rPr>
        <w:tab/>
        <w:br/>
        <w:tab/>
      </w:r>
      <w:r>
        <w:rPr>
          <w:rFonts w:ascii="Times New Roman"/>
          <w:b w:val="false"/>
          <w:i w:val="false"/>
          <w:color w:val="000000"/>
          <w:sz w:val="24"/>
        </w:rPr>
        <w:t>B) Sellers’ expectations that the product's price will fall in the future.</w:t>
      </w:r>
      <w:r>
        <w:rPr>
          <w:rFonts w:ascii="Times New Roman"/>
          <w:sz w:val="24"/>
        </w:rPr>
      </w:r>
      <w:r>
        <w:rPr>
          <w:rFonts w:ascii="Times New Roman"/>
          <w:sz w:val="24"/>
        </w:rPr>
        <w:br/>
        <w:tab/>
      </w:r>
      <w:r>
        <w:rPr>
          <w:rFonts w:ascii="Times New Roman"/>
          <w:b w:val="false"/>
          <w:i w:val="false"/>
          <w:color w:val="000000"/>
          <w:sz w:val="24"/>
        </w:rPr>
        <w:t>C) Sellers’ expectations that the product's price will rise in the future.</w:t>
      </w:r>
      <w:r>
        <w:rPr>
          <w:rFonts w:ascii="Times New Roman"/>
          <w:sz w:val="24"/>
        </w:rPr>
      </w:r>
      <w:r>
        <w:rPr>
          <w:rFonts w:ascii="Times New Roman"/>
          <w:sz w:val="24"/>
        </w:rPr>
        <w:br/>
        <w:tab/>
      </w:r>
      <w:r>
        <w:rPr>
          <w:rFonts w:ascii="Times New Roman"/>
          <w:sz w:val="24"/>
        </w:rPr>
        <w:t>D) A decrease in the price of one of the inputs used to make the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Refer to the figure below. Suppose the solid line represents the current supply of Star Wars action figures. If retailers learn that a new Star Wars movie will be released in several months, this news is likely to cause:</w:t>
      </w:r>
      <w:r>
        <w:rPr>
          <w:rFonts w:ascii="Times New Roman"/>
          <w:sz w:val="24"/>
        </w:rPr>
        <w:br/>
      </w:r>
      <w:r>
        <w:rPr>
          <w:rFonts w:ascii="Times New Roman"/>
          <w:sz w:val="24"/>
        </w:rPr>
      </w:r>
      <w:r>
        <w:rPr>
          <w:rFonts w:ascii="Times New Roman"/>
          <w:sz w:val="24"/>
        </w:rPr>
        <w:drawing>
          <wp:inline distT="0" distB="0" distL="0" distR="0">
            <wp:extent cx="3133725" cy="2867025"/>
            <wp:effectExtent l="0" t="0" r="0" b="0"/>
            <wp:docPr id="1" name="13252704305682977_1.ext" descr="13252704305682977_1.ext"/>
            <wp:cNvGraphicFramePr>
              <a:graphicFrameLocks noChangeAspect="true"/>
            </wp:cNvGraphicFramePr>
            <a:graphic>
              <a:graphicData uri="http://schemas.openxmlformats.org/drawingml/2006/picture">
                <pic:pic>
                  <pic:nvPicPr>
                    <pic:cNvPr id="2" name="13252704305682977_1.ext"/>
                    <pic:cNvPicPr/>
                  </pic:nvPicPr>
                  <pic:blipFill>
                    <a:blip r:embed="rId21"/>
                    <a:stretch>
                      <a:fillRect/>
                    </a:stretch>
                  </pic:blipFill>
                  <pic:spPr>
                    <a:xfrm>
                      <a:off x="0" y="0"/>
                      <a:ext cx="3133725" cy="28670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decrease in the quantity supplied, but no change in current supply.</w:t>
      </w:r>
      <w:r>
        <w:rPr>
          <w:rFonts w:ascii="Times New Roman"/>
          <w:sz w:val="24"/>
        </w:rPr>
        <w:tab/>
        <w:br/>
        <w:tab/>
      </w:r>
      <w:r>
        <w:rPr>
          <w:rFonts w:ascii="Times New Roman"/>
          <w:sz w:val="24"/>
        </w:rPr>
        <w:t>B) neither a change in supply nor a change in quantity supplied since only future demand will change.</w:t>
      </w:r>
      <w:r>
        <w:rPr>
          <w:rFonts w:ascii="Times New Roman"/>
          <w:sz w:val="24"/>
        </w:rPr>
        <w:br/>
        <w:tab/>
      </w:r>
      <w:r>
        <w:rPr>
          <w:rFonts w:ascii="Times New Roman"/>
          <w:sz w:val="24"/>
        </w:rPr>
        <w:t>C) current supply to shift to S(B) in anticipation of higher future prices.</w:t>
      </w:r>
      <w:r>
        <w:rPr>
          <w:rFonts w:ascii="Times New Roman"/>
          <w:sz w:val="24"/>
        </w:rPr>
        <w:br/>
        <w:tab/>
      </w:r>
      <w:r>
        <w:rPr>
          <w:rFonts w:ascii="Times New Roman"/>
          <w:sz w:val="24"/>
        </w:rPr>
        <w:t>D) current supply to shift to S(A) in anticipation of higher future prices.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Refer to the figure below. Suppose the solid line represents the current supply of Star Wars action figures. If the price of the plastic used to make action figures rises, current supply will:</w:t>
      </w:r>
      <w:r>
        <w:rPr>
          <w:rFonts w:ascii="Times New Roman"/>
          <w:sz w:val="24"/>
        </w:rPr>
        <w:br/>
      </w:r>
      <w:r>
        <w:rPr>
          <w:rFonts w:ascii="Times New Roman"/>
          <w:sz w:val="24"/>
        </w:rPr>
      </w:r>
      <w:r>
        <w:rPr>
          <w:rFonts w:ascii="Times New Roman"/>
          <w:sz w:val="24"/>
        </w:rPr>
        <w:drawing>
          <wp:inline distT="0" distB="0" distL="0" distR="0">
            <wp:extent cx="3133725" cy="2867025"/>
            <wp:effectExtent l="0" t="0" r="0" b="0"/>
            <wp:docPr id="1" name="13252704305683040_1.ext" descr="13252704305683040_1.ext"/>
            <wp:cNvGraphicFramePr>
              <a:graphicFrameLocks noChangeAspect="true"/>
            </wp:cNvGraphicFramePr>
            <a:graphic>
              <a:graphicData uri="http://schemas.openxmlformats.org/drawingml/2006/picture">
                <pic:pic>
                  <pic:nvPicPr>
                    <pic:cNvPr id="2" name="13252704305683040_1.ext"/>
                    <pic:cNvPicPr/>
                  </pic:nvPicPr>
                  <pic:blipFill>
                    <a:blip r:embed="rId22"/>
                    <a:stretch>
                      <a:fillRect/>
                    </a:stretch>
                  </pic:blipFill>
                  <pic:spPr>
                    <a:xfrm>
                      <a:off x="0" y="0"/>
                      <a:ext cx="3133725" cy="28670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shift to S(B).</w:t>
      </w:r>
      <w:r>
        <w:rPr>
          <w:rFonts w:ascii="Times New Roman"/>
          <w:sz w:val="24"/>
        </w:rPr>
        <w:tab/>
        <w:br/>
        <w:tab/>
      </w:r>
      <w:r>
        <w:rPr>
          <w:rFonts w:ascii="Times New Roman"/>
          <w:sz w:val="24"/>
        </w:rPr>
        <w:t>B) not change because a change in the price of plastic will not affect the demand for action figures.</w:t>
      </w:r>
      <w:r>
        <w:rPr>
          <w:rFonts w:ascii="Times New Roman"/>
          <w:sz w:val="24"/>
        </w:rPr>
        <w:br/>
        <w:tab/>
      </w:r>
      <w:r>
        <w:rPr>
          <w:rFonts w:ascii="Times New Roman"/>
          <w:sz w:val="24"/>
        </w:rPr>
        <w:t>C) shift to S(A).</w:t>
      </w:r>
      <w:r>
        <w:rPr>
          <w:rFonts w:ascii="Times New Roman"/>
          <w:sz w:val="24"/>
        </w:rPr>
        <w:br/>
        <w:tab/>
      </w:r>
      <w:r>
        <w:rPr>
          <w:rFonts w:ascii="Times New Roman"/>
          <w:sz w:val="24"/>
        </w:rPr>
        <w:t>D) not change; only the quantity supplied will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Refer to the figure below. At the original market equilibrium:</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4114800" cy="3057525"/>
            <wp:effectExtent l="0" t="0" r="0" b="0"/>
            <wp:docPr id="1" name="13252704305571841_1.ext" descr="13252704305571841_1.ext"/>
            <wp:cNvGraphicFramePr>
              <a:graphicFrameLocks noChangeAspect="true"/>
            </wp:cNvGraphicFramePr>
            <a:graphic>
              <a:graphicData uri="http://schemas.openxmlformats.org/drawingml/2006/picture">
                <pic:pic>
                  <pic:nvPicPr>
                    <pic:cNvPr id="2" name="13252704305571841_1.ext"/>
                    <pic:cNvPicPr/>
                  </pic:nvPicPr>
                  <pic:blipFill>
                    <a:blip r:embed="rId23"/>
                    <a:stretch>
                      <a:fillRect/>
                    </a:stretch>
                  </pic:blipFill>
                  <pic:spPr>
                    <a:xfrm>
                      <a:off x="0" y="0"/>
                      <a:ext cx="4114800" cy="3057525"/>
                    </a:xfrm>
                    <a:prstGeom prst="rect">
                      <a:avLst/>
                    </a:prstGeom>
                  </pic:spPr>
                </pic:pic>
              </a:graphicData>
            </a:graphic>
          </wp:inline>
        </w:drawing>
      </w:r>
      <w:r>
        <w:rPr>
          <w:rFonts w:ascii="Times New Roman"/>
          <w:sz w:val="24"/>
        </w:rPr>
        <w:br/>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50 cups are sold per hour at a price of $1.00 each.</w:t>
      </w:r>
      <w:r>
        <w:rPr>
          <w:rFonts w:ascii="Times New Roman"/>
          <w:sz w:val="24"/>
        </w:rPr>
        <w:tab/>
        <w:br/>
        <w:tab/>
      </w:r>
      <w:r>
        <w:rPr>
          <w:rFonts w:ascii="Times New Roman"/>
          <w:sz w:val="24"/>
        </w:rPr>
        <w:t>B) 50 cups are sold per hour at a price of $2.50 each.</w:t>
      </w:r>
      <w:r>
        <w:rPr>
          <w:rFonts w:ascii="Times New Roman"/>
          <w:sz w:val="24"/>
        </w:rPr>
        <w:br/>
        <w:tab/>
      </w:r>
      <w:r>
        <w:rPr>
          <w:rFonts w:ascii="Times New Roman"/>
          <w:sz w:val="24"/>
        </w:rPr>
        <w:t>C) 40 cups are sold per hour at a price of $2.00 each.</w:t>
      </w:r>
      <w:r>
        <w:rPr>
          <w:rFonts w:ascii="Times New Roman"/>
          <w:sz w:val="24"/>
        </w:rPr>
        <w:br/>
        <w:tab/>
      </w:r>
      <w:r>
        <w:rPr>
          <w:rFonts w:ascii="Times New Roman"/>
          <w:sz w:val="24"/>
        </w:rPr>
        <w:t>D) 60 cups are sold per hour at a price of $1.50 each.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Refer to the figure below. What might cause a shift from the original demand curve to the new demand curve?</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4114800" cy="3057525"/>
            <wp:effectExtent l="0" t="0" r="0" b="0"/>
            <wp:docPr id="1" name="13252704305683075_1.ext" descr="13252704305683075_1.ext"/>
            <wp:cNvGraphicFramePr>
              <a:graphicFrameLocks noChangeAspect="true"/>
            </wp:cNvGraphicFramePr>
            <a:graphic>
              <a:graphicData uri="http://schemas.openxmlformats.org/drawingml/2006/picture">
                <pic:pic>
                  <pic:nvPicPr>
                    <pic:cNvPr id="2" name="13252704305683075_1.ext"/>
                    <pic:cNvPicPr/>
                  </pic:nvPicPr>
                  <pic:blipFill>
                    <a:blip r:embed="rId24"/>
                    <a:stretch>
                      <a:fillRect/>
                    </a:stretch>
                  </pic:blipFill>
                  <pic:spPr>
                    <a:xfrm>
                      <a:off x="0" y="0"/>
                      <a:ext cx="4114800" cy="30575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expectation that coffee prices will fall in the future.</w:t>
      </w:r>
      <w:r>
        <w:rPr>
          <w:rFonts w:ascii="Times New Roman"/>
          <w:sz w:val="24"/>
        </w:rPr>
        <w:tab/>
        <w:br/>
        <w:tab/>
      </w:r>
      <w:r>
        <w:rPr>
          <w:rFonts w:ascii="Times New Roman"/>
          <w:sz w:val="24"/>
        </w:rPr>
        <w:t>B) An increase in the price of coffee creamer.</w:t>
      </w:r>
      <w:r>
        <w:rPr>
          <w:rFonts w:ascii="Times New Roman"/>
          <w:sz w:val="24"/>
        </w:rPr>
        <w:br/>
        <w:tab/>
      </w:r>
      <w:r>
        <w:rPr>
          <w:rFonts w:ascii="Times New Roman"/>
          <w:sz w:val="24"/>
        </w:rPr>
        <w:t>C) A decrease in the price of tea.</w:t>
      </w:r>
      <w:r>
        <w:rPr>
          <w:rFonts w:ascii="Times New Roman"/>
          <w:sz w:val="24"/>
        </w:rPr>
        <w:br/>
        <w:tab/>
      </w:r>
      <w:r>
        <w:rPr>
          <w:rFonts w:ascii="Times New Roman"/>
          <w:b w:val="false"/>
          <w:i w:val="false"/>
          <w:color w:val="000000"/>
          <w:sz w:val="24"/>
        </w:rPr>
        <w:t>D) An increase in consumers’ tastes for coffee.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Refer to the figure below. What might cause shift from the original supply curve to the new supply curve?</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4114800" cy="3057525"/>
            <wp:effectExtent l="0" t="0" r="0" b="0"/>
            <wp:docPr id="1" name="13252704305571834_1.ext" descr="13252704305571834_1.ext"/>
            <wp:cNvGraphicFramePr>
              <a:graphicFrameLocks noChangeAspect="true"/>
            </wp:cNvGraphicFramePr>
            <a:graphic>
              <a:graphicData uri="http://schemas.openxmlformats.org/drawingml/2006/picture">
                <pic:pic>
                  <pic:nvPicPr>
                    <pic:cNvPr id="2" name="13252704305571834_1.ext"/>
                    <pic:cNvPicPr/>
                  </pic:nvPicPr>
                  <pic:blipFill>
                    <a:blip r:embed="rId25"/>
                    <a:stretch>
                      <a:fillRect/>
                    </a:stretch>
                  </pic:blipFill>
                  <pic:spPr>
                    <a:xfrm>
                      <a:off x="0" y="0"/>
                      <a:ext cx="4114800" cy="30575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storm in that wipes out a large part of the coffee crop.</w:t>
      </w:r>
      <w:r>
        <w:rPr>
          <w:rFonts w:ascii="Times New Roman"/>
          <w:sz w:val="24"/>
        </w:rPr>
        <w:tab/>
        <w:br/>
        <w:tab/>
      </w:r>
      <w:r>
        <w:rPr>
          <w:rFonts w:ascii="Times New Roman"/>
          <w:sz w:val="24"/>
        </w:rPr>
        <w:t>B) A new technology that reduces amount of coffee beans needed to make a good cup of coffee.</w:t>
      </w:r>
      <w:r>
        <w:rPr>
          <w:rFonts w:ascii="Times New Roman"/>
          <w:sz w:val="24"/>
        </w:rPr>
        <w:br/>
        <w:tab/>
      </w:r>
      <w:r>
        <w:rPr>
          <w:rFonts w:ascii="Times New Roman"/>
          <w:sz w:val="24"/>
        </w:rPr>
        <w:t>C) A news report that coffee consumption increases longevity.</w:t>
      </w:r>
      <w:r>
        <w:rPr>
          <w:rFonts w:ascii="Times New Roman"/>
          <w:sz w:val="24"/>
        </w:rPr>
        <w:br/>
        <w:tab/>
      </w:r>
      <w:r>
        <w:rPr>
          <w:rFonts w:ascii="Times New Roman"/>
          <w:sz w:val="24"/>
        </w:rPr>
        <w:t>D) An increase in the price of tea.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Refer to the figure below. If all buyers’ reservation prices increase by $1.00, then the equilibrium price of coffee would:</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4114800" cy="3057525"/>
            <wp:effectExtent l="0" t="0" r="0" b="0"/>
            <wp:docPr id="1" name="13252704305683051_1.ext" descr="13252704305683051_1.ext"/>
            <wp:cNvGraphicFramePr>
              <a:graphicFrameLocks noChangeAspect="true"/>
            </wp:cNvGraphicFramePr>
            <a:graphic>
              <a:graphicData uri="http://schemas.openxmlformats.org/drawingml/2006/picture">
                <pic:pic>
                  <pic:nvPicPr>
                    <pic:cNvPr id="2" name="13252704305683051_1.ext"/>
                    <pic:cNvPicPr/>
                  </pic:nvPicPr>
                  <pic:blipFill>
                    <a:blip r:embed="rId26"/>
                    <a:stretch>
                      <a:fillRect/>
                    </a:stretch>
                  </pic:blipFill>
                  <pic:spPr>
                    <a:xfrm>
                      <a:off x="0" y="0"/>
                      <a:ext cx="4114800" cy="30575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by $1.00.</w:t>
      </w:r>
      <w:r>
        <w:rPr>
          <w:rFonts w:ascii="Times New Roman"/>
          <w:sz w:val="24"/>
        </w:rPr>
        <w:tab/>
        <w:br/>
        <w:tab/>
      </w:r>
      <w:r>
        <w:rPr>
          <w:rFonts w:ascii="Times New Roman"/>
          <w:sz w:val="24"/>
        </w:rPr>
        <w:t>B) increase by less than $1.00.</w:t>
      </w:r>
      <w:r>
        <w:rPr>
          <w:rFonts w:ascii="Times New Roman"/>
          <w:sz w:val="24"/>
        </w:rPr>
        <w:br/>
        <w:tab/>
      </w:r>
      <w:r>
        <w:rPr>
          <w:rFonts w:ascii="Times New Roman"/>
          <w:sz w:val="24"/>
        </w:rPr>
        <w:t>C) increase by more than $1.00.</w:t>
      </w:r>
      <w:r>
        <w:rPr>
          <w:rFonts w:ascii="Times New Roman"/>
          <w:sz w:val="24"/>
        </w:rPr>
        <w:br/>
        <w:tab/>
      </w:r>
      <w:r>
        <w:rPr>
          <w:rFonts w:ascii="Times New Roman"/>
          <w:sz w:val="24"/>
        </w:rPr>
        <w:t>D) would not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Refer to the figure below. Consider the original supply and the original demand curve. If the government imposes a price ceiling of $1.00 on a cup of coffee, then there would be:</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4114800" cy="3057525"/>
            <wp:effectExtent l="0" t="0" r="0" b="0"/>
            <wp:docPr id="1" name="13252704305571808_1.ext" descr="13252704305571808_1.ext"/>
            <wp:cNvGraphicFramePr>
              <a:graphicFrameLocks noChangeAspect="true"/>
            </wp:cNvGraphicFramePr>
            <a:graphic>
              <a:graphicData uri="http://schemas.openxmlformats.org/drawingml/2006/picture">
                <pic:pic>
                  <pic:nvPicPr>
                    <pic:cNvPr id="2" name="13252704305571808_1.ext"/>
                    <pic:cNvPicPr/>
                  </pic:nvPicPr>
                  <pic:blipFill>
                    <a:blip r:embed="rId27"/>
                    <a:stretch>
                      <a:fillRect/>
                    </a:stretch>
                  </pic:blipFill>
                  <pic:spPr>
                    <a:xfrm>
                      <a:off x="0" y="0"/>
                      <a:ext cx="4114800" cy="30575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short-term excess demand for coffee, followed by an increase in the equilibrium price.</w:t>
      </w:r>
      <w:r>
        <w:rPr>
          <w:rFonts w:ascii="Times New Roman"/>
          <w:sz w:val="24"/>
        </w:rPr>
        <w:tab/>
        <w:br/>
        <w:tab/>
      </w:r>
      <w:r>
        <w:rPr>
          <w:rFonts w:ascii="Times New Roman"/>
          <w:sz w:val="24"/>
        </w:rPr>
        <w:t>B) an excess supply of coffee.</w:t>
      </w:r>
      <w:r>
        <w:rPr>
          <w:rFonts w:ascii="Times New Roman"/>
          <w:sz w:val="24"/>
        </w:rPr>
        <w:br/>
        <w:tab/>
      </w:r>
      <w:r>
        <w:rPr>
          <w:rFonts w:ascii="Times New Roman"/>
          <w:sz w:val="24"/>
        </w:rPr>
        <w:t>C) an excess demand for coffee.</w:t>
      </w:r>
      <w:r>
        <w:rPr>
          <w:rFonts w:ascii="Times New Roman"/>
          <w:sz w:val="24"/>
        </w:rPr>
        <w:br/>
        <w:tab/>
      </w:r>
      <w:r>
        <w:rPr>
          <w:rFonts w:ascii="Times New Roman"/>
          <w:sz w:val="24"/>
        </w:rPr>
        <w:t>D) a new equilibrium at a price of $1.00 per cup and a quantity of 50 cups per hour.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Refer to the figure below. An increase in demand is represented by a shift from:</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2981325" cy="2352675"/>
            <wp:effectExtent l="0" t="0" r="0" b="0"/>
            <wp:docPr id="1" name="13252704305683048_1.ext" descr="13252704305683048_1.ext"/>
            <wp:cNvGraphicFramePr>
              <a:graphicFrameLocks noChangeAspect="true"/>
            </wp:cNvGraphicFramePr>
            <a:graphic>
              <a:graphicData uri="http://schemas.openxmlformats.org/drawingml/2006/picture">
                <pic:pic>
                  <pic:nvPicPr>
                    <pic:cNvPr id="2" name="13252704305683048_1.ext"/>
                    <pic:cNvPicPr/>
                  </pic:nvPicPr>
                  <pic:blipFill>
                    <a:blip r:embed="rId28"/>
                    <a:stretch>
                      <a:fillRect/>
                    </a:stretch>
                  </pic:blipFill>
                  <pic:spPr>
                    <a:xfrm>
                      <a:off x="0" y="0"/>
                      <a:ext cx="2981325" cy="23526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curve A to curve B.</w:t>
      </w:r>
      <w:r>
        <w:rPr>
          <w:rFonts w:ascii="Times New Roman"/>
          <w:sz w:val="24"/>
        </w:rPr>
        <w:tab/>
        <w:br/>
        <w:tab/>
      </w:r>
      <w:r>
        <w:rPr>
          <w:rFonts w:ascii="Times New Roman"/>
          <w:sz w:val="24"/>
        </w:rPr>
        <w:t>B) curve B to curve A.</w:t>
      </w:r>
      <w:r>
        <w:rPr>
          <w:rFonts w:ascii="Times New Roman"/>
          <w:sz w:val="24"/>
        </w:rPr>
        <w:br/>
        <w:tab/>
      </w:r>
      <w:r>
        <w:rPr>
          <w:rFonts w:ascii="Times New Roman"/>
          <w:sz w:val="24"/>
        </w:rPr>
        <w:t>C) curve C to curve D.</w:t>
      </w:r>
      <w:r>
        <w:rPr>
          <w:rFonts w:ascii="Times New Roman"/>
          <w:sz w:val="24"/>
        </w:rPr>
        <w:br/>
        <w:tab/>
      </w:r>
      <w:r>
        <w:rPr>
          <w:rFonts w:ascii="Times New Roman"/>
          <w:sz w:val="24"/>
        </w:rPr>
        <w:t>D) curve D to curve 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Refer to the figure below. A decrease in demand is represented by a shift from:</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2981325" cy="2352675"/>
            <wp:effectExtent l="0" t="0" r="0" b="0"/>
            <wp:docPr id="1" name="13252704305682994_1.ext" descr="13252704305682994_1.ext"/>
            <wp:cNvGraphicFramePr>
              <a:graphicFrameLocks noChangeAspect="true"/>
            </wp:cNvGraphicFramePr>
            <a:graphic>
              <a:graphicData uri="http://schemas.openxmlformats.org/drawingml/2006/picture">
                <pic:pic>
                  <pic:nvPicPr>
                    <pic:cNvPr id="2" name="13252704305682994_1.ext"/>
                    <pic:cNvPicPr/>
                  </pic:nvPicPr>
                  <pic:blipFill>
                    <a:blip r:embed="rId29"/>
                    <a:stretch>
                      <a:fillRect/>
                    </a:stretch>
                  </pic:blipFill>
                  <pic:spPr>
                    <a:xfrm>
                      <a:off x="0" y="0"/>
                      <a:ext cx="2981325" cy="23526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curve A to curve B.</w:t>
      </w:r>
      <w:r>
        <w:rPr>
          <w:rFonts w:ascii="Times New Roman"/>
          <w:sz w:val="24"/>
        </w:rPr>
        <w:tab/>
        <w:br/>
        <w:tab/>
      </w:r>
      <w:r>
        <w:rPr>
          <w:rFonts w:ascii="Times New Roman"/>
          <w:sz w:val="24"/>
        </w:rPr>
        <w:t>B) curve B to curve A.</w:t>
      </w:r>
      <w:r>
        <w:rPr>
          <w:rFonts w:ascii="Times New Roman"/>
          <w:sz w:val="24"/>
        </w:rPr>
        <w:br/>
        <w:tab/>
      </w:r>
      <w:r>
        <w:rPr>
          <w:rFonts w:ascii="Times New Roman"/>
          <w:sz w:val="24"/>
        </w:rPr>
        <w:t>C) curve C to curve D.</w:t>
      </w:r>
      <w:r>
        <w:rPr>
          <w:rFonts w:ascii="Times New Roman"/>
          <w:sz w:val="24"/>
        </w:rPr>
        <w:br/>
        <w:tab/>
      </w:r>
      <w:r>
        <w:rPr>
          <w:rFonts w:ascii="Times New Roman"/>
          <w:sz w:val="24"/>
        </w:rPr>
        <w:t>D) curve D to curve 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Refer to the figure below. An increase in supply is represented by a shift from:</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2981325" cy="2352675"/>
            <wp:effectExtent l="0" t="0" r="0" b="0"/>
            <wp:docPr id="1" name="13252704305683058_1.ext" descr="13252704305683058_1.ext"/>
            <wp:cNvGraphicFramePr>
              <a:graphicFrameLocks noChangeAspect="true"/>
            </wp:cNvGraphicFramePr>
            <a:graphic>
              <a:graphicData uri="http://schemas.openxmlformats.org/drawingml/2006/picture">
                <pic:pic>
                  <pic:nvPicPr>
                    <pic:cNvPr id="2" name="13252704305683058_1.ext"/>
                    <pic:cNvPicPr/>
                  </pic:nvPicPr>
                  <pic:blipFill>
                    <a:blip r:embed="rId30"/>
                    <a:stretch>
                      <a:fillRect/>
                    </a:stretch>
                  </pic:blipFill>
                  <pic:spPr>
                    <a:xfrm>
                      <a:off x="0" y="0"/>
                      <a:ext cx="2981325" cy="23526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curve A to curve B.</w:t>
      </w:r>
      <w:r>
        <w:rPr>
          <w:rFonts w:ascii="Times New Roman"/>
          <w:sz w:val="24"/>
        </w:rPr>
        <w:tab/>
        <w:br/>
        <w:tab/>
      </w:r>
      <w:r>
        <w:rPr>
          <w:rFonts w:ascii="Times New Roman"/>
          <w:sz w:val="24"/>
        </w:rPr>
        <w:t>B) curve B to curve A.</w:t>
      </w:r>
      <w:r>
        <w:rPr>
          <w:rFonts w:ascii="Times New Roman"/>
          <w:sz w:val="24"/>
        </w:rPr>
        <w:br/>
        <w:tab/>
      </w:r>
      <w:r>
        <w:rPr>
          <w:rFonts w:ascii="Times New Roman"/>
          <w:sz w:val="24"/>
        </w:rPr>
        <w:t>C) curve C to curve D.</w:t>
      </w:r>
      <w:r>
        <w:rPr>
          <w:rFonts w:ascii="Times New Roman"/>
          <w:sz w:val="24"/>
        </w:rPr>
        <w:br/>
        <w:tab/>
      </w:r>
      <w:r>
        <w:rPr>
          <w:rFonts w:ascii="Times New Roman"/>
          <w:sz w:val="24"/>
        </w:rPr>
        <w:t>D) curve C to curve 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Refer to the figure below. A decrease in supply is represented by a shift from:</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2981325" cy="2352675"/>
            <wp:effectExtent l="0" t="0" r="0" b="0"/>
            <wp:docPr id="1" name="13252704305682965_1.ext" descr="13252704305682965_1.ext"/>
            <wp:cNvGraphicFramePr>
              <a:graphicFrameLocks noChangeAspect="true"/>
            </wp:cNvGraphicFramePr>
            <a:graphic>
              <a:graphicData uri="http://schemas.openxmlformats.org/drawingml/2006/picture">
                <pic:pic>
                  <pic:nvPicPr>
                    <pic:cNvPr id="2" name="13252704305682965_1.ext"/>
                    <pic:cNvPicPr/>
                  </pic:nvPicPr>
                  <pic:blipFill>
                    <a:blip r:embed="rId31"/>
                    <a:stretch>
                      <a:fillRect/>
                    </a:stretch>
                  </pic:blipFill>
                  <pic:spPr>
                    <a:xfrm>
                      <a:off x="0" y="0"/>
                      <a:ext cx="2981325" cy="23526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curve A to curve B.</w:t>
      </w:r>
      <w:r>
        <w:rPr>
          <w:rFonts w:ascii="Times New Roman"/>
          <w:sz w:val="24"/>
        </w:rPr>
        <w:tab/>
        <w:br/>
        <w:tab/>
      </w:r>
      <w:r>
        <w:rPr>
          <w:rFonts w:ascii="Times New Roman"/>
          <w:sz w:val="24"/>
        </w:rPr>
        <w:t>B) curve B to curve A.</w:t>
      </w:r>
      <w:r>
        <w:rPr>
          <w:rFonts w:ascii="Times New Roman"/>
          <w:sz w:val="24"/>
        </w:rPr>
        <w:br/>
        <w:tab/>
      </w:r>
      <w:r>
        <w:rPr>
          <w:rFonts w:ascii="Times New Roman"/>
          <w:sz w:val="24"/>
        </w:rPr>
        <w:t>C) curve C to curve D.</w:t>
      </w:r>
      <w:r>
        <w:rPr>
          <w:rFonts w:ascii="Times New Roman"/>
          <w:sz w:val="24"/>
        </w:rPr>
        <w:br/>
        <w:tab/>
      </w:r>
      <w:r>
        <w:rPr>
          <w:rFonts w:ascii="Times New Roman"/>
          <w:sz w:val="24"/>
        </w:rPr>
        <w:t>D) curve D to curve 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Refer to the table below. Relative to column A, column B represents:</w:t>
      </w:r>
      <w:r>
        <w:rPr>
          <w:rFonts w:ascii="Times New Roman"/>
          <w:sz w:val="24"/>
        </w:rPr>
        <w:br/>
      </w:r>
      <w:r>
        <w:rPr>
          <w:rFonts w:ascii="Times New Roman"/>
          <w:sz w:val="24"/>
        </w:rPr>
      </w:r>
    </w:p>
    <w:tbl>
      <w:tblPr>
        <w:tblLayout w:type="autofit"/>
      </w:tblPr>
      <w:tr>
        <w:trPr>
          <w:trHeight w:val="30" w:hRule="atLeast"/>
        </w:trPr>
        <w:tc>
          <w:tcPr>
            <w:tcW w:w="250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Per</w:t>
            </w:r>
            <w:r>
              <w:br/>
            </w:r>
            <w:r>
              <w:rPr>
                <w:rFonts w:ascii="Courier New" w:hAnsi="Courier New"/>
                <w:b w:val="false"/>
                <w:i w:val="false"/>
                <w:color w:val="000000"/>
                <w:sz w:val="22"/>
              </w:rPr>
              <w:t xml:space="preserve"> Unit</w:t>
            </w:r>
          </w:p>
        </w:tc>
        <w:tc>
          <w:tcPr>
            <w:tcW w:w="296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Column A Units</w:t>
            </w:r>
            <w:r>
              <w:br/>
            </w:r>
            <w:r>
              <w:rPr>
                <w:rFonts w:ascii="Courier New" w:hAnsi="Courier New"/>
                <w:b w:val="false"/>
                <w:i w:val="false"/>
                <w:color w:val="000000"/>
                <w:sz w:val="22"/>
              </w:rPr>
              <w:t xml:space="preserve"> Per Year</w:t>
            </w:r>
          </w:p>
        </w:tc>
        <w:tc>
          <w:tcPr>
            <w:tcW w:w="30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Column B Units</w:t>
            </w:r>
            <w:r>
              <w:br/>
            </w:r>
            <w:r>
              <w:rPr>
                <w:rFonts w:ascii="Courier New" w:hAnsi="Courier New"/>
                <w:b w:val="false"/>
                <w:i w:val="false"/>
                <w:color w:val="000000"/>
                <w:sz w:val="22"/>
              </w:rPr>
              <w:t xml:space="preserve"> Per Year</w:t>
            </w:r>
          </w:p>
        </w:tc>
      </w:tr>
      <w:tr>
        <w:trPr>
          <w:trHeight w:val="30" w:hRule="atLeast"/>
        </w:trPr>
        <w:tc>
          <w:tcPr>
            <w:tcW w:w="2502"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$20</w:t>
            </w:r>
          </w:p>
        </w:tc>
        <w:tc>
          <w:tcPr>
            <w:tcW w:w="296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3093"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110</w:t>
            </w:r>
          </w:p>
        </w:tc>
      </w:tr>
      <w:tr>
        <w:trPr>
          <w:trHeight w:val="30" w:hRule="atLeast"/>
        </w:trPr>
        <w:tc>
          <w:tcPr>
            <w:tcW w:w="2502"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$30</w:t>
            </w:r>
          </w:p>
        </w:tc>
        <w:tc>
          <w:tcPr>
            <w:tcW w:w="296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85</w:t>
            </w:r>
          </w:p>
        </w:tc>
        <w:tc>
          <w:tcPr>
            <w:tcW w:w="3093"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95</w:t>
            </w:r>
          </w:p>
        </w:tc>
      </w:tr>
      <w:tr>
        <w:trPr>
          <w:trHeight w:val="30" w:hRule="atLeast"/>
        </w:trPr>
        <w:tc>
          <w:tcPr>
            <w:tcW w:w="2502"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$40</w:t>
            </w:r>
          </w:p>
        </w:tc>
        <w:tc>
          <w:tcPr>
            <w:tcW w:w="296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70</w:t>
            </w:r>
          </w:p>
        </w:tc>
        <w:tc>
          <w:tcPr>
            <w:tcW w:w="3093"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80</w:t>
            </w:r>
          </w:p>
        </w:tc>
      </w:tr>
      <w:tr>
        <w:trPr>
          <w:trHeight w:val="30" w:hRule="atLeast"/>
        </w:trPr>
        <w:tc>
          <w:tcPr>
            <w:tcW w:w="2502"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$50</w:t>
            </w:r>
          </w:p>
        </w:tc>
        <w:tc>
          <w:tcPr>
            <w:tcW w:w="296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55</w:t>
            </w:r>
          </w:p>
        </w:tc>
        <w:tc>
          <w:tcPr>
            <w:tcW w:w="3093"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65</w:t>
            </w:r>
          </w:p>
        </w:tc>
      </w:tr>
      <w:tr>
        <w:trPr>
          <w:trHeight w:val="30" w:hRule="atLeast"/>
        </w:trPr>
        <w:tc>
          <w:tcPr>
            <w:tcW w:w="2502"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$60</w:t>
            </w:r>
          </w:p>
        </w:tc>
        <w:tc>
          <w:tcPr>
            <w:tcW w:w="296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w:t>
            </w:r>
          </w:p>
        </w:tc>
        <w:tc>
          <w:tcPr>
            <w:tcW w:w="3093"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50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decrease in demand.</w:t>
      </w:r>
      <w:r>
        <w:rPr>
          <w:rFonts w:ascii="Times New Roman"/>
          <w:sz w:val="24"/>
        </w:rPr>
        <w:tab/>
        <w:br/>
        <w:tab/>
      </w:r>
      <w:r>
        <w:rPr>
          <w:rFonts w:ascii="Times New Roman"/>
          <w:sz w:val="24"/>
        </w:rPr>
        <w:t>B) an increase in demand.</w:t>
      </w:r>
      <w:r>
        <w:rPr>
          <w:rFonts w:ascii="Times New Roman"/>
          <w:sz w:val="24"/>
        </w:rPr>
        <w:br/>
        <w:tab/>
      </w:r>
      <w:r>
        <w:rPr>
          <w:rFonts w:ascii="Times New Roman"/>
          <w:sz w:val="24"/>
        </w:rPr>
        <w:t>C) a decrease in supply.</w:t>
      </w:r>
      <w:r>
        <w:rPr>
          <w:rFonts w:ascii="Times New Roman"/>
          <w:sz w:val="24"/>
        </w:rPr>
        <w:br/>
        <w:tab/>
      </w:r>
      <w:r>
        <w:rPr>
          <w:rFonts w:ascii="Times New Roman"/>
          <w:sz w:val="24"/>
        </w:rPr>
        <w:t>D) an increase in supply.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Refer to the table below. Relative to column C, column D represents:</w:t>
      </w:r>
      <w:r>
        <w:rPr>
          <w:rFonts w:ascii="Times New Roman"/>
          <w:sz w:val="24"/>
        </w:rPr>
        <w:br/>
      </w:r>
      <w:r>
        <w:rPr>
          <w:rFonts w:ascii="Times New Roman"/>
          <w:sz w:val="24"/>
        </w:rPr>
      </w:r>
    </w:p>
    <w:tbl>
      <w:tblPr>
        <w:tblLayout w:type="autofit"/>
      </w:tblPr>
      <w:tr>
        <w:trPr>
          <w:trHeight w:val="30" w:hRule="atLeast"/>
        </w:trPr>
        <w:tc>
          <w:tcPr>
            <w:tcW w:w="251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Per</w:t>
            </w:r>
            <w:r>
              <w:br/>
            </w:r>
            <w:r>
              <w:rPr>
                <w:rFonts w:ascii="Courier New" w:hAnsi="Courier New"/>
                <w:b w:val="false"/>
                <w:i w:val="false"/>
                <w:color w:val="000000"/>
                <w:sz w:val="22"/>
              </w:rPr>
              <w:t xml:space="preserve"> Unit</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Column A Units</w:t>
            </w:r>
            <w:r>
              <w:br/>
            </w:r>
            <w:r>
              <w:rPr>
                <w:rFonts w:ascii="Courier New" w:hAnsi="Courier New"/>
                <w:b w:val="false"/>
                <w:i w:val="false"/>
                <w:color w:val="000000"/>
                <w:sz w:val="22"/>
              </w:rPr>
              <w:t xml:space="preserve"> Per Year</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Column B Units</w:t>
            </w:r>
            <w:r>
              <w:br/>
            </w:r>
            <w:r>
              <w:rPr>
                <w:rFonts w:ascii="Courier New" w:hAnsi="Courier New"/>
                <w:b w:val="false"/>
                <w:i w:val="false"/>
                <w:color w:val="000000"/>
                <w:sz w:val="22"/>
              </w:rPr>
              <w:t xml:space="preserve"> Per Year</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$20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40</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$30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60</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50</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$40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70</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60</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$50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80</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70</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$60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90</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80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supply.</w:t>
      </w:r>
      <w:r>
        <w:rPr>
          <w:rFonts w:ascii="Times New Roman"/>
          <w:sz w:val="24"/>
        </w:rPr>
        <w:tab/>
        <w:br/>
        <w:tab/>
      </w:r>
      <w:r>
        <w:rPr>
          <w:rFonts w:ascii="Times New Roman"/>
          <w:sz w:val="24"/>
        </w:rPr>
        <w:t>B) an increase in demand.</w:t>
      </w:r>
      <w:r>
        <w:rPr>
          <w:rFonts w:ascii="Times New Roman"/>
          <w:sz w:val="24"/>
        </w:rPr>
        <w:br/>
        <w:tab/>
      </w:r>
      <w:r>
        <w:rPr>
          <w:rFonts w:ascii="Times New Roman"/>
          <w:sz w:val="24"/>
        </w:rPr>
        <w:t>C) a decrease in demand.</w:t>
      </w:r>
      <w:r>
        <w:rPr>
          <w:rFonts w:ascii="Times New Roman"/>
          <w:sz w:val="24"/>
        </w:rPr>
        <w:br/>
        <w:tab/>
      </w:r>
      <w:r>
        <w:rPr>
          <w:rFonts w:ascii="Times New Roman"/>
          <w:sz w:val="24"/>
        </w:rPr>
        <w:t>D) a decrease in supply.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Refer to the table below. Suppose the columns in this table reflect demand and supply. At a price of $30:</w:t>
      </w:r>
      <w:r>
        <w:rPr>
          <w:rFonts w:ascii="Times New Roman"/>
          <w:sz w:val="24"/>
        </w:rPr>
        <w:br/>
      </w:r>
      <w:r>
        <w:rPr>
          <w:rFonts w:ascii="Times New Roman"/>
          <w:sz w:val="24"/>
        </w:rPr>
      </w:r>
    </w:p>
    <w:tbl>
      <w:tblPr>
        <w:tblLayout w:type="autofit"/>
      </w:tblPr>
      <w:tr>
        <w:trPr>
          <w:trHeight w:val="30" w:hRule="atLeast"/>
        </w:trPr>
        <w:tc>
          <w:tcPr>
            <w:tcW w:w="251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Per</w:t>
            </w:r>
            <w:r>
              <w:br/>
            </w:r>
            <w:r>
              <w:rPr>
                <w:rFonts w:ascii="Courier New" w:hAnsi="Courier New"/>
                <w:b w:val="false"/>
                <w:i w:val="false"/>
                <w:color w:val="000000"/>
                <w:sz w:val="22"/>
              </w:rPr>
              <w:t xml:space="preserve"> Unit</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Column A Units</w:t>
            </w:r>
            <w:r>
              <w:br/>
            </w:r>
            <w:r>
              <w:rPr>
                <w:rFonts w:ascii="Courier New" w:hAnsi="Courier New"/>
                <w:b w:val="false"/>
                <w:i w:val="false"/>
                <w:color w:val="000000"/>
                <w:sz w:val="22"/>
              </w:rPr>
              <w:t xml:space="preserve"> Per Year</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Column B Units</w:t>
            </w:r>
            <w:r>
              <w:br/>
            </w:r>
            <w:r>
              <w:rPr>
                <w:rFonts w:ascii="Courier New" w:hAnsi="Courier New"/>
                <w:b w:val="false"/>
                <w:i w:val="false"/>
                <w:color w:val="000000"/>
                <w:sz w:val="22"/>
              </w:rPr>
              <w:t xml:space="preserve"> Per Year</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$20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40</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$30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95</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50</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$40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80</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60</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$50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65</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70</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$60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80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market will be in equilibrium.</w:t>
      </w:r>
      <w:r>
        <w:rPr>
          <w:rFonts w:ascii="Times New Roman"/>
          <w:sz w:val="24"/>
        </w:rPr>
        <w:tab/>
        <w:br/>
        <w:tab/>
      </w:r>
      <w:r>
        <w:rPr>
          <w:rFonts w:ascii="Times New Roman"/>
          <w:sz w:val="24"/>
        </w:rPr>
        <w:t>B) there will be an excess demand of 95 units.</w:t>
      </w:r>
      <w:r>
        <w:rPr>
          <w:rFonts w:ascii="Times New Roman"/>
          <w:sz w:val="24"/>
        </w:rPr>
        <w:br/>
        <w:tab/>
      </w:r>
      <w:r>
        <w:rPr>
          <w:rFonts w:ascii="Times New Roman"/>
          <w:sz w:val="24"/>
        </w:rPr>
        <w:t>C) there will be an excess supply of 45 units.</w:t>
      </w:r>
      <w:r>
        <w:rPr>
          <w:rFonts w:ascii="Times New Roman"/>
          <w:sz w:val="24"/>
        </w:rPr>
        <w:br/>
        <w:tab/>
      </w:r>
      <w:r>
        <w:rPr>
          <w:rFonts w:ascii="Times New Roman"/>
          <w:sz w:val="24"/>
        </w:rPr>
        <w:t>D) there will be an excess demand of 45 units.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Refer to the table below. Suppose the columns in this table reflect demand and supply. At a price of $50:</w:t>
      </w:r>
      <w:r>
        <w:rPr>
          <w:rFonts w:ascii="Times New Roman"/>
          <w:sz w:val="24"/>
        </w:rPr>
        <w:br/>
      </w:r>
      <w:r>
        <w:rPr>
          <w:rFonts w:ascii="Times New Roman"/>
          <w:sz w:val="24"/>
        </w:rPr>
      </w:r>
    </w:p>
    <w:tbl>
      <w:tblPr>
        <w:tblLayout w:type="autofit"/>
      </w:tblPr>
      <w:tr>
        <w:trPr>
          <w:trHeight w:val="30" w:hRule="atLeast"/>
        </w:trPr>
        <w:tc>
          <w:tcPr>
            <w:tcW w:w="251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Per</w:t>
            </w:r>
            <w:r>
              <w:br/>
            </w:r>
            <w:r>
              <w:rPr>
                <w:rFonts w:ascii="Courier New" w:hAnsi="Courier New"/>
                <w:b w:val="false"/>
                <w:i w:val="false"/>
                <w:color w:val="000000"/>
                <w:sz w:val="22"/>
              </w:rPr>
              <w:t xml:space="preserve"> Unit</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Column A Units</w:t>
            </w:r>
            <w:r>
              <w:br/>
            </w:r>
            <w:r>
              <w:rPr>
                <w:rFonts w:ascii="Courier New" w:hAnsi="Courier New"/>
                <w:b w:val="false"/>
                <w:i w:val="false"/>
                <w:color w:val="000000"/>
                <w:sz w:val="22"/>
              </w:rPr>
              <w:t xml:space="preserve"> Per Year</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Column B Units</w:t>
            </w:r>
            <w:r>
              <w:br/>
            </w:r>
            <w:r>
              <w:rPr>
                <w:rFonts w:ascii="Courier New" w:hAnsi="Courier New"/>
                <w:b w:val="false"/>
                <w:i w:val="false"/>
                <w:color w:val="000000"/>
                <w:sz w:val="22"/>
              </w:rPr>
              <w:t xml:space="preserve"> Per Year</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$20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40</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$30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95</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50</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$40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80</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60</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$50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65</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70</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$60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80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market will be in equilibrium.</w:t>
      </w:r>
      <w:r>
        <w:rPr>
          <w:rFonts w:ascii="Times New Roman"/>
          <w:sz w:val="24"/>
        </w:rPr>
        <w:tab/>
        <w:br/>
        <w:tab/>
      </w:r>
      <w:r>
        <w:rPr>
          <w:rFonts w:ascii="Times New Roman"/>
          <w:sz w:val="24"/>
        </w:rPr>
        <w:t>B) there will be an excess demand of 5 units.</w:t>
      </w:r>
      <w:r>
        <w:rPr>
          <w:rFonts w:ascii="Times New Roman"/>
          <w:sz w:val="24"/>
        </w:rPr>
        <w:br/>
        <w:tab/>
      </w:r>
      <w:r>
        <w:rPr>
          <w:rFonts w:ascii="Times New Roman"/>
          <w:sz w:val="24"/>
        </w:rPr>
        <w:t>C) there will be an excess supply of 70 units.</w:t>
      </w:r>
      <w:r>
        <w:rPr>
          <w:rFonts w:ascii="Times New Roman"/>
          <w:sz w:val="24"/>
        </w:rPr>
        <w:br/>
        <w:tab/>
      </w:r>
      <w:r>
        <w:rPr>
          <w:rFonts w:ascii="Times New Roman"/>
          <w:sz w:val="24"/>
        </w:rPr>
        <w:t>D) there will be an excess supply of 5 units.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Refer to the table below. The equilibrium price in this market is:</w:t>
      </w:r>
      <w:r>
        <w:rPr>
          <w:rFonts w:ascii="Times New Roman"/>
          <w:sz w:val="24"/>
        </w:rPr>
        <w:br/>
      </w:r>
      <w:r>
        <w:rPr>
          <w:rFonts w:ascii="Times New Roman"/>
          <w:sz w:val="24"/>
        </w:rPr>
      </w:r>
    </w:p>
    <w:tbl>
      <w:tblPr>
        <w:tblLayout w:type="autofit"/>
      </w:tblPr>
      <w:tr>
        <w:trPr>
          <w:trHeight w:val="30" w:hRule="atLeast"/>
        </w:trPr>
        <w:tc>
          <w:tcPr>
            <w:tcW w:w="251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Per</w:t>
            </w:r>
            <w:r>
              <w:br/>
            </w:r>
            <w:r>
              <w:rPr>
                <w:rFonts w:ascii="Courier New" w:hAnsi="Courier New"/>
                <w:b w:val="false"/>
                <w:i w:val="false"/>
                <w:color w:val="000000"/>
                <w:sz w:val="22"/>
              </w:rPr>
              <w:t xml:space="preserve"> Unit</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Column A Units</w:t>
            </w:r>
            <w:r>
              <w:br/>
            </w:r>
            <w:r>
              <w:rPr>
                <w:rFonts w:ascii="Courier New" w:hAnsi="Courier New"/>
                <w:b w:val="false"/>
                <w:i w:val="false"/>
                <w:color w:val="000000"/>
                <w:sz w:val="22"/>
              </w:rPr>
              <w:t xml:space="preserve"> Per Year</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Column B Units</w:t>
            </w:r>
            <w:r>
              <w:br/>
            </w:r>
            <w:r>
              <w:rPr>
                <w:rFonts w:ascii="Courier New" w:hAnsi="Courier New"/>
                <w:b w:val="false"/>
                <w:i w:val="false"/>
                <w:color w:val="000000"/>
                <w:sz w:val="22"/>
              </w:rPr>
              <w:t xml:space="preserve"> Per Year</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$20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100</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40</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$30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95</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50</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$40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80</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60</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$50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65</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70</w:t>
            </w:r>
          </w:p>
        </w:tc>
      </w:tr>
      <w:tr>
        <w:trPr>
          <w:trHeight w:val="30" w:hRule="atLeast"/>
        </w:trPr>
        <w:tc>
          <w:tcPr>
            <w:tcW w:w="2514" w:type="dxa"/>
            <w:tcBorders>
              <w:top w:val="outset" w:color="000000" w:sz="8"/>
              <w:left w:val="outset" w:color="000000" w:sz="8"/>
              <w:bottom w:val="outset" w:color="000000" w:sz="8"/>
              <w:right w:val="outset" w:color="000000" w:sz="8"/>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$60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w:t>
            </w:r>
          </w:p>
        </w:tc>
        <w:tc>
          <w:tcPr>
            <w:tcW w:w="3056"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80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between $20 and $30.</w:t>
      </w:r>
      <w:r>
        <w:rPr>
          <w:rFonts w:ascii="Times New Roman"/>
          <w:sz w:val="24"/>
        </w:rPr>
        <w:tab/>
        <w:br/>
        <w:tab/>
      </w:r>
      <w:r>
        <w:rPr>
          <w:rFonts w:ascii="Times New Roman"/>
          <w:sz w:val="24"/>
        </w:rPr>
        <w:t>B) between $30 and $40.</w:t>
      </w:r>
      <w:r>
        <w:rPr>
          <w:rFonts w:ascii="Times New Roman"/>
          <w:sz w:val="24"/>
        </w:rPr>
        <w:br/>
        <w:tab/>
      </w:r>
      <w:r>
        <w:rPr>
          <w:rFonts w:ascii="Times New Roman"/>
          <w:sz w:val="24"/>
        </w:rPr>
        <w:t>C) between $40 and $50.</w:t>
      </w:r>
      <w:r>
        <w:rPr>
          <w:rFonts w:ascii="Times New Roman"/>
          <w:sz w:val="24"/>
        </w:rPr>
        <w:br/>
        <w:tab/>
      </w:r>
      <w:r>
        <w:rPr>
          <w:rFonts w:ascii="Times New Roman"/>
          <w:sz w:val="24"/>
        </w:rPr>
        <w:t>D) nonexistent.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An increase in the demand for GM automobiles results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lower equilibrium price for GM automobiles.</w:t>
      </w:r>
      <w:r>
        <w:rPr>
          <w:rFonts w:ascii="Times New Roman"/>
          <w:sz w:val="24"/>
        </w:rPr>
        <w:tab/>
        <w:br/>
        <w:tab/>
      </w:r>
      <w:r>
        <w:rPr>
          <w:rFonts w:ascii="Times New Roman"/>
          <w:sz w:val="24"/>
        </w:rPr>
        <w:t>B) an increase in the quantity supplied of GM automobiles.</w:t>
      </w:r>
      <w:r>
        <w:rPr>
          <w:rFonts w:ascii="Times New Roman"/>
          <w:sz w:val="24"/>
        </w:rPr>
        <w:br/>
        <w:tab/>
      </w:r>
      <w:r>
        <w:rPr>
          <w:rFonts w:ascii="Times New Roman"/>
          <w:sz w:val="24"/>
        </w:rPr>
        <w:t>C) an increase in the supply of GM automobiles.</w:t>
      </w:r>
      <w:r>
        <w:rPr>
          <w:rFonts w:ascii="Times New Roman"/>
          <w:sz w:val="24"/>
        </w:rPr>
        <w:br/>
        <w:tab/>
      </w:r>
      <w:r>
        <w:rPr>
          <w:rFonts w:ascii="Times New Roman"/>
          <w:sz w:val="24"/>
        </w:rPr>
        <w:t>D) a lower equilibrium quantity of GM automobiles.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Which of the following is</w:t>
      </w:r>
      <w:r>
        <w:rPr>
          <w:rFonts w:ascii="Times New Roman"/>
          <w:b/>
          <w:i w:val="false"/>
          <w:color w:val="000000"/>
          <w:sz w:val="24"/>
        </w:rPr>
        <w:t>NOT</w:t>
      </w:r>
      <w:r>
        <w:rPr>
          <w:rFonts w:ascii="Times New Roman"/>
          <w:b w:val="false"/>
          <w:i w:val="false"/>
          <w:color w:val="000000"/>
          <w:sz w:val="24"/>
        </w:rPr>
        <w:t xml:space="preserve"> a determinant of the demand for gasoline?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Consumers’ incomes.</w:t>
      </w:r>
      <w:r>
        <w:rPr>
          <w:rFonts w:ascii="Times New Roman"/>
          <w:sz w:val="24"/>
        </w:rPr>
      </w:r>
      <w:r>
        <w:rPr>
          <w:rFonts w:ascii="Times New Roman"/>
          <w:sz w:val="24"/>
        </w:rPr>
        <w:tab/>
        <w:br/>
        <w:tab/>
      </w:r>
      <w:r>
        <w:rPr>
          <w:rFonts w:ascii="Times New Roman"/>
          <w:sz w:val="24"/>
        </w:rPr>
        <w:t>B) The price of diesel.</w:t>
      </w:r>
      <w:r>
        <w:rPr>
          <w:rFonts w:ascii="Times New Roman"/>
          <w:sz w:val="24"/>
        </w:rPr>
        <w:br/>
        <w:tab/>
      </w:r>
      <w:r>
        <w:rPr>
          <w:rFonts w:ascii="Times New Roman"/>
          <w:sz w:val="24"/>
        </w:rPr>
        <w:t>C) The price of automobiles.</w:t>
      </w:r>
      <w:r>
        <w:rPr>
          <w:rFonts w:ascii="Times New Roman"/>
          <w:sz w:val="24"/>
        </w:rPr>
        <w:br/>
        <w:tab/>
      </w:r>
      <w:r>
        <w:rPr>
          <w:rFonts w:ascii="Times New Roman"/>
          <w:sz w:val="24"/>
        </w:rPr>
        <w:t>D) The supply of gasoline.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When the supply of a good decreases, there will be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decrease in demand.</w:t>
      </w:r>
      <w:r>
        <w:rPr>
          <w:rFonts w:ascii="Times New Roman"/>
          <w:sz w:val="24"/>
        </w:rPr>
        <w:tab/>
        <w:br/>
        <w:tab/>
      </w:r>
      <w:r>
        <w:rPr>
          <w:rFonts w:ascii="Times New Roman"/>
          <w:b w:val="false"/>
          <w:i w:val="false"/>
          <w:color w:val="000000"/>
          <w:sz w:val="24"/>
        </w:rPr>
        <w:t>B) decrease in buyers’ reservation prices for the good.</w:t>
      </w:r>
      <w:r>
        <w:rPr>
          <w:rFonts w:ascii="Times New Roman"/>
          <w:sz w:val="24"/>
        </w:rPr>
      </w:r>
      <w:r>
        <w:rPr>
          <w:rFonts w:ascii="Times New Roman"/>
          <w:sz w:val="24"/>
        </w:rPr>
        <w:br/>
        <w:tab/>
      </w:r>
      <w:r>
        <w:rPr>
          <w:rFonts w:ascii="Times New Roman"/>
          <w:sz w:val="24"/>
        </w:rPr>
        <w:t>C) decrease in the quantity demanded.</w:t>
      </w:r>
      <w:r>
        <w:rPr>
          <w:rFonts w:ascii="Times New Roman"/>
          <w:sz w:val="24"/>
        </w:rPr>
        <w:br/>
        <w:tab/>
      </w:r>
      <w:r>
        <w:rPr>
          <w:rFonts w:ascii="Times New Roman"/>
          <w:sz w:val="24"/>
        </w:rPr>
        <w:t>D) increase in the quantity demanded.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When the supply curve shifts to the left and there is no change in demand: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market cannot reestablish an equilibrium.</w:t>
      </w:r>
      <w:r>
        <w:rPr>
          <w:rFonts w:ascii="Times New Roman"/>
          <w:sz w:val="24"/>
        </w:rPr>
        <w:tab/>
        <w:br/>
        <w:tab/>
      </w:r>
      <w:r>
        <w:rPr>
          <w:rFonts w:ascii="Times New Roman"/>
          <w:sz w:val="24"/>
        </w:rPr>
        <w:t>B) the equilibrium price will fall.</w:t>
      </w:r>
      <w:r>
        <w:rPr>
          <w:rFonts w:ascii="Times New Roman"/>
          <w:sz w:val="24"/>
        </w:rPr>
        <w:br/>
        <w:tab/>
      </w:r>
      <w:r>
        <w:rPr>
          <w:rFonts w:ascii="Times New Roman"/>
          <w:sz w:val="24"/>
        </w:rPr>
        <w:t>C) the equilibrium quantity will rise.</w:t>
      </w:r>
      <w:r>
        <w:rPr>
          <w:rFonts w:ascii="Times New Roman"/>
          <w:sz w:val="24"/>
        </w:rPr>
        <w:br/>
        <w:tab/>
      </w:r>
      <w:r>
        <w:rPr>
          <w:rFonts w:ascii="Times New Roman"/>
          <w:sz w:val="24"/>
        </w:rPr>
        <w:t>D) the equilibrium price will rise.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If the supply curve and the demand curve both shift to the left, then the new equilibrium: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quantity will be higher, but the direction of the price change is uncertain.</w:t>
      </w:r>
      <w:r>
        <w:rPr>
          <w:rFonts w:ascii="Times New Roman"/>
          <w:sz w:val="24"/>
        </w:rPr>
        <w:tab/>
        <w:br/>
        <w:tab/>
      </w:r>
      <w:r>
        <w:rPr>
          <w:rFonts w:ascii="Times New Roman"/>
          <w:sz w:val="24"/>
        </w:rPr>
        <w:t>B) price will be lower, but the direction of the change in quantity is uncertain.</w:t>
      </w:r>
      <w:r>
        <w:rPr>
          <w:rFonts w:ascii="Times New Roman"/>
          <w:sz w:val="24"/>
        </w:rPr>
        <w:br/>
        <w:tab/>
      </w:r>
      <w:r>
        <w:rPr>
          <w:rFonts w:ascii="Times New Roman"/>
          <w:sz w:val="24"/>
        </w:rPr>
        <w:t>C) price will be higher, but the direction of the change in quantity is uncertain.</w:t>
      </w:r>
      <w:r>
        <w:rPr>
          <w:rFonts w:ascii="Times New Roman"/>
          <w:sz w:val="24"/>
        </w:rPr>
        <w:br/>
        <w:tab/>
      </w:r>
      <w:r>
        <w:rPr>
          <w:rFonts w:ascii="Times New Roman"/>
          <w:sz w:val="24"/>
        </w:rPr>
        <w:t>D) quantity will be lower, but the direction of the price change is uncertain.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If supply increases, then: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demand will increase.</w:t>
      </w:r>
      <w:r>
        <w:rPr>
          <w:rFonts w:ascii="Times New Roman"/>
          <w:sz w:val="24"/>
        </w:rPr>
        <w:tab/>
        <w:br/>
        <w:tab/>
      </w:r>
      <w:r>
        <w:rPr>
          <w:rFonts w:ascii="Times New Roman"/>
          <w:sz w:val="24"/>
        </w:rPr>
        <w:t>B) the quantity demanded will increase.</w:t>
      </w:r>
      <w:r>
        <w:rPr>
          <w:rFonts w:ascii="Times New Roman"/>
          <w:sz w:val="24"/>
        </w:rPr>
        <w:br/>
        <w:tab/>
      </w:r>
      <w:r>
        <w:rPr>
          <w:rFonts w:ascii="Times New Roman"/>
          <w:sz w:val="24"/>
        </w:rPr>
        <w:t>C) the quantity demanded will decrease.</w:t>
      </w:r>
      <w:r>
        <w:rPr>
          <w:rFonts w:ascii="Times New Roman"/>
          <w:sz w:val="24"/>
        </w:rPr>
        <w:br/>
        <w:tab/>
      </w:r>
      <w:r>
        <w:rPr>
          <w:rFonts w:ascii="Times New Roman"/>
          <w:sz w:val="24"/>
        </w:rPr>
        <w:t>D) price will increase.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Suppose demand decreases, but there is no change in supply. As the market reaches its new equilibrium: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excess demand will lead the price to rise.</w:t>
      </w:r>
      <w:r>
        <w:rPr>
          <w:rFonts w:ascii="Times New Roman"/>
          <w:sz w:val="24"/>
        </w:rPr>
        <w:tab/>
        <w:br/>
        <w:tab/>
      </w:r>
      <w:r>
        <w:rPr>
          <w:rFonts w:ascii="Times New Roman"/>
          <w:sz w:val="24"/>
        </w:rPr>
        <w:t>B) excess supply will lead the price to rise.</w:t>
      </w:r>
      <w:r>
        <w:rPr>
          <w:rFonts w:ascii="Times New Roman"/>
          <w:sz w:val="24"/>
        </w:rPr>
        <w:br/>
        <w:tab/>
      </w:r>
      <w:r>
        <w:rPr>
          <w:rFonts w:ascii="Times New Roman"/>
          <w:sz w:val="24"/>
        </w:rPr>
        <w:t>C) excess demand will lead the price to fall.</w:t>
      </w:r>
      <w:r>
        <w:rPr>
          <w:rFonts w:ascii="Times New Roman"/>
          <w:sz w:val="24"/>
        </w:rPr>
        <w:br/>
        <w:tab/>
      </w:r>
      <w:r>
        <w:rPr>
          <w:rFonts w:ascii="Times New Roman"/>
          <w:sz w:val="24"/>
        </w:rPr>
        <w:t>D) excess supply will lead the price to fall.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Suppose supply decreases, but there is no change in demand. As the market reaches its new equilibrium: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excess demand will lead the price to rise.</w:t>
      </w:r>
      <w:r>
        <w:rPr>
          <w:rFonts w:ascii="Times New Roman"/>
          <w:sz w:val="24"/>
        </w:rPr>
        <w:tab/>
        <w:br/>
        <w:tab/>
      </w:r>
      <w:r>
        <w:rPr>
          <w:rFonts w:ascii="Times New Roman"/>
          <w:sz w:val="24"/>
        </w:rPr>
        <w:t>B) excess supply will lead the price to rise.</w:t>
      </w:r>
      <w:r>
        <w:rPr>
          <w:rFonts w:ascii="Times New Roman"/>
          <w:sz w:val="24"/>
        </w:rPr>
        <w:br/>
        <w:tab/>
      </w:r>
      <w:r>
        <w:rPr>
          <w:rFonts w:ascii="Times New Roman"/>
          <w:sz w:val="24"/>
        </w:rPr>
        <w:t>C) excess demand will lead the price to fall.</w:t>
      </w:r>
      <w:r>
        <w:rPr>
          <w:rFonts w:ascii="Times New Roman"/>
          <w:sz w:val="24"/>
        </w:rPr>
        <w:br/>
        <w:tab/>
      </w:r>
      <w:r>
        <w:rPr>
          <w:rFonts w:ascii="Times New Roman"/>
          <w:sz w:val="24"/>
        </w:rPr>
        <w:t>D) excess supply will lead the price to fall.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When the demand curve shifts to the right and supply doesn’t change: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quantity demanded will rise.</w:t>
      </w:r>
      <w:r>
        <w:rPr>
          <w:rFonts w:ascii="Times New Roman"/>
          <w:sz w:val="24"/>
        </w:rPr>
        <w:tab/>
        <w:br/>
        <w:tab/>
      </w:r>
      <w:r>
        <w:rPr>
          <w:rFonts w:ascii="Times New Roman"/>
          <w:sz w:val="24"/>
        </w:rPr>
        <w:t>B) equilibrium price will fall.</w:t>
      </w:r>
      <w:r>
        <w:rPr>
          <w:rFonts w:ascii="Times New Roman"/>
          <w:sz w:val="24"/>
        </w:rPr>
        <w:br/>
        <w:tab/>
      </w:r>
      <w:r>
        <w:rPr>
          <w:rFonts w:ascii="Times New Roman"/>
          <w:sz w:val="24"/>
        </w:rPr>
        <w:t>C) equilibrium quantity will rise.</w:t>
      </w:r>
      <w:r>
        <w:rPr>
          <w:rFonts w:ascii="Times New Roman"/>
          <w:sz w:val="24"/>
        </w:rPr>
        <w:br/>
        <w:tab/>
      </w:r>
      <w:r>
        <w:rPr>
          <w:rFonts w:ascii="Times New Roman"/>
          <w:sz w:val="24"/>
        </w:rPr>
        <w:t>D) supply will rise.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sz w:val="24"/>
        </w:rPr>
        <w:t>A decrease in both the equilibrium price and the equilibrium quantity of rice is best explained by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in the demand for rice.</w:t>
      </w:r>
      <w:r>
        <w:rPr>
          <w:rFonts w:ascii="Times New Roman"/>
          <w:sz w:val="24"/>
        </w:rPr>
        <w:tab/>
        <w:br/>
        <w:tab/>
      </w:r>
      <w:r>
        <w:rPr>
          <w:rFonts w:ascii="Times New Roman"/>
          <w:sz w:val="24"/>
        </w:rPr>
        <w:t>B) increase in the supply of rice.</w:t>
      </w:r>
      <w:r>
        <w:rPr>
          <w:rFonts w:ascii="Times New Roman"/>
          <w:sz w:val="24"/>
        </w:rPr>
        <w:br/>
        <w:tab/>
      </w:r>
      <w:r>
        <w:rPr>
          <w:rFonts w:ascii="Times New Roman"/>
          <w:sz w:val="24"/>
        </w:rPr>
        <w:t>C) decrease in the supply of rice.</w:t>
      </w:r>
      <w:r>
        <w:rPr>
          <w:rFonts w:ascii="Times New Roman"/>
          <w:sz w:val="24"/>
        </w:rPr>
        <w:br/>
        <w:tab/>
      </w:r>
      <w:r>
        <w:rPr>
          <w:rFonts w:ascii="Times New Roman"/>
          <w:sz w:val="24"/>
        </w:rPr>
        <w:t>D) decrease in the demand for 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sz w:val="24"/>
        </w:rPr>
        <w:t>An increase in both the equilibrium price and the equilibrium quantity of DVD players is best explained by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in the demand for DVD players.</w:t>
      </w:r>
      <w:r>
        <w:rPr>
          <w:rFonts w:ascii="Times New Roman"/>
          <w:sz w:val="24"/>
        </w:rPr>
        <w:tab/>
        <w:br/>
        <w:tab/>
      </w:r>
      <w:r>
        <w:rPr>
          <w:rFonts w:ascii="Times New Roman"/>
          <w:sz w:val="24"/>
        </w:rPr>
        <w:t>B) increase in the supply of DVD players.</w:t>
      </w:r>
      <w:r>
        <w:rPr>
          <w:rFonts w:ascii="Times New Roman"/>
          <w:sz w:val="24"/>
        </w:rPr>
        <w:br/>
        <w:tab/>
      </w:r>
      <w:r>
        <w:rPr>
          <w:rFonts w:ascii="Times New Roman"/>
          <w:sz w:val="24"/>
        </w:rPr>
        <w:t>C) decrease in the supply of DVD player.</w:t>
      </w:r>
      <w:r>
        <w:rPr>
          <w:rFonts w:ascii="Times New Roman"/>
          <w:sz w:val="24"/>
        </w:rPr>
        <w:br/>
        <w:tab/>
      </w:r>
      <w:r>
        <w:rPr>
          <w:rFonts w:ascii="Times New Roman"/>
          <w:sz w:val="24"/>
        </w:rPr>
        <w:t>D) decrease in the demand for DVD players.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sz w:val="24"/>
        </w:rPr>
        <w:t>Suppose that the equilibrium price of T-shirts increases and the equilibrium quantity of T-shirts decreases. This is best explained by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in the demand for T-shirts.</w:t>
      </w:r>
      <w:r>
        <w:rPr>
          <w:rFonts w:ascii="Times New Roman"/>
          <w:sz w:val="24"/>
        </w:rPr>
        <w:tab/>
        <w:br/>
        <w:tab/>
      </w:r>
      <w:r>
        <w:rPr>
          <w:rFonts w:ascii="Times New Roman"/>
          <w:sz w:val="24"/>
        </w:rPr>
        <w:t>B) decrease in the supply of T-shirts.</w:t>
      </w:r>
      <w:r>
        <w:rPr>
          <w:rFonts w:ascii="Times New Roman"/>
          <w:sz w:val="24"/>
        </w:rPr>
        <w:br/>
        <w:tab/>
      </w:r>
      <w:r>
        <w:rPr>
          <w:rFonts w:ascii="Times New Roman"/>
          <w:sz w:val="24"/>
        </w:rPr>
        <w:t>C) increase in the supply of T-shirts.</w:t>
      </w:r>
      <w:r>
        <w:rPr>
          <w:rFonts w:ascii="Times New Roman"/>
          <w:sz w:val="24"/>
        </w:rPr>
        <w:br/>
        <w:tab/>
      </w:r>
      <w:r>
        <w:rPr>
          <w:rFonts w:ascii="Times New Roman"/>
          <w:sz w:val="24"/>
        </w:rPr>
        <w:t>D) decrease in the demand for T-shirts.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Suppose that the equilibrium price of apples decreases and the equilibrium quantity of apples increases. This is best explained by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in the demand for apples.</w:t>
      </w:r>
      <w:r>
        <w:rPr>
          <w:rFonts w:ascii="Times New Roman"/>
          <w:sz w:val="24"/>
        </w:rPr>
        <w:tab/>
        <w:br/>
        <w:tab/>
      </w:r>
      <w:r>
        <w:rPr>
          <w:rFonts w:ascii="Times New Roman"/>
          <w:sz w:val="24"/>
        </w:rPr>
        <w:t>B) decrease in the supply of apples.</w:t>
      </w:r>
      <w:r>
        <w:rPr>
          <w:rFonts w:ascii="Times New Roman"/>
          <w:sz w:val="24"/>
        </w:rPr>
        <w:br/>
        <w:tab/>
      </w:r>
      <w:r>
        <w:rPr>
          <w:rFonts w:ascii="Times New Roman"/>
          <w:sz w:val="24"/>
        </w:rPr>
        <w:t>C) decrease in the demand for apples.</w:t>
      </w:r>
      <w:r>
        <w:rPr>
          <w:rFonts w:ascii="Times New Roman"/>
          <w:sz w:val="24"/>
        </w:rPr>
        <w:br/>
        <w:tab/>
      </w:r>
      <w:r>
        <w:rPr>
          <w:rFonts w:ascii="Times New Roman"/>
          <w:sz w:val="24"/>
        </w:rPr>
        <w:t>D) increase in the supply of apples.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sz w:val="24"/>
        </w:rPr>
        <w:t>Suppose you observe a decrease in the equilibrium price and quantity of corn. Of the options listed below, this is best explained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decrease in the cost of growing corn.</w:t>
      </w:r>
      <w:r>
        <w:rPr>
          <w:rFonts w:ascii="Times New Roman"/>
          <w:sz w:val="24"/>
        </w:rPr>
        <w:tab/>
        <w:br/>
        <w:tab/>
      </w:r>
      <w:r>
        <w:rPr>
          <w:rFonts w:ascii="Times New Roman"/>
          <w:sz w:val="24"/>
        </w:rPr>
        <w:t>B) an increase in the cost of growing corn.</w:t>
      </w:r>
      <w:r>
        <w:rPr>
          <w:rFonts w:ascii="Times New Roman"/>
          <w:sz w:val="24"/>
        </w:rPr>
        <w:br/>
        <w:tab/>
      </w:r>
      <w:r>
        <w:rPr>
          <w:rFonts w:ascii="Times New Roman"/>
          <w:sz w:val="24"/>
        </w:rPr>
        <w:t>C) a rise in consumer income assuming corn is a normal good.</w:t>
      </w:r>
      <w:r>
        <w:rPr>
          <w:rFonts w:ascii="Times New Roman"/>
          <w:sz w:val="24"/>
        </w:rPr>
        <w:br/>
        <w:tab/>
      </w:r>
      <w:r>
        <w:rPr>
          <w:rFonts w:ascii="Times New Roman"/>
          <w:sz w:val="24"/>
        </w:rPr>
        <w:t>D) a fall in consumer income assuming corn is a normal good.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sz w:val="24"/>
        </w:rPr>
        <w:t>Suppose you observe an increase in the equilibrium price of coffee and a decrease in the equilibrium quantity of coffee. Of the options listed below, this is most consistent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decrease in consumer income assuming coffee is a normal good.</w:t>
      </w:r>
      <w:r>
        <w:rPr>
          <w:rFonts w:ascii="Times New Roman"/>
          <w:sz w:val="24"/>
        </w:rPr>
        <w:tab/>
        <w:br/>
        <w:tab/>
      </w:r>
      <w:r>
        <w:rPr>
          <w:rFonts w:ascii="Times New Roman"/>
          <w:sz w:val="24"/>
        </w:rPr>
        <w:t>B) an increase in the cost of producing coffee.</w:t>
      </w:r>
      <w:r>
        <w:rPr>
          <w:rFonts w:ascii="Times New Roman"/>
          <w:sz w:val="24"/>
        </w:rPr>
        <w:br/>
        <w:tab/>
      </w:r>
      <w:r>
        <w:rPr>
          <w:rFonts w:ascii="Times New Roman"/>
          <w:sz w:val="24"/>
        </w:rPr>
        <w:t>C) an increase in consumer income assuming coffee is a normal good.</w:t>
      </w:r>
      <w:r>
        <w:rPr>
          <w:rFonts w:ascii="Times New Roman"/>
          <w:sz w:val="24"/>
        </w:rPr>
        <w:br/>
        <w:tab/>
      </w:r>
      <w:r>
        <w:rPr>
          <w:rFonts w:ascii="Times New Roman"/>
          <w:sz w:val="24"/>
        </w:rPr>
        <w:t>D) a decrease in the cost of producing coffee.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sz w:val="24"/>
        </w:rPr>
        <w:t>If pencils and paper are complements for most consumers, then if the price of paper increases, you would expect: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equilibrium price and quantity of pencils to fall</w:t>
      </w:r>
      <w:r>
        <w:rPr>
          <w:rFonts w:ascii="Times New Roman"/>
          <w:sz w:val="24"/>
        </w:rPr>
        <w:tab/>
        <w:br/>
        <w:tab/>
      </w:r>
      <w:r>
        <w:rPr>
          <w:rFonts w:ascii="Times New Roman"/>
          <w:sz w:val="24"/>
        </w:rPr>
        <w:t>B) the equilibrium price and quantity of pencils to rise</w:t>
      </w:r>
      <w:r>
        <w:rPr>
          <w:rFonts w:ascii="Times New Roman"/>
          <w:sz w:val="24"/>
        </w:rPr>
        <w:br/>
        <w:tab/>
      </w:r>
      <w:r>
        <w:rPr>
          <w:rFonts w:ascii="Times New Roman"/>
          <w:sz w:val="24"/>
        </w:rPr>
        <w:t>C) the equilibrium price of pencils to fall and the equilibrium quantity of pencils to rise</w:t>
      </w:r>
      <w:r>
        <w:rPr>
          <w:rFonts w:ascii="Times New Roman"/>
          <w:sz w:val="24"/>
        </w:rPr>
        <w:br/>
        <w:tab/>
      </w:r>
      <w:r>
        <w:rPr>
          <w:rFonts w:ascii="Times New Roman"/>
          <w:sz w:val="24"/>
        </w:rPr>
        <w:t>D) the equilibrium price of pencils to rise and the equilibrium quantity of pencils to fall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b w:val="false"/>
          <w:i w:val="false"/>
          <w:color w:val="000000"/>
          <w:sz w:val="24"/>
        </w:rPr>
        <w:t>Refer to the figure below. Assume demand remains unchanged at D1. If supply shifts from S1 to S2, then the equilibrium price will ______ and the equilibrium quantity will ______.</w:t>
      </w:r>
      <w:r>
        <w:rPr>
          <w:rFonts w:ascii="Times New Roman"/>
          <w:sz w:val="24"/>
        </w:rPr>
        <w:br/>
      </w:r>
      <w:r>
        <w:rPr>
          <w:rFonts w:ascii="Times New Roman"/>
          <w:sz w:val="24"/>
        </w:rPr>
      </w:r>
      <w:r>
        <w:rPr>
          <w:rFonts w:ascii="Times New Roman"/>
          <w:sz w:val="24"/>
        </w:rPr>
        <w:drawing>
          <wp:inline distT="0" distB="0" distL="0" distR="0">
            <wp:extent cx="3305175" cy="2562225"/>
            <wp:effectExtent l="0" t="0" r="0" b="0"/>
            <wp:docPr id="1" name="13252704305571858_1.ext" descr="13252704305571858_1.ext"/>
            <wp:cNvGraphicFramePr>
              <a:graphicFrameLocks noChangeAspect="true"/>
            </wp:cNvGraphicFramePr>
            <a:graphic>
              <a:graphicData uri="http://schemas.openxmlformats.org/drawingml/2006/picture">
                <pic:pic>
                  <pic:nvPicPr>
                    <pic:cNvPr id="2" name="13252704305571858_1.ext"/>
                    <pic:cNvPicPr/>
                  </pic:nvPicPr>
                  <pic:blipFill>
                    <a:blip r:embed="rId32"/>
                    <a:stretch>
                      <a:fillRect/>
                    </a:stretch>
                  </pic:blipFill>
                  <pic:spPr>
                    <a:xfrm>
                      <a:off x="0" y="0"/>
                      <a:ext cx="3305175" cy="25622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rise; fall</w:t>
      </w:r>
      <w:r>
        <w:rPr>
          <w:rFonts w:ascii="Times New Roman"/>
          <w:sz w:val="24"/>
        </w:rPr>
        <w:tab/>
        <w:br/>
        <w:tab/>
      </w:r>
      <w:r>
        <w:rPr>
          <w:rFonts w:ascii="Times New Roman"/>
          <w:sz w:val="24"/>
        </w:rPr>
        <w:t>B) rise; rise</w:t>
      </w:r>
      <w:r>
        <w:rPr>
          <w:rFonts w:ascii="Times New Roman"/>
          <w:sz w:val="24"/>
        </w:rPr>
        <w:br/>
        <w:tab/>
      </w:r>
      <w:r>
        <w:rPr>
          <w:rFonts w:ascii="Times New Roman"/>
          <w:sz w:val="24"/>
        </w:rPr>
        <w:t>C) fall; fall</w:t>
      </w:r>
      <w:r>
        <w:rPr>
          <w:rFonts w:ascii="Times New Roman"/>
          <w:sz w:val="24"/>
        </w:rPr>
        <w:br/>
        <w:tab/>
      </w:r>
      <w:r>
        <w:rPr>
          <w:rFonts w:ascii="Times New Roman"/>
          <w:sz w:val="24"/>
        </w:rPr>
        <w:t>D) fall; rise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b w:val="false"/>
          <w:i w:val="false"/>
          <w:color w:val="000000"/>
          <w:sz w:val="24"/>
        </w:rPr>
        <w:t>Refer to the figure below. Assume demand remains unchanged at D1. If supply shifts from S2 to S1, then the equilibrium price will ______ and the equilibrium quantity will ______.</w:t>
      </w:r>
      <w:r>
        <w:rPr>
          <w:rFonts w:ascii="Times New Roman"/>
          <w:sz w:val="24"/>
        </w:rPr>
        <w:br/>
      </w:r>
      <w:r>
        <w:rPr>
          <w:rFonts w:ascii="Times New Roman"/>
          <w:sz w:val="24"/>
        </w:rPr>
      </w:r>
      <w:r>
        <w:rPr>
          <w:rFonts w:ascii="Times New Roman"/>
          <w:sz w:val="24"/>
        </w:rPr>
        <w:drawing>
          <wp:inline distT="0" distB="0" distL="0" distR="0">
            <wp:extent cx="3305175" cy="2562225"/>
            <wp:effectExtent l="0" t="0" r="0" b="0"/>
            <wp:docPr id="1" name="13252704305683041_1.ext" descr="13252704305683041_1.ext"/>
            <wp:cNvGraphicFramePr>
              <a:graphicFrameLocks noChangeAspect="true"/>
            </wp:cNvGraphicFramePr>
            <a:graphic>
              <a:graphicData uri="http://schemas.openxmlformats.org/drawingml/2006/picture">
                <pic:pic>
                  <pic:nvPicPr>
                    <pic:cNvPr id="2" name="13252704305683041_1.ext"/>
                    <pic:cNvPicPr/>
                  </pic:nvPicPr>
                  <pic:blipFill>
                    <a:blip r:embed="rId33"/>
                    <a:stretch>
                      <a:fillRect/>
                    </a:stretch>
                  </pic:blipFill>
                  <pic:spPr>
                    <a:xfrm>
                      <a:off x="0" y="0"/>
                      <a:ext cx="3305175" cy="25622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rise; fall</w:t>
      </w:r>
      <w:r>
        <w:rPr>
          <w:rFonts w:ascii="Times New Roman"/>
          <w:sz w:val="24"/>
        </w:rPr>
        <w:tab/>
        <w:br/>
        <w:tab/>
      </w:r>
      <w:r>
        <w:rPr>
          <w:rFonts w:ascii="Times New Roman"/>
          <w:sz w:val="24"/>
        </w:rPr>
        <w:t>B) rise; rise</w:t>
      </w:r>
      <w:r>
        <w:rPr>
          <w:rFonts w:ascii="Times New Roman"/>
          <w:sz w:val="24"/>
        </w:rPr>
        <w:br/>
        <w:tab/>
      </w:r>
      <w:r>
        <w:rPr>
          <w:rFonts w:ascii="Times New Roman"/>
          <w:sz w:val="24"/>
        </w:rPr>
        <w:t>C) fall; fall</w:t>
      </w:r>
      <w:r>
        <w:rPr>
          <w:rFonts w:ascii="Times New Roman"/>
          <w:sz w:val="24"/>
        </w:rPr>
        <w:br/>
        <w:tab/>
      </w:r>
      <w:r>
        <w:rPr>
          <w:rFonts w:ascii="Times New Roman"/>
          <w:sz w:val="24"/>
        </w:rPr>
        <w:t>D) fall; rise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Refer to the figure below. If demand shifts from D1 to D2, and at the same time, supply shifts from S1 to S2, then according to the figure:</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3305175" cy="2562225"/>
            <wp:effectExtent l="0" t="0" r="0" b="0"/>
            <wp:docPr id="1" name="13252704305683070_1.ext" descr="13252704305683070_1.ext"/>
            <wp:cNvGraphicFramePr>
              <a:graphicFrameLocks noChangeAspect="true"/>
            </wp:cNvGraphicFramePr>
            <a:graphic>
              <a:graphicData uri="http://schemas.openxmlformats.org/drawingml/2006/picture">
                <pic:pic>
                  <pic:nvPicPr>
                    <pic:cNvPr id="2" name="13252704305683070_1.ext"/>
                    <pic:cNvPicPr/>
                  </pic:nvPicPr>
                  <pic:blipFill>
                    <a:blip r:embed="rId34"/>
                    <a:stretch>
                      <a:fillRect/>
                    </a:stretch>
                  </pic:blipFill>
                  <pic:spPr>
                    <a:xfrm>
                      <a:off x="0" y="0"/>
                      <a:ext cx="3305175" cy="25622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equilibrium quantity will increase and the equilibrium price will decrease.</w:t>
      </w:r>
      <w:r>
        <w:rPr>
          <w:rFonts w:ascii="Times New Roman"/>
          <w:sz w:val="24"/>
        </w:rPr>
        <w:tab/>
        <w:br/>
        <w:tab/>
      </w:r>
      <w:r>
        <w:rPr>
          <w:rFonts w:ascii="Times New Roman"/>
          <w:sz w:val="24"/>
        </w:rPr>
        <w:t>B) the equilibrium quantity will increase and the equilibrium price will increase.</w:t>
      </w:r>
      <w:r>
        <w:rPr>
          <w:rFonts w:ascii="Times New Roman"/>
          <w:sz w:val="24"/>
        </w:rPr>
        <w:br/>
        <w:tab/>
      </w:r>
      <w:r>
        <w:rPr>
          <w:rFonts w:ascii="Times New Roman"/>
          <w:sz w:val="24"/>
        </w:rPr>
        <w:t>C) the equilibrium quantity will decrease and the equilibrium price will increase.</w:t>
      </w:r>
      <w:r>
        <w:rPr>
          <w:rFonts w:ascii="Times New Roman"/>
          <w:sz w:val="24"/>
        </w:rPr>
        <w:br/>
        <w:tab/>
      </w:r>
      <w:r>
        <w:rPr>
          <w:rFonts w:ascii="Times New Roman"/>
          <w:sz w:val="24"/>
        </w:rPr>
        <w:t>D) the equilibrium quantity will decrease and the equilibrium price will decrease.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sz w:val="24"/>
        </w:rPr>
        <w:t>If demand increases and supply decreases, the change in the equilibrium price will be ______, and the change in the equilibrium quantity will be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positive; positive</w:t>
      </w:r>
      <w:r>
        <w:rPr>
          <w:rFonts w:ascii="Times New Roman"/>
          <w:sz w:val="24"/>
        </w:rPr>
        <w:tab/>
        <w:br/>
        <w:tab/>
      </w:r>
      <w:r>
        <w:rPr>
          <w:rFonts w:ascii="Times New Roman"/>
          <w:sz w:val="24"/>
        </w:rPr>
        <w:t>B) positive; negative</w:t>
      </w:r>
      <w:r>
        <w:rPr>
          <w:rFonts w:ascii="Times New Roman"/>
          <w:sz w:val="24"/>
        </w:rPr>
        <w:br/>
        <w:tab/>
      </w:r>
      <w:r>
        <w:rPr>
          <w:rFonts w:ascii="Times New Roman"/>
          <w:sz w:val="24"/>
        </w:rPr>
        <w:t>C) positive; uncertain</w:t>
      </w:r>
      <w:r>
        <w:rPr>
          <w:rFonts w:ascii="Times New Roman"/>
          <w:sz w:val="24"/>
        </w:rPr>
        <w:br/>
        <w:tab/>
      </w:r>
      <w:r>
        <w:rPr>
          <w:rFonts w:ascii="Times New Roman"/>
          <w:sz w:val="24"/>
        </w:rPr>
        <w:t>D) uncertain; positive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sz w:val="24"/>
        </w:rPr>
        <w:t>If supply and demand both increase, the new equilibrium price will be ______ and the new equilibrium quantity will be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lower; lower</w:t>
      </w:r>
      <w:r>
        <w:rPr>
          <w:rFonts w:ascii="Times New Roman"/>
          <w:sz w:val="24"/>
        </w:rPr>
        <w:tab/>
        <w:br/>
        <w:tab/>
      </w:r>
      <w:r>
        <w:rPr>
          <w:rFonts w:ascii="Times New Roman"/>
          <w:sz w:val="24"/>
        </w:rPr>
        <w:t>B) lower; uncertain</w:t>
      </w:r>
      <w:r>
        <w:rPr>
          <w:rFonts w:ascii="Times New Roman"/>
          <w:sz w:val="24"/>
        </w:rPr>
        <w:br/>
        <w:tab/>
      </w:r>
      <w:r>
        <w:rPr>
          <w:rFonts w:ascii="Times New Roman"/>
          <w:sz w:val="24"/>
        </w:rPr>
        <w:t>C) uncertain; higher</w:t>
      </w:r>
      <w:r>
        <w:rPr>
          <w:rFonts w:ascii="Times New Roman"/>
          <w:sz w:val="24"/>
        </w:rPr>
        <w:br/>
        <w:tab/>
      </w:r>
      <w:r>
        <w:rPr>
          <w:rFonts w:ascii="Times New Roman"/>
          <w:sz w:val="24"/>
        </w:rPr>
        <w:t>D) higher; higher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sz w:val="24"/>
        </w:rPr>
        <w:t>If supply and demand both decrease, the new equilibrium price will be ______ and the new equilibrium quantity will be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lower; lower</w:t>
      </w:r>
      <w:r>
        <w:rPr>
          <w:rFonts w:ascii="Times New Roman"/>
          <w:sz w:val="24"/>
        </w:rPr>
        <w:tab/>
        <w:br/>
        <w:tab/>
      </w:r>
      <w:r>
        <w:rPr>
          <w:rFonts w:ascii="Times New Roman"/>
          <w:sz w:val="24"/>
        </w:rPr>
        <w:t>B) lower; uncertain</w:t>
      </w:r>
      <w:r>
        <w:rPr>
          <w:rFonts w:ascii="Times New Roman"/>
          <w:sz w:val="24"/>
        </w:rPr>
        <w:br/>
        <w:tab/>
      </w:r>
      <w:r>
        <w:rPr>
          <w:rFonts w:ascii="Times New Roman"/>
          <w:sz w:val="24"/>
        </w:rPr>
        <w:t>C) higher; higher</w:t>
      </w:r>
      <w:r>
        <w:rPr>
          <w:rFonts w:ascii="Times New Roman"/>
          <w:sz w:val="24"/>
        </w:rPr>
        <w:br/>
        <w:tab/>
      </w:r>
      <w:r>
        <w:rPr>
          <w:rFonts w:ascii="Times New Roman"/>
          <w:sz w:val="24"/>
        </w:rPr>
        <w:t>D) uncertain; lower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sz w:val="24"/>
        </w:rPr>
        <w:t>If supply increases and demand decreases, the new equilibrium price will be ______ and the new equilibrium quantity will be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lower; lower</w:t>
      </w:r>
      <w:r>
        <w:rPr>
          <w:rFonts w:ascii="Times New Roman"/>
          <w:sz w:val="24"/>
        </w:rPr>
        <w:tab/>
        <w:br/>
        <w:tab/>
      </w:r>
      <w:r>
        <w:rPr>
          <w:rFonts w:ascii="Times New Roman"/>
          <w:sz w:val="24"/>
        </w:rPr>
        <w:t>B) lower; uncertain</w:t>
      </w:r>
      <w:r>
        <w:rPr>
          <w:rFonts w:ascii="Times New Roman"/>
          <w:sz w:val="24"/>
        </w:rPr>
        <w:br/>
        <w:tab/>
      </w:r>
      <w:r>
        <w:rPr>
          <w:rFonts w:ascii="Times New Roman"/>
          <w:sz w:val="24"/>
        </w:rPr>
        <w:t>C) higher; higher</w:t>
      </w:r>
      <w:r>
        <w:rPr>
          <w:rFonts w:ascii="Times New Roman"/>
          <w:sz w:val="24"/>
        </w:rPr>
        <w:br/>
        <w:tab/>
      </w:r>
      <w:r>
        <w:rPr>
          <w:rFonts w:ascii="Times New Roman"/>
          <w:sz w:val="24"/>
        </w:rPr>
        <w:t>D) higher; uncertain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sz w:val="24"/>
        </w:rPr>
        <w:t>Suppose the equilibrium price and quantity of ketchup fall. The most likely explanation for these changes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decrease in the demand for ketchup.</w:t>
      </w:r>
      <w:r>
        <w:rPr>
          <w:rFonts w:ascii="Times New Roman"/>
          <w:sz w:val="24"/>
        </w:rPr>
        <w:tab/>
        <w:br/>
        <w:tab/>
      </w:r>
      <w:r>
        <w:rPr>
          <w:rFonts w:ascii="Times New Roman"/>
          <w:sz w:val="24"/>
        </w:rPr>
        <w:t>B) an increase in the demand for ketchup.</w:t>
      </w:r>
      <w:r>
        <w:rPr>
          <w:rFonts w:ascii="Times New Roman"/>
          <w:sz w:val="24"/>
        </w:rPr>
        <w:br/>
        <w:tab/>
      </w:r>
      <w:r>
        <w:rPr>
          <w:rFonts w:ascii="Times New Roman"/>
          <w:sz w:val="24"/>
        </w:rPr>
        <w:t>C) a decrease in the supply of ketchup.</w:t>
      </w:r>
      <w:r>
        <w:rPr>
          <w:rFonts w:ascii="Times New Roman"/>
          <w:sz w:val="24"/>
        </w:rPr>
        <w:br/>
        <w:tab/>
      </w:r>
      <w:r>
        <w:rPr>
          <w:rFonts w:ascii="Times New Roman"/>
          <w:sz w:val="24"/>
        </w:rPr>
        <w:t>D) an increase in the supply of ketchup.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sz w:val="24"/>
        </w:rPr>
        <w:t>Suppose that the equilibrium price of pickles falls while the equilibrium quantity rises. The most likely explanation for these changes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decrease in demand for pickles.</w:t>
      </w:r>
      <w:r>
        <w:rPr>
          <w:rFonts w:ascii="Times New Roman"/>
          <w:sz w:val="24"/>
        </w:rPr>
        <w:tab/>
        <w:br/>
        <w:tab/>
      </w:r>
      <w:r>
        <w:rPr>
          <w:rFonts w:ascii="Times New Roman"/>
          <w:sz w:val="24"/>
        </w:rPr>
        <w:t>B) an increase in demand for pickles.</w:t>
      </w:r>
      <w:r>
        <w:rPr>
          <w:rFonts w:ascii="Times New Roman"/>
          <w:sz w:val="24"/>
        </w:rPr>
        <w:br/>
        <w:tab/>
      </w:r>
      <w:r>
        <w:rPr>
          <w:rFonts w:ascii="Times New Roman"/>
          <w:sz w:val="24"/>
        </w:rPr>
        <w:t>C) a decrease in the supply of pickles.</w:t>
      </w:r>
      <w:r>
        <w:rPr>
          <w:rFonts w:ascii="Times New Roman"/>
          <w:sz w:val="24"/>
        </w:rPr>
        <w:br/>
        <w:tab/>
      </w:r>
      <w:r>
        <w:rPr>
          <w:rFonts w:ascii="Times New Roman"/>
          <w:sz w:val="24"/>
        </w:rPr>
        <w:t>D) an increase in the supply of pickles.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sz w:val="24"/>
        </w:rPr>
        <w:t>Suppose that the equilibrium price of french fries rises while the equilibrium quantity falls. The most likely explanation for these changes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decrease in demand for french fries.</w:t>
      </w:r>
      <w:r>
        <w:rPr>
          <w:rFonts w:ascii="Times New Roman"/>
          <w:sz w:val="24"/>
        </w:rPr>
        <w:tab/>
        <w:br/>
        <w:tab/>
      </w:r>
      <w:r>
        <w:rPr>
          <w:rFonts w:ascii="Times New Roman"/>
          <w:sz w:val="24"/>
        </w:rPr>
        <w:t>B) an increase in demand for french fries.</w:t>
      </w:r>
      <w:r>
        <w:rPr>
          <w:rFonts w:ascii="Times New Roman"/>
          <w:sz w:val="24"/>
        </w:rPr>
        <w:br/>
        <w:tab/>
      </w:r>
      <w:r>
        <w:rPr>
          <w:rFonts w:ascii="Times New Roman"/>
          <w:sz w:val="24"/>
        </w:rPr>
        <w:t>C) an increase in the supply of french fries.</w:t>
      </w:r>
      <w:r>
        <w:rPr>
          <w:rFonts w:ascii="Times New Roman"/>
          <w:sz w:val="24"/>
        </w:rPr>
        <w:br/>
        <w:tab/>
      </w:r>
      <w:r>
        <w:rPr>
          <w:rFonts w:ascii="Times New Roman"/>
          <w:sz w:val="24"/>
        </w:rPr>
        <w:t>D) a decrease in the supply of french fries.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sz w:val="24"/>
        </w:rPr>
        <w:t>Assume the demand for coffee increases and the supply of coffee decreases. Which of the following outcomes is certain to occur?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equilibrium price of coffee will rise.</w:t>
      </w:r>
      <w:r>
        <w:rPr>
          <w:rFonts w:ascii="Times New Roman"/>
          <w:sz w:val="24"/>
        </w:rPr>
        <w:tab/>
        <w:br/>
        <w:tab/>
      </w:r>
      <w:r>
        <w:rPr>
          <w:rFonts w:ascii="Times New Roman"/>
          <w:sz w:val="24"/>
        </w:rPr>
        <w:t>B) The equilibrium quantity of coffee will rise.</w:t>
      </w:r>
      <w:r>
        <w:rPr>
          <w:rFonts w:ascii="Times New Roman"/>
          <w:sz w:val="24"/>
        </w:rPr>
        <w:br/>
        <w:tab/>
      </w:r>
      <w:r>
        <w:rPr>
          <w:rFonts w:ascii="Times New Roman"/>
          <w:sz w:val="24"/>
        </w:rPr>
        <w:t>C) The equilibrium price of coffee will fall.</w:t>
      </w:r>
      <w:r>
        <w:rPr>
          <w:rFonts w:ascii="Times New Roman"/>
          <w:sz w:val="24"/>
        </w:rPr>
        <w:br/>
        <w:tab/>
      </w:r>
      <w:r>
        <w:rPr>
          <w:rFonts w:ascii="Times New Roman"/>
          <w:sz w:val="24"/>
        </w:rPr>
        <w:t>D) The equilibrium quantity of coffee will fall.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sz w:val="24"/>
        </w:rPr>
        <w:t>Assume the demand for sugar decreases and the supply of sugar increases. Which of the following outcomes is certain to occur?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equilibrium price of sugar will rise.</w:t>
      </w:r>
      <w:r>
        <w:rPr>
          <w:rFonts w:ascii="Times New Roman"/>
          <w:sz w:val="24"/>
        </w:rPr>
        <w:tab/>
        <w:br/>
        <w:tab/>
      </w:r>
      <w:r>
        <w:rPr>
          <w:rFonts w:ascii="Times New Roman"/>
          <w:sz w:val="24"/>
        </w:rPr>
        <w:t>B) The equilibrium quantity of sugar will rise.</w:t>
      </w:r>
      <w:r>
        <w:rPr>
          <w:rFonts w:ascii="Times New Roman"/>
          <w:sz w:val="24"/>
        </w:rPr>
        <w:br/>
        <w:tab/>
      </w:r>
      <w:r>
        <w:rPr>
          <w:rFonts w:ascii="Times New Roman"/>
          <w:sz w:val="24"/>
        </w:rPr>
        <w:t>C) The equilibrium price of sugar will fall.</w:t>
      </w:r>
      <w:r>
        <w:rPr>
          <w:rFonts w:ascii="Times New Roman"/>
          <w:sz w:val="24"/>
        </w:rPr>
        <w:br/>
        <w:tab/>
      </w:r>
      <w:r>
        <w:rPr>
          <w:rFonts w:ascii="Times New Roman"/>
          <w:sz w:val="24"/>
        </w:rPr>
        <w:t>D) The equilibrium quantity of sugar will fall.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sz w:val="24"/>
        </w:rPr>
        <w:t>Assume both the demand for beef and the supply of beef decrease. Which of the following outcomes is certain to occur?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equilibrium price of beef will rise.</w:t>
      </w:r>
      <w:r>
        <w:rPr>
          <w:rFonts w:ascii="Times New Roman"/>
          <w:sz w:val="24"/>
        </w:rPr>
        <w:tab/>
        <w:br/>
        <w:tab/>
      </w:r>
      <w:r>
        <w:rPr>
          <w:rFonts w:ascii="Times New Roman"/>
          <w:sz w:val="24"/>
        </w:rPr>
        <w:t>B) The equilibrium quantity of beef will rise.</w:t>
      </w:r>
      <w:r>
        <w:rPr>
          <w:rFonts w:ascii="Times New Roman"/>
          <w:sz w:val="24"/>
        </w:rPr>
        <w:br/>
        <w:tab/>
      </w:r>
      <w:r>
        <w:rPr>
          <w:rFonts w:ascii="Times New Roman"/>
          <w:sz w:val="24"/>
        </w:rPr>
        <w:t>C) The equilibrium price of beef will fall.</w:t>
      </w:r>
      <w:r>
        <w:rPr>
          <w:rFonts w:ascii="Times New Roman"/>
          <w:sz w:val="24"/>
        </w:rPr>
        <w:br/>
        <w:tab/>
      </w:r>
      <w:r>
        <w:rPr>
          <w:rFonts w:ascii="Times New Roman"/>
          <w:sz w:val="24"/>
        </w:rPr>
        <w:t>D) The equilibrium quantity of beef will fall.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sz w:val="24"/>
        </w:rPr>
        <w:t>Assume both the demand for bagels and the supply of bagels increase. Which of the following outcomes is certain to occur?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equilibrium price of bagels will rise.</w:t>
      </w:r>
      <w:r>
        <w:rPr>
          <w:rFonts w:ascii="Times New Roman"/>
          <w:sz w:val="24"/>
        </w:rPr>
        <w:tab/>
        <w:br/>
        <w:tab/>
      </w:r>
      <w:r>
        <w:rPr>
          <w:rFonts w:ascii="Times New Roman"/>
          <w:sz w:val="24"/>
        </w:rPr>
        <w:t>B) The equilibrium quantity of bagels will rise.</w:t>
      </w:r>
      <w:r>
        <w:rPr>
          <w:rFonts w:ascii="Times New Roman"/>
          <w:sz w:val="24"/>
        </w:rPr>
        <w:br/>
        <w:tab/>
      </w:r>
      <w:r>
        <w:rPr>
          <w:rFonts w:ascii="Times New Roman"/>
          <w:sz w:val="24"/>
        </w:rPr>
        <w:t>C) The equilibrium price of bagels will fall.</w:t>
      </w:r>
      <w:r>
        <w:rPr>
          <w:rFonts w:ascii="Times New Roman"/>
          <w:sz w:val="24"/>
        </w:rPr>
        <w:br/>
        <w:tab/>
      </w:r>
      <w:r>
        <w:rPr>
          <w:rFonts w:ascii="Times New Roman"/>
          <w:sz w:val="24"/>
        </w:rPr>
        <w:t>D) The equilibrium quantity of bagels will fall.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sz w:val="24"/>
        </w:rPr>
        <w:t>Suppose a new study highlights the health benefits of eating bacon. At the same time, suppose the cost of producing bacon falls. Given these changes, you should expect to see: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decrease in the equilibrium price of bacon, but it's hard to say what will happen to the equilibrium quantity.</w:t>
      </w:r>
      <w:r>
        <w:rPr>
          <w:rFonts w:ascii="Times New Roman"/>
          <w:sz w:val="24"/>
        </w:rPr>
      </w:r>
      <w:r>
        <w:rPr>
          <w:rFonts w:ascii="Times New Roman"/>
          <w:sz w:val="24"/>
        </w:rPr>
        <w:tab/>
        <w:br/>
        <w:tab/>
      </w:r>
      <w:r>
        <w:rPr>
          <w:rFonts w:ascii="Times New Roman"/>
          <w:b w:val="false"/>
          <w:i w:val="false"/>
          <w:color w:val="000000"/>
          <w:sz w:val="24"/>
        </w:rPr>
        <w:t>B) an increase in the equilibrium quantity of bacon, but it's hard to say what will happen to the equilibrium price.</w:t>
      </w:r>
      <w:r>
        <w:rPr>
          <w:rFonts w:ascii="Times New Roman"/>
          <w:sz w:val="24"/>
        </w:rPr>
      </w:r>
      <w:r>
        <w:rPr>
          <w:rFonts w:ascii="Times New Roman"/>
          <w:sz w:val="24"/>
        </w:rPr>
        <w:br/>
        <w:tab/>
      </w:r>
      <w:r>
        <w:rPr>
          <w:rFonts w:ascii="Times New Roman"/>
          <w:sz w:val="24"/>
        </w:rPr>
        <w:t>C) an increase in both the equilibrium price and quantity of bacon.</w:t>
      </w:r>
      <w:r>
        <w:rPr>
          <w:rFonts w:ascii="Times New Roman"/>
          <w:sz w:val="24"/>
        </w:rPr>
        <w:br/>
        <w:tab/>
      </w:r>
      <w:r>
        <w:rPr>
          <w:rFonts w:ascii="Times New Roman"/>
          <w:b w:val="false"/>
          <w:i w:val="false"/>
          <w:color w:val="000000"/>
          <w:sz w:val="24"/>
        </w:rPr>
        <w:t>D) an increase in the equilibrium price of bacon, but it's hard to say what will happen to the equilibrium quantity.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b w:val="false"/>
          <w:i w:val="false"/>
          <w:color w:val="000000"/>
          <w:sz w:val="24"/>
        </w:rPr>
        <w:t xml:space="preserve">Refer to the figure below. Assume the market is originally at point </w:t>
      </w:r>
      <w:r>
        <w:rPr>
          <w:rFonts w:ascii="Times New Roman"/>
          <w:b w:val="false"/>
          <w:i/>
          <w:color w:val="000000"/>
          <w:sz w:val="24"/>
        </w:rPr>
        <w:t>W</w:t>
      </w:r>
      <w:r>
        <w:rPr>
          <w:rFonts w:ascii="Times New Roman"/>
          <w:b w:val="false"/>
          <w:i w:val="false"/>
          <w:color w:val="000000"/>
          <w:sz w:val="24"/>
        </w:rPr>
        <w:t xml:space="preserve">. Movement to point </w:t>
      </w:r>
      <w:r>
        <w:rPr>
          <w:rFonts w:ascii="Times New Roman"/>
          <w:b w:val="false"/>
          <w:i/>
          <w:color w:val="000000"/>
          <w:sz w:val="24"/>
        </w:rPr>
        <w:t>X</w:t>
      </w:r>
      <w:r>
        <w:rPr>
          <w:rFonts w:ascii="Times New Roman"/>
          <w:b w:val="false"/>
          <w:i w:val="false"/>
          <w:color w:val="000000"/>
          <w:sz w:val="24"/>
        </w:rPr>
        <w:t xml:space="preserve"> is the result of:</w:t>
      </w:r>
      <w:r>
        <w:rPr>
          <w:rFonts w:ascii="Times New Roman"/>
          <w:sz w:val="24"/>
        </w:rPr>
        <w:br/>
      </w:r>
      <w:r>
        <w:rPr>
          <w:rFonts w:ascii="Times New Roman"/>
          <w:sz w:val="24"/>
        </w:rPr>
      </w:r>
      <w:r>
        <w:rPr>
          <w:rFonts w:ascii="Times New Roman"/>
          <w:sz w:val="24"/>
        </w:rPr>
        <w:drawing>
          <wp:inline distT="0" distB="0" distL="0" distR="0">
            <wp:extent cx="2771775" cy="2562225"/>
            <wp:effectExtent l="0" t="0" r="0" b="0"/>
            <wp:docPr id="1" name="13252704305682960_1.ext" descr="13252704305682960_1.ext"/>
            <wp:cNvGraphicFramePr>
              <a:graphicFrameLocks noChangeAspect="true"/>
            </wp:cNvGraphicFramePr>
            <a:graphic>
              <a:graphicData uri="http://schemas.openxmlformats.org/drawingml/2006/picture">
                <pic:pic>
                  <pic:nvPicPr>
                    <pic:cNvPr id="2" name="13252704305682960_1.ext"/>
                    <pic:cNvPicPr/>
                  </pic:nvPicPr>
                  <pic:blipFill>
                    <a:blip r:embed="rId35"/>
                    <a:stretch>
                      <a:fillRect/>
                    </a:stretch>
                  </pic:blipFill>
                  <pic:spPr>
                    <a:xfrm>
                      <a:off x="0" y="0"/>
                      <a:ext cx="2771775" cy="25622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demand and an increase in quantity supplied.</w:t>
      </w:r>
      <w:r>
        <w:rPr>
          <w:rFonts w:ascii="Times New Roman"/>
          <w:sz w:val="24"/>
        </w:rPr>
        <w:tab/>
        <w:br/>
        <w:tab/>
      </w:r>
      <w:r>
        <w:rPr>
          <w:rFonts w:ascii="Times New Roman"/>
          <w:sz w:val="24"/>
        </w:rPr>
        <w:t>B) an increase in supply and an increase in demand.</w:t>
      </w:r>
      <w:r>
        <w:rPr>
          <w:rFonts w:ascii="Times New Roman"/>
          <w:sz w:val="24"/>
        </w:rPr>
        <w:br/>
        <w:tab/>
      </w:r>
      <w:r>
        <w:rPr>
          <w:rFonts w:ascii="Times New Roman"/>
          <w:sz w:val="24"/>
        </w:rPr>
        <w:t>C) an increase in supply and an increase in quantity demanded.</w:t>
      </w:r>
      <w:r>
        <w:rPr>
          <w:rFonts w:ascii="Times New Roman"/>
          <w:sz w:val="24"/>
        </w:rPr>
        <w:br/>
        <w:tab/>
      </w:r>
      <w:r>
        <w:rPr>
          <w:rFonts w:ascii="Times New Roman"/>
          <w:sz w:val="24"/>
        </w:rPr>
        <w:t>D) a decrease in supply and an increase in quantity demanded.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b w:val="false"/>
          <w:i w:val="false"/>
          <w:color w:val="000000"/>
          <w:sz w:val="24"/>
        </w:rPr>
        <w:t xml:space="preserve">Refer to the figure below. Assume the market is originally at point  </w:t>
      </w:r>
      <w:r>
        <w:rPr>
          <w:rFonts w:ascii="Times New Roman"/>
          <w:b w:val="false"/>
          <w:i/>
          <w:color w:val="000000"/>
          <w:sz w:val="24"/>
        </w:rPr>
        <w:t>W</w:t>
      </w:r>
      <w:r>
        <w:rPr>
          <w:rFonts w:ascii="Times New Roman"/>
          <w:b w:val="false"/>
          <w:i w:val="false"/>
          <w:color w:val="000000"/>
          <w:sz w:val="24"/>
        </w:rPr>
        <w:t xml:space="preserve">. Movement to point  </w:t>
      </w:r>
      <w:r>
        <w:rPr>
          <w:rFonts w:ascii="Times New Roman"/>
          <w:b w:val="false"/>
          <w:i/>
          <w:color w:val="000000"/>
          <w:sz w:val="24"/>
        </w:rPr>
        <w:t>Y</w:t>
      </w:r>
      <w:r>
        <w:rPr>
          <w:rFonts w:ascii="Times New Roman"/>
          <w:b w:val="false"/>
          <w:i w:val="false"/>
          <w:color w:val="000000"/>
          <w:sz w:val="24"/>
        </w:rPr>
        <w:t xml:space="preserve"> is the result of:</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2771775" cy="2562225"/>
            <wp:effectExtent l="0" t="0" r="0" b="0"/>
            <wp:docPr id="1" name="13252704305571859_1.ext" descr="13252704305571859_1.ext"/>
            <wp:cNvGraphicFramePr>
              <a:graphicFrameLocks noChangeAspect="true"/>
            </wp:cNvGraphicFramePr>
            <a:graphic>
              <a:graphicData uri="http://schemas.openxmlformats.org/drawingml/2006/picture">
                <pic:pic>
                  <pic:nvPicPr>
                    <pic:cNvPr id="2" name="13252704305571859_1.ext"/>
                    <pic:cNvPicPr/>
                  </pic:nvPicPr>
                  <pic:blipFill>
                    <a:blip r:embed="rId36"/>
                    <a:stretch>
                      <a:fillRect/>
                    </a:stretch>
                  </pic:blipFill>
                  <pic:spPr>
                    <a:xfrm>
                      <a:off x="0" y="0"/>
                      <a:ext cx="2771775" cy="25622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demand and an increase in quantity supplied .</w:t>
      </w:r>
      <w:r>
        <w:rPr>
          <w:rFonts w:ascii="Times New Roman"/>
          <w:sz w:val="24"/>
        </w:rPr>
        <w:tab/>
        <w:br/>
        <w:tab/>
      </w:r>
      <w:r>
        <w:rPr>
          <w:rFonts w:ascii="Times New Roman"/>
          <w:sz w:val="24"/>
        </w:rPr>
        <w:t>B) an increase in supply and an increase in demand.</w:t>
      </w:r>
      <w:r>
        <w:rPr>
          <w:rFonts w:ascii="Times New Roman"/>
          <w:sz w:val="24"/>
        </w:rPr>
        <w:br/>
        <w:tab/>
      </w:r>
      <w:r>
        <w:rPr>
          <w:rFonts w:ascii="Times New Roman"/>
          <w:sz w:val="24"/>
        </w:rPr>
        <w:t>C) an increase in supply and an increase in quantity demanded.</w:t>
      </w:r>
      <w:r>
        <w:rPr>
          <w:rFonts w:ascii="Times New Roman"/>
          <w:sz w:val="24"/>
        </w:rPr>
        <w:br/>
        <w:tab/>
      </w:r>
      <w:r>
        <w:rPr>
          <w:rFonts w:ascii="Times New Roman"/>
          <w:sz w:val="24"/>
        </w:rPr>
        <w:t>D) a decrease in supply and an increase in quantity demanded.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b w:val="false"/>
          <w:i w:val="false"/>
          <w:color w:val="000000"/>
          <w:sz w:val="24"/>
        </w:rPr>
        <w:t xml:space="preserve">Refer to the figure below. Assume the market is originally at point  </w:t>
      </w:r>
      <w:r>
        <w:rPr>
          <w:rFonts w:ascii="Times New Roman"/>
          <w:b w:val="false"/>
          <w:i/>
          <w:color w:val="000000"/>
          <w:sz w:val="24"/>
        </w:rPr>
        <w:t>W</w:t>
      </w:r>
      <w:r>
        <w:rPr>
          <w:rFonts w:ascii="Times New Roman"/>
          <w:b w:val="false"/>
          <w:i w:val="false"/>
          <w:color w:val="000000"/>
          <w:sz w:val="24"/>
        </w:rPr>
        <w:t xml:space="preserve">. Movement to point  </w:t>
      </w:r>
      <w:r>
        <w:rPr>
          <w:rFonts w:ascii="Times New Roman"/>
          <w:b w:val="false"/>
          <w:i/>
          <w:color w:val="000000"/>
          <w:sz w:val="24"/>
        </w:rPr>
        <w:t>Z</w:t>
      </w:r>
      <w:r>
        <w:rPr>
          <w:rFonts w:ascii="Times New Roman"/>
          <w:b w:val="false"/>
          <w:i w:val="false"/>
          <w:color w:val="000000"/>
          <w:sz w:val="24"/>
        </w:rPr>
        <w:t xml:space="preserve"> is a combination of:</w:t>
      </w:r>
      <w:r>
        <w:rPr>
          <w:rFonts w:ascii="Times New Roman"/>
          <w:sz w:val="24"/>
        </w:rPr>
        <w:br/>
      </w:r>
      <w:r>
        <w:rPr>
          <w:rFonts w:ascii="Times New Roman"/>
          <w:sz w:val="24"/>
        </w:rPr>
        <w:br/>
      </w:r>
      <w:r>
        <w:rPr>
          <w:rFonts w:ascii="Times New Roman"/>
          <w:sz w:val="24"/>
        </w:rPr>
      </w:r>
      <w:r>
        <w:rPr>
          <w:rFonts w:ascii="Times New Roman"/>
          <w:sz w:val="24"/>
        </w:rPr>
        <w:drawing>
          <wp:inline distT="0" distB="0" distL="0" distR="0">
            <wp:extent cx="2771775" cy="2562225"/>
            <wp:effectExtent l="0" t="0" r="0" b="0"/>
            <wp:docPr id="1" name="13252704305571820_1.ext" descr="13252704305571820_1.ext"/>
            <wp:cNvGraphicFramePr>
              <a:graphicFrameLocks noChangeAspect="true"/>
            </wp:cNvGraphicFramePr>
            <a:graphic>
              <a:graphicData uri="http://schemas.openxmlformats.org/drawingml/2006/picture">
                <pic:pic>
                  <pic:nvPicPr>
                    <pic:cNvPr id="2" name="13252704305571820_1.ext"/>
                    <pic:cNvPicPr/>
                  </pic:nvPicPr>
                  <pic:blipFill>
                    <a:blip r:embed="rId37"/>
                    <a:stretch>
                      <a:fillRect/>
                    </a:stretch>
                  </pic:blipFill>
                  <pic:spPr>
                    <a:xfrm>
                      <a:off x="0" y="0"/>
                      <a:ext cx="2771775" cy="25622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demand and an increase in quantity supplied .</w:t>
      </w:r>
      <w:r>
        <w:rPr>
          <w:rFonts w:ascii="Times New Roman"/>
          <w:sz w:val="24"/>
        </w:rPr>
        <w:tab/>
        <w:br/>
        <w:tab/>
      </w:r>
      <w:r>
        <w:rPr>
          <w:rFonts w:ascii="Times New Roman"/>
          <w:sz w:val="24"/>
        </w:rPr>
        <w:t>B) an increase in supply and an increase in demand.</w:t>
      </w:r>
      <w:r>
        <w:rPr>
          <w:rFonts w:ascii="Times New Roman"/>
          <w:sz w:val="24"/>
        </w:rPr>
        <w:br/>
        <w:tab/>
      </w:r>
      <w:r>
        <w:rPr>
          <w:rFonts w:ascii="Times New Roman"/>
          <w:sz w:val="24"/>
        </w:rPr>
        <w:t>C) an increase in supply and an increase in quantity demanded.</w:t>
      </w:r>
      <w:r>
        <w:rPr>
          <w:rFonts w:ascii="Times New Roman"/>
          <w:sz w:val="24"/>
        </w:rPr>
        <w:br/>
        <w:tab/>
      </w:r>
      <w:r>
        <w:rPr>
          <w:rFonts w:ascii="Times New Roman"/>
          <w:sz w:val="24"/>
        </w:rPr>
        <w:t>D) a decrease in supply and an increase in quantity demanded.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153)</w:t>
        <w:tab/>
      </w:r>
      <w:r>
        <w:rPr>
          <w:rFonts w:ascii="Times New Roman"/>
          <w:sz w:val="24"/>
        </w:rPr>
        <w:t>Suppose that both the supply of iPads and the demand for iPads decrease. One can predict that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equilibrium price will rise, but the change in equilibrium quantity is uncertain.</w:t>
      </w:r>
      <w:r>
        <w:rPr>
          <w:rFonts w:ascii="Times New Roman"/>
          <w:sz w:val="24"/>
        </w:rPr>
        <w:tab/>
        <w:br/>
        <w:tab/>
      </w:r>
      <w:r>
        <w:rPr>
          <w:rFonts w:ascii="Times New Roman"/>
          <w:sz w:val="24"/>
        </w:rPr>
        <w:t>B) equilibrium price and quantity will fall.</w:t>
      </w:r>
      <w:r>
        <w:rPr>
          <w:rFonts w:ascii="Times New Roman"/>
          <w:sz w:val="24"/>
        </w:rPr>
        <w:br/>
        <w:tab/>
      </w:r>
      <w:r>
        <w:rPr>
          <w:rFonts w:ascii="Times New Roman"/>
          <w:sz w:val="24"/>
        </w:rPr>
        <w:t>C) equilibrium price and quantity will rise.</w:t>
      </w:r>
      <w:r>
        <w:rPr>
          <w:rFonts w:ascii="Times New Roman"/>
          <w:sz w:val="24"/>
        </w:rPr>
        <w:br/>
        <w:tab/>
      </w:r>
      <w:r>
        <w:rPr>
          <w:rFonts w:ascii="Times New Roman"/>
          <w:sz w:val="24"/>
        </w:rPr>
        <w:t>D) equilibrium quantity will fall, but the change in equilibrium price is uncertain.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154)</w:t>
        <w:tab/>
      </w:r>
      <w:r>
        <w:rPr>
          <w:rFonts w:ascii="Times New Roman"/>
          <w:b w:val="false"/>
          <w:i w:val="false"/>
          <w:color w:val="000000"/>
          <w:sz w:val="24"/>
        </w:rPr>
        <w:t>Suppose Bianca buys a used a textbook from Sebastian for $55. If Bianca’s surplus from this transaction was $10, we can infer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Bianca's reservation price was $45.</w:t>
      </w:r>
      <w:r>
        <w:rPr>
          <w:rFonts w:ascii="Times New Roman"/>
          <w:sz w:val="24"/>
        </w:rPr>
      </w:r>
      <w:r>
        <w:rPr>
          <w:rFonts w:ascii="Times New Roman"/>
          <w:sz w:val="24"/>
        </w:rPr>
        <w:tab/>
        <w:br/>
        <w:tab/>
      </w:r>
      <w:r>
        <w:rPr>
          <w:rFonts w:ascii="Times New Roman"/>
          <w:b w:val="false"/>
          <w:i w:val="false"/>
          <w:color w:val="000000"/>
          <w:sz w:val="24"/>
        </w:rPr>
        <w:t>B) Bianca's reservation price was $60, and Sebastian's reservation price was $50.</w:t>
      </w:r>
      <w:r>
        <w:rPr>
          <w:rFonts w:ascii="Times New Roman"/>
          <w:sz w:val="24"/>
        </w:rPr>
      </w:r>
      <w:r>
        <w:rPr>
          <w:rFonts w:ascii="Times New Roman"/>
          <w:sz w:val="24"/>
        </w:rPr>
        <w:br/>
        <w:tab/>
      </w:r>
      <w:r>
        <w:rPr>
          <w:rFonts w:ascii="Times New Roman"/>
          <w:b w:val="false"/>
          <w:i w:val="false"/>
          <w:color w:val="000000"/>
          <w:sz w:val="24"/>
        </w:rPr>
        <w:t>C) Bianca's reservation price was $65.</w:t>
      </w:r>
      <w:r>
        <w:rPr>
          <w:rFonts w:ascii="Times New Roman"/>
          <w:sz w:val="24"/>
        </w:rPr>
      </w:r>
      <w:r>
        <w:rPr>
          <w:rFonts w:ascii="Times New Roman"/>
          <w:sz w:val="24"/>
        </w:rPr>
        <w:br/>
        <w:tab/>
      </w:r>
      <w:r>
        <w:rPr>
          <w:rFonts w:ascii="Times New Roman"/>
          <w:b w:val="false"/>
          <w:i w:val="false"/>
          <w:color w:val="000000"/>
          <w:sz w:val="24"/>
        </w:rPr>
        <w:t>D) Sebastian's reservation price was $45.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155)</w:t>
        <w:tab/>
      </w:r>
      <w:r>
        <w:rPr>
          <w:rFonts w:ascii="Times New Roman"/>
          <w:b w:val="false"/>
          <w:i w:val="false"/>
          <w:color w:val="000000"/>
          <w:sz w:val="24"/>
        </w:rPr>
        <w:t>Suppose that Tom bought a bike from Helen for $195. If Helen’s reservation price was $185, and Tom's reservation price was $215, the seller’s surplus from this transaction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$195</w:t>
      </w:r>
      <w:r>
        <w:rPr>
          <w:rFonts w:ascii="Times New Roman"/>
          <w:sz w:val="24"/>
        </w:rPr>
        <w:tab/>
        <w:br/>
        <w:tab/>
      </w:r>
      <w:r>
        <w:rPr>
          <w:rFonts w:ascii="Times New Roman"/>
          <w:sz w:val="24"/>
        </w:rPr>
        <w:t>B) $10</w:t>
      </w:r>
      <w:r>
        <w:rPr>
          <w:rFonts w:ascii="Times New Roman"/>
          <w:sz w:val="24"/>
        </w:rPr>
        <w:br/>
        <w:tab/>
      </w:r>
      <w:r>
        <w:rPr>
          <w:rFonts w:ascii="Times New Roman"/>
          <w:sz w:val="24"/>
        </w:rPr>
        <w:t>C) $20</w:t>
      </w:r>
      <w:r>
        <w:rPr>
          <w:rFonts w:ascii="Times New Roman"/>
          <w:sz w:val="24"/>
        </w:rPr>
        <w:br/>
        <w:tab/>
      </w:r>
      <w:r>
        <w:rPr>
          <w:rFonts w:ascii="Times New Roman"/>
          <w:sz w:val="24"/>
        </w:rPr>
        <w:t>D) $215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156)</w:t>
        <w:tab/>
      </w:r>
      <w:r>
        <w:rPr>
          <w:rFonts w:ascii="Times New Roman"/>
          <w:b w:val="false"/>
          <w:i w:val="false"/>
          <w:color w:val="000000"/>
          <w:sz w:val="24"/>
        </w:rPr>
        <w:t>Suppose that Tom bought a bike from Helen for $195. If Helen’s reservation price was $185, and Tom’s reservation price was $215, the buyer's surplus from this transaction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$195</w:t>
      </w:r>
      <w:r>
        <w:rPr>
          <w:rFonts w:ascii="Times New Roman"/>
          <w:sz w:val="24"/>
        </w:rPr>
        <w:tab/>
        <w:br/>
        <w:tab/>
      </w:r>
      <w:r>
        <w:rPr>
          <w:rFonts w:ascii="Times New Roman"/>
          <w:sz w:val="24"/>
        </w:rPr>
        <w:t>B) $10</w:t>
      </w:r>
      <w:r>
        <w:rPr>
          <w:rFonts w:ascii="Times New Roman"/>
          <w:sz w:val="24"/>
        </w:rPr>
        <w:br/>
        <w:tab/>
      </w:r>
      <w:r>
        <w:rPr>
          <w:rFonts w:ascii="Times New Roman"/>
          <w:sz w:val="24"/>
        </w:rPr>
        <w:t>C) $20</w:t>
      </w:r>
      <w:r>
        <w:rPr>
          <w:rFonts w:ascii="Times New Roman"/>
          <w:sz w:val="24"/>
        </w:rPr>
        <w:br/>
        <w:tab/>
      </w:r>
      <w:r>
        <w:rPr>
          <w:rFonts w:ascii="Times New Roman"/>
          <w:sz w:val="24"/>
        </w:rPr>
        <w:t>D) $215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157)</w:t>
        <w:tab/>
      </w:r>
      <w:r>
        <w:rPr>
          <w:rFonts w:ascii="Times New Roman"/>
          <w:b w:val="false"/>
          <w:i w:val="false"/>
          <w:color w:val="000000"/>
          <w:sz w:val="24"/>
        </w:rPr>
        <w:t>Suppose that Tom bought a bike from Helen for $195. If Helen’s reservation price was $185, and Tom’s reservation price was $215, the total economic surplus from this transaction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$30</w:t>
      </w:r>
      <w:r>
        <w:rPr>
          <w:rFonts w:ascii="Times New Roman"/>
          <w:sz w:val="24"/>
        </w:rPr>
        <w:tab/>
        <w:br/>
        <w:tab/>
      </w:r>
      <w:r>
        <w:rPr>
          <w:rFonts w:ascii="Times New Roman"/>
          <w:sz w:val="24"/>
        </w:rPr>
        <w:t>B) $185</w:t>
      </w:r>
      <w:r>
        <w:rPr>
          <w:rFonts w:ascii="Times New Roman"/>
          <w:sz w:val="24"/>
        </w:rPr>
        <w:br/>
        <w:tab/>
      </w:r>
      <w:r>
        <w:rPr>
          <w:rFonts w:ascii="Times New Roman"/>
          <w:sz w:val="24"/>
        </w:rPr>
        <w:t>C) $195</w:t>
      </w:r>
      <w:r>
        <w:rPr>
          <w:rFonts w:ascii="Times New Roman"/>
          <w:sz w:val="24"/>
        </w:rPr>
        <w:br/>
        <w:tab/>
      </w:r>
      <w:r>
        <w:rPr>
          <w:rFonts w:ascii="Times New Roman"/>
          <w:sz w:val="24"/>
        </w:rPr>
        <w:t>D) $215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158)</w:t>
        <w:tab/>
      </w:r>
      <w:r>
        <w:rPr>
          <w:rFonts w:ascii="Times New Roman"/>
          <w:sz w:val="24"/>
        </w:rPr>
        <w:t>An outcome is socially optimal if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an equilibrium outcome.</w:t>
      </w:r>
      <w:r>
        <w:rPr>
          <w:rFonts w:ascii="Times New Roman"/>
          <w:sz w:val="24"/>
        </w:rPr>
        <w:tab/>
        <w:br/>
        <w:tab/>
      </w:r>
      <w:r>
        <w:rPr>
          <w:rFonts w:ascii="Times New Roman"/>
          <w:sz w:val="24"/>
        </w:rPr>
        <w:t>B) leaves no unexploited opportunities for individuals.</w:t>
      </w:r>
      <w:r>
        <w:rPr>
          <w:rFonts w:ascii="Times New Roman"/>
          <w:sz w:val="24"/>
        </w:rPr>
        <w:br/>
        <w:tab/>
      </w:r>
      <w:r>
        <w:rPr>
          <w:rFonts w:ascii="Times New Roman"/>
          <w:sz w:val="24"/>
        </w:rPr>
        <w:t>C) it is determined by the government.</w:t>
      </w:r>
      <w:r>
        <w:rPr>
          <w:rFonts w:ascii="Times New Roman"/>
          <w:sz w:val="24"/>
        </w:rPr>
        <w:br/>
        <w:tab/>
      </w:r>
      <w:r>
        <w:rPr>
          <w:rFonts w:ascii="Times New Roman"/>
          <w:sz w:val="24"/>
        </w:rPr>
        <w:t>D) maximizes total economic surplus.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159)</w:t>
        <w:tab/>
      </w:r>
      <w:r>
        <w:rPr>
          <w:rFonts w:ascii="Times New Roman"/>
          <w:sz w:val="24"/>
        </w:rPr>
        <w:t>Efficiency occurs if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is in equilibrium.</w:t>
      </w:r>
      <w:r>
        <w:rPr>
          <w:rFonts w:ascii="Times New Roman"/>
          <w:sz w:val="24"/>
        </w:rPr>
        <w:tab/>
        <w:br/>
        <w:tab/>
      </w:r>
      <w:r>
        <w:rPr>
          <w:rFonts w:ascii="Times New Roman"/>
          <w:sz w:val="24"/>
        </w:rPr>
        <w:t>B) socially optimal quantity of goods and services is being produced.</w:t>
      </w:r>
      <w:r>
        <w:rPr>
          <w:rFonts w:ascii="Times New Roman"/>
          <w:sz w:val="24"/>
        </w:rPr>
        <w:br/>
        <w:tab/>
      </w:r>
      <w:r>
        <w:rPr>
          <w:rFonts w:ascii="Times New Roman"/>
          <w:sz w:val="24"/>
        </w:rPr>
        <w:t>C) individually rational quantity of goods and services is being produced.</w:t>
      </w:r>
      <w:r>
        <w:rPr>
          <w:rFonts w:ascii="Times New Roman"/>
          <w:sz w:val="24"/>
        </w:rPr>
        <w:br/>
        <w:tab/>
      </w:r>
      <w:r>
        <w:rPr>
          <w:rFonts w:ascii="Times New Roman"/>
          <w:sz w:val="24"/>
        </w:rPr>
        <w:t>D) government does not interfere with market prices.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160)</w:t>
        <w:tab/>
      </w:r>
      <w:r>
        <w:rPr>
          <w:rFonts w:ascii="Times New Roman"/>
          <w:sz w:val="24"/>
        </w:rPr>
        <w:t>Efficiency is an important social goal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assures a fair outcome.</w:t>
      </w:r>
      <w:r>
        <w:rPr>
          <w:rFonts w:ascii="Times New Roman"/>
          <w:sz w:val="24"/>
        </w:rPr>
        <w:tab/>
        <w:br/>
        <w:tab/>
      </w:r>
      <w:r>
        <w:rPr>
          <w:rFonts w:ascii="Times New Roman"/>
          <w:sz w:val="24"/>
        </w:rPr>
        <w:t>B) it assures a normative outcome.</w:t>
      </w:r>
      <w:r>
        <w:rPr>
          <w:rFonts w:ascii="Times New Roman"/>
          <w:sz w:val="24"/>
        </w:rPr>
        <w:br/>
        <w:tab/>
      </w:r>
      <w:r>
        <w:rPr>
          <w:rFonts w:ascii="Times New Roman"/>
          <w:sz w:val="24"/>
        </w:rPr>
        <w:t>C) movements toward economic efficiency make the total economic pie larger.</w:t>
      </w:r>
      <w:r>
        <w:rPr>
          <w:rFonts w:ascii="Times New Roman"/>
          <w:sz w:val="24"/>
        </w:rPr>
        <w:br/>
        <w:tab/>
      </w:r>
      <w:r>
        <w:rPr>
          <w:rFonts w:ascii="Times New Roman"/>
          <w:sz w:val="24"/>
        </w:rPr>
        <w:t>D) it takes into consideration the distribution of income.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161)</w:t>
        <w:tab/>
      </w:r>
      <w:r>
        <w:rPr>
          <w:rFonts w:ascii="Times New Roman"/>
          <w:sz w:val="24"/>
        </w:rPr>
        <w:t>Assume that Joe is willing to produce a hamburger for $1, and Mary is willing to pay $3 for a hamburger. Which of the following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Joe and Mary can make a mutually beneficial exchange.</w:t>
      </w:r>
      <w:r>
        <w:rPr>
          <w:rFonts w:ascii="Times New Roman"/>
          <w:sz w:val="24"/>
        </w:rPr>
        <w:tab/>
        <w:br/>
        <w:tab/>
      </w:r>
      <w:r>
        <w:rPr>
          <w:rFonts w:ascii="Times New Roman"/>
          <w:sz w:val="24"/>
        </w:rPr>
        <w:t>B) Joe and Mary cannot make a mutually beneficial exchange.</w:t>
      </w:r>
      <w:r>
        <w:rPr>
          <w:rFonts w:ascii="Times New Roman"/>
          <w:sz w:val="24"/>
        </w:rPr>
        <w:br/>
        <w:tab/>
      </w:r>
      <w:r>
        <w:rPr>
          <w:rFonts w:ascii="Times New Roman"/>
          <w:sz w:val="24"/>
        </w:rPr>
        <w:t>C) Joe and Mary will not trade in equilibrium.</w:t>
      </w:r>
      <w:r>
        <w:rPr>
          <w:rFonts w:ascii="Times New Roman"/>
          <w:sz w:val="24"/>
        </w:rPr>
        <w:br/>
        <w:tab/>
      </w:r>
      <w:r>
        <w:rPr>
          <w:rFonts w:ascii="Times New Roman"/>
          <w:sz w:val="24"/>
        </w:rPr>
        <w:t>D) Joe and Mary will only trade if the equilibrium price is less than $1.</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162)</w:t>
        <w:tab/>
      </w:r>
      <w:r>
        <w:rPr>
          <w:rFonts w:ascii="Times New Roman"/>
          <w:sz w:val="24"/>
        </w:rPr>
        <w:t>When two people agree to a price in a negotiation, we can assume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each one will receive equal benefits from the transaction.</w:t>
      </w:r>
      <w:r>
        <w:rPr>
          <w:rFonts w:ascii="Times New Roman"/>
          <w:sz w:val="24"/>
        </w:rPr>
        <w:tab/>
        <w:br/>
        <w:tab/>
      </w:r>
      <w:r>
        <w:rPr>
          <w:rFonts w:ascii="Times New Roman"/>
          <w:sz w:val="24"/>
        </w:rPr>
        <w:t>B) the seller will receive more benefit from the transaction than the buyer.</w:t>
      </w:r>
      <w:r>
        <w:rPr>
          <w:rFonts w:ascii="Times New Roman"/>
          <w:sz w:val="24"/>
        </w:rPr>
        <w:br/>
        <w:tab/>
      </w:r>
      <w:r>
        <w:rPr>
          <w:rFonts w:ascii="Times New Roman"/>
          <w:sz w:val="24"/>
        </w:rPr>
        <w:t>C) only one of the parties will benefit, but there is not enough information to determine which one it will be.</w:t>
      </w:r>
      <w:r>
        <w:rPr>
          <w:rFonts w:ascii="Times New Roman"/>
          <w:sz w:val="24"/>
        </w:rPr>
        <w:br/>
        <w:tab/>
      </w:r>
      <w:r>
        <w:rPr>
          <w:rFonts w:ascii="Times New Roman"/>
          <w:sz w:val="24"/>
        </w:rPr>
        <w:t>D) both parties will benefit.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163)</w:t>
        <w:tab/>
      </w:r>
      <w:r>
        <w:rPr>
          <w:rFonts w:ascii="Times New Roman"/>
          <w:sz w:val="24"/>
        </w:rPr>
        <w:t>If there are no unexploited opportunities for individuals in a particular market, then one can conclude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 regulation has been successful.</w:t>
      </w:r>
      <w:r>
        <w:rPr>
          <w:rFonts w:ascii="Times New Roman"/>
          <w:sz w:val="24"/>
        </w:rPr>
        <w:tab/>
        <w:br/>
        <w:tab/>
      </w:r>
      <w:r>
        <w:rPr>
          <w:rFonts w:ascii="Times New Roman"/>
          <w:sz w:val="24"/>
        </w:rPr>
        <w:t>B) the market is in equilibrium.</w:t>
      </w:r>
      <w:r>
        <w:rPr>
          <w:rFonts w:ascii="Times New Roman"/>
          <w:sz w:val="24"/>
        </w:rPr>
        <w:br/>
        <w:tab/>
      </w:r>
      <w:r>
        <w:rPr>
          <w:rFonts w:ascii="Times New Roman"/>
          <w:sz w:val="24"/>
        </w:rPr>
        <w:t>C) the market is not in equilibrium.</w:t>
      </w:r>
      <w:r>
        <w:rPr>
          <w:rFonts w:ascii="Times New Roman"/>
          <w:sz w:val="24"/>
        </w:rPr>
        <w:br/>
        <w:tab/>
      </w:r>
      <w:r>
        <w:rPr>
          <w:rFonts w:ascii="Times New Roman"/>
          <w:sz w:val="24"/>
        </w:rPr>
        <w:t>D) a socially optimal outcome has been achieved.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164)</w:t>
        <w:tab/>
      </w:r>
      <w:r>
        <w:rPr>
          <w:rFonts w:ascii="Times New Roman"/>
          <w:sz w:val="24"/>
        </w:rPr>
        <w:t>The situation described in the book as "smart for one, dumb for all" occurs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individuals act rationally, so there are no unexploited opportunities for society as a whole.</w:t>
      </w:r>
      <w:r>
        <w:rPr>
          <w:rFonts w:ascii="Times New Roman"/>
          <w:sz w:val="24"/>
        </w:rPr>
        <w:tab/>
        <w:br/>
        <w:tab/>
      </w:r>
      <w:r>
        <w:rPr>
          <w:rFonts w:ascii="Times New Roman"/>
          <w:sz w:val="24"/>
        </w:rPr>
        <w:t>B) individuals act rationally, but there are still unexploited opportunities for society as a whole.</w:t>
      </w:r>
      <w:r>
        <w:rPr>
          <w:rFonts w:ascii="Times New Roman"/>
          <w:sz w:val="24"/>
        </w:rPr>
        <w:br/>
        <w:tab/>
      </w:r>
      <w:r>
        <w:rPr>
          <w:rFonts w:ascii="Times New Roman"/>
          <w:sz w:val="24"/>
        </w:rPr>
        <w:t>C) individuals make better decisions when they are alone than when they are part of a group.</w:t>
      </w:r>
      <w:r>
        <w:rPr>
          <w:rFonts w:ascii="Times New Roman"/>
          <w:sz w:val="24"/>
        </w:rPr>
        <w:br/>
        <w:tab/>
      </w:r>
      <w:r>
        <w:rPr>
          <w:rFonts w:ascii="Times New Roman"/>
          <w:sz w:val="24"/>
        </w:rPr>
        <w:t>D) individuals make better decisions when they are part of a group than when they are alone.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165)</w:t>
        <w:tab/>
      </w:r>
      <w:r>
        <w:rPr>
          <w:rFonts w:ascii="Times New Roman"/>
          <w:sz w:val="24"/>
        </w:rPr>
        <w:t>If the local slaughterhouse gives off an unpleasant stench, then the equilibrium quantity of meat will be _____ the quantity that maximizes total economic surplus.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more equitable</w:t>
      </w:r>
      <w:r>
        <w:rPr>
          <w:rFonts w:ascii="Times New Roman"/>
          <w:sz w:val="24"/>
        </w:rPr>
        <w:tab/>
        <w:br/>
        <w:tab/>
      </w:r>
      <w:r>
        <w:rPr>
          <w:rFonts w:ascii="Times New Roman"/>
          <w:sz w:val="24"/>
        </w:rPr>
        <w:t>B) equal to</w:t>
      </w:r>
      <w:r>
        <w:rPr>
          <w:rFonts w:ascii="Times New Roman"/>
          <w:sz w:val="24"/>
        </w:rPr>
        <w:br/>
        <w:tab/>
      </w:r>
      <w:r>
        <w:rPr>
          <w:rFonts w:ascii="Times New Roman"/>
          <w:sz w:val="24"/>
        </w:rPr>
        <w:t>C) lower than</w:t>
      </w:r>
      <w:r>
        <w:rPr>
          <w:rFonts w:ascii="Times New Roman"/>
          <w:sz w:val="24"/>
        </w:rPr>
        <w:br/>
        <w:tab/>
      </w:r>
      <w:r>
        <w:rPr>
          <w:rFonts w:ascii="Times New Roman"/>
          <w:sz w:val="24"/>
        </w:rPr>
        <w:t>D) higher than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166)</w:t>
        <w:tab/>
      </w:r>
      <w:r>
        <w:rPr>
          <w:rFonts w:ascii="Times New Roman"/>
          <w:sz w:val="24"/>
        </w:rPr>
        <w:t>If the production of oranges reduces global warming, then the equilibrium quantity of oranges will be ______ the socially optimal quantity.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higher than</w:t>
      </w:r>
      <w:r>
        <w:rPr>
          <w:rFonts w:ascii="Times New Roman"/>
          <w:sz w:val="24"/>
        </w:rPr>
        <w:tab/>
        <w:br/>
        <w:tab/>
      </w:r>
      <w:r>
        <w:rPr>
          <w:rFonts w:ascii="Times New Roman"/>
          <w:sz w:val="24"/>
        </w:rPr>
        <w:t>B) lower than</w:t>
      </w:r>
      <w:r>
        <w:rPr>
          <w:rFonts w:ascii="Times New Roman"/>
          <w:sz w:val="24"/>
        </w:rPr>
        <w:br/>
        <w:tab/>
      </w:r>
      <w:r>
        <w:rPr>
          <w:rFonts w:ascii="Times New Roman"/>
          <w:sz w:val="24"/>
        </w:rPr>
        <w:t>C) equal to</w:t>
      </w:r>
      <w:r>
        <w:rPr>
          <w:rFonts w:ascii="Times New Roman"/>
          <w:sz w:val="24"/>
        </w:rPr>
        <w:br/>
        <w:tab/>
      </w:r>
      <w:r>
        <w:rPr>
          <w:rFonts w:ascii="Times New Roman"/>
          <w:sz w:val="24"/>
        </w:rPr>
        <w:t>D) more valuable than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167)</w:t>
        <w:tab/>
      </w:r>
      <w:r>
        <w:rPr>
          <w:rFonts w:ascii="Times New Roman"/>
          <w:sz w:val="24"/>
        </w:rPr>
        <w:t>A market equilibrium might not maximize total economic surplus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efficiency is not an important social goal.</w:t>
      </w:r>
      <w:r>
        <w:rPr>
          <w:rFonts w:ascii="Times New Roman"/>
          <w:sz w:val="24"/>
        </w:rPr>
        <w:tab/>
        <w:br/>
        <w:tab/>
      </w:r>
      <w:r>
        <w:rPr>
          <w:rFonts w:ascii="Times New Roman"/>
          <w:sz w:val="24"/>
        </w:rPr>
        <w:t>B) in a market equilibrium individuals do not act rationally.</w:t>
      </w:r>
      <w:r>
        <w:rPr>
          <w:rFonts w:ascii="Times New Roman"/>
          <w:sz w:val="24"/>
        </w:rPr>
        <w:br/>
        <w:tab/>
      </w:r>
      <w:r>
        <w:rPr>
          <w:rFonts w:ascii="Times New Roman"/>
          <w:sz w:val="24"/>
        </w:rPr>
        <w:t>C) in a market equilibrium individuals do not exploit all opportunities for individual gain.</w:t>
      </w:r>
      <w:r>
        <w:rPr>
          <w:rFonts w:ascii="Times New Roman"/>
          <w:sz w:val="24"/>
        </w:rPr>
        <w:br/>
        <w:tab/>
      </w:r>
      <w:r>
        <w:rPr>
          <w:rFonts w:ascii="Times New Roman"/>
          <w:sz w:val="24"/>
        </w:rPr>
        <w:t>D) sometimes goods entail costs and benefits that do not fall on buyers and sellers.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168)</w:t>
        <w:tab/>
      </w:r>
      <w:r>
        <w:rPr>
          <w:rFonts w:ascii="Times New Roman"/>
          <w:sz w:val="24"/>
        </w:rPr>
        <w:t>Everyone in the neighborhood has been complaining about the deteriorating condition of the park, but nobody has cleaned it up. Why not?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is an excess demand for parks in the neighborhood.</w:t>
      </w:r>
      <w:r>
        <w:rPr>
          <w:rFonts w:ascii="Times New Roman"/>
          <w:sz w:val="24"/>
        </w:rPr>
        <w:tab/>
        <w:br/>
        <w:tab/>
      </w:r>
      <w:r>
        <w:rPr>
          <w:rFonts w:ascii="Times New Roman"/>
          <w:sz w:val="24"/>
        </w:rPr>
        <w:t>B) There is an excess supply of parks in the neighborhood.</w:t>
      </w:r>
      <w:r>
        <w:rPr>
          <w:rFonts w:ascii="Times New Roman"/>
          <w:sz w:val="24"/>
        </w:rPr>
        <w:br/>
        <w:tab/>
      </w:r>
      <w:r>
        <w:rPr>
          <w:rFonts w:ascii="Times New Roman"/>
          <w:sz w:val="24"/>
        </w:rPr>
        <w:t>C) The social benefit of cleaning the park exceeds the social cost of cleaning it.</w:t>
      </w:r>
      <w:r>
        <w:rPr>
          <w:rFonts w:ascii="Times New Roman"/>
          <w:sz w:val="24"/>
        </w:rPr>
        <w:br/>
        <w:tab/>
      </w:r>
      <w:r>
        <w:rPr>
          <w:rFonts w:ascii="Times New Roman"/>
          <w:b w:val="false"/>
          <w:i w:val="false"/>
          <w:color w:val="000000"/>
          <w:sz w:val="24"/>
        </w:rPr>
        <w:t>D) No single person's benefit from cleaning the park exceeds that person’s cost of cleaning it.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169)</w:t>
        <w:tab/>
      </w:r>
      <w:r>
        <w:rPr>
          <w:rFonts w:ascii="Times New Roman"/>
          <w:sz w:val="24"/>
        </w:rPr>
        <w:t>When the market is in equilibrium: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 unexploited opportunities exist for society.</w:t>
      </w:r>
      <w:r>
        <w:rPr>
          <w:rFonts w:ascii="Times New Roman"/>
          <w:sz w:val="24"/>
        </w:rPr>
        <w:tab/>
        <w:br/>
        <w:tab/>
      </w:r>
      <w:r>
        <w:rPr>
          <w:rFonts w:ascii="Times New Roman"/>
          <w:sz w:val="24"/>
        </w:rPr>
        <w:t>B) unexploited opportunities exist for individuals but not for society .</w:t>
      </w:r>
      <w:r>
        <w:rPr>
          <w:rFonts w:ascii="Times New Roman"/>
          <w:sz w:val="24"/>
        </w:rPr>
        <w:br/>
        <w:tab/>
      </w:r>
      <w:r>
        <w:rPr>
          <w:rFonts w:ascii="Times New Roman"/>
          <w:sz w:val="24"/>
        </w:rPr>
        <w:t>C) unexploited opportunities exist for both individuals and society.</w:t>
      </w:r>
      <w:r>
        <w:rPr>
          <w:rFonts w:ascii="Times New Roman"/>
          <w:sz w:val="24"/>
        </w:rPr>
        <w:br/>
        <w:tab/>
      </w:r>
      <w:r>
        <w:rPr>
          <w:rFonts w:ascii="Times New Roman"/>
          <w:sz w:val="24"/>
        </w:rPr>
        <w:t>D) no unexploited opportunities exist for individuals .</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170)</w:t>
        <w:tab/>
      </w:r>
      <w:r>
        <w:rPr>
          <w:rFonts w:ascii="Times New Roman"/>
          <w:sz w:val="24"/>
        </w:rPr>
        <w:t>A market equilibrium: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socially optimal.</w:t>
      </w:r>
      <w:r>
        <w:rPr>
          <w:rFonts w:ascii="Times New Roman"/>
          <w:sz w:val="24"/>
        </w:rPr>
        <w:tab/>
        <w:br/>
        <w:tab/>
      </w:r>
      <w:r>
        <w:rPr>
          <w:rFonts w:ascii="Times New Roman"/>
          <w:sz w:val="24"/>
        </w:rPr>
        <w:t>B) leaves unexploited opportunities for individuals.</w:t>
      </w:r>
      <w:r>
        <w:rPr>
          <w:rFonts w:ascii="Times New Roman"/>
          <w:sz w:val="24"/>
        </w:rPr>
        <w:br/>
        <w:tab/>
      </w:r>
      <w:r>
        <w:rPr>
          <w:rFonts w:ascii="Times New Roman"/>
          <w:sz w:val="24"/>
        </w:rPr>
        <w:t>C) might not maximize total economic surplus.</w:t>
      </w:r>
      <w:r>
        <w:rPr>
          <w:rFonts w:ascii="Times New Roman"/>
          <w:sz w:val="24"/>
        </w:rPr>
        <w:br/>
        <w:tab/>
      </w:r>
      <w:r>
        <w:rPr>
          <w:rFonts w:ascii="Times New Roman"/>
          <w:sz w:val="24"/>
        </w:rPr>
        <w:t>D) is never socially optimal.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171)</w:t>
        <w:tab/>
      </w:r>
      <w:r>
        <w:rPr>
          <w:rFonts w:ascii="Times New Roman"/>
          <w:sz w:val="24"/>
        </w:rPr>
        <w:t>A market equilibrium: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leaves unexploited opportunities for individuals.</w:t>
      </w:r>
      <w:r>
        <w:rPr>
          <w:rFonts w:ascii="Times New Roman"/>
          <w:sz w:val="24"/>
        </w:rPr>
        <w:tab/>
        <w:br/>
        <w:tab/>
      </w:r>
      <w:r>
        <w:rPr>
          <w:rFonts w:ascii="Times New Roman"/>
          <w:sz w:val="24"/>
        </w:rPr>
        <w:t>B) maximizes total economic surplus.</w:t>
      </w:r>
      <w:r>
        <w:rPr>
          <w:rFonts w:ascii="Times New Roman"/>
          <w:sz w:val="24"/>
        </w:rPr>
        <w:br/>
        <w:tab/>
      </w:r>
      <w:r>
        <w:rPr>
          <w:rFonts w:ascii="Times New Roman"/>
          <w:sz w:val="24"/>
        </w:rPr>
        <w:t>C) exploits all gains achievable through collective action.</w:t>
      </w:r>
      <w:r>
        <w:rPr>
          <w:rFonts w:ascii="Times New Roman"/>
          <w:sz w:val="24"/>
        </w:rPr>
        <w:br/>
        <w:tab/>
      </w:r>
      <w:r>
        <w:rPr>
          <w:rFonts w:ascii="Times New Roman"/>
          <w:sz w:val="24"/>
        </w:rPr>
        <w:t>D) leaves no unexploited opportunities for individuals.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172)</w:t>
        <w:tab/>
      </w:r>
      <w:r>
        <w:rPr>
          <w:rFonts w:ascii="Times New Roman"/>
          <w:sz w:val="24"/>
        </w:rPr>
        <w:t>The market equilibrium quantity: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maximizes total economic surplus</w:t>
      </w:r>
      <w:r>
        <w:rPr>
          <w:rFonts w:ascii="Times New Roman"/>
          <w:sz w:val="24"/>
        </w:rPr>
        <w:tab/>
        <w:br/>
        <w:tab/>
      </w:r>
      <w:r>
        <w:rPr>
          <w:rFonts w:ascii="Times New Roman"/>
          <w:sz w:val="24"/>
        </w:rPr>
        <w:t>B) is sometimes the socially optimal quantity</w:t>
      </w:r>
      <w:r>
        <w:rPr>
          <w:rFonts w:ascii="Times New Roman"/>
          <w:sz w:val="24"/>
        </w:rPr>
        <w:br/>
        <w:tab/>
      </w:r>
      <w:r>
        <w:rPr>
          <w:rFonts w:ascii="Times New Roman"/>
          <w:sz w:val="24"/>
        </w:rPr>
        <w:t>C) is the socially optimal quantity</w:t>
      </w:r>
      <w:r>
        <w:rPr>
          <w:rFonts w:ascii="Times New Roman"/>
          <w:sz w:val="24"/>
        </w:rPr>
        <w:br/>
        <w:tab/>
      </w:r>
      <w:r>
        <w:rPr>
          <w:rFonts w:ascii="Times New Roman"/>
          <w:sz w:val="24"/>
        </w:rPr>
        <w:t>D) is not the socially optimal quantity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173)</w:t>
        <w:tab/>
      </w:r>
      <w:r>
        <w:rPr>
          <w:rFonts w:ascii="Times New Roman"/>
          <w:b w:val="false"/>
          <w:i w:val="false"/>
          <w:color w:val="000000"/>
          <w:sz w:val="24"/>
        </w:rPr>
        <w:t xml:space="preserve">Suppose quantity demanded is given by </w:t>
      </w:r>
      <w:r>
        <w:rPr>
          <w:rFonts w:ascii="Times New Roman"/>
          <w:b w:val="false"/>
          <w:i/>
          <w:color w:val="000000"/>
          <w:sz w:val="24"/>
        </w:rPr>
        <w:t>Q</w:t>
      </w:r>
      <w:r>
        <w:rPr>
          <w:rFonts w:ascii="Times New Roman"/>
          <w:b w:val="false"/>
          <w:i/>
          <w:color w:val="000000"/>
          <w:sz w:val="24"/>
          <w:vertAlign w:val="superscript"/>
        </w:rPr>
        <w:t>d</w:t>
      </w:r>
      <w:r>
        <w:rPr>
          <w:rFonts w:ascii="Times New Roman"/>
          <w:b w:val="false"/>
          <w:i/>
          <w:color w:val="000000"/>
          <w:sz w:val="24"/>
        </w:rPr>
        <w:t>=</w:t>
      </w:r>
      <w:r>
        <w:rPr>
          <w:rFonts w:ascii="Times New Roman"/>
          <w:b w:val="false"/>
          <w:i w:val="false"/>
          <w:color w:val="000000"/>
          <w:sz w:val="24"/>
        </w:rPr>
        <w:t xml:space="preserve">100 </w:t>
      </w:r>
      <w:r>
        <w:rPr>
          <w:rFonts w:ascii="Times New Roman"/>
          <w:b w:val="false"/>
          <w:i/>
          <w:color w:val="000000"/>
          <w:sz w:val="24"/>
        </w:rPr>
        <w:t>-P</w:t>
      </w:r>
      <w:r>
        <w:rPr>
          <w:rFonts w:ascii="Times New Roman"/>
          <w:b w:val="false"/>
          <w:i w:val="false"/>
          <w:color w:val="000000"/>
          <w:sz w:val="24"/>
        </w:rPr>
        <w:t xml:space="preserve">, and quantity supplied is given by </w:t>
      </w:r>
      <w:r>
        <w:rPr>
          <w:rFonts w:ascii="Times New Roman"/>
          <w:b w:val="false"/>
          <w:i/>
          <w:color w:val="000000"/>
          <w:sz w:val="24"/>
        </w:rPr>
        <w:t>Q</w:t>
      </w:r>
      <w:r>
        <w:rPr>
          <w:rFonts w:ascii="Times New Roman"/>
          <w:b w:val="false"/>
          <w:i/>
          <w:color w:val="000000"/>
          <w:sz w:val="24"/>
          <w:vertAlign w:val="superscript"/>
        </w:rPr>
        <w:t>s</w:t>
      </w:r>
      <w:r>
        <w:rPr>
          <w:rFonts w:ascii="Times New Roman"/>
          <w:b w:val="false"/>
          <w:i/>
          <w:color w:val="000000"/>
          <w:sz w:val="24"/>
        </w:rPr>
        <w:t>=</w:t>
      </w:r>
      <w:r>
        <w:rPr>
          <w:rFonts w:ascii="Times New Roman"/>
          <w:b w:val="false"/>
          <w:i w:val="false"/>
          <w:color w:val="000000"/>
          <w:sz w:val="24"/>
        </w:rPr>
        <w:t xml:space="preserve">20+3 </w:t>
      </w:r>
      <w:r>
        <w:rPr>
          <w:rFonts w:ascii="Times New Roman"/>
          <w:b w:val="false"/>
          <w:i/>
          <w:color w:val="000000"/>
          <w:sz w:val="24"/>
        </w:rPr>
        <w:t>P</w:t>
      </w:r>
      <w:r>
        <w:rPr>
          <w:rFonts w:ascii="Times New Roman"/>
          <w:b w:val="false"/>
          <w:i w:val="false"/>
          <w:color w:val="000000"/>
          <w:sz w:val="24"/>
        </w:rPr>
        <w:t xml:space="preserve">. In this case, equilibrium price, </w:t>
      </w:r>
      <w:r>
        <w:rPr>
          <w:rFonts w:ascii="Times New Roman"/>
          <w:b w:val="false"/>
          <w:i/>
          <w:color w:val="000000"/>
          <w:sz w:val="24"/>
        </w:rPr>
        <w:t>P</w:t>
      </w:r>
      <w:r>
        <w:rPr>
          <w:rFonts w:ascii="Times New Roman"/>
          <w:b w:val="false"/>
          <w:i/>
          <w:color w:val="000000"/>
          <w:sz w:val="24"/>
          <w:vertAlign w:val="superscript"/>
        </w:rPr>
        <w:t>*</w:t>
      </w:r>
      <w:r>
        <w:rPr>
          <w:rFonts w:ascii="Times New Roman"/>
          <w:b w:val="false"/>
          <w:i w:val="false"/>
          <w:color w:val="000000"/>
          <w:sz w:val="24"/>
        </w:rPr>
        <w:t xml:space="preserve">, and equilibrium quantity, </w:t>
      </w:r>
      <w:r>
        <w:rPr>
          <w:rFonts w:ascii="Times New Roman"/>
          <w:b w:val="false"/>
          <w:i/>
          <w:color w:val="000000"/>
          <w:sz w:val="24"/>
        </w:rPr>
        <w:t>Q</w:t>
      </w:r>
      <w:r>
        <w:rPr>
          <w:rFonts w:ascii="Times New Roman"/>
          <w:b w:val="false"/>
          <w:i/>
          <w:color w:val="000000"/>
          <w:sz w:val="24"/>
          <w:vertAlign w:val="superscript"/>
        </w:rPr>
        <w:t>*</w:t>
      </w:r>
      <w:r>
        <w:rPr>
          <w:rFonts w:ascii="Times New Roman"/>
          <w:b w:val="false"/>
          <w:i w:val="false"/>
          <w:color w:val="000000"/>
          <w:sz w:val="24"/>
        </w:rPr>
        <w:t>, are as follows: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P</w:t>
      </w:r>
      <w:r>
        <w:rPr>
          <w:rFonts w:ascii="Times New Roman"/>
          <w:b w:val="false"/>
          <w:i/>
          <w:color w:val="000000"/>
          <w:sz w:val="24"/>
          <w:vertAlign w:val="superscript"/>
        </w:rPr>
        <w:t>*</w:t>
      </w:r>
      <w:r>
        <w:rPr>
          <w:rFonts w:ascii="Times New Roman"/>
          <w:b w:val="false"/>
          <w:i w:val="false"/>
          <w:color w:val="000000"/>
          <w:sz w:val="24"/>
        </w:rPr>
        <w:t xml:space="preserve">=80, </w:t>
      </w:r>
      <w:r>
        <w:rPr>
          <w:rFonts w:ascii="Times New Roman"/>
          <w:b w:val="false"/>
          <w:i/>
          <w:color w:val="000000"/>
          <w:sz w:val="24"/>
        </w:rPr>
        <w:t>Q</w:t>
      </w:r>
      <w:r>
        <w:rPr>
          <w:rFonts w:ascii="Times New Roman"/>
          <w:b w:val="false"/>
          <w:i/>
          <w:color w:val="000000"/>
          <w:sz w:val="24"/>
          <w:vertAlign w:val="superscript"/>
        </w:rPr>
        <w:t>*</w:t>
      </w:r>
      <w:r>
        <w:rPr>
          <w:rFonts w:ascii="Times New Roman"/>
          <w:b w:val="false"/>
          <w:i w:val="false"/>
          <w:color w:val="000000"/>
          <w:sz w:val="24"/>
        </w:rPr>
        <w:t>=20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P</w:t>
      </w:r>
      <w:r>
        <w:rPr>
          <w:rFonts w:ascii="Times New Roman"/>
          <w:b w:val="false"/>
          <w:i/>
          <w:color w:val="000000"/>
          <w:sz w:val="24"/>
          <w:vertAlign w:val="superscript"/>
        </w:rPr>
        <w:t>*</w:t>
      </w:r>
      <w:r>
        <w:rPr>
          <w:rFonts w:ascii="Times New Roman"/>
          <w:b w:val="false"/>
          <w:i w:val="false"/>
          <w:color w:val="000000"/>
          <w:sz w:val="24"/>
        </w:rPr>
        <w:t xml:space="preserve">=10, </w:t>
      </w:r>
      <w:r>
        <w:rPr>
          <w:rFonts w:ascii="Times New Roman"/>
          <w:b w:val="false"/>
          <w:i/>
          <w:color w:val="000000"/>
          <w:sz w:val="24"/>
        </w:rPr>
        <w:t>Q</w:t>
      </w:r>
      <w:r>
        <w:rPr>
          <w:rFonts w:ascii="Times New Roman"/>
          <w:b w:val="false"/>
          <w:i/>
          <w:color w:val="000000"/>
          <w:sz w:val="24"/>
          <w:vertAlign w:val="superscript"/>
        </w:rPr>
        <w:t>*</w:t>
      </w:r>
      <w:r>
        <w:rPr>
          <w:rFonts w:ascii="Times New Roman"/>
          <w:b w:val="false"/>
          <w:i w:val="false"/>
          <w:color w:val="000000"/>
          <w:sz w:val="24"/>
        </w:rPr>
        <w:t>=90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P</w:t>
      </w:r>
      <w:r>
        <w:rPr>
          <w:rFonts w:ascii="Times New Roman"/>
          <w:b w:val="false"/>
          <w:i/>
          <w:color w:val="000000"/>
          <w:sz w:val="24"/>
          <w:vertAlign w:val="superscript"/>
        </w:rPr>
        <w:t>*</w:t>
      </w:r>
      <w:r>
        <w:rPr>
          <w:rFonts w:ascii="Times New Roman"/>
          <w:b w:val="false"/>
          <w:i w:val="false"/>
          <w:color w:val="000000"/>
          <w:sz w:val="24"/>
        </w:rPr>
        <w:t xml:space="preserve">=40, </w:t>
      </w:r>
      <w:r>
        <w:rPr>
          <w:rFonts w:ascii="Times New Roman"/>
          <w:b w:val="false"/>
          <w:i/>
          <w:color w:val="000000"/>
          <w:sz w:val="24"/>
        </w:rPr>
        <w:t>Q</w:t>
      </w:r>
      <w:r>
        <w:rPr>
          <w:rFonts w:ascii="Times New Roman"/>
          <w:b w:val="false"/>
          <w:i/>
          <w:color w:val="000000"/>
          <w:sz w:val="24"/>
          <w:vertAlign w:val="superscript"/>
        </w:rPr>
        <w:t>*</w:t>
      </w:r>
      <w:r>
        <w:rPr>
          <w:rFonts w:ascii="Times New Roman"/>
          <w:b w:val="false"/>
          <w:i w:val="false"/>
          <w:color w:val="000000"/>
          <w:sz w:val="24"/>
        </w:rPr>
        <w:t>=140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P</w:t>
      </w:r>
      <w:r>
        <w:rPr>
          <w:rFonts w:ascii="Times New Roman"/>
          <w:b w:val="false"/>
          <w:i/>
          <w:color w:val="000000"/>
          <w:sz w:val="24"/>
          <w:vertAlign w:val="superscript"/>
        </w:rPr>
        <w:t>*</w:t>
      </w:r>
      <w:r>
        <w:rPr>
          <w:rFonts w:ascii="Times New Roman"/>
          <w:b w:val="false"/>
          <w:i w:val="false"/>
          <w:color w:val="000000"/>
          <w:sz w:val="24"/>
        </w:rPr>
        <w:t xml:space="preserve">=20, </w:t>
      </w:r>
      <w:r>
        <w:rPr>
          <w:rFonts w:ascii="Times New Roman"/>
          <w:b w:val="false"/>
          <w:i/>
          <w:color w:val="000000"/>
          <w:sz w:val="24"/>
        </w:rPr>
        <w:t>Q</w:t>
      </w:r>
      <w:r>
        <w:rPr>
          <w:rFonts w:ascii="Times New Roman"/>
          <w:b w:val="false"/>
          <w:i/>
          <w:color w:val="000000"/>
          <w:sz w:val="24"/>
          <w:vertAlign w:val="superscript"/>
        </w:rPr>
        <w:t>*</w:t>
      </w:r>
      <w:r>
        <w:rPr>
          <w:rFonts w:ascii="Times New Roman"/>
          <w:b w:val="false"/>
          <w:i w:val="false"/>
          <w:color w:val="000000"/>
          <w:sz w:val="24"/>
        </w:rPr>
        <w:t>=80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174)</w:t>
        <w:tab/>
      </w:r>
      <w:r>
        <w:rPr>
          <w:rFonts w:ascii="Times New Roman"/>
          <w:b w:val="false"/>
          <w:i w:val="false"/>
          <w:color w:val="000000"/>
          <w:sz w:val="24"/>
        </w:rPr>
        <w:t>A seller’s reservation price is generally equal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buyer’s reservation price.</w:t>
      </w:r>
      <w:r>
        <w:rPr>
          <w:rFonts w:ascii="Times New Roman"/>
          <w:sz w:val="24"/>
        </w:rPr>
      </w:r>
      <w:r>
        <w:rPr>
          <w:rFonts w:ascii="Times New Roman"/>
          <w:sz w:val="24"/>
        </w:rPr>
        <w:tab/>
        <w:br/>
        <w:tab/>
      </w:r>
      <w:r>
        <w:rPr>
          <w:rFonts w:ascii="Times New Roman"/>
          <w:b w:val="false"/>
          <w:i w:val="false"/>
          <w:color w:val="000000"/>
          <w:sz w:val="24"/>
        </w:rPr>
        <w:t>B) the seller’s opportunity cost of producing an additional unit.</w:t>
      </w:r>
      <w:r>
        <w:rPr>
          <w:rFonts w:ascii="Times New Roman"/>
          <w:sz w:val="24"/>
        </w:rPr>
      </w:r>
      <w:r>
        <w:rPr>
          <w:rFonts w:ascii="Times New Roman"/>
          <w:sz w:val="24"/>
        </w:rPr>
        <w:br/>
        <w:tab/>
      </w:r>
      <w:r>
        <w:rPr>
          <w:rFonts w:ascii="Times New Roman"/>
          <w:b w:val="false"/>
          <w:i w:val="false"/>
          <w:color w:val="000000"/>
          <w:sz w:val="24"/>
        </w:rPr>
        <w:t>C) the seller’s marginal benefit from producing an additional unit.</w:t>
      </w:r>
      <w:r>
        <w:rPr>
          <w:rFonts w:ascii="Times New Roman"/>
          <w:sz w:val="24"/>
        </w:rPr>
      </w:r>
      <w:r>
        <w:rPr>
          <w:rFonts w:ascii="Times New Roman"/>
          <w:sz w:val="24"/>
        </w:rPr>
        <w:br/>
        <w:tab/>
      </w:r>
      <w:r>
        <w:rPr>
          <w:rFonts w:ascii="Times New Roman"/>
          <w:sz w:val="24"/>
        </w:rPr>
        <w:t>D) the market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175)</w:t>
        <w:tab/>
      </w:r>
      <w:r>
        <w:rPr>
          <w:rFonts w:ascii="Times New Roman"/>
          <w:b w:val="false"/>
          <w:i w:val="false"/>
          <w:color w:val="000000"/>
          <w:sz w:val="24"/>
        </w:rPr>
        <w:t>A seller’s reservation price is generally equal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buyer’s reservation price.</w:t>
      </w:r>
      <w:r>
        <w:rPr>
          <w:rFonts w:ascii="Times New Roman"/>
          <w:sz w:val="24"/>
        </w:rPr>
      </w:r>
      <w:r>
        <w:rPr>
          <w:rFonts w:ascii="Times New Roman"/>
          <w:sz w:val="24"/>
        </w:rPr>
        <w:tab/>
        <w:br/>
        <w:tab/>
      </w:r>
      <w:r>
        <w:rPr>
          <w:rFonts w:ascii="Times New Roman"/>
          <w:b w:val="false"/>
          <w:i w:val="false"/>
          <w:color w:val="000000"/>
          <w:sz w:val="24"/>
        </w:rPr>
        <w:t>B) the seller’s average cost.</w:t>
      </w:r>
      <w:r>
        <w:rPr>
          <w:rFonts w:ascii="Times New Roman"/>
          <w:sz w:val="24"/>
        </w:rPr>
      </w:r>
      <w:r>
        <w:rPr>
          <w:rFonts w:ascii="Times New Roman"/>
          <w:sz w:val="24"/>
        </w:rPr>
        <w:br/>
        <w:tab/>
      </w:r>
      <w:r>
        <w:rPr>
          <w:rFonts w:ascii="Times New Roman"/>
          <w:b w:val="false"/>
          <w:i w:val="false"/>
          <w:color w:val="000000"/>
          <w:sz w:val="24"/>
        </w:rPr>
        <w:t>C) the seller’s marginal cost.</w:t>
      </w:r>
      <w:r>
        <w:rPr>
          <w:rFonts w:ascii="Times New Roman"/>
          <w:sz w:val="24"/>
        </w:rPr>
      </w:r>
      <w:r>
        <w:rPr>
          <w:rFonts w:ascii="Times New Roman"/>
          <w:sz w:val="24"/>
        </w:rPr>
        <w:br/>
        <w:tab/>
      </w:r>
      <w:r>
        <w:rPr>
          <w:rFonts w:ascii="Times New Roman"/>
          <w:sz w:val="24"/>
        </w:rPr>
        <w:t>D) the market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Principles of Economics, A Streamlined Approach Author: Frank 3th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175) C</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jpeg" Type="http://schemas.openxmlformats.org/officeDocument/2006/relationships/image" Id="rId5"/>
    <Relationship Target="media/document_image_rId6.jpeg" Type="http://schemas.openxmlformats.org/officeDocument/2006/relationships/image" Id="rId6"/>
    <Relationship Target="media/document_image_rId7.png" Type="http://schemas.openxmlformats.org/officeDocument/2006/relationships/image" Id="rId7"/>
    <Relationship Target="media/document_image_rId8.jpeg" Type="http://schemas.openxmlformats.org/officeDocument/2006/relationships/image" Id="rId8"/>
    <Relationship Target="media/document_image_rId9.jpeg" Type="http://schemas.openxmlformats.org/officeDocument/2006/relationships/image" Id="rId9"/>
    <Relationship Target="media/document_image_rId10.jpeg" Type="http://schemas.openxmlformats.org/officeDocument/2006/relationships/image" Id="rId10"/>
    <Relationship Target="media/document_image_rId11.jpeg" Type="http://schemas.openxmlformats.org/officeDocument/2006/relationships/image" Id="rId11"/>
    <Relationship Target="media/document_image_rId12.jpeg" Type="http://schemas.openxmlformats.org/officeDocument/2006/relationships/image" Id="rId12"/>
    <Relationship Target="media/document_image_rId13.jpeg" Type="http://schemas.openxmlformats.org/officeDocument/2006/relationships/image" Id="rId13"/>
    <Relationship Target="media/document_image_rId14.jpeg" Type="http://schemas.openxmlformats.org/officeDocument/2006/relationships/image" Id="rId14"/>
    <Relationship Target="media/document_image_rId15.jpeg" Type="http://schemas.openxmlformats.org/officeDocument/2006/relationships/image" Id="rId15"/>
    <Relationship Target="media/document_image_rId16.jpeg" Type="http://schemas.openxmlformats.org/officeDocument/2006/relationships/image" Id="rId16"/>
    <Relationship Target="media/document_image_rId17.jpeg" Type="http://schemas.openxmlformats.org/officeDocument/2006/relationships/image" Id="rId17"/>
    <Relationship Target="media/document_image_rId18.jpeg" Type="http://schemas.openxmlformats.org/officeDocument/2006/relationships/image" Id="rId18"/>
    <Relationship Target="media/document_image_rId19.jpeg" Type="http://schemas.openxmlformats.org/officeDocument/2006/relationships/image" Id="rId19"/>
    <Relationship Target="media/document_image_rId20.jpeg" Type="http://schemas.openxmlformats.org/officeDocument/2006/relationships/image" Id="rId20"/>
    <Relationship Target="media/document_image_rId21.jpeg" Type="http://schemas.openxmlformats.org/officeDocument/2006/relationships/image" Id="rId21"/>
    <Relationship Target="media/document_image_rId22.jpeg" Type="http://schemas.openxmlformats.org/officeDocument/2006/relationships/image" Id="rId22"/>
    <Relationship Target="media/document_image_rId23.jpeg" Type="http://schemas.openxmlformats.org/officeDocument/2006/relationships/image" Id="rId23"/>
    <Relationship Target="media/document_image_rId24.jpeg" Type="http://schemas.openxmlformats.org/officeDocument/2006/relationships/image" Id="rId24"/>
    <Relationship Target="media/document_image_rId25.jpeg" Type="http://schemas.openxmlformats.org/officeDocument/2006/relationships/image" Id="rId25"/>
    <Relationship Target="media/document_image_rId26.jpeg" Type="http://schemas.openxmlformats.org/officeDocument/2006/relationships/image" Id="rId26"/>
    <Relationship Target="media/document_image_rId27.jpeg" Type="http://schemas.openxmlformats.org/officeDocument/2006/relationships/image" Id="rId27"/>
    <Relationship Target="media/document_image_rId28.jpeg" Type="http://schemas.openxmlformats.org/officeDocument/2006/relationships/image" Id="rId28"/>
    <Relationship Target="media/document_image_rId29.jpeg" Type="http://schemas.openxmlformats.org/officeDocument/2006/relationships/image" Id="rId29"/>
    <Relationship Target="media/document_image_rId30.jpeg" Type="http://schemas.openxmlformats.org/officeDocument/2006/relationships/image" Id="rId30"/>
    <Relationship Target="media/document_image_rId31.jpeg" Type="http://schemas.openxmlformats.org/officeDocument/2006/relationships/image" Id="rId31"/>
    <Relationship Target="media/document_image_rId32.jpeg" Type="http://schemas.openxmlformats.org/officeDocument/2006/relationships/image" Id="rId32"/>
    <Relationship Target="media/document_image_rId33.jpeg" Type="http://schemas.openxmlformats.org/officeDocument/2006/relationships/image" Id="rId33"/>
    <Relationship Target="media/document_image_rId34.jpeg" Type="http://schemas.openxmlformats.org/officeDocument/2006/relationships/image" Id="rId34"/>
    <Relationship Target="media/document_image_rId35.jpeg" Type="http://schemas.openxmlformats.org/officeDocument/2006/relationships/image" Id="rId35"/>
    <Relationship Target="media/document_image_rId36.jpeg" Type="http://schemas.openxmlformats.org/officeDocument/2006/relationships/image" Id="rId36"/>
    <Relationship Target="media/document_image_rId37.jpeg" Type="http://schemas.openxmlformats.org/officeDocument/2006/relationships/image" Id="rId3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