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82" w:rsidRDefault="00540082" w:rsidP="00540082">
      <w:pPr>
        <w:rPr>
          <w:b/>
          <w:sz w:val="28"/>
          <w:szCs w:val="28"/>
        </w:rPr>
      </w:pPr>
    </w:p>
    <w:p w:rsidR="00540082" w:rsidRDefault="00540082" w:rsidP="00540082">
      <w:pPr>
        <w:rPr>
          <w:b/>
          <w:sz w:val="28"/>
          <w:szCs w:val="28"/>
        </w:rPr>
      </w:pPr>
    </w:p>
    <w:p w:rsidR="00540082" w:rsidRPr="00540082" w:rsidRDefault="00540082" w:rsidP="00540082">
      <w:pPr>
        <w:pStyle w:val="Title"/>
      </w:pPr>
      <w:r w:rsidRPr="00857597">
        <w:t>Test Bank</w:t>
      </w:r>
    </w:p>
    <w:p w:rsidR="00540082" w:rsidRPr="006B5058" w:rsidRDefault="00540082" w:rsidP="00540082">
      <w:pPr>
        <w:pStyle w:val="Heading1"/>
      </w:pPr>
      <w:r w:rsidRPr="006B5058">
        <w:t>Chapter 2</w:t>
      </w:r>
      <w:r>
        <w:t xml:space="preserve">: </w:t>
      </w:r>
      <w:r w:rsidRPr="00364E15">
        <w:t>What Is Science?</w:t>
      </w:r>
    </w:p>
    <w:p w:rsidR="00540082" w:rsidRDefault="00540082" w:rsidP="00540082">
      <w:pPr>
        <w:jc w:val="both"/>
        <w:rPr>
          <w:sz w:val="22"/>
          <w:szCs w:val="22"/>
        </w:rPr>
      </w:pPr>
    </w:p>
    <w:p w:rsidR="00540082" w:rsidRPr="00540082" w:rsidRDefault="00540082" w:rsidP="00540082">
      <w:pPr>
        <w:pStyle w:val="Heading2"/>
      </w:pPr>
      <w:r w:rsidRPr="00540082">
        <w:t>Logic Questions</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 Major premise: If a country has a strong economy, the government will be popular.</w:t>
      </w:r>
    </w:p>
    <w:p w:rsidR="00540082" w:rsidRPr="00DE1820" w:rsidRDefault="00540082" w:rsidP="00540082">
      <w:pPr>
        <w:jc w:val="both"/>
        <w:rPr>
          <w:color w:val="000000"/>
          <w:sz w:val="22"/>
          <w:szCs w:val="22"/>
        </w:rPr>
      </w:pPr>
      <w:r w:rsidRPr="00DE1820">
        <w:rPr>
          <w:color w:val="000000"/>
          <w:sz w:val="22"/>
          <w:szCs w:val="22"/>
        </w:rPr>
        <w:t>Minor premise: The government is not popular.</w:t>
      </w:r>
    </w:p>
    <w:p w:rsidR="00540082" w:rsidRPr="00DE1820" w:rsidRDefault="00540082" w:rsidP="00540082">
      <w:pPr>
        <w:jc w:val="both"/>
        <w:rPr>
          <w:color w:val="000000"/>
          <w:sz w:val="22"/>
          <w:szCs w:val="22"/>
        </w:rPr>
      </w:pPr>
      <w:r w:rsidRPr="00DE1820">
        <w:rPr>
          <w:color w:val="000000"/>
          <w:sz w:val="22"/>
          <w:szCs w:val="22"/>
        </w:rPr>
        <w:t>Conclusion: Therefore, the country does not have a strong economy.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Pr="00DE1820"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2. Major premise: If a country has a strong economy, the government will be popular.</w:t>
      </w:r>
    </w:p>
    <w:p w:rsidR="00540082" w:rsidRPr="00DE1820" w:rsidRDefault="00540082" w:rsidP="00540082">
      <w:pPr>
        <w:jc w:val="both"/>
        <w:rPr>
          <w:color w:val="000000"/>
          <w:sz w:val="22"/>
          <w:szCs w:val="22"/>
        </w:rPr>
      </w:pPr>
      <w:r w:rsidRPr="00DE1820">
        <w:rPr>
          <w:color w:val="000000"/>
          <w:sz w:val="22"/>
          <w:szCs w:val="22"/>
        </w:rPr>
        <w:t>Minor premise: The government is not popular.</w:t>
      </w:r>
    </w:p>
    <w:p w:rsidR="00540082" w:rsidRPr="00DE1820" w:rsidRDefault="00540082" w:rsidP="00540082">
      <w:pPr>
        <w:jc w:val="both"/>
        <w:rPr>
          <w:color w:val="000000"/>
          <w:sz w:val="22"/>
          <w:szCs w:val="22"/>
        </w:rPr>
      </w:pPr>
      <w:r w:rsidRPr="00DE1820">
        <w:rPr>
          <w:color w:val="000000"/>
          <w:sz w:val="22"/>
          <w:szCs w:val="22"/>
        </w:rPr>
        <w:t>Conclusion: Therefore, the country does not have a strong economy.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D</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3. Major premise: If the president commits a criminal act, then he can be impeached.</w:t>
      </w:r>
    </w:p>
    <w:p w:rsidR="00540082" w:rsidRPr="00DE1820" w:rsidRDefault="00540082" w:rsidP="00540082">
      <w:pPr>
        <w:jc w:val="both"/>
        <w:rPr>
          <w:color w:val="000000"/>
          <w:sz w:val="22"/>
          <w:szCs w:val="22"/>
        </w:rPr>
      </w:pPr>
      <w:r w:rsidRPr="00DE1820">
        <w:rPr>
          <w:color w:val="000000"/>
          <w:sz w:val="22"/>
          <w:szCs w:val="22"/>
        </w:rPr>
        <w:t>Minor premise: The president does not commit a criminal act.</w:t>
      </w:r>
    </w:p>
    <w:p w:rsidR="00540082" w:rsidRPr="00DE1820" w:rsidRDefault="00540082" w:rsidP="00540082">
      <w:pPr>
        <w:jc w:val="both"/>
        <w:rPr>
          <w:color w:val="000000"/>
          <w:sz w:val="22"/>
          <w:szCs w:val="22"/>
        </w:rPr>
      </w:pPr>
      <w:r w:rsidRPr="00DE1820">
        <w:rPr>
          <w:color w:val="000000"/>
          <w:sz w:val="22"/>
          <w:szCs w:val="22"/>
        </w:rPr>
        <w:t>Conclusion: Therefore, the president cannot be impeached.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4. Major premise: If the president commits a criminal act, then he can be impeached.</w:t>
      </w:r>
    </w:p>
    <w:p w:rsidR="00540082" w:rsidRPr="00DE1820" w:rsidRDefault="00540082" w:rsidP="00540082">
      <w:pPr>
        <w:jc w:val="both"/>
        <w:rPr>
          <w:color w:val="000000"/>
          <w:sz w:val="22"/>
          <w:szCs w:val="22"/>
        </w:rPr>
      </w:pPr>
      <w:r w:rsidRPr="00DE1820">
        <w:rPr>
          <w:color w:val="000000"/>
          <w:sz w:val="22"/>
          <w:szCs w:val="22"/>
        </w:rPr>
        <w:t xml:space="preserve">Minor premise: The president does not commit a criminal act. </w:t>
      </w:r>
    </w:p>
    <w:p w:rsidR="00540082" w:rsidRPr="00DE1820" w:rsidRDefault="00540082" w:rsidP="00540082">
      <w:pPr>
        <w:jc w:val="both"/>
        <w:rPr>
          <w:color w:val="000000"/>
          <w:sz w:val="22"/>
          <w:szCs w:val="22"/>
        </w:rPr>
      </w:pPr>
      <w:r w:rsidRPr="00DE1820">
        <w:rPr>
          <w:color w:val="000000"/>
          <w:sz w:val="22"/>
          <w:szCs w:val="22"/>
        </w:rPr>
        <w:lastRenderedPageBreak/>
        <w:t xml:space="preserve">Conclusion: Therefore, the president cannot be impeached.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 xml:space="preserve">5. Major premise: If the president commits a criminal act, then he can be impeached. </w:t>
      </w:r>
    </w:p>
    <w:p w:rsidR="00540082" w:rsidRPr="00DE1820" w:rsidRDefault="00540082" w:rsidP="00540082">
      <w:pPr>
        <w:jc w:val="both"/>
        <w:rPr>
          <w:color w:val="000000"/>
          <w:sz w:val="22"/>
          <w:szCs w:val="22"/>
        </w:rPr>
      </w:pPr>
      <w:r w:rsidRPr="00DE1820">
        <w:rPr>
          <w:color w:val="000000"/>
          <w:sz w:val="22"/>
          <w:szCs w:val="22"/>
        </w:rPr>
        <w:t xml:space="preserve">Minor premise: The president cannot be impeached. </w:t>
      </w:r>
    </w:p>
    <w:p w:rsidR="00540082" w:rsidRPr="00DE1820" w:rsidRDefault="00540082" w:rsidP="00540082">
      <w:pPr>
        <w:jc w:val="both"/>
        <w:rPr>
          <w:color w:val="000000"/>
          <w:sz w:val="22"/>
          <w:szCs w:val="22"/>
        </w:rPr>
      </w:pPr>
      <w:r w:rsidRPr="00DE1820">
        <w:rPr>
          <w:color w:val="000000"/>
          <w:sz w:val="22"/>
          <w:szCs w:val="22"/>
        </w:rPr>
        <w:t xml:space="preserve">Conclusion: Therefore, the president has not committed a criminal act.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 xml:space="preserve">6. Major premise: If the president commits a criminal act, then he can be impeached. </w:t>
      </w:r>
    </w:p>
    <w:p w:rsidR="00540082" w:rsidRPr="00DE1820" w:rsidRDefault="00540082" w:rsidP="00540082">
      <w:pPr>
        <w:jc w:val="both"/>
        <w:rPr>
          <w:color w:val="000000"/>
          <w:sz w:val="22"/>
          <w:szCs w:val="22"/>
        </w:rPr>
      </w:pPr>
      <w:r w:rsidRPr="00DE1820">
        <w:rPr>
          <w:color w:val="000000"/>
          <w:sz w:val="22"/>
          <w:szCs w:val="22"/>
        </w:rPr>
        <w:t xml:space="preserve">Minor premise: The president cannot be impeached. </w:t>
      </w:r>
    </w:p>
    <w:p w:rsidR="00540082" w:rsidRPr="00DE1820" w:rsidRDefault="00540082" w:rsidP="00540082">
      <w:pPr>
        <w:jc w:val="both"/>
        <w:rPr>
          <w:color w:val="000000"/>
          <w:sz w:val="22"/>
          <w:szCs w:val="22"/>
        </w:rPr>
      </w:pPr>
      <w:r w:rsidRPr="00DE1820">
        <w:rPr>
          <w:color w:val="000000"/>
          <w:sz w:val="22"/>
          <w:szCs w:val="22"/>
        </w:rPr>
        <w:t xml:space="preserve">Conclusion: Therefore, the president has not committed a criminal act.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D</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7. Major premise: If a country employs proportional representation electoral rules, it will have many parties.</w:t>
      </w:r>
    </w:p>
    <w:p w:rsidR="00540082" w:rsidRPr="00DE1820" w:rsidRDefault="00540082" w:rsidP="00540082">
      <w:pPr>
        <w:jc w:val="both"/>
        <w:rPr>
          <w:color w:val="000000"/>
          <w:sz w:val="22"/>
          <w:szCs w:val="22"/>
        </w:rPr>
      </w:pPr>
      <w:r w:rsidRPr="00DE1820">
        <w:rPr>
          <w:color w:val="000000"/>
          <w:sz w:val="22"/>
          <w:szCs w:val="22"/>
        </w:rPr>
        <w:t>Minor premise: The country does not employ proportional representation electoral rules.</w:t>
      </w:r>
    </w:p>
    <w:p w:rsidR="00540082" w:rsidRPr="00DE1820" w:rsidRDefault="00540082" w:rsidP="00540082">
      <w:pPr>
        <w:jc w:val="both"/>
        <w:rPr>
          <w:color w:val="000000"/>
          <w:sz w:val="22"/>
          <w:szCs w:val="22"/>
        </w:rPr>
      </w:pPr>
      <w:r w:rsidRPr="00DE1820">
        <w:rPr>
          <w:color w:val="000000"/>
          <w:sz w:val="22"/>
          <w:szCs w:val="22"/>
        </w:rPr>
        <w:t xml:space="preserve">Conclusion: Therefore, the country does not have many parties.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8. Major premise: If a country employs proportional representation electoral rules, it will have many parties.</w:t>
      </w:r>
    </w:p>
    <w:p w:rsidR="00540082" w:rsidRPr="00DE1820" w:rsidRDefault="00540082" w:rsidP="00540082">
      <w:pPr>
        <w:jc w:val="both"/>
        <w:rPr>
          <w:color w:val="000000"/>
          <w:sz w:val="22"/>
          <w:szCs w:val="22"/>
        </w:rPr>
      </w:pPr>
      <w:r w:rsidRPr="00DE1820">
        <w:rPr>
          <w:color w:val="000000"/>
          <w:sz w:val="22"/>
          <w:szCs w:val="22"/>
        </w:rPr>
        <w:t>Minor premise: The country does not employ proportional representation electoral rules.</w:t>
      </w:r>
    </w:p>
    <w:p w:rsidR="00540082" w:rsidRPr="00DE1820" w:rsidRDefault="00540082" w:rsidP="00540082">
      <w:pPr>
        <w:jc w:val="both"/>
        <w:rPr>
          <w:color w:val="000000"/>
          <w:sz w:val="22"/>
          <w:szCs w:val="22"/>
        </w:rPr>
      </w:pPr>
      <w:r w:rsidRPr="00DE1820">
        <w:rPr>
          <w:color w:val="000000"/>
          <w:sz w:val="22"/>
          <w:szCs w:val="22"/>
        </w:rPr>
        <w:lastRenderedPageBreak/>
        <w:t>Conclusion: Therefore, the country does not have many parties.</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9. Major premise: If theory T is correct, all rich countries will be democracies.</w:t>
      </w:r>
    </w:p>
    <w:p w:rsidR="00540082" w:rsidRPr="00DE1820" w:rsidRDefault="00540082" w:rsidP="00540082">
      <w:pPr>
        <w:jc w:val="both"/>
        <w:rPr>
          <w:color w:val="000000"/>
          <w:sz w:val="22"/>
          <w:szCs w:val="22"/>
        </w:rPr>
      </w:pPr>
      <w:r w:rsidRPr="00DE1820">
        <w:rPr>
          <w:color w:val="000000"/>
          <w:sz w:val="22"/>
          <w:szCs w:val="22"/>
        </w:rPr>
        <w:t xml:space="preserve">Minor premise: All rich countries are democracies. </w:t>
      </w:r>
    </w:p>
    <w:p w:rsidR="00540082" w:rsidRPr="00DE1820" w:rsidRDefault="00540082" w:rsidP="00540082">
      <w:pPr>
        <w:jc w:val="both"/>
        <w:rPr>
          <w:color w:val="000000"/>
          <w:sz w:val="22"/>
          <w:szCs w:val="22"/>
        </w:rPr>
      </w:pPr>
      <w:r w:rsidRPr="00DE1820">
        <w:rPr>
          <w:color w:val="000000"/>
          <w:sz w:val="22"/>
          <w:szCs w:val="22"/>
        </w:rPr>
        <w:t xml:space="preserve">Conclusion: Therefore, theory T is correct.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 xml:space="preserve">10. Major premise: If theory T is correct, all rich countries will be democracies. </w:t>
      </w:r>
    </w:p>
    <w:p w:rsidR="00540082" w:rsidRPr="00DE1820" w:rsidRDefault="00540082" w:rsidP="00540082">
      <w:pPr>
        <w:jc w:val="both"/>
        <w:rPr>
          <w:color w:val="000000"/>
          <w:sz w:val="22"/>
          <w:szCs w:val="22"/>
        </w:rPr>
      </w:pPr>
      <w:r w:rsidRPr="00DE1820">
        <w:rPr>
          <w:color w:val="000000"/>
          <w:sz w:val="22"/>
          <w:szCs w:val="22"/>
        </w:rPr>
        <w:t xml:space="preserve">Minor premise: All rich countries are democracies. </w:t>
      </w:r>
    </w:p>
    <w:p w:rsidR="00540082" w:rsidRPr="00DE1820" w:rsidRDefault="00540082" w:rsidP="00540082">
      <w:pPr>
        <w:jc w:val="both"/>
        <w:rPr>
          <w:color w:val="000000"/>
          <w:sz w:val="22"/>
          <w:szCs w:val="22"/>
        </w:rPr>
      </w:pPr>
      <w:r w:rsidRPr="00DE1820">
        <w:rPr>
          <w:color w:val="000000"/>
          <w:sz w:val="22"/>
          <w:szCs w:val="22"/>
        </w:rPr>
        <w:t xml:space="preserve">Conclusion: Therefore, theory T is correct. </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C</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11. Consider the following premise: “If theory T is correct, all rich countries will be democracies.” If you wanted to demonstrate that theory T was wrong, what would you have to observe?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 xml:space="preserve"> poor democracy</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a</w:t>
      </w:r>
      <w:r w:rsidRPr="00DE1820">
        <w:rPr>
          <w:color w:val="000000"/>
          <w:sz w:val="22"/>
          <w:szCs w:val="22"/>
        </w:rPr>
        <w:t xml:space="preserve"> rich dictatorship</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 xml:space="preserve"> poor dictatorship</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a</w:t>
      </w:r>
      <w:r w:rsidRPr="00DE1820">
        <w:rPr>
          <w:color w:val="000000"/>
          <w:sz w:val="22"/>
          <w:szCs w:val="22"/>
        </w:rPr>
        <w:t xml:space="preserve"> rich democracy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12. Major premise: If a country’s electoral rules are permissive, then votes should be translated into seats in a fairly proportional manner.</w:t>
      </w:r>
    </w:p>
    <w:p w:rsidR="00540082" w:rsidRPr="00DE1820" w:rsidRDefault="00540082" w:rsidP="00540082">
      <w:pPr>
        <w:jc w:val="both"/>
        <w:rPr>
          <w:color w:val="000000"/>
          <w:sz w:val="22"/>
          <w:szCs w:val="22"/>
        </w:rPr>
      </w:pPr>
      <w:r w:rsidRPr="00DE1820">
        <w:rPr>
          <w:color w:val="000000"/>
          <w:sz w:val="22"/>
          <w:szCs w:val="22"/>
        </w:rPr>
        <w:t>Minor premise: In the most recent election, votes were not translated into seats in a proportional manner.</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Conclusion: Therefore, the country’s electoral rules are not permissive.</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13. Major premise: If a country’s electoral rules are permissive, then votes should be translated into seats in a fairly proportional manner.</w:t>
      </w:r>
    </w:p>
    <w:p w:rsidR="00540082" w:rsidRPr="00DE1820" w:rsidRDefault="00540082" w:rsidP="00540082">
      <w:pPr>
        <w:jc w:val="both"/>
        <w:rPr>
          <w:color w:val="000000"/>
          <w:sz w:val="22"/>
          <w:szCs w:val="22"/>
        </w:rPr>
      </w:pPr>
      <w:r w:rsidRPr="00DE1820">
        <w:rPr>
          <w:color w:val="000000"/>
          <w:sz w:val="22"/>
          <w:szCs w:val="22"/>
        </w:rPr>
        <w:t>Minor premise: In the most recent election, votes were not translated into seats in a proportional manner.</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Conclusion: Therefore, the country’s electoral rules are not permissive.</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D</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14. Major premise: If a country has a participant culture, then democracy in that country will be stable.</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Minor premise: Democracy in country X is stable.</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Conclusion: Therefore, country X has a participant culture.</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Is this a valid argument?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15. Major premise: If a country has a participant culture, then democracy in that country will be stable.</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Minor premise: Democracy in country X is stable.</w:t>
      </w:r>
    </w:p>
    <w:p w:rsidR="00540082" w:rsidRPr="00DE1820" w:rsidRDefault="00540082" w:rsidP="00540082">
      <w:pPr>
        <w:pStyle w:val="Header"/>
        <w:tabs>
          <w:tab w:val="clear" w:pos="4320"/>
          <w:tab w:val="clear" w:pos="8640"/>
        </w:tabs>
        <w:jc w:val="both"/>
        <w:rPr>
          <w:color w:val="000000"/>
          <w:sz w:val="22"/>
          <w:szCs w:val="22"/>
        </w:rPr>
      </w:pPr>
      <w:r w:rsidRPr="00DE1820">
        <w:rPr>
          <w:color w:val="000000"/>
          <w:sz w:val="22"/>
          <w:szCs w:val="22"/>
        </w:rPr>
        <w:t>Conclusion: Therefore, country X has a participant culture.</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What form (what type of categorical syllogism) does this argument take?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C</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16. A valid argument is</w:t>
      </w:r>
    </w:p>
    <w:p w:rsidR="00540082" w:rsidRPr="00DE1820" w:rsidRDefault="00540082" w:rsidP="00540082">
      <w:pPr>
        <w:pStyle w:val="BodyText"/>
        <w:ind w:right="-720"/>
        <w:jc w:val="both"/>
        <w:rPr>
          <w:color w:val="000000"/>
          <w:szCs w:val="22"/>
        </w:rPr>
      </w:pPr>
      <w:r>
        <w:rPr>
          <w:color w:val="000000"/>
          <w:szCs w:val="22"/>
        </w:rPr>
        <w:lastRenderedPageBreak/>
        <w:t>A</w:t>
      </w:r>
      <w:r w:rsidRPr="00DE1820">
        <w:rPr>
          <w:color w:val="000000"/>
          <w:szCs w:val="22"/>
        </w:rPr>
        <w:t xml:space="preserve">. </w:t>
      </w:r>
      <w:r>
        <w:rPr>
          <w:color w:val="000000"/>
          <w:szCs w:val="22"/>
        </w:rPr>
        <w:t>o</w:t>
      </w:r>
      <w:r w:rsidRPr="00DE1820">
        <w:rPr>
          <w:color w:val="000000"/>
          <w:szCs w:val="22"/>
        </w:rPr>
        <w:t>ne where the conclusion is true.</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xml:space="preserve">. </w:t>
      </w:r>
      <w:r>
        <w:rPr>
          <w:color w:val="000000"/>
          <w:szCs w:val="22"/>
        </w:rPr>
        <w:t>o</w:t>
      </w:r>
      <w:r w:rsidRPr="00DE1820">
        <w:rPr>
          <w:color w:val="000000"/>
          <w:szCs w:val="22"/>
        </w:rPr>
        <w:t>ne where the conclusion is false.</w:t>
      </w:r>
    </w:p>
    <w:p w:rsidR="00540082" w:rsidRPr="00DE1820" w:rsidRDefault="00540082" w:rsidP="00540082">
      <w:pPr>
        <w:pStyle w:val="BodyText"/>
        <w:ind w:right="-720"/>
        <w:jc w:val="both"/>
        <w:rPr>
          <w:color w:val="000000"/>
          <w:szCs w:val="22"/>
        </w:rPr>
      </w:pPr>
      <w:r>
        <w:rPr>
          <w:color w:val="000000"/>
          <w:szCs w:val="22"/>
        </w:rPr>
        <w:t>C</w:t>
      </w:r>
      <w:r w:rsidRPr="00DE1820">
        <w:rPr>
          <w:color w:val="000000"/>
          <w:szCs w:val="22"/>
        </w:rPr>
        <w:t xml:space="preserve">. </w:t>
      </w:r>
      <w:proofErr w:type="gramStart"/>
      <w:r>
        <w:rPr>
          <w:color w:val="000000"/>
          <w:szCs w:val="22"/>
        </w:rPr>
        <w:t>o</w:t>
      </w:r>
      <w:r w:rsidRPr="00DE1820">
        <w:rPr>
          <w:color w:val="000000"/>
          <w:szCs w:val="22"/>
        </w:rPr>
        <w:t>ne</w:t>
      </w:r>
      <w:proofErr w:type="gramEnd"/>
      <w:r w:rsidRPr="00DE1820">
        <w:rPr>
          <w:color w:val="000000"/>
          <w:szCs w:val="22"/>
        </w:rPr>
        <w:t xml:space="preserve"> where you do not have to accept the conclusion if you accept the premises.</w:t>
      </w:r>
    </w:p>
    <w:p w:rsidR="00540082" w:rsidRPr="00DE1820" w:rsidRDefault="00540082" w:rsidP="00540082">
      <w:pPr>
        <w:pStyle w:val="BodyText"/>
        <w:ind w:right="-720"/>
        <w:jc w:val="both"/>
        <w:rPr>
          <w:color w:val="000000"/>
          <w:szCs w:val="22"/>
        </w:rPr>
      </w:pPr>
      <w:r>
        <w:rPr>
          <w:color w:val="000000"/>
          <w:szCs w:val="22"/>
        </w:rPr>
        <w:t>D.</w:t>
      </w:r>
      <w:r w:rsidRPr="00DE1820">
        <w:rPr>
          <w:color w:val="000000"/>
          <w:szCs w:val="22"/>
        </w:rPr>
        <w:t xml:space="preserve"> </w:t>
      </w:r>
      <w:proofErr w:type="gramStart"/>
      <w:r>
        <w:rPr>
          <w:color w:val="000000"/>
          <w:szCs w:val="22"/>
        </w:rPr>
        <w:t>o</w:t>
      </w:r>
      <w:r w:rsidRPr="00DE1820">
        <w:rPr>
          <w:color w:val="000000"/>
          <w:szCs w:val="22"/>
        </w:rPr>
        <w:t>ne</w:t>
      </w:r>
      <w:proofErr w:type="gramEnd"/>
      <w:r w:rsidRPr="00DE1820">
        <w:rPr>
          <w:color w:val="000000"/>
          <w:szCs w:val="22"/>
        </w:rPr>
        <w:t xml:space="preserve"> where you have to accept the conclusion if you accept the premises.</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D</w:t>
      </w:r>
    </w:p>
    <w:p w:rsidR="00540082" w:rsidRDefault="00540082" w:rsidP="00540082">
      <w:pPr>
        <w:jc w:val="both"/>
        <w:rPr>
          <w:color w:val="000000"/>
          <w:sz w:val="22"/>
          <w:szCs w:val="22"/>
        </w:rPr>
      </w:pPr>
      <w:r>
        <w:rPr>
          <w:color w:val="000000"/>
          <w:sz w:val="22"/>
          <w:szCs w:val="22"/>
        </w:rPr>
        <w:t>Cognitive Domain: Knowledge</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pStyle w:val="BodyText"/>
        <w:ind w:right="-720"/>
        <w:jc w:val="both"/>
        <w:rPr>
          <w:color w:val="000000"/>
          <w:szCs w:val="22"/>
        </w:rPr>
      </w:pPr>
    </w:p>
    <w:p w:rsidR="00540082" w:rsidRPr="00DE1820" w:rsidRDefault="00540082" w:rsidP="00540082">
      <w:pPr>
        <w:jc w:val="both"/>
        <w:rPr>
          <w:color w:val="000000"/>
          <w:sz w:val="22"/>
          <w:szCs w:val="22"/>
        </w:rPr>
      </w:pPr>
      <w:r w:rsidRPr="00DE1820">
        <w:rPr>
          <w:color w:val="000000"/>
          <w:sz w:val="22"/>
          <w:szCs w:val="22"/>
        </w:rPr>
        <w:t>17. The deductive approach to learning</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tarts with a set of observations and then tries to ascertain a pattern in the observations that can be used to generate an explanation</w:t>
      </w:r>
      <w:r>
        <w:rPr>
          <w:color w:val="000000"/>
          <w:sz w:val="22"/>
          <w:szCs w:val="22"/>
        </w:rPr>
        <w:t>.</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f</w:t>
      </w:r>
      <w:r w:rsidRPr="00DE1820">
        <w:rPr>
          <w:color w:val="000000"/>
          <w:sz w:val="22"/>
          <w:szCs w:val="22"/>
        </w:rPr>
        <w:t>ormulates an expectation about what we ought to observe in light of a particular theory about the world and then sets out to see if the observations are consistent with that theory.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pStyle w:val="BodyText"/>
        <w:ind w:right="-720"/>
        <w:jc w:val="both"/>
        <w:rPr>
          <w:color w:val="000000"/>
          <w:szCs w:val="22"/>
        </w:rPr>
      </w:pPr>
    </w:p>
    <w:p w:rsidR="00540082" w:rsidRPr="00DE1820" w:rsidRDefault="00540082" w:rsidP="00540082">
      <w:pPr>
        <w:jc w:val="both"/>
        <w:rPr>
          <w:color w:val="000000"/>
          <w:sz w:val="22"/>
          <w:szCs w:val="22"/>
        </w:rPr>
      </w:pPr>
      <w:r w:rsidRPr="00DE1820">
        <w:rPr>
          <w:color w:val="000000"/>
          <w:sz w:val="22"/>
          <w:szCs w:val="22"/>
        </w:rPr>
        <w:t>18. If I observe a pattern in political events and decide to generate an explanation for those events, I am practicing ______ approach to learning</w:t>
      </w:r>
      <w:r>
        <w:rPr>
          <w:color w:val="000000"/>
          <w:sz w:val="22"/>
          <w:szCs w:val="22"/>
        </w:rPr>
        <w: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d</w:t>
      </w:r>
      <w:r w:rsidRPr="00DE1820">
        <w:rPr>
          <w:color w:val="000000"/>
          <w:sz w:val="22"/>
          <w:szCs w:val="22"/>
        </w:rPr>
        <w:t>eductive</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i</w:t>
      </w:r>
      <w:r w:rsidRPr="00DE1820">
        <w:rPr>
          <w:color w:val="000000"/>
          <w:sz w:val="22"/>
          <w:szCs w:val="22"/>
        </w:rPr>
        <w:t>nductive</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d</w:t>
      </w:r>
      <w:r w:rsidRPr="00DE1820">
        <w:rPr>
          <w:color w:val="000000"/>
          <w:sz w:val="22"/>
          <w:szCs w:val="22"/>
        </w:rPr>
        <w:t>eterministic</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p</w:t>
      </w:r>
      <w:r w:rsidRPr="00DE1820">
        <w:rPr>
          <w:color w:val="000000"/>
          <w:sz w:val="22"/>
          <w:szCs w:val="22"/>
        </w:rPr>
        <w:t>robabilistic</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 xml:space="preserve">Cognitive Domain: Knowledge </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19. If I derive some implications from a theory and collect observations to see if they are consistent with that theory, I am practicing ______ approach to learning</w:t>
      </w:r>
      <w:r>
        <w:rPr>
          <w:color w:val="000000"/>
          <w:sz w:val="22"/>
          <w:szCs w:val="22"/>
        </w:rPr>
        <w: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d</w:t>
      </w:r>
      <w:r w:rsidRPr="00DE1820">
        <w:rPr>
          <w:color w:val="000000"/>
          <w:sz w:val="22"/>
          <w:szCs w:val="22"/>
        </w:rPr>
        <w:t>eductive</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i</w:t>
      </w:r>
      <w:r w:rsidRPr="00DE1820">
        <w:rPr>
          <w:color w:val="000000"/>
          <w:sz w:val="22"/>
          <w:szCs w:val="22"/>
        </w:rPr>
        <w:t>nductive</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d</w:t>
      </w:r>
      <w:r w:rsidRPr="00DE1820">
        <w:rPr>
          <w:color w:val="000000"/>
          <w:sz w:val="22"/>
          <w:szCs w:val="22"/>
        </w:rPr>
        <w:t>eterministic</w:t>
      </w:r>
    </w:p>
    <w:p w:rsidR="00540082" w:rsidRPr="00DE1820" w:rsidRDefault="00540082" w:rsidP="00540082">
      <w:pPr>
        <w:jc w:val="both"/>
        <w:rPr>
          <w:color w:val="000000"/>
          <w:sz w:val="22"/>
          <w:szCs w:val="22"/>
        </w:rPr>
      </w:pPr>
      <w:r>
        <w:rPr>
          <w:color w:val="000000"/>
          <w:sz w:val="22"/>
          <w:szCs w:val="22"/>
        </w:rPr>
        <w:t>D</w:t>
      </w:r>
      <w:r w:rsidRPr="00DE1820">
        <w:rPr>
          <w:color w:val="000000"/>
          <w:sz w:val="22"/>
          <w:szCs w:val="22"/>
        </w:rPr>
        <w:t xml:space="preserve">. </w:t>
      </w:r>
      <w:r>
        <w:rPr>
          <w:color w:val="000000"/>
          <w:sz w:val="22"/>
          <w:szCs w:val="22"/>
        </w:rPr>
        <w:t>p</w:t>
      </w:r>
      <w:r w:rsidRPr="00DE1820">
        <w:rPr>
          <w:color w:val="000000"/>
          <w:sz w:val="22"/>
          <w:szCs w:val="22"/>
        </w:rPr>
        <w:t>robabilistic</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Knowledge</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20. Inductive reasoning is problematic because it relies on</w:t>
      </w:r>
    </w:p>
    <w:p w:rsidR="00540082" w:rsidRPr="00DE1820" w:rsidRDefault="00540082" w:rsidP="00540082">
      <w:pPr>
        <w:jc w:val="both"/>
        <w:rPr>
          <w:color w:val="000000"/>
          <w:sz w:val="22"/>
          <w:szCs w:val="22"/>
        </w:rPr>
      </w:pPr>
      <w:proofErr w:type="gramStart"/>
      <w:r>
        <w:rPr>
          <w:color w:val="000000"/>
          <w:sz w:val="22"/>
          <w:szCs w:val="22"/>
        </w:rPr>
        <w:t>A</w:t>
      </w:r>
      <w:r w:rsidRPr="00DE1820">
        <w:rPr>
          <w:color w:val="000000"/>
          <w:sz w:val="22"/>
          <w:szCs w:val="22"/>
        </w:rPr>
        <w:t xml:space="preserve">. </w:t>
      </w:r>
      <w:r>
        <w:rPr>
          <w:color w:val="000000"/>
          <w:sz w:val="22"/>
          <w:szCs w:val="22"/>
        </w:rPr>
        <w:t>a</w:t>
      </w:r>
      <w:r w:rsidRPr="00DE1820">
        <w:rPr>
          <w:color w:val="000000"/>
          <w:sz w:val="22"/>
          <w:szCs w:val="22"/>
        </w:rPr>
        <w:t>ffirming the antecedent</w:t>
      </w:r>
      <w:r>
        <w:rPr>
          <w:color w:val="000000"/>
          <w:sz w:val="22"/>
          <w:szCs w:val="22"/>
        </w:rPr>
        <w:t>.</w:t>
      </w:r>
      <w:proofErr w:type="gramEnd"/>
    </w:p>
    <w:p w:rsidR="00540082" w:rsidRPr="00DE1820" w:rsidRDefault="00540082" w:rsidP="00540082">
      <w:pPr>
        <w:jc w:val="both"/>
        <w:rPr>
          <w:color w:val="000000"/>
          <w:sz w:val="22"/>
          <w:szCs w:val="22"/>
        </w:rPr>
      </w:pPr>
      <w:proofErr w:type="gramStart"/>
      <w:r>
        <w:rPr>
          <w:color w:val="000000"/>
          <w:sz w:val="22"/>
          <w:szCs w:val="22"/>
        </w:rPr>
        <w:t>B</w:t>
      </w:r>
      <w:r w:rsidRPr="00DE1820">
        <w:rPr>
          <w:color w:val="000000"/>
          <w:sz w:val="22"/>
          <w:szCs w:val="22"/>
        </w:rPr>
        <w:t xml:space="preserve">. </w:t>
      </w:r>
      <w:r>
        <w:rPr>
          <w:color w:val="000000"/>
          <w:sz w:val="22"/>
          <w:szCs w:val="22"/>
        </w:rPr>
        <w:t>d</w:t>
      </w:r>
      <w:r w:rsidRPr="00DE1820">
        <w:rPr>
          <w:color w:val="000000"/>
          <w:sz w:val="22"/>
          <w:szCs w:val="22"/>
        </w:rPr>
        <w:t>enying the antecedent</w:t>
      </w:r>
      <w:r>
        <w:rPr>
          <w:color w:val="000000"/>
          <w:sz w:val="22"/>
          <w:szCs w:val="22"/>
        </w:rPr>
        <w:t>.</w:t>
      </w:r>
      <w:proofErr w:type="gramEnd"/>
    </w:p>
    <w:p w:rsidR="00540082" w:rsidRPr="00DE1820" w:rsidRDefault="00540082" w:rsidP="00540082">
      <w:pPr>
        <w:jc w:val="both"/>
        <w:rPr>
          <w:color w:val="000000"/>
          <w:sz w:val="22"/>
          <w:szCs w:val="22"/>
        </w:rPr>
      </w:pPr>
      <w:proofErr w:type="gramStart"/>
      <w:r>
        <w:rPr>
          <w:color w:val="000000"/>
          <w:sz w:val="22"/>
          <w:szCs w:val="22"/>
        </w:rPr>
        <w:t>C.</w:t>
      </w:r>
      <w:r w:rsidRPr="00DE1820">
        <w:rPr>
          <w:color w:val="000000"/>
          <w:sz w:val="22"/>
          <w:szCs w:val="22"/>
        </w:rPr>
        <w:t xml:space="preserve"> </w:t>
      </w:r>
      <w:r>
        <w:rPr>
          <w:color w:val="000000"/>
          <w:sz w:val="22"/>
          <w:szCs w:val="22"/>
        </w:rPr>
        <w:t>a</w:t>
      </w:r>
      <w:r w:rsidRPr="00DE1820">
        <w:rPr>
          <w:color w:val="000000"/>
          <w:sz w:val="22"/>
          <w:szCs w:val="22"/>
        </w:rPr>
        <w:t>ffirming the consequent</w:t>
      </w:r>
      <w:r>
        <w:rPr>
          <w:color w:val="000000"/>
          <w:sz w:val="22"/>
          <w:szCs w:val="22"/>
        </w:rPr>
        <w:t>.</w:t>
      </w:r>
      <w:proofErr w:type="gramEnd"/>
    </w:p>
    <w:p w:rsidR="00540082" w:rsidRPr="00DE1820" w:rsidRDefault="00540082" w:rsidP="00540082">
      <w:pPr>
        <w:jc w:val="both"/>
        <w:rPr>
          <w:color w:val="000000"/>
          <w:sz w:val="22"/>
          <w:szCs w:val="22"/>
        </w:rPr>
      </w:pPr>
      <w:proofErr w:type="gramStart"/>
      <w:r>
        <w:rPr>
          <w:color w:val="000000"/>
          <w:sz w:val="22"/>
          <w:szCs w:val="22"/>
        </w:rPr>
        <w:t>D</w:t>
      </w:r>
      <w:r w:rsidRPr="00DE1820">
        <w:rPr>
          <w:color w:val="000000"/>
          <w:sz w:val="22"/>
          <w:szCs w:val="22"/>
        </w:rPr>
        <w:t xml:space="preserve">. </w:t>
      </w:r>
      <w:r>
        <w:rPr>
          <w:color w:val="000000"/>
          <w:sz w:val="22"/>
          <w:szCs w:val="22"/>
        </w:rPr>
        <w:t>d</w:t>
      </w:r>
      <w:r w:rsidRPr="00DE1820">
        <w:rPr>
          <w:color w:val="000000"/>
          <w:sz w:val="22"/>
          <w:szCs w:val="22"/>
        </w:rPr>
        <w:t>enying the consequent</w:t>
      </w:r>
      <w:r>
        <w:rPr>
          <w:color w:val="000000"/>
          <w:sz w:val="22"/>
          <w:szCs w:val="22"/>
        </w:rPr>
        <w:t>.</w:t>
      </w:r>
      <w:proofErr w:type="gramEnd"/>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C</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857597" w:rsidRDefault="00540082" w:rsidP="00540082">
      <w:pPr>
        <w:pStyle w:val="Heading2"/>
        <w:rPr>
          <w:i/>
        </w:rPr>
      </w:pPr>
      <w:r w:rsidRPr="00857597">
        <w:t>Scientific S</w:t>
      </w:r>
      <w:bookmarkStart w:id="0" w:name="_GoBack"/>
      <w:bookmarkEnd w:id="0"/>
      <w:r w:rsidRPr="00857597">
        <w:t>tatements</w:t>
      </w:r>
    </w:p>
    <w:p w:rsidR="00540082" w:rsidRPr="00DE1820" w:rsidRDefault="00540082" w:rsidP="00540082">
      <w:pPr>
        <w:jc w:val="both"/>
        <w:rPr>
          <w:color w:val="000000"/>
          <w:sz w:val="22"/>
          <w:szCs w:val="22"/>
        </w:rPr>
      </w:pPr>
      <w:r w:rsidRPr="00DE1820">
        <w:rPr>
          <w:color w:val="000000"/>
          <w:sz w:val="22"/>
          <w:szCs w:val="22"/>
        </w:rPr>
        <w:t>1. “Smoking increases the probability of getting cancer.”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lastRenderedPageBreak/>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2. “The sun revolves around the earth.”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3. “Education spending increases under left-wing governments.”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4. “Iceland is a country.”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5. “Religious faith assures a person a place in the afterlife.”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6. “Democracies are less likely to go to war than dictatorships.”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7. “Democratic leaders are more likely to provide public goods for their citizens than dictators are.”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8. “Dictators are more likely to provide public goods for their citizens than democratic leaders are.” Is this a scientific statement?</w:t>
      </w:r>
    </w:p>
    <w:p w:rsidR="00540082" w:rsidRPr="00DE1820" w:rsidRDefault="00540082" w:rsidP="00540082">
      <w:pPr>
        <w:jc w:val="both"/>
        <w:rPr>
          <w:color w:val="000000"/>
          <w:sz w:val="22"/>
          <w:szCs w:val="22"/>
        </w:rPr>
      </w:pPr>
      <w:r>
        <w:rPr>
          <w:color w:val="000000"/>
          <w:sz w:val="22"/>
          <w:szCs w:val="22"/>
        </w:rPr>
        <w:lastRenderedPageBreak/>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9. “Smoking causes people to be taller than six feet.” Is this a scientific statement?</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Pr>
          <w:color w:val="000000"/>
          <w:sz w:val="22"/>
          <w:szCs w:val="22"/>
        </w:rPr>
        <w:t>10</w:t>
      </w:r>
      <w:r w:rsidRPr="00DE1820">
        <w:rPr>
          <w:color w:val="000000"/>
          <w:sz w:val="22"/>
          <w:szCs w:val="22"/>
        </w:rPr>
        <w:t>. “All mainstream U.S. senators agree that the House bill is unacceptable.” Is this statement scientific if “mainstream” is defined in terms of the acceptability of the House bill?</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Pr>
          <w:color w:val="000000"/>
          <w:sz w:val="22"/>
          <w:szCs w:val="22"/>
        </w:rPr>
        <w:t>1</w:t>
      </w:r>
      <w:r w:rsidRPr="00DE1820">
        <w:rPr>
          <w:color w:val="000000"/>
          <w:sz w:val="22"/>
          <w:szCs w:val="22"/>
        </w:rPr>
        <w:t>1. “All mainstream U.S. senators agree that the House bill is unacceptable.” Is this statement scientific if “mainstream” is defined in terms of the ideology of the senators?</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Pr>
          <w:color w:val="000000"/>
          <w:sz w:val="22"/>
          <w:szCs w:val="22"/>
        </w:rPr>
        <w:t>12</w:t>
      </w:r>
      <w:r w:rsidRPr="00DE1820">
        <w:rPr>
          <w:color w:val="000000"/>
          <w:sz w:val="22"/>
          <w:szCs w:val="22"/>
        </w:rPr>
        <w:t>. “All good students get high grades.” Is this statement scientific if “good” is defined in terms of a student</w:t>
      </w:r>
      <w:r>
        <w:rPr>
          <w:color w:val="000000"/>
          <w:sz w:val="22"/>
          <w:szCs w:val="22"/>
        </w:rPr>
        <w:t>’</w:t>
      </w:r>
      <w:r w:rsidRPr="00DE1820">
        <w:rPr>
          <w:color w:val="000000"/>
          <w:sz w:val="22"/>
          <w:szCs w:val="22"/>
        </w:rPr>
        <w:t>s grade?</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Pr>
          <w:color w:val="000000"/>
          <w:sz w:val="22"/>
          <w:szCs w:val="22"/>
        </w:rPr>
        <w:t>1</w:t>
      </w:r>
      <w:r w:rsidRPr="00DE1820">
        <w:rPr>
          <w:color w:val="000000"/>
          <w:sz w:val="22"/>
          <w:szCs w:val="22"/>
        </w:rPr>
        <w:t>3. “All good students get high grades.” Is this statement scientific if “good” is defined in terms of a student</w:t>
      </w:r>
      <w:r>
        <w:rPr>
          <w:color w:val="000000"/>
          <w:sz w:val="22"/>
          <w:szCs w:val="22"/>
        </w:rPr>
        <w:t>’</w:t>
      </w:r>
      <w:r w:rsidRPr="00DE1820">
        <w:rPr>
          <w:color w:val="000000"/>
          <w:sz w:val="22"/>
          <w:szCs w:val="22"/>
        </w:rPr>
        <w:t>s enthusiasm?</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Yes</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No</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857597" w:rsidRDefault="00540082" w:rsidP="00540082">
      <w:pPr>
        <w:pStyle w:val="Heading2"/>
        <w:rPr>
          <w:i/>
        </w:rPr>
      </w:pPr>
      <w:r w:rsidRPr="00857597">
        <w:t>Necessary and Sufficient Conditions</w:t>
      </w:r>
    </w:p>
    <w:p w:rsidR="00540082" w:rsidRPr="00DE1820" w:rsidRDefault="00540082" w:rsidP="00540082">
      <w:pPr>
        <w:jc w:val="both"/>
        <w:rPr>
          <w:color w:val="000000"/>
          <w:sz w:val="22"/>
          <w:szCs w:val="22"/>
        </w:rPr>
      </w:pPr>
    </w:p>
    <w:p w:rsidR="00540082" w:rsidRPr="00DE1820" w:rsidRDefault="00540082" w:rsidP="00540082">
      <w:pPr>
        <w:rPr>
          <w:color w:val="000000"/>
          <w:sz w:val="22"/>
          <w:szCs w:val="22"/>
        </w:rPr>
      </w:pPr>
      <w:r>
        <w:rPr>
          <w:color w:val="000000"/>
          <w:sz w:val="22"/>
          <w:szCs w:val="22"/>
        </w:rPr>
        <w:t>1</w:t>
      </w:r>
      <w:r w:rsidRPr="00DE1820">
        <w:rPr>
          <w:color w:val="000000"/>
          <w:sz w:val="22"/>
          <w:szCs w:val="22"/>
        </w:rPr>
        <w:t>. “If a DEMOCRACY IS WEALTHY, then it will stay a democracy.” Are the conditions shown in capital letters sufficient or necessary to produce the effects described?</w:t>
      </w:r>
    </w:p>
    <w:p w:rsidR="00540082" w:rsidRPr="003D0B54" w:rsidRDefault="00540082" w:rsidP="00540082">
      <w:pPr>
        <w:rPr>
          <w:color w:val="000000"/>
          <w:sz w:val="22"/>
          <w:szCs w:val="22"/>
        </w:rPr>
      </w:pPr>
      <w:r>
        <w:rPr>
          <w:color w:val="000000"/>
          <w:sz w:val="22"/>
          <w:szCs w:val="22"/>
        </w:rPr>
        <w:lastRenderedPageBreak/>
        <w:t>A.</w:t>
      </w:r>
      <w:r w:rsidRPr="00DE1820">
        <w:rPr>
          <w:color w:val="000000"/>
          <w:sz w:val="22"/>
          <w:szCs w:val="22"/>
        </w:rPr>
        <w:t xml:space="preserve"> S</w:t>
      </w:r>
      <w:r w:rsidRPr="003D0B54">
        <w:rPr>
          <w:color w:val="000000"/>
          <w:sz w:val="22"/>
          <w:szCs w:val="22"/>
        </w:rPr>
        <w:t>ufficient</w:t>
      </w:r>
    </w:p>
    <w:p w:rsidR="00540082" w:rsidRPr="00DE1820" w:rsidRDefault="00540082" w:rsidP="00540082">
      <w:pPr>
        <w:rPr>
          <w:color w:val="000000"/>
          <w:sz w:val="22"/>
          <w:szCs w:val="22"/>
        </w:rPr>
      </w:pPr>
      <w:r>
        <w:rPr>
          <w:color w:val="000000"/>
          <w:sz w:val="22"/>
          <w:szCs w:val="22"/>
        </w:rPr>
        <w:t>B</w:t>
      </w:r>
      <w:r w:rsidRPr="00DE1820">
        <w:rPr>
          <w:color w:val="000000"/>
          <w:sz w:val="22"/>
          <w:szCs w:val="22"/>
        </w:rPr>
        <w:t xml:space="preserve">. </w:t>
      </w:r>
      <w:r>
        <w:rPr>
          <w:color w:val="000000"/>
          <w:sz w:val="22"/>
          <w:szCs w:val="22"/>
        </w:rPr>
        <w:t>N</w:t>
      </w:r>
      <w:r w:rsidRPr="00DE1820">
        <w:rPr>
          <w:color w:val="000000"/>
          <w:sz w:val="22"/>
          <w:szCs w:val="22"/>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sz w:val="22"/>
          <w:szCs w:val="22"/>
        </w:rPr>
      </w:pPr>
    </w:p>
    <w:p w:rsidR="00540082" w:rsidRPr="00DE1820" w:rsidRDefault="00540082" w:rsidP="00540082">
      <w:pPr>
        <w:rPr>
          <w:color w:val="000000"/>
          <w:sz w:val="22"/>
          <w:szCs w:val="22"/>
        </w:rPr>
      </w:pPr>
      <w:r>
        <w:rPr>
          <w:color w:val="000000"/>
          <w:sz w:val="22"/>
          <w:szCs w:val="22"/>
        </w:rPr>
        <w:t>2</w:t>
      </w:r>
      <w:r w:rsidRPr="00DE1820">
        <w:rPr>
          <w:color w:val="000000"/>
          <w:sz w:val="22"/>
          <w:szCs w:val="22"/>
        </w:rPr>
        <w:t>. “A country cannot maintain a democratic form of government unless IT HAS A CULTURE THAT</w:t>
      </w:r>
      <w:r w:rsidRPr="003D0B54">
        <w:rPr>
          <w:color w:val="000000"/>
          <w:sz w:val="22"/>
          <w:szCs w:val="22"/>
        </w:rPr>
        <w:t xml:space="preserve"> PROMO</w:t>
      </w:r>
      <w:r w:rsidRPr="00DE1820">
        <w:rPr>
          <w:color w:val="000000"/>
          <w:sz w:val="22"/>
          <w:szCs w:val="22"/>
        </w:rPr>
        <w:t>TES CIVIC PARTICIPATION.” Are the conditions shown in capital letters sufficient or necessary to produce the effects described?</w:t>
      </w:r>
    </w:p>
    <w:p w:rsidR="00540082" w:rsidRPr="00DE1820" w:rsidRDefault="00540082" w:rsidP="00540082">
      <w:pPr>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ufficient</w:t>
      </w:r>
    </w:p>
    <w:p w:rsidR="00540082" w:rsidRDefault="00540082" w:rsidP="00540082">
      <w:pPr>
        <w:rPr>
          <w:color w:val="000000"/>
          <w:sz w:val="22"/>
          <w:szCs w:val="22"/>
        </w:rPr>
      </w:pPr>
      <w:r>
        <w:rPr>
          <w:color w:val="000000"/>
          <w:sz w:val="22"/>
          <w:szCs w:val="22"/>
        </w:rPr>
        <w:t>B.</w:t>
      </w:r>
      <w:r w:rsidRPr="00DE1820">
        <w:rPr>
          <w:color w:val="000000"/>
          <w:sz w:val="22"/>
          <w:szCs w:val="22"/>
        </w:rPr>
        <w:t xml:space="preserve"> </w:t>
      </w:r>
      <w:r>
        <w:rPr>
          <w:color w:val="000000"/>
          <w:sz w:val="22"/>
          <w:szCs w:val="22"/>
        </w:rPr>
        <w:t>N</w:t>
      </w:r>
      <w:r w:rsidRPr="00DE1820">
        <w:rPr>
          <w:color w:val="000000"/>
          <w:sz w:val="22"/>
          <w:szCs w:val="22"/>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sz w:val="22"/>
          <w:szCs w:val="22"/>
        </w:rPr>
      </w:pPr>
    </w:p>
    <w:p w:rsidR="00540082" w:rsidRPr="00DE1820" w:rsidRDefault="00540082" w:rsidP="00540082">
      <w:pPr>
        <w:rPr>
          <w:color w:val="000000"/>
          <w:sz w:val="22"/>
          <w:szCs w:val="22"/>
        </w:rPr>
      </w:pPr>
      <w:r>
        <w:rPr>
          <w:color w:val="000000"/>
          <w:sz w:val="22"/>
          <w:szCs w:val="22"/>
        </w:rPr>
        <w:t>3</w:t>
      </w:r>
      <w:r w:rsidRPr="00DE1820">
        <w:rPr>
          <w:color w:val="000000"/>
          <w:sz w:val="22"/>
          <w:szCs w:val="22"/>
        </w:rPr>
        <w:t>. “Countries have many parties only WHEN THEY EMPLOY PROPORTIONAL ELECTORAL RULES.” Are the conditions shown in capital letters sufficient or necessary to produce the effects described?</w:t>
      </w:r>
    </w:p>
    <w:p w:rsidR="00540082" w:rsidRPr="00DE1820" w:rsidRDefault="00540082" w:rsidP="00540082">
      <w:pPr>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ufficient</w:t>
      </w:r>
    </w:p>
    <w:p w:rsidR="00540082" w:rsidRPr="00DE1820" w:rsidRDefault="00540082" w:rsidP="00540082">
      <w:pPr>
        <w:rPr>
          <w:color w:val="000000"/>
          <w:sz w:val="22"/>
          <w:szCs w:val="22"/>
        </w:rPr>
      </w:pPr>
      <w:r>
        <w:rPr>
          <w:color w:val="000000"/>
          <w:sz w:val="22"/>
          <w:szCs w:val="22"/>
        </w:rPr>
        <w:t>B.</w:t>
      </w:r>
      <w:r w:rsidRPr="00DE1820">
        <w:rPr>
          <w:color w:val="000000"/>
          <w:sz w:val="22"/>
          <w:szCs w:val="22"/>
        </w:rPr>
        <w:t xml:space="preserve"> </w:t>
      </w:r>
      <w:r>
        <w:rPr>
          <w:color w:val="000000"/>
          <w:sz w:val="22"/>
          <w:szCs w:val="22"/>
        </w:rPr>
        <w:t>N</w:t>
      </w:r>
      <w:r w:rsidRPr="00DE1820">
        <w:rPr>
          <w:color w:val="000000"/>
          <w:sz w:val="22"/>
          <w:szCs w:val="22"/>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sz w:val="22"/>
          <w:szCs w:val="22"/>
        </w:rPr>
      </w:pPr>
    </w:p>
    <w:p w:rsidR="00540082" w:rsidRPr="00DE1820" w:rsidRDefault="00540082" w:rsidP="00540082">
      <w:pPr>
        <w:rPr>
          <w:color w:val="000000"/>
          <w:sz w:val="22"/>
          <w:szCs w:val="22"/>
        </w:rPr>
      </w:pPr>
      <w:r>
        <w:rPr>
          <w:color w:val="000000"/>
          <w:sz w:val="22"/>
          <w:szCs w:val="22"/>
        </w:rPr>
        <w:t>4</w:t>
      </w:r>
      <w:r w:rsidRPr="00DE1820">
        <w:rPr>
          <w:color w:val="000000"/>
          <w:sz w:val="22"/>
          <w:szCs w:val="22"/>
        </w:rPr>
        <w:t xml:space="preserve">. “Countries always have few parties WHEN THEY EMPLOY MAJORITARIAN ELECTORAL RULES.” Are the conditions shown in capital letters sufficient or necessary to produce the effects described? </w:t>
      </w:r>
    </w:p>
    <w:p w:rsidR="00540082" w:rsidRPr="00DE1820" w:rsidRDefault="00540082" w:rsidP="00540082">
      <w:pPr>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ufficient</w:t>
      </w:r>
    </w:p>
    <w:p w:rsidR="00540082" w:rsidRDefault="00540082" w:rsidP="00540082">
      <w:pPr>
        <w:rPr>
          <w:color w:val="000000"/>
        </w:rPr>
      </w:pPr>
      <w:r>
        <w:rPr>
          <w:color w:val="000000"/>
        </w:rPr>
        <w:t>B</w:t>
      </w:r>
      <w:r w:rsidRPr="00DE1820">
        <w:rPr>
          <w:color w:val="000000"/>
        </w:rPr>
        <w:t xml:space="preserve">. </w:t>
      </w:r>
      <w:r>
        <w:rPr>
          <w:color w:val="000000"/>
        </w:rPr>
        <w:t>N</w:t>
      </w:r>
      <w:r w:rsidRPr="00DE1820">
        <w:rPr>
          <w:color w:val="000000"/>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sz w:val="22"/>
          <w:szCs w:val="22"/>
        </w:rPr>
      </w:pPr>
    </w:p>
    <w:p w:rsidR="00540082" w:rsidRPr="00DE1820" w:rsidRDefault="00540082" w:rsidP="00540082">
      <w:pPr>
        <w:rPr>
          <w:color w:val="000000"/>
          <w:sz w:val="22"/>
          <w:szCs w:val="22"/>
        </w:rPr>
      </w:pPr>
      <w:r>
        <w:rPr>
          <w:color w:val="000000"/>
          <w:sz w:val="22"/>
          <w:szCs w:val="22"/>
        </w:rPr>
        <w:t>5</w:t>
      </w:r>
      <w:r w:rsidRPr="00DE1820">
        <w:rPr>
          <w:color w:val="000000"/>
          <w:sz w:val="22"/>
          <w:szCs w:val="22"/>
        </w:rPr>
        <w:t>. “IF A COUNTRY’S POPULATION IS ETHNICALLY HETEROGENEOUS, then it will experience political conflict.” Are the conditions shown in capital letters sufficient or necessary to produce the effects described?</w:t>
      </w:r>
    </w:p>
    <w:p w:rsidR="00540082" w:rsidRPr="00DE1820" w:rsidRDefault="00540082" w:rsidP="00540082">
      <w:pPr>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ufficient</w:t>
      </w:r>
    </w:p>
    <w:p w:rsidR="00540082" w:rsidRDefault="00540082" w:rsidP="00540082">
      <w:pPr>
        <w:rPr>
          <w:color w:val="000000"/>
        </w:rPr>
      </w:pPr>
      <w:r>
        <w:rPr>
          <w:color w:val="000000"/>
        </w:rPr>
        <w:t>B</w:t>
      </w:r>
      <w:r w:rsidRPr="00DE1820">
        <w:rPr>
          <w:color w:val="000000"/>
        </w:rPr>
        <w:t xml:space="preserve">. </w:t>
      </w:r>
      <w:r>
        <w:rPr>
          <w:color w:val="000000"/>
        </w:rPr>
        <w:t>N</w:t>
      </w:r>
      <w:r w:rsidRPr="00DE1820">
        <w:rPr>
          <w:color w:val="000000"/>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rPr>
      </w:pPr>
    </w:p>
    <w:p w:rsidR="00540082" w:rsidRPr="00DE1820" w:rsidRDefault="00540082" w:rsidP="00540082">
      <w:pPr>
        <w:rPr>
          <w:color w:val="000000"/>
          <w:sz w:val="22"/>
          <w:szCs w:val="22"/>
        </w:rPr>
      </w:pPr>
      <w:r>
        <w:rPr>
          <w:color w:val="000000"/>
          <w:sz w:val="22"/>
          <w:szCs w:val="22"/>
        </w:rPr>
        <w:t>6</w:t>
      </w:r>
      <w:r w:rsidRPr="00DE1820">
        <w:rPr>
          <w:color w:val="000000"/>
          <w:sz w:val="22"/>
          <w:szCs w:val="22"/>
        </w:rPr>
        <w:t>. “A country cannot maintain democracy UNLESS IT HAS A TOLERANT CULTURE.” Are the conditions shown in capital letters sufficient or necessary to produce the effects described?</w:t>
      </w:r>
    </w:p>
    <w:p w:rsidR="00540082" w:rsidRPr="00DE1820" w:rsidRDefault="00540082" w:rsidP="00540082">
      <w:pPr>
        <w:rPr>
          <w:color w:val="000000"/>
          <w:sz w:val="22"/>
          <w:szCs w:val="22"/>
        </w:rPr>
      </w:pPr>
      <w:r>
        <w:rPr>
          <w:color w:val="000000"/>
          <w:sz w:val="22"/>
          <w:szCs w:val="22"/>
        </w:rPr>
        <w:t>A</w:t>
      </w:r>
      <w:r w:rsidRPr="00DE1820">
        <w:rPr>
          <w:color w:val="000000"/>
          <w:sz w:val="22"/>
          <w:szCs w:val="22"/>
        </w:rPr>
        <w:t xml:space="preserve">. </w:t>
      </w:r>
      <w:r>
        <w:rPr>
          <w:color w:val="000000"/>
          <w:sz w:val="22"/>
          <w:szCs w:val="22"/>
        </w:rPr>
        <w:t>S</w:t>
      </w:r>
      <w:r w:rsidRPr="00DE1820">
        <w:rPr>
          <w:color w:val="000000"/>
          <w:sz w:val="22"/>
          <w:szCs w:val="22"/>
        </w:rPr>
        <w:t>ufficient</w:t>
      </w:r>
    </w:p>
    <w:p w:rsidR="00540082" w:rsidRPr="00DE1820" w:rsidRDefault="00540082" w:rsidP="00540082">
      <w:pPr>
        <w:rPr>
          <w:color w:val="000000"/>
          <w:sz w:val="22"/>
          <w:szCs w:val="22"/>
        </w:rPr>
      </w:pPr>
      <w:r>
        <w:rPr>
          <w:color w:val="000000"/>
          <w:sz w:val="22"/>
          <w:szCs w:val="22"/>
        </w:rPr>
        <w:t>B.</w:t>
      </w:r>
      <w:r w:rsidRPr="00DE1820">
        <w:rPr>
          <w:color w:val="000000"/>
          <w:sz w:val="22"/>
          <w:szCs w:val="22"/>
        </w:rPr>
        <w:t xml:space="preserve"> </w:t>
      </w:r>
      <w:r>
        <w:rPr>
          <w:color w:val="000000"/>
          <w:sz w:val="22"/>
          <w:szCs w:val="22"/>
        </w:rPr>
        <w:t>N</w:t>
      </w:r>
      <w:r w:rsidRPr="00DE1820">
        <w:rPr>
          <w:color w:val="000000"/>
          <w:sz w:val="22"/>
          <w:szCs w:val="22"/>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rPr>
          <w:color w:val="000000"/>
          <w:sz w:val="22"/>
          <w:szCs w:val="22"/>
        </w:rPr>
      </w:pPr>
    </w:p>
    <w:p w:rsidR="00540082" w:rsidRPr="00DE1820" w:rsidRDefault="00540082" w:rsidP="00540082">
      <w:pPr>
        <w:rPr>
          <w:color w:val="000000"/>
          <w:sz w:val="22"/>
          <w:szCs w:val="22"/>
        </w:rPr>
      </w:pPr>
      <w:r>
        <w:rPr>
          <w:color w:val="000000"/>
          <w:sz w:val="22"/>
          <w:szCs w:val="22"/>
        </w:rPr>
        <w:lastRenderedPageBreak/>
        <w:t>7</w:t>
      </w:r>
      <w:r w:rsidRPr="00DE1820">
        <w:rPr>
          <w:color w:val="000000"/>
          <w:sz w:val="22"/>
          <w:szCs w:val="22"/>
        </w:rPr>
        <w:t>. “Countries always maintain democratic regimes IF THEY HAVE A STRONG URBAN CLASS.” Are the conditions shown in capital letters sufficient or necessary to produce the effects described?</w:t>
      </w:r>
    </w:p>
    <w:p w:rsidR="00540082" w:rsidRPr="00DE1820" w:rsidRDefault="00540082" w:rsidP="00540082">
      <w:pPr>
        <w:pStyle w:val="BodyText"/>
        <w:ind w:right="-720"/>
        <w:rPr>
          <w:color w:val="000000"/>
          <w:szCs w:val="22"/>
        </w:rPr>
      </w:pPr>
      <w:r>
        <w:rPr>
          <w:color w:val="000000"/>
          <w:szCs w:val="22"/>
        </w:rPr>
        <w:t>A.</w:t>
      </w:r>
      <w:r w:rsidRPr="00DE1820">
        <w:rPr>
          <w:color w:val="000000"/>
          <w:szCs w:val="22"/>
        </w:rPr>
        <w:t xml:space="preserve"> </w:t>
      </w:r>
      <w:r>
        <w:rPr>
          <w:color w:val="000000"/>
          <w:szCs w:val="22"/>
        </w:rPr>
        <w:t>S</w:t>
      </w:r>
      <w:r w:rsidRPr="00DE1820">
        <w:rPr>
          <w:color w:val="000000"/>
          <w:szCs w:val="22"/>
        </w:rPr>
        <w:t>ufficient</w:t>
      </w:r>
    </w:p>
    <w:p w:rsidR="00540082" w:rsidRDefault="00540082" w:rsidP="00540082">
      <w:pPr>
        <w:pStyle w:val="BodyText"/>
        <w:ind w:right="-720"/>
        <w:rPr>
          <w:color w:val="000000"/>
          <w:szCs w:val="22"/>
        </w:rPr>
      </w:pPr>
      <w:r>
        <w:rPr>
          <w:color w:val="000000"/>
          <w:szCs w:val="22"/>
        </w:rPr>
        <w:t>B</w:t>
      </w:r>
      <w:r w:rsidRPr="00DE1820">
        <w:rPr>
          <w:color w:val="000000"/>
          <w:szCs w:val="22"/>
        </w:rPr>
        <w:t xml:space="preserve">. </w:t>
      </w:r>
      <w:r>
        <w:rPr>
          <w:color w:val="000000"/>
          <w:szCs w:val="22"/>
        </w:rPr>
        <w:t>N</w:t>
      </w:r>
      <w:r w:rsidRPr="00DE1820">
        <w:rPr>
          <w:color w:val="000000"/>
          <w:szCs w:val="22"/>
        </w:rPr>
        <w:t>ecessary</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Medium</w:t>
      </w:r>
    </w:p>
    <w:p w:rsidR="00540082" w:rsidRPr="00DE1820" w:rsidRDefault="00540082" w:rsidP="00540082">
      <w:pPr>
        <w:jc w:val="both"/>
        <w:rPr>
          <w:color w:val="000000"/>
          <w:sz w:val="22"/>
          <w:szCs w:val="22"/>
        </w:rPr>
      </w:pPr>
    </w:p>
    <w:p w:rsidR="00540082" w:rsidRPr="00DE1820" w:rsidRDefault="00540082" w:rsidP="00540082">
      <w:pPr>
        <w:pStyle w:val="Heading2"/>
      </w:pPr>
      <w:r w:rsidRPr="00857597">
        <w:t>Science</w:t>
      </w:r>
    </w:p>
    <w:p w:rsidR="00540082" w:rsidRPr="00DE1820" w:rsidRDefault="00540082" w:rsidP="00540082">
      <w:pPr>
        <w:jc w:val="both"/>
        <w:rPr>
          <w:color w:val="000000"/>
          <w:sz w:val="22"/>
          <w:szCs w:val="22"/>
        </w:rPr>
      </w:pPr>
      <w:r w:rsidRPr="00DE1820">
        <w:rPr>
          <w:color w:val="000000"/>
          <w:sz w:val="22"/>
          <w:szCs w:val="22"/>
        </w:rPr>
        <w:t xml:space="preserve">1. A falsifiable statement means that </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r>
        <w:rPr>
          <w:color w:val="000000"/>
          <w:sz w:val="22"/>
          <w:szCs w:val="22"/>
        </w:rPr>
        <w:t>t</w:t>
      </w:r>
      <w:r w:rsidRPr="00DE1820">
        <w:rPr>
          <w:color w:val="000000"/>
          <w:sz w:val="22"/>
          <w:szCs w:val="22"/>
        </w:rPr>
        <w:t xml:space="preserve">he statement is not scientific. </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t</w:t>
      </w:r>
      <w:r w:rsidRPr="00DE1820">
        <w:rPr>
          <w:color w:val="000000"/>
          <w:sz w:val="22"/>
          <w:szCs w:val="22"/>
        </w:rPr>
        <w:t>he statement is wrong.</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r>
        <w:rPr>
          <w:color w:val="000000"/>
          <w:sz w:val="22"/>
          <w:szCs w:val="22"/>
        </w:rPr>
        <w:t>t</w:t>
      </w:r>
      <w:r w:rsidRPr="00DE1820">
        <w:rPr>
          <w:color w:val="000000"/>
          <w:sz w:val="22"/>
          <w:szCs w:val="22"/>
        </w:rPr>
        <w:t>he statement is potentially testable.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C</w:t>
      </w:r>
    </w:p>
    <w:p w:rsidR="00540082" w:rsidRDefault="00540082" w:rsidP="00540082">
      <w:pPr>
        <w:jc w:val="both"/>
        <w:rPr>
          <w:color w:val="000000"/>
          <w:sz w:val="22"/>
          <w:szCs w:val="22"/>
        </w:rPr>
      </w:pPr>
      <w:r>
        <w:rPr>
          <w:color w:val="000000"/>
          <w:sz w:val="22"/>
          <w:szCs w:val="22"/>
        </w:rPr>
        <w:t>Cognitive Domain: Knowledge</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2. Scientists never prove that their theories are correct. However, they can</w:t>
      </w:r>
    </w:p>
    <w:p w:rsidR="00540082" w:rsidRPr="00DE1820" w:rsidRDefault="00540082" w:rsidP="00540082">
      <w:pPr>
        <w:jc w:val="both"/>
        <w:rPr>
          <w:color w:val="000000"/>
          <w:sz w:val="22"/>
          <w:szCs w:val="22"/>
        </w:rPr>
      </w:pPr>
      <w:r>
        <w:rPr>
          <w:color w:val="000000"/>
          <w:sz w:val="22"/>
          <w:szCs w:val="22"/>
        </w:rPr>
        <w:t>A</w:t>
      </w:r>
      <w:r w:rsidRPr="00DE1820">
        <w:rPr>
          <w:color w:val="000000"/>
          <w:sz w:val="22"/>
          <w:szCs w:val="22"/>
        </w:rPr>
        <w:t xml:space="preserve">. </w:t>
      </w:r>
      <w:proofErr w:type="gramStart"/>
      <w:r>
        <w:rPr>
          <w:color w:val="000000"/>
          <w:sz w:val="22"/>
          <w:szCs w:val="22"/>
        </w:rPr>
        <w:t>d</w:t>
      </w:r>
      <w:r w:rsidRPr="00DE1820">
        <w:rPr>
          <w:color w:val="000000"/>
          <w:sz w:val="22"/>
          <w:szCs w:val="22"/>
        </w:rPr>
        <w:t>emonstrate</w:t>
      </w:r>
      <w:proofErr w:type="gramEnd"/>
      <w:r w:rsidRPr="00DE1820">
        <w:rPr>
          <w:color w:val="000000"/>
          <w:sz w:val="22"/>
          <w:szCs w:val="22"/>
        </w:rPr>
        <w:t xml:space="preserve"> that their theories are logically valid.</w:t>
      </w:r>
    </w:p>
    <w:p w:rsidR="00540082" w:rsidRPr="00DE1820" w:rsidRDefault="00540082" w:rsidP="00540082">
      <w:pPr>
        <w:jc w:val="both"/>
        <w:rPr>
          <w:color w:val="000000"/>
          <w:sz w:val="22"/>
          <w:szCs w:val="22"/>
        </w:rPr>
      </w:pPr>
      <w:r>
        <w:rPr>
          <w:color w:val="000000"/>
          <w:sz w:val="22"/>
          <w:szCs w:val="22"/>
        </w:rPr>
        <w:t>B</w:t>
      </w:r>
      <w:r w:rsidRPr="00DE1820">
        <w:rPr>
          <w:color w:val="000000"/>
          <w:sz w:val="22"/>
          <w:szCs w:val="22"/>
        </w:rPr>
        <w:t xml:space="preserve">. </w:t>
      </w:r>
      <w:r>
        <w:rPr>
          <w:color w:val="000000"/>
          <w:sz w:val="22"/>
          <w:szCs w:val="22"/>
        </w:rPr>
        <w:t>u</w:t>
      </w:r>
      <w:r w:rsidRPr="00DE1820">
        <w:rPr>
          <w:color w:val="000000"/>
          <w:sz w:val="22"/>
          <w:szCs w:val="22"/>
        </w:rPr>
        <w:t>se empirical evidence to show that their theories are wrong.</w:t>
      </w:r>
    </w:p>
    <w:p w:rsidR="00540082" w:rsidRPr="00DE1820" w:rsidRDefault="00540082" w:rsidP="00540082">
      <w:pPr>
        <w:jc w:val="both"/>
        <w:rPr>
          <w:color w:val="000000"/>
          <w:sz w:val="22"/>
          <w:szCs w:val="22"/>
        </w:rPr>
      </w:pPr>
      <w:r>
        <w:rPr>
          <w:color w:val="000000"/>
          <w:sz w:val="22"/>
          <w:szCs w:val="22"/>
        </w:rPr>
        <w:t>C</w:t>
      </w:r>
      <w:r w:rsidRPr="00DE1820">
        <w:rPr>
          <w:color w:val="000000"/>
          <w:sz w:val="22"/>
          <w:szCs w:val="22"/>
        </w:rPr>
        <w:t xml:space="preserve">. </w:t>
      </w:r>
      <w:proofErr w:type="gramStart"/>
      <w:r>
        <w:rPr>
          <w:color w:val="000000"/>
          <w:sz w:val="22"/>
          <w:szCs w:val="22"/>
        </w:rPr>
        <w:t>c</w:t>
      </w:r>
      <w:r w:rsidRPr="00DE1820">
        <w:rPr>
          <w:color w:val="000000"/>
          <w:sz w:val="22"/>
          <w:szCs w:val="22"/>
        </w:rPr>
        <w:t>laim</w:t>
      </w:r>
      <w:proofErr w:type="gramEnd"/>
      <w:r w:rsidRPr="00DE1820">
        <w:rPr>
          <w:color w:val="000000"/>
          <w:sz w:val="22"/>
          <w:szCs w:val="22"/>
        </w:rPr>
        <w:t xml:space="preserve"> that some theories have more empirical support than others.</w:t>
      </w:r>
    </w:p>
    <w:p w:rsidR="00540082" w:rsidRPr="00DE1820" w:rsidRDefault="00540082" w:rsidP="00540082">
      <w:pPr>
        <w:jc w:val="both"/>
        <w:rPr>
          <w:color w:val="000000"/>
          <w:sz w:val="22"/>
          <w:szCs w:val="22"/>
        </w:rPr>
      </w:pPr>
      <w:proofErr w:type="gramStart"/>
      <w:r>
        <w:rPr>
          <w:color w:val="000000"/>
          <w:sz w:val="22"/>
          <w:szCs w:val="22"/>
        </w:rPr>
        <w:t>D.</w:t>
      </w:r>
      <w:r w:rsidRPr="00DE1820">
        <w:rPr>
          <w:color w:val="000000"/>
          <w:sz w:val="22"/>
          <w:szCs w:val="22"/>
        </w:rPr>
        <w:t xml:space="preserve"> </w:t>
      </w:r>
      <w:r>
        <w:rPr>
          <w:color w:val="000000"/>
          <w:sz w:val="22"/>
          <w:szCs w:val="22"/>
        </w:rPr>
        <w:t>a</w:t>
      </w:r>
      <w:r w:rsidRPr="00DE1820">
        <w:rPr>
          <w:color w:val="000000"/>
          <w:sz w:val="22"/>
          <w:szCs w:val="22"/>
        </w:rPr>
        <w:t>ll of the</w:t>
      </w:r>
      <w:r>
        <w:rPr>
          <w:color w:val="000000"/>
          <w:sz w:val="22"/>
          <w:szCs w:val="22"/>
        </w:rPr>
        <w:t>se</w:t>
      </w:r>
      <w:r w:rsidRPr="00DE1820">
        <w:rPr>
          <w:color w:val="000000"/>
          <w:sz w:val="22"/>
          <w:szCs w:val="22"/>
        </w:rPr>
        <w:t>.</w:t>
      </w:r>
      <w:proofErr w:type="gramEnd"/>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D</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3. A scientific statement must be falsifiable.</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xml:space="preserve"> True</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False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 xml:space="preserve">Cognitive Domain: Knowledge </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sidRPr="00DE1820">
        <w:rPr>
          <w:color w:val="000000"/>
          <w:sz w:val="22"/>
          <w:szCs w:val="22"/>
        </w:rPr>
        <w:t>4. Science is a collection of facts</w:t>
      </w:r>
      <w:r>
        <w:rPr>
          <w:color w:val="000000"/>
          <w:sz w:val="22"/>
          <w:szCs w:val="22"/>
        </w:rPr>
        <w:t>—</w:t>
      </w:r>
      <w:r w:rsidRPr="00DE1820">
        <w:rPr>
          <w:color w:val="000000"/>
          <w:sz w:val="22"/>
          <w:szCs w:val="22"/>
        </w:rPr>
        <w:t>it tells us what we know about the world.</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True</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xml:space="preserve"> False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 xml:space="preserve">Cognitive Domain: Knowledge </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pStyle w:val="BodyText"/>
        <w:ind w:right="-720"/>
        <w:jc w:val="both"/>
        <w:rPr>
          <w:color w:val="000000"/>
          <w:szCs w:val="22"/>
        </w:rPr>
      </w:pPr>
    </w:p>
    <w:p w:rsidR="00540082" w:rsidRPr="00DE1820" w:rsidRDefault="00540082" w:rsidP="00540082">
      <w:pPr>
        <w:jc w:val="both"/>
        <w:rPr>
          <w:color w:val="000000"/>
          <w:sz w:val="22"/>
          <w:szCs w:val="22"/>
        </w:rPr>
      </w:pPr>
      <w:r w:rsidRPr="00DE1820">
        <w:rPr>
          <w:color w:val="000000"/>
          <w:sz w:val="22"/>
          <w:szCs w:val="22"/>
        </w:rPr>
        <w:t>5. Statements that cannot ever be tested must be wrong.</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True</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xml:space="preserve"> False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 xml:space="preserve">Cognitive Domain: Knowledge </w:t>
      </w:r>
    </w:p>
    <w:p w:rsidR="00540082" w:rsidRDefault="00540082" w:rsidP="00540082">
      <w:pPr>
        <w:jc w:val="both"/>
        <w:rPr>
          <w:color w:val="000000"/>
          <w:sz w:val="22"/>
          <w:szCs w:val="22"/>
        </w:rPr>
      </w:pPr>
      <w:r>
        <w:rPr>
          <w:color w:val="000000"/>
          <w:sz w:val="22"/>
          <w:szCs w:val="22"/>
        </w:rPr>
        <w:t>Difficulty Level: Easy</w:t>
      </w:r>
    </w:p>
    <w:p w:rsidR="00540082" w:rsidRPr="00DE1820" w:rsidRDefault="00540082" w:rsidP="00540082">
      <w:pPr>
        <w:pStyle w:val="BodyText"/>
        <w:ind w:right="-720"/>
        <w:jc w:val="both"/>
        <w:rPr>
          <w:color w:val="000000"/>
          <w:szCs w:val="22"/>
        </w:rPr>
      </w:pPr>
    </w:p>
    <w:p w:rsidR="00540082" w:rsidRPr="00857597" w:rsidRDefault="00540082" w:rsidP="00540082">
      <w:pPr>
        <w:pStyle w:val="Heading2"/>
        <w:rPr>
          <w:i/>
        </w:rPr>
      </w:pPr>
      <w:r w:rsidRPr="00857597">
        <w:lastRenderedPageBreak/>
        <w:t>Comparative Method</w:t>
      </w:r>
    </w:p>
    <w:p w:rsidR="00540082" w:rsidRPr="00DE1820" w:rsidRDefault="00540082" w:rsidP="00540082">
      <w:pPr>
        <w:jc w:val="both"/>
        <w:rPr>
          <w:color w:val="000000"/>
          <w:sz w:val="22"/>
          <w:szCs w:val="22"/>
        </w:rPr>
      </w:pPr>
      <w:r>
        <w:rPr>
          <w:color w:val="000000"/>
          <w:sz w:val="22"/>
          <w:szCs w:val="22"/>
        </w:rPr>
        <w:t>1</w:t>
      </w:r>
      <w:r w:rsidRPr="00DE1820">
        <w:rPr>
          <w:color w:val="000000"/>
          <w:sz w:val="22"/>
          <w:szCs w:val="22"/>
        </w:rPr>
        <w:t>. Imagine that an analyst is interested in understanding why civil wars occur. If the analyst chooses to study only cases in which civil wars have occurred (</w:t>
      </w:r>
      <w:r>
        <w:rPr>
          <w:color w:val="000000"/>
          <w:sz w:val="22"/>
          <w:szCs w:val="22"/>
        </w:rPr>
        <w:t>e.g.</w:t>
      </w:r>
      <w:r w:rsidRPr="00DE1820">
        <w:rPr>
          <w:color w:val="000000"/>
          <w:sz w:val="22"/>
          <w:szCs w:val="22"/>
        </w:rPr>
        <w:t>, in the Congo, Greece, Spain, Sri Lanka, the United States, and Yugoslavia), then she is using</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xml:space="preserve"> Mill’s Method of Agreement.</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Mill’s Method of Difference.</w:t>
      </w:r>
    </w:p>
    <w:p w:rsidR="00540082" w:rsidRPr="00DE1820" w:rsidRDefault="00540082" w:rsidP="00540082">
      <w:pPr>
        <w:pStyle w:val="BodyText"/>
        <w:ind w:right="-720"/>
        <w:jc w:val="both"/>
        <w:rPr>
          <w:color w:val="000000"/>
          <w:szCs w:val="22"/>
        </w:rPr>
      </w:pPr>
      <w:r>
        <w:rPr>
          <w:color w:val="000000"/>
          <w:szCs w:val="22"/>
        </w:rPr>
        <w:t>C</w:t>
      </w:r>
      <w:r w:rsidRPr="00DE1820">
        <w:rPr>
          <w:color w:val="000000"/>
          <w:szCs w:val="22"/>
        </w:rPr>
        <w:t>. Mill’s Method of Agreement and Method of Difference.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A</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pStyle w:val="BodyText"/>
        <w:ind w:left="-360" w:right="-720"/>
        <w:jc w:val="both"/>
        <w:rPr>
          <w:color w:val="000000"/>
          <w:szCs w:val="22"/>
        </w:rPr>
      </w:pPr>
    </w:p>
    <w:p w:rsidR="00540082" w:rsidRPr="00DE1820" w:rsidRDefault="00540082" w:rsidP="00540082">
      <w:pPr>
        <w:jc w:val="both"/>
        <w:rPr>
          <w:color w:val="000000"/>
          <w:sz w:val="22"/>
          <w:szCs w:val="22"/>
        </w:rPr>
      </w:pPr>
      <w:r>
        <w:rPr>
          <w:color w:val="000000"/>
          <w:sz w:val="22"/>
          <w:szCs w:val="22"/>
        </w:rPr>
        <w:t>2</w:t>
      </w:r>
      <w:r w:rsidRPr="00DE1820">
        <w:rPr>
          <w:color w:val="000000"/>
          <w:sz w:val="22"/>
          <w:szCs w:val="22"/>
        </w:rPr>
        <w:t>. Imagine that an analyst is interested in understanding why civil wars occur. If the analyst chooses to study some cases in which civil war occurred (Greece, Spain, and Yugoslavia. and some cases in which they did not (Belgium, Italy, Switzerland), then he is using</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Mill’s Method of Agreement.</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xml:space="preserve"> Mill’s Method of Difference.</w:t>
      </w:r>
    </w:p>
    <w:p w:rsidR="00540082" w:rsidRPr="00DE1820" w:rsidRDefault="00540082" w:rsidP="00540082">
      <w:pPr>
        <w:pStyle w:val="BodyText"/>
        <w:ind w:right="-720"/>
        <w:jc w:val="both"/>
        <w:rPr>
          <w:color w:val="000000"/>
          <w:szCs w:val="22"/>
        </w:rPr>
      </w:pPr>
      <w:r>
        <w:rPr>
          <w:color w:val="000000"/>
          <w:szCs w:val="22"/>
        </w:rPr>
        <w:t>C</w:t>
      </w:r>
      <w:r w:rsidRPr="00DE1820">
        <w:rPr>
          <w:color w:val="000000"/>
          <w:szCs w:val="22"/>
        </w:rPr>
        <w:t>. Mill’s Method of Agreement and Method of Difference.</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B</w:t>
      </w:r>
    </w:p>
    <w:p w:rsidR="00540082" w:rsidRDefault="00540082" w:rsidP="00540082">
      <w:pPr>
        <w:jc w:val="both"/>
        <w:rPr>
          <w:color w:val="000000"/>
          <w:sz w:val="22"/>
          <w:szCs w:val="22"/>
        </w:rPr>
      </w:pPr>
      <w:r>
        <w:rPr>
          <w:color w:val="000000"/>
          <w:sz w:val="22"/>
          <w:szCs w:val="22"/>
        </w:rPr>
        <w:t>Cognitive Domain: Application</w:t>
      </w:r>
    </w:p>
    <w:p w:rsidR="00540082" w:rsidRDefault="00540082" w:rsidP="00540082">
      <w:pPr>
        <w:jc w:val="both"/>
        <w:rPr>
          <w:color w:val="000000"/>
          <w:sz w:val="22"/>
          <w:szCs w:val="22"/>
        </w:rPr>
      </w:pPr>
      <w:r>
        <w:rPr>
          <w:color w:val="000000"/>
          <w:sz w:val="22"/>
          <w:szCs w:val="22"/>
        </w:rPr>
        <w:t>Difficulty Level: Hard</w:t>
      </w:r>
    </w:p>
    <w:p w:rsidR="00540082" w:rsidRPr="00DE1820" w:rsidRDefault="00540082" w:rsidP="00540082">
      <w:pPr>
        <w:jc w:val="both"/>
        <w:rPr>
          <w:color w:val="000000"/>
          <w:sz w:val="22"/>
          <w:szCs w:val="22"/>
        </w:rPr>
      </w:pPr>
    </w:p>
    <w:p w:rsidR="00540082" w:rsidRPr="00DE1820" w:rsidRDefault="00540082" w:rsidP="00540082">
      <w:pPr>
        <w:jc w:val="both"/>
        <w:rPr>
          <w:color w:val="000000"/>
          <w:sz w:val="22"/>
          <w:szCs w:val="22"/>
        </w:rPr>
      </w:pPr>
      <w:r>
        <w:rPr>
          <w:color w:val="000000"/>
          <w:sz w:val="22"/>
          <w:szCs w:val="22"/>
        </w:rPr>
        <w:t>3</w:t>
      </w:r>
      <w:r w:rsidRPr="00DE1820">
        <w:rPr>
          <w:color w:val="000000"/>
          <w:sz w:val="22"/>
          <w:szCs w:val="22"/>
        </w:rPr>
        <w:t>. According to the discussion in Chapter 2, it is possible for scientists to draw valid inferences from Mill’s Methods of Agreement and Difference only if</w:t>
      </w:r>
    </w:p>
    <w:p w:rsidR="00540082" w:rsidRPr="00DE1820" w:rsidRDefault="00540082" w:rsidP="00540082">
      <w:pPr>
        <w:pStyle w:val="BodyText"/>
        <w:ind w:right="-720"/>
        <w:jc w:val="both"/>
        <w:rPr>
          <w:color w:val="000000"/>
          <w:szCs w:val="22"/>
        </w:rPr>
      </w:pPr>
      <w:r>
        <w:rPr>
          <w:color w:val="000000"/>
          <w:szCs w:val="22"/>
        </w:rPr>
        <w:t>A</w:t>
      </w:r>
      <w:r w:rsidRPr="00DE1820">
        <w:rPr>
          <w:color w:val="000000"/>
          <w:szCs w:val="22"/>
        </w:rPr>
        <w:t xml:space="preserve">. </w:t>
      </w:r>
      <w:r>
        <w:rPr>
          <w:color w:val="000000"/>
          <w:szCs w:val="22"/>
        </w:rPr>
        <w:t>t</w:t>
      </w:r>
      <w:r w:rsidRPr="00DE1820">
        <w:rPr>
          <w:color w:val="000000"/>
          <w:szCs w:val="22"/>
        </w:rPr>
        <w:t>he causal process is deterministic.</w:t>
      </w:r>
    </w:p>
    <w:p w:rsidR="00540082" w:rsidRPr="00DE1820" w:rsidRDefault="00540082" w:rsidP="00540082">
      <w:pPr>
        <w:pStyle w:val="BodyText"/>
        <w:ind w:right="-720"/>
        <w:jc w:val="both"/>
        <w:rPr>
          <w:color w:val="000000"/>
          <w:szCs w:val="22"/>
        </w:rPr>
      </w:pPr>
      <w:r>
        <w:rPr>
          <w:color w:val="000000"/>
          <w:szCs w:val="22"/>
        </w:rPr>
        <w:t>B</w:t>
      </w:r>
      <w:r w:rsidRPr="00DE1820">
        <w:rPr>
          <w:color w:val="000000"/>
          <w:szCs w:val="22"/>
        </w:rPr>
        <w:t xml:space="preserve">. </w:t>
      </w:r>
      <w:r>
        <w:rPr>
          <w:color w:val="000000"/>
          <w:szCs w:val="22"/>
        </w:rPr>
        <w:t>a</w:t>
      </w:r>
      <w:r w:rsidRPr="00DE1820">
        <w:rPr>
          <w:color w:val="000000"/>
          <w:szCs w:val="22"/>
        </w:rPr>
        <w:t xml:space="preserve">ll the potential causes </w:t>
      </w:r>
      <w:proofErr w:type="gramStart"/>
      <w:r w:rsidRPr="00DE1820">
        <w:rPr>
          <w:color w:val="000000"/>
          <w:szCs w:val="22"/>
        </w:rPr>
        <w:t>have</w:t>
      </w:r>
      <w:proofErr w:type="gramEnd"/>
      <w:r w:rsidRPr="00DE1820">
        <w:rPr>
          <w:color w:val="000000"/>
          <w:szCs w:val="22"/>
        </w:rPr>
        <w:t xml:space="preserve"> been identified.</w:t>
      </w:r>
    </w:p>
    <w:p w:rsidR="00540082" w:rsidRPr="00DE1820" w:rsidRDefault="00540082" w:rsidP="00540082">
      <w:pPr>
        <w:pStyle w:val="BodyText"/>
        <w:ind w:right="-720"/>
        <w:jc w:val="both"/>
        <w:rPr>
          <w:color w:val="000000"/>
          <w:szCs w:val="22"/>
        </w:rPr>
      </w:pPr>
      <w:r>
        <w:rPr>
          <w:color w:val="000000"/>
          <w:szCs w:val="22"/>
        </w:rPr>
        <w:t>C</w:t>
      </w:r>
      <w:r w:rsidRPr="00DE1820">
        <w:rPr>
          <w:color w:val="000000"/>
          <w:szCs w:val="22"/>
        </w:rPr>
        <w:t xml:space="preserve">. </w:t>
      </w:r>
      <w:r>
        <w:rPr>
          <w:color w:val="000000"/>
          <w:szCs w:val="22"/>
        </w:rPr>
        <w:t>t</w:t>
      </w:r>
      <w:r w:rsidRPr="00DE1820">
        <w:rPr>
          <w:color w:val="000000"/>
          <w:szCs w:val="22"/>
        </w:rPr>
        <w:t>here is a single cause of the outcome.</w:t>
      </w:r>
    </w:p>
    <w:p w:rsidR="00540082" w:rsidRPr="00DE1820" w:rsidRDefault="00540082" w:rsidP="00540082">
      <w:pPr>
        <w:pStyle w:val="BodyText"/>
        <w:ind w:right="-720"/>
        <w:jc w:val="both"/>
        <w:rPr>
          <w:color w:val="000000"/>
          <w:szCs w:val="22"/>
        </w:rPr>
      </w:pPr>
      <w:r>
        <w:rPr>
          <w:color w:val="000000"/>
          <w:szCs w:val="22"/>
        </w:rPr>
        <w:t>D</w:t>
      </w:r>
      <w:r w:rsidRPr="00DE1820">
        <w:rPr>
          <w:color w:val="000000"/>
          <w:szCs w:val="22"/>
        </w:rPr>
        <w:t xml:space="preserve">. </w:t>
      </w:r>
      <w:r>
        <w:rPr>
          <w:color w:val="000000"/>
          <w:szCs w:val="22"/>
        </w:rPr>
        <w:t>n</w:t>
      </w:r>
      <w:r w:rsidRPr="00DE1820">
        <w:rPr>
          <w:color w:val="000000"/>
          <w:szCs w:val="22"/>
        </w:rPr>
        <w:t>one of the</w:t>
      </w:r>
      <w:r>
        <w:rPr>
          <w:color w:val="000000"/>
          <w:szCs w:val="22"/>
        </w:rPr>
        <w:t>se</w:t>
      </w:r>
    </w:p>
    <w:p w:rsidR="00540082" w:rsidRDefault="00540082" w:rsidP="00540082">
      <w:pPr>
        <w:pStyle w:val="BodyText"/>
        <w:ind w:right="-720"/>
        <w:jc w:val="both"/>
        <w:rPr>
          <w:color w:val="000000"/>
          <w:szCs w:val="22"/>
        </w:rPr>
      </w:pPr>
      <w:r>
        <w:rPr>
          <w:color w:val="000000"/>
          <w:szCs w:val="22"/>
        </w:rPr>
        <w:t>D.</w:t>
      </w:r>
      <w:r w:rsidRPr="00DE1820">
        <w:rPr>
          <w:color w:val="000000"/>
          <w:szCs w:val="22"/>
        </w:rPr>
        <w:t xml:space="preserve"> </w:t>
      </w:r>
      <w:r>
        <w:rPr>
          <w:color w:val="000000"/>
          <w:szCs w:val="22"/>
        </w:rPr>
        <w:t>a</w:t>
      </w:r>
      <w:r w:rsidRPr="00DE1820">
        <w:rPr>
          <w:color w:val="000000"/>
          <w:szCs w:val="22"/>
        </w:rPr>
        <w:t xml:space="preserve">ll of the assumptions </w:t>
      </w:r>
      <w:r w:rsidRPr="003D0B54">
        <w:rPr>
          <w:color w:val="000000"/>
          <w:szCs w:val="22"/>
        </w:rPr>
        <w:t xml:space="preserve">listed </w:t>
      </w:r>
      <w:r w:rsidRPr="00DE1820">
        <w:rPr>
          <w:color w:val="000000"/>
          <w:szCs w:val="22"/>
        </w:rPr>
        <w:t>must hold.</w:t>
      </w:r>
    </w:p>
    <w:p w:rsidR="00540082" w:rsidRDefault="00540082" w:rsidP="00540082">
      <w:pPr>
        <w:jc w:val="both"/>
        <w:rPr>
          <w:color w:val="000000"/>
          <w:sz w:val="22"/>
          <w:szCs w:val="22"/>
        </w:rPr>
      </w:pPr>
      <w:proofErr w:type="spellStart"/>
      <w:r>
        <w:rPr>
          <w:color w:val="000000"/>
          <w:sz w:val="22"/>
          <w:szCs w:val="22"/>
        </w:rPr>
        <w:t>Ans</w:t>
      </w:r>
      <w:proofErr w:type="spellEnd"/>
      <w:r>
        <w:rPr>
          <w:color w:val="000000"/>
          <w:sz w:val="22"/>
          <w:szCs w:val="22"/>
        </w:rPr>
        <w:t>: E</w:t>
      </w:r>
    </w:p>
    <w:p w:rsidR="00540082" w:rsidRDefault="00540082" w:rsidP="00540082">
      <w:pPr>
        <w:jc w:val="both"/>
        <w:rPr>
          <w:color w:val="000000"/>
          <w:sz w:val="22"/>
          <w:szCs w:val="22"/>
        </w:rPr>
      </w:pPr>
      <w:r>
        <w:rPr>
          <w:color w:val="000000"/>
          <w:sz w:val="22"/>
          <w:szCs w:val="22"/>
        </w:rPr>
        <w:t>Cognitive Domain: Comprehension</w:t>
      </w:r>
    </w:p>
    <w:p w:rsidR="00540082" w:rsidRDefault="00540082" w:rsidP="00540082">
      <w:pPr>
        <w:jc w:val="both"/>
        <w:rPr>
          <w:color w:val="000000"/>
          <w:sz w:val="22"/>
          <w:szCs w:val="22"/>
        </w:rPr>
      </w:pPr>
      <w:r>
        <w:rPr>
          <w:color w:val="000000"/>
          <w:sz w:val="22"/>
          <w:szCs w:val="22"/>
        </w:rPr>
        <w:t>Difficulty Level: Easy</w:t>
      </w:r>
    </w:p>
    <w:p w:rsidR="00540082" w:rsidRPr="00BE115E" w:rsidRDefault="00540082" w:rsidP="00540082">
      <w:pPr>
        <w:pStyle w:val="BodyText"/>
        <w:ind w:right="-720"/>
        <w:jc w:val="both"/>
        <w:rPr>
          <w:color w:val="000000"/>
          <w:szCs w:val="22"/>
        </w:rPr>
      </w:pPr>
    </w:p>
    <w:p w:rsidR="00542CC3" w:rsidRPr="00A44E55" w:rsidRDefault="00542CC3" w:rsidP="00542CC3"/>
    <w:sectPr w:rsidR="00542CC3" w:rsidRPr="00A44E55" w:rsidSect="003E708D">
      <w:headerReference w:type="default" r:id="rId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54" w:rsidRDefault="00262E54">
      <w:r>
        <w:separator/>
      </w:r>
    </w:p>
  </w:endnote>
  <w:endnote w:type="continuationSeparator" w:id="0">
    <w:p w:rsidR="00262E54" w:rsidRDefault="0026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54" w:rsidRDefault="00262E54">
      <w:r>
        <w:separator/>
      </w:r>
    </w:p>
  </w:footnote>
  <w:footnote w:type="continuationSeparator" w:id="0">
    <w:p w:rsidR="00262E54" w:rsidRDefault="00262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1F" w:rsidRDefault="004762E3" w:rsidP="003E708D">
    <w:pPr>
      <w:pStyle w:val="Header"/>
      <w:jc w:val="right"/>
    </w:pPr>
    <w:r>
      <w:t>Instructor</w:t>
    </w:r>
    <w:r w:rsidR="00542CC3">
      <w:t xml:space="preserve"> </w:t>
    </w:r>
    <w:r>
      <w:t>Resource</w:t>
    </w:r>
  </w:p>
  <w:p w:rsidR="004762E3" w:rsidRDefault="00542CC3" w:rsidP="003E708D">
    <w:pPr>
      <w:pStyle w:val="Header"/>
      <w:jc w:val="right"/>
      <w:rPr>
        <w:i/>
      </w:rPr>
    </w:pPr>
    <w:r>
      <w:t>&lt;Author&gt;</w:t>
    </w:r>
    <w:r w:rsidR="004762E3">
      <w:t xml:space="preserve">, </w:t>
    </w:r>
    <w:r>
      <w:rPr>
        <w:i/>
      </w:rPr>
      <w:t>&lt;title, edition&gt;</w:t>
    </w:r>
  </w:p>
  <w:p w:rsidR="004762E3" w:rsidRPr="004762E3" w:rsidRDefault="004762E3" w:rsidP="003E708D">
    <w:pPr>
      <w:pStyle w:val="Header"/>
      <w:jc w:val="right"/>
    </w:pPr>
    <w:r>
      <w:t xml:space="preserve">SAGE Publishing, </w:t>
    </w:r>
    <w:r w:rsidR="00542CC3">
      <w:t>&lt;copyright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54"/>
    <w:rsid w:val="00024CB8"/>
    <w:rsid w:val="00033437"/>
    <w:rsid w:val="000F388C"/>
    <w:rsid w:val="00185227"/>
    <w:rsid w:val="001B761C"/>
    <w:rsid w:val="001F7343"/>
    <w:rsid w:val="00227074"/>
    <w:rsid w:val="00262E54"/>
    <w:rsid w:val="00272B2E"/>
    <w:rsid w:val="002D0F36"/>
    <w:rsid w:val="00327683"/>
    <w:rsid w:val="00331370"/>
    <w:rsid w:val="00361935"/>
    <w:rsid w:val="00370467"/>
    <w:rsid w:val="00393EAF"/>
    <w:rsid w:val="003C4235"/>
    <w:rsid w:val="003E708D"/>
    <w:rsid w:val="003E7BF7"/>
    <w:rsid w:val="003F0E55"/>
    <w:rsid w:val="0041308D"/>
    <w:rsid w:val="004762E3"/>
    <w:rsid w:val="00486A8A"/>
    <w:rsid w:val="004B17D5"/>
    <w:rsid w:val="004C7FAF"/>
    <w:rsid w:val="00500B36"/>
    <w:rsid w:val="0053536D"/>
    <w:rsid w:val="00540082"/>
    <w:rsid w:val="00542CC3"/>
    <w:rsid w:val="005646CF"/>
    <w:rsid w:val="00582851"/>
    <w:rsid w:val="00593132"/>
    <w:rsid w:val="00616A17"/>
    <w:rsid w:val="006537C0"/>
    <w:rsid w:val="00661127"/>
    <w:rsid w:val="0067627F"/>
    <w:rsid w:val="006D1107"/>
    <w:rsid w:val="006E1D22"/>
    <w:rsid w:val="0072507A"/>
    <w:rsid w:val="007557A1"/>
    <w:rsid w:val="00761723"/>
    <w:rsid w:val="007B2823"/>
    <w:rsid w:val="00811EC9"/>
    <w:rsid w:val="00852986"/>
    <w:rsid w:val="00870008"/>
    <w:rsid w:val="00876836"/>
    <w:rsid w:val="008978D0"/>
    <w:rsid w:val="008B339D"/>
    <w:rsid w:val="008C4617"/>
    <w:rsid w:val="008D029E"/>
    <w:rsid w:val="008E46E0"/>
    <w:rsid w:val="00956287"/>
    <w:rsid w:val="00963D40"/>
    <w:rsid w:val="00974AA9"/>
    <w:rsid w:val="009A40A6"/>
    <w:rsid w:val="009B2FE8"/>
    <w:rsid w:val="00A059F3"/>
    <w:rsid w:val="00A1465F"/>
    <w:rsid w:val="00A44E55"/>
    <w:rsid w:val="00A84C45"/>
    <w:rsid w:val="00AB42AC"/>
    <w:rsid w:val="00AD5452"/>
    <w:rsid w:val="00AD5E2E"/>
    <w:rsid w:val="00AF311C"/>
    <w:rsid w:val="00AF4F8B"/>
    <w:rsid w:val="00B164AA"/>
    <w:rsid w:val="00B31FED"/>
    <w:rsid w:val="00B36615"/>
    <w:rsid w:val="00B42E08"/>
    <w:rsid w:val="00B73564"/>
    <w:rsid w:val="00BB0C36"/>
    <w:rsid w:val="00C048E3"/>
    <w:rsid w:val="00C55F1A"/>
    <w:rsid w:val="00C6457F"/>
    <w:rsid w:val="00C8654C"/>
    <w:rsid w:val="00CB2339"/>
    <w:rsid w:val="00CD1179"/>
    <w:rsid w:val="00CF39F3"/>
    <w:rsid w:val="00CF5F08"/>
    <w:rsid w:val="00D33536"/>
    <w:rsid w:val="00D37AF2"/>
    <w:rsid w:val="00D46302"/>
    <w:rsid w:val="00D667AA"/>
    <w:rsid w:val="00D8701F"/>
    <w:rsid w:val="00DA246F"/>
    <w:rsid w:val="00E352E1"/>
    <w:rsid w:val="00E52712"/>
    <w:rsid w:val="00E74418"/>
    <w:rsid w:val="00EC67A7"/>
    <w:rsid w:val="00EC6AC2"/>
    <w:rsid w:val="00F4373D"/>
    <w:rsid w:val="00F54DB9"/>
    <w:rsid w:val="00F7153D"/>
    <w:rsid w:val="00F77A8F"/>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082"/>
    <w:rPr>
      <w:sz w:val="24"/>
      <w:szCs w:val="24"/>
    </w:rPr>
  </w:style>
  <w:style w:type="paragraph" w:styleId="Heading1">
    <w:name w:val="heading 1"/>
    <w:basedOn w:val="Normal"/>
    <w:next w:val="Normal"/>
    <w:link w:val="Heading1Char"/>
    <w:qFormat/>
    <w:rsid w:val="004762E3"/>
    <w:pPr>
      <w:keepNext/>
      <w:keepLines/>
      <w:spacing w:before="480" w:after="12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after="12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542CC3"/>
    <w:pPr>
      <w:spacing w:after="120"/>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after="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spacing w:after="120"/>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pPr>
      <w:spacing w:after="120"/>
    </w:pPr>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spacing w:after="120"/>
    </w:pPr>
  </w:style>
  <w:style w:type="character" w:customStyle="1" w:styleId="HeaderChar">
    <w:name w:val="Header Char"/>
    <w:link w:val="Header"/>
    <w:rsid w:val="00540082"/>
    <w:rPr>
      <w:sz w:val="24"/>
      <w:szCs w:val="24"/>
    </w:rPr>
  </w:style>
  <w:style w:type="paragraph" w:styleId="BodyText">
    <w:name w:val="Body Text"/>
    <w:basedOn w:val="Normal"/>
    <w:link w:val="BodyTextChar"/>
    <w:rsid w:val="00540082"/>
    <w:rPr>
      <w:sz w:val="22"/>
      <w:szCs w:val="20"/>
    </w:rPr>
  </w:style>
  <w:style w:type="character" w:customStyle="1" w:styleId="BodyTextChar">
    <w:name w:val="Body Text Char"/>
    <w:basedOn w:val="DefaultParagraphFont"/>
    <w:link w:val="BodyText"/>
    <w:rsid w:val="0054008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082"/>
    <w:rPr>
      <w:sz w:val="24"/>
      <w:szCs w:val="24"/>
    </w:rPr>
  </w:style>
  <w:style w:type="paragraph" w:styleId="Heading1">
    <w:name w:val="heading 1"/>
    <w:basedOn w:val="Normal"/>
    <w:next w:val="Normal"/>
    <w:link w:val="Heading1Char"/>
    <w:qFormat/>
    <w:rsid w:val="004762E3"/>
    <w:pPr>
      <w:keepNext/>
      <w:keepLines/>
      <w:spacing w:before="480" w:after="12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after="12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542CC3"/>
    <w:pPr>
      <w:spacing w:after="120"/>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after="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spacing w:after="120"/>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pPr>
      <w:spacing w:after="120"/>
    </w:pPr>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spacing w:after="120"/>
    </w:pPr>
  </w:style>
  <w:style w:type="character" w:customStyle="1" w:styleId="HeaderChar">
    <w:name w:val="Header Char"/>
    <w:link w:val="Header"/>
    <w:rsid w:val="00540082"/>
    <w:rPr>
      <w:sz w:val="24"/>
      <w:szCs w:val="24"/>
    </w:rPr>
  </w:style>
  <w:style w:type="paragraph" w:styleId="BodyText">
    <w:name w:val="Body Text"/>
    <w:basedOn w:val="Normal"/>
    <w:link w:val="BodyTextChar"/>
    <w:rsid w:val="00540082"/>
    <w:rPr>
      <w:sz w:val="22"/>
      <w:szCs w:val="20"/>
    </w:rPr>
  </w:style>
  <w:style w:type="character" w:customStyle="1" w:styleId="BodyTextChar">
    <w:name w:val="Body Text Char"/>
    <w:basedOn w:val="DefaultParagraphFont"/>
    <w:link w:val="BodyText"/>
    <w:rsid w:val="005400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3FlrData\Department\SagePub\HigherEd\Prod\GlobalDigital\EPT\Products\College%20Digital%20Content\Templates%20&amp;%20Guid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4527-DD3B-4917-9F51-B1F062F6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Word template.dotx</Template>
  <TotalTime>0</TotalTime>
  <Pages>10</Pages>
  <Words>2207</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14293</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Claire</dc:creator>
  <cp:lastModifiedBy>Harper, Claire</cp:lastModifiedBy>
  <cp:revision>2</cp:revision>
  <dcterms:created xsi:type="dcterms:W3CDTF">2017-03-13T11:40:00Z</dcterms:created>
  <dcterms:modified xsi:type="dcterms:W3CDTF">2017-03-13T11:40:00Z</dcterms:modified>
</cp:coreProperties>
</file>