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roof has a rise of 5 feet for every horizontal change of 7 feet (see figure). Find the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inclination of the roof. Round your answers to one decimal place.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36pt;width:196pt">
                  <v:imagedata r:id="rId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"/>
              </w:rPr>
              <w:pict>
                <v:shape id="_x0000_i1027" type="#_x0000_t75" style="height:15pt;width:55.5pt">
                  <v:imagedata r:id="rId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Graphically estimate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-intercepts of the graph.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8"/>
              </w:rPr>
              <w:pict>
                <v:shape id="_x0000_i1028" type="#_x0000_t75" style="height:19.5pt;width:54pt">
                  <v:imagedata r:id="rId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76"/>
              </w:rPr>
              <w:pict>
                <v:shape id="_x0000_i1029" type="#_x0000_t75" style="height:4in;width:4in">
                  <v:imagedata r:id="rId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parent function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</w:rPr>
              <w:pict>
                <v:shape id="_x0000_i1030" type="#_x0000_t75" style="height:21pt;width:51.7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related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Describe the sequence of transformations from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031" type="#_x0000_t75" style="height:21pt;width:67.5pt">
                  <v:imagedata r:id="rId9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From the graph of the quadratic function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</w:rPr>
              <w:pict>
                <v:shape id="_x0000_i1032" type="#_x0000_t75" style="height:21pt;width:96.75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, determine the equation of the axis of symmetry.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distance between the point and the line. Round your answer to four decimal places.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br/>
            </w:r>
            <w:r>
              <w:rPr>
                <w:position w:val="-18"/>
              </w:rPr>
              <w:pict>
                <v:shape id="_x0000_i1033" type="#_x0000_t75" style="height:30pt;width:81pt">
                  <v:imagedata r:id="rId11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Write an equation for the function that is described by the following characteristics.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shape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</w:rPr>
              <w:pict>
                <v:shape id="_x0000_i1034" type="#_x0000_t75" style="height:21pt;width:44.25pt">
                  <v:imagedata r:id="rId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but moved eight units down, two units to the left, and then reflected 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-axis.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inclination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Θ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(in degrees) of the line with a slope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Round your answer to one decimal places.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"/>
              </w:rPr>
              <w:pict>
                <v:shape id="_x0000_i1035" type="#_x0000_t75" style="height:15pt;width:90pt">
                  <v:imagedata r:id="rId1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all real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such that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4"/>
                <w:szCs w:val="24"/>
                <w:bdr w:val="nil"/>
                <w:rtl w:val="0"/>
              </w:rPr>
              <w:pict>
                <v:shape id="_x0000_i1036" type="#_x0000_t75" style="height:15pt;width:39.75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37" type="#_x0000_t75" style="height:31.5pt;width:77.25pt">
                  <v:imagedata r:id="rId1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Evaluate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38" type="#_x0000_t75" style="height:18pt;width:42.75pt">
                  <v:imagedata r:id="rId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39" type="#_x0000_t75" style="height:18pt;width:67.5pt">
                  <v:imagedata r:id="rId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Use algebraic tests to check the following for symmetry with respect to the axes and the origin.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8"/>
              </w:rPr>
              <w:pict>
                <v:shape id="_x0000_i1040" type="#_x0000_t75" style="height:19.5pt;width:65.25pt">
                  <v:imagedata r:id="rId1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Select the graph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041" type="#_x0000_t75" style="height:21pt;width:73.5pt">
                  <v:imagedata r:id="rId19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value(s)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for which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42" type="#_x0000_t75" style="height:18pt;width:54pt">
                  <v:imagedata r:id="rId2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043" type="#_x0000_t75" style="height:21pt;width:83.25pt">
                  <v:imagedata r:id="rId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           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44" type="#_x0000_t75" style="height:18pt;width:57pt">
                  <v:imagedata r:id="rId2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 rectangle is bounded by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-axis and the semicircle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5"/>
                <w:sz w:val="24"/>
                <w:szCs w:val="24"/>
                <w:bdr w:val="nil"/>
                <w:rtl w:val="0"/>
              </w:rPr>
              <w:pict>
                <v:shape id="_x0000_i1045" type="#_x0000_t75" style="height:27pt;width:76.5pt">
                  <v:imagedata r:id="rId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(see figure). Select the area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of the rectangle as a function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and determine the domain of the function.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4"/>
              </w:rPr>
              <w:pict>
                <v:shape id="_x0000_i1046" type="#_x0000_t75" style="height:3in;width:3in">
                  <v:imagedata r:id="rId2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the quadrant(s) in which 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is located so that the condition(s) is (are) satisfied.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&gt; 3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&lt; 0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angle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4"/>
                <w:szCs w:val="24"/>
                <w:bdr w:val="nil"/>
                <w:rtl w:val="0"/>
              </w:rPr>
              <w:pict>
                <v:shape id="_x0000_i1047" type="#_x0000_t75" style="height:15pt;width:9.75pt">
                  <v:imagedata r:id="rId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(in radians and degrees) between the lines. Round your answer to four decimal places for radians and round your answer to one decimal places for degree.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8"/>
              </w:rPr>
              <w:pict>
                <v:shape id="_x0000_i1048" type="#_x0000_t75" style="height:30pt;width:53.25pt">
                  <v:imagedata r:id="rId2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</w:tc>
      </w:tr>
    </w:tbl>
    <w:p>
      <w:pPr>
        <w:bidi w:val="0"/>
        <w:spacing w:after="75"/>
        <w:jc w:val="left"/>
      </w:pPr>
    </w:p>
    <w:p>
      <w:pPr>
        <w:pageBreakBefore/>
        <w:bidi w:val="0"/>
        <w:spacing w:before="0" w:beforeAutospacing="0" w:after="0" w:afterAutospacing="0"/>
        <w:jc w:val="left"/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color w:val="000000"/>
          <w:sz w:val="22"/>
          <w:szCs w:val="22"/>
          <w:u w:val="single"/>
          <w:bdr w:val="nil"/>
          <w:rtl w:val="0"/>
        </w:rPr>
        <w:t>Answer Key</w:t>
      </w:r>
      <w:r>
        <w:br/>
      </w: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position w:val="-5"/>
              </w:rPr>
              <w:pict>
                <v:shape id="_x0000_i1049" type="#_x0000_t75" style="height:16.5pt;width:47.25pt">
                  <v:imagedata r:id="rId2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-intercept: (1, 0)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-intercept: (0, 2)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Horizontal shift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three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units to the right.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position w:val="-2"/>
              </w:rPr>
              <w:pict>
                <v:shape id="_x0000_i1050" type="#_x0000_t75" style="height:13.5pt;width:31.5pt">
                  <v:imagedata r:id="rId28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position w:val="-3"/>
              </w:rPr>
              <w:pict>
                <v:shape id="_x0000_i1051" type="#_x0000_t75" style="height:15pt;width:51pt">
                  <v:imagedata r:id="rId29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position w:val="-8"/>
              </w:rPr>
              <w:pict>
                <v:shape id="_x0000_i1052" type="#_x0000_t75" style="height:19.5pt;width:92.25pt">
                  <v:imagedata r:id="rId30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position w:val="-5"/>
              </w:rPr>
              <w:pict>
                <v:shape id="_x0000_i1053" type="#_x0000_t75" style="height:16.5pt;width:47.25pt">
                  <v:imagedata r:id="rId31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position w:val="-12"/>
              </w:rPr>
              <w:pict>
                <v:shape id="_x0000_i1054" type="#_x0000_t75" style="height:24pt;width:24pt">
                  <v:imagedata r:id="rId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3"/>
                <w:sz w:val="24"/>
                <w:szCs w:val="24"/>
                <w:bdr w:val="nil"/>
                <w:rtl w:val="0"/>
              </w:rPr>
              <w:pict>
                <v:shape id="_x0000_i1055" type="#_x0000_t75" style="height:24.75pt;width:11.25pt">
                  <v:imagedata r:id="rId33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position w:val="-6"/>
              </w:rPr>
              <w:pict>
                <v:shape id="_x0000_i1056" type="#_x0000_t75" style="height:18pt;width:94.5pt">
                  <v:imagedata r:id="rId34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Symmetric with respect to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-axis.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68"/>
              </w:rPr>
              <w:pict>
                <v:shape id="_x0000_i1057" type="#_x0000_t75" style="height:180pt;width:180pt">
                  <v:imagedata r:id="rId35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x=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–3, 6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position w:val="-15"/>
              </w:rPr>
              <w:pict>
                <v:shape id="_x0000_i1058" type="#_x0000_t75" style="height:27pt;width:111.75pt">
                  <v:imagedata r:id="rId3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4"/>
                <w:szCs w:val="24"/>
                <w:bdr w:val="nil"/>
                <w:rtl w:val="0"/>
              </w:rPr>
              <w:pict>
                <v:shape id="_x0000_i1059" type="#_x0000_t75" style="height:15pt;width:48pt">
                  <v:imagedata r:id="rId37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Quadrant IV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position w:val="-3"/>
              </w:rPr>
              <w:pict>
                <v:shape id="_x0000_i1060" type="#_x0000_t75" style="height:15pt;width:123pt">
                  <v:imagedata r:id="rId38" o:title=""/>
                </v:shape>
              </w:pict>
            </w:r>
          </w:p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39"/>
      <w:footerReference w:type="default" r:id="rId40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2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header" Target="header1.xml" /><Relationship Id="rId4" Type="http://schemas.openxmlformats.org/officeDocument/2006/relationships/image" Target="media/image1.png" /><Relationship Id="rId40" Type="http://schemas.openxmlformats.org/officeDocument/2006/relationships/footer" Target="footer1.xml" /><Relationship Id="rId41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creator>Timothy Rogers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GE2TONZYGI3DKMZV</vt:lpwstr>
  </property>
</Properties>
</file>