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20 endangered species was obtained and the length of time (in months) since being placed on the list was recorded for each species. The ordered data follow: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52, 54, 58, 59, 59, 60, 60, 63, 65, 66, 67, 68, 69, 73, 74, 77, 78, 79, 79, 98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median length of time (in months) since being placed on the list for these 20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20 endangered species was obtained and the length of time (in months) since being placed on the list was recorded for each species. The ordered data follow: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52, 54, 58, 59, 59, 60, 60, 63, 65, 66, 67, 68, 69, 73, 74, 77, 78, 79, 79, 98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mean length of time (in months) since being placed on the list for these 20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20 endangered species was obtained and the length of time (in months) since being placed on the list was recorded for each species. The ordered data follow: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52, 54, 58, 59, 59, 60, 60, 63, 65, 66, 67, 68, 69, 73, 74, 77, 78, 79, 79, 98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quartile of the length of time (in months) since being placed on the list for these 20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of 20 endangered species was obtained and the length of time (in months) since being placed on the list was recorded for each species. The ordered data follow: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52, 54, 58, 59, 59, 60, 60, 63, 65, 66, 67, 68, 69, 73, 74, 77, 78, 79, 79, 98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value would need to be exceeded for a data point to be considered an outlier when using the 1.5 × </w:t>
            </w:r>
            <w:r>
              <w:rPr>
                <w:rStyle w:val="DefaultParagraphFont"/>
                <w:rFonts w:ascii="Times New Roman" w:eastAsia="Times New Roman" w:hAnsi="Times New Roman" w:cs="Times New Roman"/>
                <w:b w:val="0"/>
                <w:bCs w:val="0"/>
                <w:i/>
                <w:iCs/>
                <w:smallCaps w:val="0"/>
                <w:color w:val="000000"/>
                <w:sz w:val="24"/>
                <w:szCs w:val="24"/>
                <w:bdr w:val="nil"/>
                <w:rtl w:val="0"/>
              </w:rPr>
              <w:t>IQR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15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dotplot shows the migraine intensity (on a scale of 1 to 10) for 29 adults suffering from recurring migraines.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0"/>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62pt;width:507.75pt">
                  <v:imagedata r:id="rId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median migraine intensity in this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Impossible to determine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dotplot shows the migraine intensity (on a scale of 1 to 10) for 29 adults suffering from recurring migraines.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3"/>
                <w:sz w:val="24"/>
                <w:szCs w:val="24"/>
                <w:bdr w:val="nil"/>
                <w:rtl w:val="0"/>
              </w:rPr>
              <w:pict>
                <v:shape id="_x0000_i1027" type="#_x0000_t75" style="height:285pt;width:427.5pt">
                  <v:imagedata r:id="rId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quartile for this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dotplot shows the migraine intensity (on a scale of 1 to 10) for 29 adults suffering from recurring migraines.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3"/>
                <w:sz w:val="24"/>
                <w:szCs w:val="24"/>
                <w:bdr w:val="nil"/>
                <w:rtl w:val="0"/>
              </w:rPr>
              <w:pict>
                <v:shape id="_x0000_i1028" type="#_x0000_t75" style="height:285pt;width:427.5pt">
                  <v:imagedata r:id="rId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third quartile for this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dotplot shows the migraine intensity (on a scale of 1 to 10) for 29 adults suffering from recurring migraines.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3"/>
                <w:sz w:val="24"/>
                <w:szCs w:val="24"/>
                <w:bdr w:val="nil"/>
                <w:rtl w:val="0"/>
              </w:rPr>
              <w:pict>
                <v:shape id="_x0000_i1029" type="#_x0000_t75" style="height:285pt;width:427.5pt">
                  <v:imagedata r:id="rId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five-number summary for this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7, 8, 9, 10, 10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7, 8, 8.5, 9, 10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7, 7.5, 8.5, 9.5, 10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7, 7.5, 8.5, 9, 10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was taken of the metabolic rates of men participating in a study regarding diets. The following boxplot depicts these rates (measured in kilocalories per 24 hours).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0"/>
                <w:sz w:val="24"/>
                <w:szCs w:val="24"/>
                <w:bdr w:val="nil"/>
                <w:rtl w:val="0"/>
              </w:rPr>
              <w:pict>
                <v:shape id="_x0000_i1030" type="#_x0000_t75" style="height:282pt;width:42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this boxplot, to which value is the interquartile range closest?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was taken of the metabolic rates of men participating in a study regarding diets. The following boxplot depicts these rates (measured in kilocalories per 24 hours).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0"/>
                <w:sz w:val="24"/>
                <w:szCs w:val="24"/>
                <w:bdr w:val="nil"/>
                <w:rtl w:val="0"/>
              </w:rPr>
              <w:pict>
                <v:shape id="_x0000_i1031" type="#_x0000_t75" style="height:282pt;width:427.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this boxplot,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of metabolic rates is fairly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Approximately half the rates were greater than 1550.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men had a rate less than 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was taken of the metabolic rates of men participating in a study regarding diets. The following boxplot depicts these rates (measured in kilocalories per 24 hours).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47"/>
                <w:sz w:val="24"/>
                <w:szCs w:val="24"/>
                <w:bdr w:val="nil"/>
                <w:rtl w:val="0"/>
              </w:rPr>
              <w:pict>
                <v:shape id="_x0000_i1032" type="#_x0000_t75" style="height:258.75pt;width:388.5pt">
                  <v:imagedata r:id="rId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would be true if each person in this data set increased his rate by 120 kilocalories per 24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 would increase by 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quartile would decrease by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third quartile would increase by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interquartile range would increase by 120.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was taken of the metabolic rates of men participating in a study regarding diets. The following boxplot depicts these rates (measured in kilocalories per 24 hours).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36"/>
                <w:sz w:val="24"/>
                <w:szCs w:val="24"/>
                <w:bdr w:val="nil"/>
                <w:rtl w:val="0"/>
              </w:rPr>
              <w:pict>
                <v:shape id="_x0000_i1033" type="#_x0000_t75" style="height:247.5pt;width:371.25pt">
                  <v:imagedata r:id="rId1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metabolic rate do approximately 75% of the men exceed?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sample was taken of the metabolic rates of men participating in a study regarding diets. The following boxplot depicts these rates (measured in kilocalories per 24 hours).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0"/>
                <w:sz w:val="24"/>
                <w:szCs w:val="24"/>
                <w:bdr w:val="nil"/>
                <w:rtl w:val="0"/>
              </w:rPr>
              <w:pict>
                <v:shape id="_x0000_i1034" type="#_x0000_t75" style="height:282pt;width:427.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If 25 points were added to each rate, how would the standard deviation of the new distribution of rates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deviation would increase by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deviation would increase by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deviation would increase by 625.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standard deviation would 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Here is the ordered data of body temperatures (in degrees Fahrenheit) for 65 healthy adult women: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96.4, 96.7, 96.8, 97.2, 97.2, 97.4, 97.6, 97.7, 97.7, 97.8, 97.8, 97.8, 97.9, 97.9, 97.9,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98.0, 98.0, 98.0, 98.0, 98.0, 98.1, 98.2, 98.2, 98.2, 98.2, 98.2, 98.2, 98.3, 98.3, 98.3,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98.4, 98.4, 98.4, 98.4, 98.4, 98.5, 98.6, 98.6, 98.6, 98.6, 98.7, 98.7, 98.7, 98.7, 98.7,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98.7, 98.8, 98.8, 98.8, 98.8, 98.8, 98.8, 98.8, 98.9, 99.0, 99.0, 99.1, 99.1, 99.2, 99.2,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99.3, 99.4, 99.9, 100.0, 100.8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median body temperature according to these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Here is the ordered data of body temperatures (in degrees Fahrenheit) for 65 healthy adult women: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96.4, 96.7, 96.8, 97.2, 97.2, 97.4, 97.6, 97.7, 97.7, 97.8, 97.8, 97.8, 97.9, 97.9, 97.9,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98.0, 98.0, 98.0, 98.0, 98.0, 98.1, 98.2, 98.2, 98.2, 98.2, 98.2, 98.2, 98.3, 98.3, 98.3,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98.4, 98.4, 98.4, 98.4, 98.4, 98.5, 98.6, 98.6, 98.6, 98.6, 98.7, 98.7, 98.7, 98.7, 98.7,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98.7, 98.8, 98.8, 98.8, 98.8, 98.8, 98.8, 98.8, 98.9, 99.0, 99.0, 99.1, 99.1, 99.2, 99.2,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99.3, 99.4, 99.9, 100.0, 100.8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quartile of body temperatures for this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Here is the ordered data of body temperatures (in degrees Fahrenheit) for 65 healthy adult women: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96.4, 96.7, 96.8, 97.2, 97.2, 97.4, 97.6, 97.7, 97.7, 97.8, 97.8, 97.8, 97.9, 97.9, 97.9,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98.0, 98.0, 98.0, 98.0, 98.0, 98.1, 98.2, 98.2, 98.2, 98.2, 98.2, 98.2, 98.3, 98.3, 98.3,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98.4, 98.4, 98.4, 98.4, 98.4, 98.5, 98.6, 98.6, 98.6, 98.6, 98.7, 98.7, 98.7, 98.7, 98.7,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98.7, 98.8, 98.8, 98.8, 98.8, 98.8, 98.8, 98.8, 98.9, 99.0, 99.0, 99.1, 99.1, 99.2, 99.2,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99.3, 99.4, 99.9, 100.0, 100.8</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third quartile of body temperatures for this data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Here is the ordered data of body temperatures (in degrees Fahrenheit) for 65 healthy adult women: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96.4, 96.7, 96.8, 97.2, 97.2, 97.4, 97.6, 97.7, 97.7, 97.8, 97.8, 97.8, 97.9, 97.9, 97.9,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98.0, 98.0, 98.0, 98.0, 98.0, 98.1, 98.2, 98.2, 98.2, 98.2, 98.2, 98.2, 98.3, 98.3, 98.3,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98.4, 98.4, 98.4, 98.4, 98.4, 98.5, 98.6, 98.6, 98.6, 98.6, 98.7, 98.7, 98.7, 98.7, 98.7,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98.7, 98.8, 98.8, 98.8, 98.8, 98.8, 98.8, 98.8, 98.9, 99.0, 99.0, 99.1, 99.1, 99.2, 99.2,</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99.3, 99.4, 99.9, 100.0, 100.8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value would need to be exceeded for a data point to be considered an outlier when using the 1.5 × </w:t>
            </w:r>
            <w:r>
              <w:rPr>
                <w:rStyle w:val="DefaultParagraphFont"/>
                <w:rFonts w:ascii="Times New Roman" w:eastAsia="Times New Roman" w:hAnsi="Times New Roman" w:cs="Times New Roman"/>
                <w:b w:val="0"/>
                <w:bCs w:val="0"/>
                <w:i/>
                <w:iCs/>
                <w:smallCaps w:val="0"/>
                <w:color w:val="000000"/>
                <w:sz w:val="24"/>
                <w:szCs w:val="24"/>
                <w:bdr w:val="nil"/>
                <w:rtl w:val="0"/>
              </w:rPr>
              <w:t>IQR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Stream ecologists are interested in the number of distinct organisms found in streams, and whether differences exist based on geography. Separate random samples are obtained from sites in northeastern and southeastern streams, and the number of distinct organisms is recorded for each site. The data are given as separate boxplots for northeastern and southeastern streams.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6"/>
                <w:sz w:val="24"/>
                <w:szCs w:val="24"/>
                <w:bdr w:val="nil"/>
                <w:rtl w:val="0"/>
              </w:rPr>
              <w:pict>
                <v:shape id="_x0000_i1035" type="#_x0000_t75" style="height:147.75pt;width:374.25pt">
                  <v:imagedata r:id="rId1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approximate value of the median number of distinct organisms found in the sample of northeastern stream?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 is approximately the same as for southeastern streams.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 is approximately 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 is approximately 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 is approximately 37.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Stream ecologists are interested in the number of distinct organisms found in streams, and whether differences exist based on geography. Separate random samples are obtained from sites in northeastern and southeastern streams, and the number of distinct organisms is recorded for each site. The data are given as separate stemplots for northeastern and southeastern streams.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Northeastern   Southeastern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0    0 5 5 7 8</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1 5   1 1 2 3 5 9 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2 0 3 9   2 2 7</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3 1 4 7 8 8   3 3</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4 4 8 8   4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5 5 7   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mean number of distinct organisms recorded for northeastern streams?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36.93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determined from the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Stream ecologists are interested in the number of distinct organisms found in streams, and whether differences exist based on geography. Separate random samples are obtained from sites in northeastern and southeastern streams, and the number of distinct organisms is recorded for each site. The data are given as separate boxplots for northeastern and southeastern streams.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6"/>
                <w:sz w:val="24"/>
                <w:szCs w:val="24"/>
                <w:bdr w:val="nil"/>
                <w:rtl w:val="0"/>
              </w:rPr>
              <w:pict>
                <v:shape id="_x0000_i1036" type="#_x0000_t75" style="height:147.75pt;width:374.25pt">
                  <v:imagedata r:id="rId1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about these data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southeastern plot is skewed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northeastern plot is nearly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median number of organisms found in northeastern streams is larger than the median for southeastern streams.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correctly describes the five-number summary of a set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includes the mean, standard deviation, first quartile, median, and third quartile.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includes the mean, median, interquartile range, variance, and 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computed from the information in a stemplot.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includes the minimum, interquartile range, mean, median, and maximum.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freely forming groups in bars throughout Europe examined the number of individuals found in groups that were laughing together. A summary of the 501 groups examined is shown here: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W w:w="7335"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3668"/>
              <w:gridCol w:w="3668"/>
            </w:tblGrid>
            <w:tr>
              <w:tblPrEx>
                <w:tblW w:w="7335"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59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Group size</w:t>
                  </w:r>
                </w:p>
              </w:tc>
              <w:tc>
                <w:tcPr>
                  <w:tcW w:w="259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Number of groups</w:t>
                  </w:r>
                </w:p>
              </w:tc>
            </w:tr>
            <w:tr>
              <w:tblPrEx>
                <w:tblW w:w="733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w:t>
                  </w:r>
                </w:p>
              </w:tc>
            </w:tr>
            <w:tr>
              <w:tblPrEx>
                <w:tblW w:w="733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w:t>
                  </w:r>
                </w:p>
              </w:tc>
            </w:tr>
            <w:tr>
              <w:tblPrEx>
                <w:tblW w:w="733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w:t>
                  </w:r>
                </w:p>
              </w:tc>
            </w:tr>
            <w:tr>
              <w:tblPrEx>
                <w:tblW w:w="733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w:t>
                  </w:r>
                </w:p>
              </w:tc>
            </w:tr>
            <w:tr>
              <w:tblPrEx>
                <w:tblW w:w="733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median group size?</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 maze experiment uses 24 lab rats of various ages, as summarized here:</w:t>
            </w:r>
          </w:p>
          <w:tbl>
            <w:tblPr>
              <w:tblW w:w="6615"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3308"/>
              <w:gridCol w:w="3308"/>
            </w:tblGrid>
            <w:tr>
              <w:tblPrEx>
                <w:tblW w:w="6615"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187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Age (in months)</w:t>
                  </w:r>
                </w:p>
              </w:tc>
              <w:tc>
                <w:tcPr>
                  <w:tcW w:w="187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Number of rats</w:t>
                  </w:r>
                </w:p>
              </w:tc>
            </w:tr>
            <w:tr>
              <w:tblPrEx>
                <w:tblW w:w="661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tblW w:w="661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661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661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tblW w:w="661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tblW w:w="6615"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median rat age (in months) for this maze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measured the length of the central retrix (R1), a flight-involved tail feather, in 21 female long-tailed finches. A boxplot of the length, in millimeters (mm), is given here: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73"/>
                <w:sz w:val="24"/>
                <w:szCs w:val="24"/>
                <w:bdr w:val="nil"/>
                <w:rtl w:val="0"/>
              </w:rPr>
              <w:pict>
                <v:shape id="_x0000_i1037" type="#_x0000_t75" style="height:285pt;width:6in">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this boxplot, to which value is the interquartile range closest?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85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measured the length of the central retrix (R1), a flight-involved tail feather, in 21 female long-tailed finches. A boxplot of the length, in millimeters (mm), is given here: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30"/>
                <w:sz w:val="24"/>
                <w:szCs w:val="24"/>
                <w:bdr w:val="nil"/>
                <w:rtl w:val="0"/>
              </w:rPr>
              <w:pict>
                <v:shape id="_x0000_i1038" type="#_x0000_t75" style="height:141.75pt;width:492.75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this boxplot,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of R1 lengths is bimodal.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of R1 lengths has a high outlier.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this study, 75% of the birds had an R1 length above 70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R1 length is approximately 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the graph of a distribution of data shows that the graph is skewed to the right. Which comparison should we make for the measures of center?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 &gt;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 &gt;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 = 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conclusion about the relative position of the mean and the median can be made.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graph of a distribution of data is skewed, which measure of central tendency is most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reports that, on average, participants in a study lost 10.4 pounds after two months on a new diet. A friend of yours comments that she tried the diet for two months and lost no weight.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 friend must not have followed the diet correctly since she did not lose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your friend did not lose weight, the research report must not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report gives only the average. It is possible that some of the study participants lost no weight at all, like your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the study to be correct, we must now add your friend’s results to those of the study and recompute the new 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Geckos are lizards with specialized toe pads that enable them to easily climb all sorts of surfaces. A research team examined the adhesive properties of 7 Tokay geckos. Following are the toe-pad areas (in square centimeters,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this sample: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5.6   4.9   6.0   5.1   5.5   5.1   7.5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Rounded to two decimal places, what is the mean toe-pad area in this sample of geckos?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Geckos are lizards with specialized toe pads that enable them to easily climb all sorts of surfaces. A research team examined the adhesive properties of 7 Tokay geckos. Following are the toe-pad areas (in square centimeters,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this sample: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5.6   4.9   6.0   5.1   5.5   5.1   7.5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correct units, what is the value of the sample variance of toe-pad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0.89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0.89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0.79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0.79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Geckos are lizards with specialized toe pads that enable them to easily climb all sorts of surfaces. A research team examined the adhesive properties of 7 Tokay geckos. Following are the toe-pad areas (in square centimeters,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of this sample: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5.6   4.9   6.0   5.1   5.5   5.1   7.5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quartile for these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Geckos are lizards with specialized toe pads that enable them to easily climb all sorts of surfaces. A research team examined the adhesive properties of 7 Tokay geckos. Following are the toe-pad areas (in square centimeters,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this sample: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5.6   4.9   6.0   5.1   5.5   5.1   7.5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value of the interquartile range for these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Geckos are lizards with specialized toe pads that enable them to easily climb all sorts of surfaces. A research team examined the adhesive properties of 7 Tokay geckos. Following are the toe-pad areas (in square centimeters,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this sample: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5.6   4.9   6.0   5.1   5.5   5.1   7.5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ranges must a value fall outside of to be considered an outlier according to the 1.5 × </w:t>
            </w:r>
            <w:r>
              <w:rPr>
                <w:rStyle w:val="DefaultParagraphFont"/>
                <w:rFonts w:ascii="Times New Roman" w:eastAsia="Times New Roman" w:hAnsi="Times New Roman" w:cs="Times New Roman"/>
                <w:b w:val="0"/>
                <w:bCs w:val="0"/>
                <w:i/>
                <w:iCs/>
                <w:smallCaps w:val="0"/>
                <w:color w:val="000000"/>
                <w:sz w:val="24"/>
                <w:szCs w:val="24"/>
                <w:bdr w:val="nil"/>
                <w:rtl w:val="0"/>
              </w:rPr>
              <w:t>IQR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 to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4.90 to 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4.20 to 6.90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3.75 to 7.35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12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of ages of people in a class (to the nearest year) is as follows:</w:t>
            </w:r>
          </w:p>
          <w:tbl>
            <w:tblPr>
              <w:tblW w:w="912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2333"/>
              <w:gridCol w:w="758"/>
              <w:gridCol w:w="783"/>
              <w:gridCol w:w="711"/>
              <w:gridCol w:w="854"/>
              <w:gridCol w:w="829"/>
              <w:gridCol w:w="758"/>
              <w:gridCol w:w="758"/>
              <w:gridCol w:w="675"/>
              <w:gridCol w:w="663"/>
            </w:tblGrid>
            <w:tr>
              <w:tblPrEx>
                <w:tblW w:w="912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65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c>
                <w:tcPr>
                  <w:tcW w:w="81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c>
                <w:tcPr>
                  <w:tcW w:w="81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c>
                <w:tcPr>
                  <w:tcW w:w="72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W w:w="9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w:t>
                  </w:r>
                </w:p>
              </w:tc>
              <w:tc>
                <w:tcPr>
                  <w:tcW w:w="9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w:t>
                  </w:r>
                </w:p>
              </w:tc>
              <w:tc>
                <w:tcPr>
                  <w:tcW w:w="81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w:t>
                  </w:r>
                </w:p>
              </w:tc>
              <w:tc>
                <w:tcPr>
                  <w:tcW w:w="81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w:t>
                  </w:r>
                </w:p>
              </w:tc>
              <w:tc>
                <w:tcPr>
                  <w:tcW w:w="70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c>
                <w:tcPr>
                  <w:tcW w:w="69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r>
              <w:tblPrEx>
                <w:tblW w:w="912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students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TRUE about the median age (to the nearest year) of this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be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could be any number between 19 and 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be 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could be any number between 20 and 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median age of five people on a committee is 30 years. One of the members, whose age is 50 years, resigns. What is the median age of the remaining four people in the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determined from the information given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data are likely to have a mean that is smaller than the median?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Right-skewed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Left-skewed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Bimodal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Cyclical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By inspection, which of the following sets of numbers has the smallest standard deviation?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7, 8, 9, 10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5, 5, 5, 5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0, 0, 10, 10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0, 1, 2, 3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children in a room, age 3, 4, and 5. What will happen to the mean and variance of the ages if a 4-year-old child enters the 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age will stay the same, but the variance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age will stay the same, but the variance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age and variance will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 age and variance will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Brown tree snakes are an invasive species causing huge environmental and financial damage in Guam. In June 2000, researchers captured 504 brown tree snakes on Guam’s Andersen Air Force Base. On average, the snakes weighed 121 g, and their weights ranged from 23 to 663 g at capture. From this information, what can we conclude about the shape of the distribution of brown tree snake masses?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be roughly symmetric.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be left-skewed, have a low outlier, or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be right-skewed, have a high outlier, or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be multimodal (multiple-peaked).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histogram shows the yearly number of unprovoked attacks by alligators on people in Florida over a 33-year period.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4"/>
                <w:sz w:val="24"/>
                <w:szCs w:val="24"/>
                <w:bdr w:val="nil"/>
                <w:rtl w:val="0"/>
              </w:rPr>
              <w:pict>
                <v:shape id="_x0000_i1039" type="#_x0000_t75" style="height:195.75pt;width:306pt">
                  <v:imagedata r:id="rId1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must be the median yearly counts of alligator attacks?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in class 4 to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in class 8 to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Exactly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in class 12 to 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histogram shows the yearly number of unprovoked attacks by alligators on people in Florida over a 33-year period.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4"/>
                <w:sz w:val="24"/>
                <w:szCs w:val="24"/>
                <w:bdr w:val="nil"/>
                <w:rtl w:val="0"/>
              </w:rPr>
              <w:pict>
                <v:shape id="_x0000_i1040" type="#_x0000_t75" style="height:195.75pt;width:306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must be the third quartile of yearly counts of alligator attacks?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in class 12 to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in class 16 to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Exactly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greater than 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the function of pectoral fins in fish, a graduate student examined 7 fish with the following lengths (in centimeters, cm):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30 28 29 27 31 25 29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mean length of these 7 fish?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28.4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28.6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the function of pectoral fins in fish, a graduate student examined 7 fish with the following lengths (in centimeters, cm):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30 28 29 27 31 25 29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variance of these 7 fish lengths?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3.39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3.95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the function of pectoral fins in fish, a graduate student examined 7 fish with the following lengths (in centimeters, cm):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30 28 29 27 31 25 29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quartile for these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In a study of the function of pectoral fins in fish, a graduate student examined 7 fish with the following lengths (in centimeters, cm):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30 28 29 27 31 25 29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median fish length?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numerical summaries is least affected by the addition of an extreme outlier?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Interquartile 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p>
      <w:pPr>
        <w:bidi w:val="0"/>
        <w:spacing w:after="75"/>
        <w:jc w:val="left"/>
      </w:pPr>
    </w:p>
    <w:sectPr>
      <w:headerReference w:type="default" r:id="rId16"/>
      <w:footerReference w:type="default" r:id="rId1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