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Over a lifetime, the average college graduate will earn approximately how much more than the average high school graduate?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$100,000</w:t>
      </w:r>
      <w:r>
        <w:rPr>
          <w:rFonts w:ascii="Times New Roman"/>
          <w:sz w:val="24"/>
        </w:rPr>
        <w:tab/>
        <w:br/>
        <w:tab/>
      </w:r>
      <w:r>
        <w:rPr>
          <w:rFonts w:ascii="Times New Roman"/>
          <w:sz w:val="24"/>
        </w:rPr>
        <w:t>B) $1 million</w:t>
      </w:r>
      <w:r>
        <w:rPr>
          <w:rFonts w:ascii="Times New Roman"/>
          <w:sz w:val="24"/>
        </w:rPr>
        <w:br/>
        <w:tab/>
      </w:r>
      <w:r>
        <w:rPr>
          <w:rFonts w:ascii="Times New Roman"/>
          <w:sz w:val="24"/>
        </w:rPr>
        <w:t>C) $1 billion</w:t>
      </w:r>
      <w:r>
        <w:rPr>
          <w:rFonts w:ascii="Times New Roman"/>
          <w:sz w:val="24"/>
        </w:rPr>
        <w:br/>
        <w:tab/>
      </w:r>
      <w:r>
        <w:rPr>
          <w:rFonts w:ascii="Times New Roman"/>
          <w:sz w:val="24"/>
        </w:rPr>
        <w:t>D) none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reason for attending college?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understanding cultural differences</w:t>
      </w:r>
      <w:r>
        <w:rPr>
          <w:rFonts w:ascii="Times New Roman"/>
          <w:sz w:val="24"/>
        </w:rPr>
        <w:tab/>
        <w:br/>
        <w:tab/>
      </w:r>
      <w:r>
        <w:rPr>
          <w:rFonts w:ascii="Times New Roman"/>
          <w:sz w:val="24"/>
        </w:rPr>
        <w:t>B) learning to adapt to new situations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gain an appreciation of ideas</w:t>
      </w:r>
      <w:r>
        <w:rPr>
          <w:rFonts w:ascii="Times New Roman"/>
          <w:sz w:val="24"/>
        </w:rPr>
      </w:r>
      <w:r>
        <w:rPr>
          <w:rFonts w:ascii="Times New Roman"/>
          <w:sz w:val="24"/>
        </w:rPr>
        <w:br/>
        <w:tab/>
      </w:r>
      <w:r>
        <w:rPr>
          <w:rFonts w:ascii="Times New Roman"/>
          <w:sz w:val="24"/>
        </w:rPr>
        <w:t>D) finally bringing your education to an end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most popular reason students give for enrolling in college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be more cultured.</w:t>
      </w:r>
      <w:r>
        <w:rPr>
          <w:rFonts w:ascii="Times New Roman"/>
          <w:sz w:val="24"/>
        </w:rPr>
        <w:tab/>
        <w:br/>
        <w:tab/>
      </w:r>
      <w:r>
        <w:rPr>
          <w:rFonts w:ascii="Times New Roman"/>
          <w:sz w:val="24"/>
        </w:rPr>
        <w:t>B) to make learning a lifelong habit.</w:t>
      </w:r>
      <w:r>
        <w:rPr>
          <w:rFonts w:ascii="Times New Roman"/>
          <w:sz w:val="24"/>
        </w:rPr>
        <w:br/>
        <w:tab/>
      </w:r>
      <w:r>
        <w:rPr>
          <w:rFonts w:ascii="Times New Roman"/>
          <w:sz w:val="24"/>
        </w:rPr>
        <w:t>C) to be able to get a better job.</w:t>
      </w:r>
      <w:r>
        <w:rPr>
          <w:rFonts w:ascii="Times New Roman"/>
          <w:sz w:val="24"/>
        </w:rPr>
        <w:br/>
        <w:tab/>
      </w:r>
      <w:r>
        <w:rPr>
          <w:rFonts w:ascii="Times New Roman"/>
          <w:sz w:val="24"/>
        </w:rPr>
        <w:t>D) to develop skills to act with respect and civility.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Completing college doesn't have to be the end of your education. Attending college starts you down the path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lifelong learning.</w:t>
      </w:r>
      <w:r>
        <w:rPr>
          <w:rFonts w:ascii="Times New Roman"/>
          <w:sz w:val="24"/>
        </w:rPr>
        <w:tab/>
        <w:br/>
        <w:tab/>
      </w:r>
      <w:r>
        <w:rPr>
          <w:rFonts w:ascii="Times New Roman"/>
          <w:sz w:val="24"/>
        </w:rPr>
        <w:t>B) community service.</w:t>
      </w:r>
      <w:r>
        <w:rPr>
          <w:rFonts w:ascii="Times New Roman"/>
          <w:sz w:val="24"/>
        </w:rPr>
        <w:br/>
        <w:tab/>
      </w:r>
      <w:r>
        <w:rPr>
          <w:rFonts w:ascii="Times New Roman"/>
          <w:sz w:val="24"/>
        </w:rPr>
        <w:t>C) service learning.</w:t>
      </w:r>
      <w:r>
        <w:rPr>
          <w:rFonts w:ascii="Times New Roman"/>
          <w:sz w:val="24"/>
        </w:rPr>
        <w:br/>
        <w:tab/>
      </w:r>
      <w:r>
        <w:rPr>
          <w:rFonts w:ascii="Times New Roman"/>
          <w:sz w:val="24"/>
        </w:rPr>
        <w:t>D) P.O.W.E.R. Learning.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college education improves your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 your future.</w:t>
      </w:r>
      <w:r>
        <w:rPr>
          <w:rFonts w:ascii="Times New Roman"/>
          <w:sz w:val="24"/>
        </w:rPr>
        <w:tab/>
        <w:br/>
        <w:tab/>
      </w:r>
      <w:r>
        <w:rPr>
          <w:rFonts w:ascii="Times New Roman"/>
          <w:sz w:val="24"/>
        </w:rPr>
        <w:t>B) be a critical thinker.</w:t>
      </w:r>
      <w:r>
        <w:rPr>
          <w:rFonts w:ascii="Times New Roman"/>
          <w:sz w:val="24"/>
        </w:rPr>
        <w:br/>
        <w:tab/>
      </w:r>
      <w:r>
        <w:rPr>
          <w:rFonts w:ascii="Times New Roman"/>
          <w:sz w:val="24"/>
        </w:rPr>
        <w:t>C) suppress communication.</w:t>
      </w:r>
      <w:r>
        <w:rPr>
          <w:rFonts w:ascii="Times New Roman"/>
          <w:sz w:val="24"/>
        </w:rPr>
        <w:br/>
        <w:tab/>
      </w:r>
      <w:r>
        <w:rPr>
          <w:rFonts w:ascii="Times New Roman"/>
          <w:sz w:val="24"/>
        </w:rPr>
        <w:t>D) divert challenges.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racial and ethnic composition of the United States is rapidly changing. With this in mind, college prepares you to live in a world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technology.</w:t>
      </w:r>
      <w:r>
        <w:rPr>
          <w:rFonts w:ascii="Times New Roman"/>
          <w:sz w:val="24"/>
        </w:rPr>
        <w:tab/>
        <w:br/>
        <w:tab/>
      </w:r>
      <w:r>
        <w:rPr>
          <w:rFonts w:ascii="Times New Roman"/>
          <w:sz w:val="24"/>
        </w:rPr>
        <w:t>B) making more money.</w:t>
      </w:r>
      <w:r>
        <w:rPr>
          <w:rFonts w:ascii="Times New Roman"/>
          <w:sz w:val="24"/>
        </w:rPr>
        <w:br/>
        <w:tab/>
      </w:r>
      <w:r>
        <w:rPr>
          <w:rFonts w:ascii="Times New Roman"/>
          <w:sz w:val="24"/>
        </w:rPr>
        <w:t>C) lifelong learning.</w:t>
      </w:r>
      <w:r>
        <w:rPr>
          <w:rFonts w:ascii="Times New Roman"/>
          <w:sz w:val="24"/>
        </w:rPr>
        <w:br/>
        <w:tab/>
      </w:r>
      <w:r>
        <w:rPr>
          <w:rFonts w:ascii="Times New Roman"/>
          <w:sz w:val="24"/>
        </w:rPr>
        <w:t>D) diversity.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Why is college becoming more of a necessity?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are more jobs on the market.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Technology is becoming more sophisticated and jobs more complex.</w:t>
      </w:r>
      <w:r>
        <w:rPr>
          <w:rFonts w:ascii="Times New Roman"/>
          <w:sz w:val="24"/>
        </w:rPr>
      </w:r>
      <w:r>
        <w:rPr>
          <w:rFonts w:ascii="Times New Roman"/>
          <w:sz w:val="24"/>
        </w:rPr>
        <w:br/>
        <w:tab/>
      </w:r>
      <w:r>
        <w:rPr>
          <w:rFonts w:ascii="Times New Roman"/>
          <w:sz w:val="24"/>
        </w:rPr>
        <w:t>C) Everyone else is going to college.</w:t>
      </w:r>
      <w:r>
        <w:rPr>
          <w:rFonts w:ascii="Times New Roman"/>
          <w:sz w:val="24"/>
        </w:rPr>
        <w:br/>
        <w:tab/>
      </w:r>
      <w:r>
        <w:rPr>
          <w:rFonts w:ascii="Times New Roman"/>
          <w:sz w:val="24"/>
        </w:rPr>
        <w:t>D) Your parents are becoming too demanding.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acronym P.O.W.E.R., as used in your textbook, stands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 originate, write, enlighten, review.</w:t>
      </w:r>
      <w:r>
        <w:rPr>
          <w:rFonts w:ascii="Times New Roman"/>
          <w:sz w:val="24"/>
        </w:rPr>
        <w:tab/>
        <w:br/>
        <w:tab/>
      </w:r>
      <w:r>
        <w:rPr>
          <w:rFonts w:ascii="Times New Roman"/>
          <w:sz w:val="24"/>
        </w:rPr>
        <w:t>B) prepare, organize, work, evaluate, rethink.</w:t>
      </w:r>
      <w:r>
        <w:rPr>
          <w:rFonts w:ascii="Times New Roman"/>
          <w:sz w:val="24"/>
        </w:rPr>
        <w:br/>
        <w:tab/>
      </w:r>
      <w:r>
        <w:rPr>
          <w:rFonts w:ascii="Times New Roman"/>
          <w:sz w:val="24"/>
        </w:rPr>
        <w:t>C) plan, offer, work, earn, realize.</w:t>
      </w:r>
      <w:r>
        <w:rPr>
          <w:rFonts w:ascii="Times New Roman"/>
          <w:sz w:val="24"/>
        </w:rPr>
        <w:br/>
        <w:tab/>
      </w:r>
      <w:r>
        <w:rPr>
          <w:rFonts w:ascii="Times New Roman"/>
          <w:sz w:val="24"/>
        </w:rPr>
        <w:t>D) practice, organize, work, evaluate,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According to your textbook, P.O.W.E.R. Learning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strategy for achieving higher test scores.</w:t>
      </w:r>
      <w:r>
        <w:rPr>
          <w:rFonts w:ascii="Times New Roman"/>
          <w:sz w:val="24"/>
        </w:rPr>
        <w:tab/>
        <w:br/>
        <w:tab/>
      </w:r>
      <w:r>
        <w:rPr>
          <w:rFonts w:ascii="Times New Roman"/>
          <w:sz w:val="24"/>
        </w:rPr>
        <w:t>B) a way to make learning a lifelong habit.</w:t>
      </w:r>
      <w:r>
        <w:rPr>
          <w:rFonts w:ascii="Times New Roman"/>
          <w:sz w:val="24"/>
        </w:rPr>
        <w:br/>
        <w:tab/>
      </w:r>
      <w:r>
        <w:rPr>
          <w:rFonts w:ascii="Times New Roman"/>
          <w:sz w:val="24"/>
        </w:rPr>
        <w:t>C) a method to deal with fast-changing technology.</w:t>
      </w:r>
      <w:r>
        <w:rPr>
          <w:rFonts w:ascii="Times New Roman"/>
          <w:sz w:val="24"/>
        </w:rPr>
        <w:br/>
        <w:tab/>
      </w:r>
      <w:r>
        <w:rPr>
          <w:rFonts w:ascii="Times New Roman"/>
          <w:sz w:val="24"/>
        </w:rPr>
        <w:t>D) a system to increase your chances of success at any task.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Plans that relate to major accomplishments and that take some time to achieve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long-term goals.</w:t>
      </w:r>
      <w:r>
        <w:rPr>
          <w:rFonts w:ascii="Times New Roman"/>
          <w:sz w:val="24"/>
        </w:rPr>
        <w:tab/>
        <w:br/>
        <w:tab/>
      </w:r>
      <w:r>
        <w:rPr>
          <w:rFonts w:ascii="Times New Roman"/>
          <w:sz w:val="24"/>
        </w:rPr>
        <w:t>B) short-term goals.</w:t>
      </w:r>
      <w:r>
        <w:rPr>
          <w:rFonts w:ascii="Times New Roman"/>
          <w:sz w:val="24"/>
        </w:rPr>
        <w:br/>
        <w:tab/>
      </w:r>
      <w:r>
        <w:rPr>
          <w:rFonts w:ascii="Times New Roman"/>
          <w:sz w:val="24"/>
        </w:rPr>
        <w:t>C) measurable changes.</w:t>
      </w:r>
      <w:r>
        <w:rPr>
          <w:rFonts w:ascii="Times New Roman"/>
          <w:sz w:val="24"/>
        </w:rPr>
        <w:br/>
        <w:tab/>
      </w:r>
      <w:r>
        <w:rPr>
          <w:rFonts w:ascii="Times New Roman"/>
          <w:sz w:val="24"/>
        </w:rPr>
        <w:t>D) organizational tools.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second step in P.O.W.E.R. Learning is to organize the tools you need to accomplish your goals. Which of the following types of organization does the author consider critical?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organization</w:t>
      </w:r>
      <w:r>
        <w:rPr>
          <w:rFonts w:ascii="Times New Roman"/>
          <w:sz w:val="24"/>
        </w:rPr>
        <w:tab/>
        <w:br/>
        <w:tab/>
      </w:r>
      <w:r>
        <w:rPr>
          <w:rFonts w:ascii="Times New Roman"/>
          <w:sz w:val="24"/>
        </w:rPr>
        <w:t>B) strategic organization</w:t>
      </w:r>
      <w:r>
        <w:rPr>
          <w:rFonts w:ascii="Times New Roman"/>
          <w:sz w:val="24"/>
        </w:rPr>
        <w:br/>
        <w:tab/>
      </w:r>
      <w:r>
        <w:rPr>
          <w:rFonts w:ascii="Times New Roman"/>
          <w:sz w:val="24"/>
        </w:rPr>
        <w:t>C) mental organization</w:t>
      </w:r>
      <w:r>
        <w:rPr>
          <w:rFonts w:ascii="Times New Roman"/>
          <w:sz w:val="24"/>
        </w:rPr>
        <w:br/>
        <w:tab/>
      </w:r>
      <w:r>
        <w:rPr>
          <w:rFonts w:ascii="Times New Roman"/>
          <w:sz w:val="24"/>
        </w:rPr>
        <w:t>D) written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What is the inner power and psychological energy that directs and fuels your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responsibility</w:t>
      </w:r>
      <w:r>
        <w:rPr>
          <w:rFonts w:ascii="Times New Roman"/>
          <w:sz w:val="24"/>
        </w:rPr>
        <w:tab/>
        <w:br/>
        <w:tab/>
      </w:r>
      <w:r>
        <w:rPr>
          <w:rFonts w:ascii="Times New Roman"/>
          <w:sz w:val="24"/>
        </w:rPr>
        <w:t>B) motivation</w:t>
      </w:r>
      <w:r>
        <w:rPr>
          <w:rFonts w:ascii="Times New Roman"/>
          <w:sz w:val="24"/>
        </w:rPr>
        <w:br/>
        <w:tab/>
      </w:r>
      <w:r>
        <w:rPr>
          <w:rFonts w:ascii="Times New Roman"/>
          <w:sz w:val="24"/>
        </w:rPr>
        <w:t>C) thinking</w:t>
      </w:r>
      <w:r>
        <w:rPr>
          <w:rFonts w:ascii="Times New Roman"/>
          <w:sz w:val="24"/>
        </w:rPr>
        <w:br/>
        <w:tab/>
      </w:r>
      <w:r>
        <w:rPr>
          <w:rFonts w:ascii="Times New Roman"/>
          <w:sz w:val="24"/>
        </w:rPr>
        <w:t>D) preparation</w:t>
      </w:r>
      <w:r>
        <w:rPr>
          <w:rFonts w:ascii="Times New Roman"/>
          <w:sz w:val="24"/>
        </w:rPr>
        <w:br/>
        <w:tab/>
      </w:r>
      <w:r>
        <w:rPr>
          <w:rFonts w:ascii="Times New Roman"/>
          <w:sz w:val="24"/>
        </w:rPr>
        <w:t>E) learning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process of evaluation consists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accepting that you can't control everything.</w:t>
      </w:r>
      <w:r>
        <w:rPr>
          <w:rFonts w:ascii="Times New Roman"/>
          <w:sz w:val="24"/>
        </w:rPr>
      </w:r>
      <w:r>
        <w:rPr>
          <w:rFonts w:ascii="Times New Roman"/>
          <w:sz w:val="24"/>
        </w:rPr>
        <w:tab/>
        <w:br/>
        <w:tab/>
      </w:r>
      <w:r>
        <w:rPr>
          <w:rFonts w:ascii="Times New Roman"/>
          <w:sz w:val="24"/>
        </w:rPr>
        <w:t>B) trying new experiences.</w:t>
      </w:r>
      <w:r>
        <w:rPr>
          <w:rFonts w:ascii="Times New Roman"/>
          <w:sz w:val="24"/>
        </w:rPr>
        <w:br/>
        <w:tab/>
      </w:r>
      <w:r>
        <w:rPr>
          <w:rFonts w:ascii="Times New Roman"/>
          <w:sz w:val="24"/>
        </w:rPr>
        <w:t>C) taking responsibility for your failures and successes.</w:t>
      </w:r>
      <w:r>
        <w:rPr>
          <w:rFonts w:ascii="Times New Roman"/>
          <w:sz w:val="24"/>
        </w:rPr>
        <w:br/>
        <w:tab/>
      </w:r>
      <w:r>
        <w:rPr>
          <w:rFonts w:ascii="Times New Roman"/>
          <w:sz w:val="24"/>
        </w:rPr>
        <w:t>D) determining how well the work you produced matches your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process of reanalyzing, questioning, and challenging an underlying assumption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critical thinking.</w:t>
      </w:r>
      <w:r>
        <w:rPr>
          <w:rFonts w:ascii="Times New Roman"/>
          <w:sz w:val="24"/>
        </w:rPr>
        <w:tab/>
        <w:br/>
        <w:tab/>
      </w:r>
      <w:r>
        <w:rPr>
          <w:rFonts w:ascii="Times New Roman"/>
          <w:sz w:val="24"/>
        </w:rPr>
        <w:t>B) P.O.W.E.R. Learning.</w:t>
      </w:r>
      <w:r>
        <w:rPr>
          <w:rFonts w:ascii="Times New Roman"/>
          <w:sz w:val="24"/>
        </w:rPr>
        <w:br/>
        <w:tab/>
      </w:r>
      <w:r>
        <w:rPr>
          <w:rFonts w:ascii="Times New Roman"/>
          <w:sz w:val="24"/>
        </w:rPr>
        <w:t>C) evaluation.</w:t>
      </w:r>
      <w:r>
        <w:rPr>
          <w:rFonts w:ascii="Times New Roman"/>
          <w:sz w:val="24"/>
        </w:rPr>
        <w:br/>
        <w:tab/>
      </w:r>
      <w:r>
        <w:rPr>
          <w:rFonts w:ascii="Times New Roman"/>
          <w:sz w:val="24"/>
        </w:rPr>
        <w:t>D) hypothesis.</w:t>
      </w:r>
      <w:r>
        <w:rPr>
          <w:rFonts w:ascii="Times New Roman"/>
          <w:sz w:val="24"/>
        </w:rPr>
        <w:br/>
        <w:tab/>
      </w:r>
      <w:r>
        <w:rPr>
          <w:rFonts w:ascii="Times New Roman"/>
          <w:sz w:val="24"/>
        </w:rPr>
        <w:t>E) revision.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rethinking step of the P.O.W.E.R. Learning process is meant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you develop perfectionism.</w:t>
      </w:r>
      <w:r>
        <w:rPr>
          <w:rFonts w:ascii="Times New Roman"/>
          <w:sz w:val="24"/>
        </w:rPr>
        <w:tab/>
        <w:br/>
        <w:tab/>
      </w:r>
      <w:r>
        <w:rPr>
          <w:rFonts w:ascii="Times New Roman"/>
          <w:sz w:val="24"/>
        </w:rPr>
        <w:t>B) prove once and for all whether you can succeed in college.</w:t>
      </w:r>
      <w:r>
        <w:rPr>
          <w:rFonts w:ascii="Times New Roman"/>
          <w:sz w:val="24"/>
        </w:rPr>
        <w:br/>
        <w:tab/>
      </w:r>
      <w:r>
        <w:rPr>
          <w:rFonts w:ascii="Times New Roman"/>
          <w:sz w:val="24"/>
        </w:rPr>
        <w:t>C) increase the number of hours you can work on a project.</w:t>
      </w:r>
      <w:r>
        <w:rPr>
          <w:rFonts w:ascii="Times New Roman"/>
          <w:sz w:val="24"/>
        </w:rPr>
        <w:br/>
        <w:tab/>
      </w:r>
      <w:r>
        <w:rPr>
          <w:rFonts w:ascii="Times New Roman"/>
          <w:sz w:val="24"/>
        </w:rPr>
        <w:t>D) help you grow and understand your work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First-year college students enroll in college for a variety of reasons. Which reason listed below was </w:t>
      </w:r>
      <w:r>
        <w:rPr>
          <w:rFonts w:ascii="Times New Roman"/>
          <w:b w:val="false"/>
          <w:i/>
          <w:color w:val="000000"/>
          <w:sz w:val="24"/>
        </w:rPr>
        <w:t>not</w:t>
      </w:r>
      <w:r>
        <w:rPr>
          <w:rFonts w:ascii="Times New Roman"/>
          <w:b w:val="false"/>
          <w:i w:val="false"/>
          <w:color w:val="000000"/>
          <w:sz w:val="24"/>
        </w:rPr>
        <w:t xml:space="preserve"> identified in a national survey?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make their high school guidance counselor happy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get a better job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become more cultured person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make more money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style is the preferred manner of acquiring, using, and thinking about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processing style</w:t>
      </w:r>
      <w:r>
        <w:rPr>
          <w:rFonts w:ascii="Times New Roman"/>
          <w:sz w:val="24"/>
        </w:rPr>
        <w:tab/>
        <w:br/>
        <w:tab/>
      </w:r>
      <w:r>
        <w:rPr>
          <w:rFonts w:ascii="Times New Roman"/>
          <w:sz w:val="24"/>
        </w:rPr>
        <w:t>B) learning style</w:t>
      </w:r>
      <w:r>
        <w:rPr>
          <w:rFonts w:ascii="Times New Roman"/>
          <w:sz w:val="24"/>
        </w:rPr>
        <w:br/>
        <w:tab/>
      </w:r>
      <w:r>
        <w:rPr>
          <w:rFonts w:ascii="Times New Roman"/>
          <w:sz w:val="24"/>
        </w:rPr>
        <w:t>C) personality style</w:t>
      </w:r>
      <w:r>
        <w:rPr>
          <w:rFonts w:ascii="Times New Roman"/>
          <w:sz w:val="24"/>
        </w:rPr>
        <w:br/>
        <w:tab/>
      </w:r>
      <w:r>
        <w:rPr>
          <w:rFonts w:ascii="Times New Roman"/>
          <w:sz w:val="24"/>
        </w:rPr>
        <w:t>D) teaching style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When setting goals, it's important to remember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can achieve any long-term goal you set for yourself, no matter how unrealistic.</w:t>
      </w:r>
      <w:r>
        <w:rPr>
          <w:rFonts w:ascii="Times New Roman"/>
          <w:sz w:val="24"/>
        </w:rPr>
        <w:tab/>
        <w:br/>
        <w:tab/>
      </w:r>
      <w:r>
        <w:rPr>
          <w:rFonts w:ascii="Times New Roman"/>
          <w:sz w:val="24"/>
        </w:rPr>
        <w:t>B) the long-term goal is independent of the short-term goal.</w:t>
      </w:r>
      <w:r>
        <w:rPr>
          <w:rFonts w:ascii="Times New Roman"/>
          <w:sz w:val="24"/>
        </w:rPr>
        <w:br/>
        <w:tab/>
      </w:r>
      <w:r>
        <w:rPr>
          <w:rFonts w:ascii="Times New Roman"/>
          <w:b w:val="false"/>
          <w:i w:val="false"/>
          <w:color w:val="000000"/>
          <w:sz w:val="24"/>
        </w:rPr>
        <w:t>C) it's necessary to complete some long-term goals while in college.</w:t>
      </w:r>
      <w:r>
        <w:rPr>
          <w:rFonts w:ascii="Times New Roman"/>
          <w:sz w:val="24"/>
        </w:rPr>
      </w:r>
      <w:r>
        <w:rPr>
          <w:rFonts w:ascii="Times New Roman"/>
          <w:sz w:val="24"/>
        </w:rPr>
        <w:br/>
        <w:tab/>
      </w:r>
      <w:r>
        <w:rPr>
          <w:rFonts w:ascii="Times New Roman"/>
          <w:sz w:val="24"/>
        </w:rPr>
        <w:t>D) many short-term goals must be completed in order to achieve a long-term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person who learns best by reading, watching, or recalling a mental picture would be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auditory/verbal learner.</w:t>
      </w:r>
      <w:r>
        <w:rPr>
          <w:rFonts w:ascii="Times New Roman"/>
          <w:sz w:val="24"/>
        </w:rPr>
        <w:tab/>
        <w:br/>
        <w:tab/>
      </w:r>
      <w:r>
        <w:rPr>
          <w:rFonts w:ascii="Times New Roman"/>
          <w:sz w:val="24"/>
        </w:rPr>
        <w:t>B) a read/write learner.</w:t>
      </w:r>
      <w:r>
        <w:rPr>
          <w:rFonts w:ascii="Times New Roman"/>
          <w:sz w:val="24"/>
        </w:rPr>
        <w:br/>
        <w:tab/>
      </w:r>
      <w:r>
        <w:rPr>
          <w:rFonts w:ascii="Times New Roman"/>
          <w:sz w:val="24"/>
        </w:rPr>
        <w:t>C) a tactile/kinesthetic learner.</w:t>
      </w:r>
      <w:r>
        <w:rPr>
          <w:rFonts w:ascii="Times New Roman"/>
          <w:sz w:val="24"/>
        </w:rPr>
        <w:br/>
        <w:tab/>
      </w:r>
      <w:r>
        <w:rPr>
          <w:rFonts w:ascii="Times New Roman"/>
          <w:sz w:val="24"/>
        </w:rPr>
        <w:t>D) a visual/graphic learner.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When you consider the academic skills you'll need to successfully complete the task at hand you 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mental organization.</w:t>
      </w:r>
      <w:r>
        <w:rPr>
          <w:rFonts w:ascii="Times New Roman"/>
          <w:sz w:val="24"/>
        </w:rPr>
        <w:tab/>
        <w:br/>
        <w:tab/>
      </w:r>
      <w:r>
        <w:rPr>
          <w:rFonts w:ascii="Times New Roman"/>
          <w:sz w:val="24"/>
        </w:rPr>
        <w:t>B) physical organization.</w:t>
      </w:r>
      <w:r>
        <w:rPr>
          <w:rFonts w:ascii="Times New Roman"/>
          <w:sz w:val="24"/>
        </w:rPr>
        <w:br/>
        <w:tab/>
      </w:r>
      <w:r>
        <w:rPr>
          <w:rFonts w:ascii="Times New Roman"/>
          <w:sz w:val="24"/>
        </w:rPr>
        <w:t>C) goal-setting strategies.</w:t>
      </w:r>
      <w:r>
        <w:rPr>
          <w:rFonts w:ascii="Times New Roman"/>
          <w:sz w:val="24"/>
        </w:rPr>
        <w:br/>
        <w:tab/>
      </w:r>
      <w:r>
        <w:rPr>
          <w:rFonts w:ascii="Times New Roman"/>
          <w:sz w:val="24"/>
        </w:rPr>
        <w:t>D) a long-term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Students with spatial intelligence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work well in a virtual group, as they are sensitive to others' feelings.</w:t>
      </w:r>
      <w:r>
        <w:rPr>
          <w:rFonts w:ascii="Times New Roman"/>
          <w:sz w:val="24"/>
        </w:rPr>
      </w:r>
      <w:r>
        <w:rPr>
          <w:rFonts w:ascii="Times New Roman"/>
          <w:sz w:val="24"/>
        </w:rPr>
        <w:tab/>
        <w:br/>
        <w:tab/>
      </w:r>
      <w:r>
        <w:rPr>
          <w:rFonts w:ascii="Times New Roman"/>
          <w:sz w:val="24"/>
        </w:rPr>
        <w:t>B) may do well on history tests requiring memorization of a series of dates and events.</w:t>
      </w:r>
      <w:r>
        <w:rPr>
          <w:rFonts w:ascii="Times New Roman"/>
          <w:sz w:val="24"/>
        </w:rPr>
        <w:br/>
        <w:tab/>
      </w:r>
      <w:r>
        <w:rPr>
          <w:rFonts w:ascii="Times New Roman"/>
          <w:sz w:val="24"/>
        </w:rPr>
        <w:t>C) may perform well on geometry tests.</w:t>
      </w:r>
      <w:r>
        <w:rPr>
          <w:rFonts w:ascii="Times New Roman"/>
          <w:sz w:val="24"/>
        </w:rPr>
        <w:br/>
        <w:tab/>
      </w:r>
      <w:r>
        <w:rPr>
          <w:rFonts w:ascii="Times New Roman"/>
          <w:sz w:val="24"/>
        </w:rPr>
        <w:t>D) may prefer working with music.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When considering personality styles, it is important to remember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once an extrovert, always an extrovert.</w:t>
      </w:r>
      <w:r>
        <w:rPr>
          <w:rFonts w:ascii="Times New Roman"/>
          <w:sz w:val="24"/>
        </w:rPr>
        <w:tab/>
        <w:br/>
        <w:tab/>
      </w:r>
      <w:r>
        <w:rPr>
          <w:rFonts w:ascii="Times New Roman"/>
          <w:sz w:val="24"/>
        </w:rPr>
        <w:t>B) thinkers are aware of others and their feelings.</w:t>
      </w:r>
      <w:r>
        <w:rPr>
          <w:rFonts w:ascii="Times New Roman"/>
          <w:sz w:val="24"/>
        </w:rPr>
        <w:br/>
        <w:tab/>
      </w:r>
      <w:r>
        <w:rPr>
          <w:rFonts w:ascii="Times New Roman"/>
          <w:sz w:val="24"/>
        </w:rPr>
        <w:t>C) perceivers consider themselves to be quick and decisive.</w:t>
      </w:r>
      <w:r>
        <w:rPr>
          <w:rFonts w:ascii="Times New Roman"/>
          <w:sz w:val="24"/>
        </w:rPr>
        <w:br/>
        <w:tab/>
      </w:r>
      <w:r>
        <w:rPr>
          <w:rFonts w:ascii="Times New Roman"/>
          <w:sz w:val="24"/>
        </w:rPr>
        <w:t>D) intuitors enjoy solving problems and being creative.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Seeing yourself as a victim (i.e., not being smart enough) or being too confident (i.e., that test was so easy anyone could have done it) is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w:t>
      </w:r>
      <w:r>
        <w:rPr>
          <w:rFonts w:ascii="Times New Roman"/>
          <w:sz w:val="24"/>
        </w:rPr>
        <w:tab/>
        <w:br/>
        <w:tab/>
      </w:r>
      <w:r>
        <w:rPr>
          <w:rFonts w:ascii="Times New Roman"/>
          <w:sz w:val="24"/>
        </w:rPr>
        <w:t>B) negative.</w:t>
      </w:r>
      <w:r>
        <w:rPr>
          <w:rFonts w:ascii="Times New Roman"/>
          <w:sz w:val="24"/>
        </w:rPr>
        <w:br/>
        <w:tab/>
      </w:r>
      <w:r>
        <w:rPr>
          <w:rFonts w:ascii="Times New Roman"/>
          <w:sz w:val="24"/>
        </w:rPr>
        <w:t>C) controlling.</w:t>
      </w:r>
      <w:r>
        <w:rPr>
          <w:rFonts w:ascii="Times New Roman"/>
          <w:sz w:val="24"/>
        </w:rPr>
        <w:br/>
        <w:tab/>
      </w:r>
      <w:r>
        <w:rPr>
          <w:rFonts w:ascii="Times New Roman"/>
          <w:sz w:val="24"/>
        </w:rPr>
        <w:t>D) counterproductive.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What type of processing concentrates more on tasks requiring verbal competence, such as speaking, reading, thinking, and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left-brain</w:t>
      </w:r>
      <w:r>
        <w:rPr>
          <w:rFonts w:ascii="Times New Roman"/>
          <w:sz w:val="24"/>
        </w:rPr>
        <w:tab/>
        <w:br/>
        <w:tab/>
      </w:r>
      <w:r>
        <w:rPr>
          <w:rFonts w:ascii="Times New Roman"/>
          <w:sz w:val="24"/>
        </w:rPr>
        <w:t>B) right-brain</w:t>
      </w:r>
      <w:r>
        <w:rPr>
          <w:rFonts w:ascii="Times New Roman"/>
          <w:sz w:val="24"/>
        </w:rPr>
        <w:br/>
        <w:tab/>
      </w:r>
      <w:r>
        <w:rPr>
          <w:rFonts w:ascii="Times New Roman"/>
          <w:sz w:val="24"/>
        </w:rPr>
        <w:t>C) frontal-brain</w:t>
      </w:r>
      <w:r>
        <w:rPr>
          <w:rFonts w:ascii="Times New Roman"/>
          <w:sz w:val="24"/>
        </w:rPr>
        <w:br/>
        <w:tab/>
      </w:r>
      <w:r>
        <w:rPr>
          <w:rFonts w:ascii="Times New Roman"/>
          <w:sz w:val="24"/>
        </w:rPr>
        <w:t>D) prefrontal-brain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"Your future success depends on a single assignment, paper, or test,"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self-defeating thought.</w:t>
      </w:r>
      <w:r>
        <w:rPr>
          <w:rFonts w:ascii="Times New Roman"/>
          <w:sz w:val="24"/>
        </w:rPr>
        <w:tab/>
        <w:br/>
        <w:tab/>
      </w:r>
      <w:r>
        <w:rPr>
          <w:rFonts w:ascii="Times New Roman"/>
          <w:sz w:val="24"/>
        </w:rPr>
        <w:t>B) a positive thought.</w:t>
      </w:r>
      <w:r>
        <w:rPr>
          <w:rFonts w:ascii="Times New Roman"/>
          <w:sz w:val="24"/>
        </w:rPr>
        <w:br/>
        <w:tab/>
      </w:r>
      <w:r>
        <w:rPr>
          <w:rFonts w:ascii="Times New Roman"/>
          <w:sz w:val="24"/>
        </w:rPr>
        <w:t>C) a realistic thought.</w:t>
      </w:r>
      <w:r>
        <w:rPr>
          <w:rFonts w:ascii="Times New Roman"/>
          <w:sz w:val="24"/>
        </w:rPr>
        <w:br/>
        <w:tab/>
      </w:r>
      <w:r>
        <w:rPr>
          <w:rFonts w:ascii="Times New Roman"/>
          <w:sz w:val="24"/>
        </w:rPr>
        <w:t>D) an effective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Setting short- and long-term goals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evaluate</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Stating goals in terms of behavior that can be measured against current accomplishments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evaluate</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Considering and reviewing the academic skills you need to successfully complete the task at hand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work</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Involving the mechanical aspects of completing a task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work</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Effort yields success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work</w:t>
      </w:r>
      <w:r>
        <w:rPr>
          <w:rFonts w:ascii="Times New Roman"/>
          <w:sz w:val="24"/>
        </w:rPr>
        <w:br/>
        <w:tab/>
      </w:r>
      <w:r>
        <w:rPr>
          <w:rFonts w:ascii="Times New Roman"/>
          <w:sz w:val="24"/>
        </w:rPr>
        <w:t>D) evaluate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Taking responsibilities for your success and failures relates to which step inP.O.W.E.R. Learning?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work</w:t>
      </w:r>
      <w:r>
        <w:rPr>
          <w:rFonts w:ascii="Times New Roman"/>
          <w:sz w:val="24"/>
        </w:rPr>
        <w:br/>
        <w:tab/>
      </w:r>
      <w:r>
        <w:rPr>
          <w:rFonts w:ascii="Times New Roman"/>
          <w:sz w:val="24"/>
        </w:rPr>
        <w:t>D) evaluate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Comparing your accomplishments to what you want to achieve relates to which step in P.O.W.E.R. Learning?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organize</w:t>
      </w:r>
      <w:r>
        <w:rPr>
          <w:rFonts w:ascii="Times New Roman"/>
          <w:sz w:val="24"/>
        </w:rPr>
        <w:tab/>
        <w:br/>
        <w:tab/>
      </w:r>
      <w:r>
        <w:rPr>
          <w:rFonts w:ascii="Times New Roman"/>
          <w:sz w:val="24"/>
        </w:rPr>
        <w:t>B) work</w:t>
      </w:r>
      <w:r>
        <w:rPr>
          <w:rFonts w:ascii="Times New Roman"/>
          <w:sz w:val="24"/>
        </w:rPr>
        <w:br/>
        <w:tab/>
      </w:r>
      <w:r>
        <w:rPr>
          <w:rFonts w:ascii="Times New Roman"/>
          <w:sz w:val="24"/>
        </w:rPr>
        <w:t>C) evaluate</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Congratulating yourself and feeling a sense of satisfaction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organize</w:t>
      </w:r>
      <w:r>
        <w:rPr>
          <w:rFonts w:ascii="Times New Roman"/>
          <w:sz w:val="24"/>
        </w:rPr>
        <w:tab/>
        <w:br/>
        <w:tab/>
      </w:r>
      <w:r>
        <w:rPr>
          <w:rFonts w:ascii="Times New Roman"/>
          <w:sz w:val="24"/>
        </w:rPr>
        <w:t>B) work</w:t>
      </w:r>
      <w:r>
        <w:rPr>
          <w:rFonts w:ascii="Times New Roman"/>
          <w:sz w:val="24"/>
        </w:rPr>
        <w:br/>
        <w:tab/>
      </w:r>
      <w:r>
        <w:rPr>
          <w:rFonts w:ascii="Times New Roman"/>
          <w:sz w:val="24"/>
        </w:rPr>
        <w:t>C) evaluate</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Considering whether your initial goals are realistic or require modification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evaluate</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Identifying and challenging your assumptions relates to which step in P.O.W.E.R. Learning?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prepare</w:t>
      </w:r>
      <w:r>
        <w:rPr>
          <w:rFonts w:ascii="Times New Roman"/>
          <w:sz w:val="24"/>
        </w:rPr>
        <w:tab/>
        <w:br/>
        <w:tab/>
      </w:r>
      <w:r>
        <w:rPr>
          <w:rFonts w:ascii="Times New Roman"/>
          <w:sz w:val="24"/>
        </w:rPr>
        <w:t>B) organize</w:t>
      </w:r>
      <w:r>
        <w:rPr>
          <w:rFonts w:ascii="Times New Roman"/>
          <w:sz w:val="24"/>
        </w:rPr>
        <w:br/>
        <w:tab/>
      </w:r>
      <w:r>
        <w:rPr>
          <w:rFonts w:ascii="Times New Roman"/>
          <w:sz w:val="24"/>
        </w:rPr>
        <w:t>C) evaluate</w:t>
      </w:r>
      <w:r>
        <w:rPr>
          <w:rFonts w:ascii="Times New Roman"/>
          <w:sz w:val="24"/>
        </w:rPr>
        <w:br/>
        <w:tab/>
      </w:r>
      <w:r>
        <w:rPr>
          <w:rFonts w:ascii="Times New Roman"/>
          <w:sz w:val="24"/>
        </w:rPr>
        <w:t>D) rethink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Of the following, which is an example of preparation from the P.O.W.E.R. Learning sequence?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yourself if your goal of graduating college is realistic or if you need to change what you set out to accomplish.</w:t>
      </w:r>
      <w:r>
        <w:rPr>
          <w:rFonts w:ascii="Times New Roman"/>
          <w:sz w:val="24"/>
        </w:rPr>
        <w:tab/>
        <w:br/>
        <w:tab/>
      </w:r>
      <w:r>
        <w:rPr>
          <w:rFonts w:ascii="Times New Roman"/>
          <w:sz w:val="24"/>
        </w:rPr>
        <w:t>B) Set a goal to get your college degree.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 all of your deadlines and complete all your assignments</w:t>
      </w:r>
      <w:r>
        <w:rPr>
          <w:rFonts w:ascii="Times New Roman"/>
          <w:sz w:val="24"/>
        </w:rPr>
      </w:r>
      <w:r>
        <w:rPr>
          <w:rFonts w:ascii="Times New Roman"/>
          <w:sz w:val="24"/>
        </w:rPr>
        <w:br/>
        <w:tab/>
      </w:r>
      <w:r>
        <w:rPr>
          <w:rFonts w:ascii="Times New Roman"/>
          <w:sz w:val="24"/>
        </w:rPr>
        <w:t>D) Determine the best way to accomplish your goal of getting your college degree.</w:t>
      </w:r>
      <w:r>
        <w:rPr>
          <w:rFonts w:ascii="Times New Roman"/>
          <w:sz w:val="24"/>
        </w:rPr>
        <w:br/>
        <w:tab/>
      </w:r>
      <w:r>
        <w:rPr>
          <w:rFonts w:ascii="Times New Roman"/>
          <w:sz w:val="24"/>
        </w:rPr>
        <w:t>E) Finish your first two years of classes and double-check to make sure they still align with your original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Of the following, which is an example of organization from the P.O.W.E.R. Learning sequence?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yourself if your goal of graduating college is realistic or if you need to change what you set out to accomplish.</w:t>
      </w:r>
      <w:r>
        <w:rPr>
          <w:rFonts w:ascii="Times New Roman"/>
          <w:sz w:val="24"/>
        </w:rPr>
        <w:tab/>
        <w:br/>
        <w:tab/>
      </w:r>
      <w:r>
        <w:rPr>
          <w:rFonts w:ascii="Times New Roman"/>
          <w:sz w:val="24"/>
        </w:rPr>
        <w:t>B) Set a goal to get your college degree.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 all of your deadlines and complete all your assignments.</w:t>
      </w:r>
      <w:r>
        <w:rPr>
          <w:rFonts w:ascii="Times New Roman"/>
          <w:sz w:val="24"/>
        </w:rPr>
      </w:r>
      <w:r>
        <w:rPr>
          <w:rFonts w:ascii="Times New Roman"/>
          <w:sz w:val="24"/>
        </w:rPr>
        <w:br/>
        <w:tab/>
      </w:r>
      <w:r>
        <w:rPr>
          <w:rFonts w:ascii="Times New Roman"/>
          <w:sz w:val="24"/>
        </w:rPr>
        <w:t>D) Determine the best way to accomplish your goal of getting your college degree.</w:t>
      </w:r>
      <w:r>
        <w:rPr>
          <w:rFonts w:ascii="Times New Roman"/>
          <w:sz w:val="24"/>
        </w:rPr>
        <w:br/>
        <w:tab/>
      </w:r>
      <w:r>
        <w:rPr>
          <w:rFonts w:ascii="Times New Roman"/>
          <w:sz w:val="24"/>
        </w:rPr>
        <w:t>E) Finish your first two years of classes and double-check to make sure they still align with your original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Of the following, which is an example of work from the P.O.W.E.R. Learning sequence?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yourself if your goal of graduating college is realistic or if you need to change what you set out to accomplish.</w:t>
      </w:r>
      <w:r>
        <w:rPr>
          <w:rFonts w:ascii="Times New Roman"/>
          <w:sz w:val="24"/>
        </w:rPr>
        <w:tab/>
        <w:br/>
        <w:tab/>
      </w:r>
      <w:r>
        <w:rPr>
          <w:rFonts w:ascii="Times New Roman"/>
          <w:sz w:val="24"/>
        </w:rPr>
        <w:t>B) Set a goal to get your college degree.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 all of your deadlines and complete all your assignments.</w:t>
      </w:r>
      <w:r>
        <w:rPr>
          <w:rFonts w:ascii="Times New Roman"/>
          <w:sz w:val="24"/>
        </w:rPr>
      </w:r>
      <w:r>
        <w:rPr>
          <w:rFonts w:ascii="Times New Roman"/>
          <w:sz w:val="24"/>
        </w:rPr>
        <w:br/>
        <w:tab/>
      </w:r>
      <w:r>
        <w:rPr>
          <w:rFonts w:ascii="Times New Roman"/>
          <w:sz w:val="24"/>
        </w:rPr>
        <w:t>D) Determine the best way to accomplish your goal of getting your college degree.</w:t>
      </w:r>
      <w:r>
        <w:rPr>
          <w:rFonts w:ascii="Times New Roman"/>
          <w:sz w:val="24"/>
        </w:rPr>
        <w:br/>
        <w:tab/>
      </w:r>
      <w:r>
        <w:rPr>
          <w:rFonts w:ascii="Times New Roman"/>
          <w:sz w:val="24"/>
        </w:rPr>
        <w:t>E) Finish your first two years of classes and double-check to make sure they still align with your original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Of the following, which is an example of evaluation from the P.O.W.E.R. Learning sequence?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yourself if your goal of graduating college is realistic or if you need to change what you set out to accomplish.</w:t>
      </w:r>
      <w:r>
        <w:rPr>
          <w:rFonts w:ascii="Times New Roman"/>
          <w:sz w:val="24"/>
        </w:rPr>
        <w:tab/>
        <w:br/>
        <w:tab/>
      </w:r>
      <w:r>
        <w:rPr>
          <w:rFonts w:ascii="Times New Roman"/>
          <w:sz w:val="24"/>
        </w:rPr>
        <w:t>B) Set a goal to get your college degree.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 all of your deadlines and complete all your assignments.</w:t>
      </w:r>
      <w:r>
        <w:rPr>
          <w:rFonts w:ascii="Times New Roman"/>
          <w:sz w:val="24"/>
        </w:rPr>
      </w:r>
      <w:r>
        <w:rPr>
          <w:rFonts w:ascii="Times New Roman"/>
          <w:sz w:val="24"/>
        </w:rPr>
        <w:br/>
        <w:tab/>
      </w:r>
      <w:r>
        <w:rPr>
          <w:rFonts w:ascii="Times New Roman"/>
          <w:sz w:val="24"/>
        </w:rPr>
        <w:t>D) Determine the best way to accomplish your goal of getting your college degree.</w:t>
      </w:r>
      <w:r>
        <w:rPr>
          <w:rFonts w:ascii="Times New Roman"/>
          <w:sz w:val="24"/>
        </w:rPr>
        <w:br/>
        <w:tab/>
      </w:r>
      <w:r>
        <w:rPr>
          <w:rFonts w:ascii="Times New Roman"/>
          <w:sz w:val="24"/>
        </w:rPr>
        <w:t>E) Finish your first two years of classes and double-check to make sure they still align with your original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Of the following, which is an example of rethinking from the P.O.W.E.R. Learning sequence?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 yourself if your goal of graduating college is realistic or if you need to change what you set out to accomplish.</w:t>
      </w:r>
      <w:r>
        <w:rPr>
          <w:rFonts w:ascii="Times New Roman"/>
          <w:sz w:val="24"/>
        </w:rPr>
        <w:tab/>
        <w:br/>
        <w:tab/>
      </w:r>
      <w:r>
        <w:rPr>
          <w:rFonts w:ascii="Times New Roman"/>
          <w:sz w:val="24"/>
        </w:rPr>
        <w:t>B) Set a goal to get your college degree.</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 all of your deadlines and complete all your assignments.</w:t>
      </w:r>
      <w:r>
        <w:rPr>
          <w:rFonts w:ascii="Times New Roman"/>
          <w:sz w:val="24"/>
        </w:rPr>
      </w:r>
      <w:r>
        <w:rPr>
          <w:rFonts w:ascii="Times New Roman"/>
          <w:sz w:val="24"/>
        </w:rPr>
        <w:br/>
        <w:tab/>
      </w:r>
      <w:r>
        <w:rPr>
          <w:rFonts w:ascii="Times New Roman"/>
          <w:sz w:val="24"/>
        </w:rPr>
        <w:t>D) Determine the best way to accomplish your goal of getting your college degree.</w:t>
      </w:r>
      <w:r>
        <w:rPr>
          <w:rFonts w:ascii="Times New Roman"/>
          <w:sz w:val="24"/>
        </w:rPr>
        <w:br/>
        <w:tab/>
      </w:r>
      <w:r>
        <w:rPr>
          <w:rFonts w:ascii="Times New Roman"/>
          <w:sz w:val="24"/>
        </w:rPr>
        <w:t>E) Finish your first two years of classes and double-check to make sure they still align with your original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statements best describe the key message of this chapter?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First-year students need to use their professors as resources more often than other students.</w:t>
      </w:r>
      <w:r>
        <w:rPr>
          <w:rFonts w:ascii="Times New Roman"/>
          <w:sz w:val="24"/>
        </w:rPr>
        <w:tab/>
        <w:br/>
        <w:tab/>
      </w:r>
      <w:r>
        <w:rPr>
          <w:rFonts w:ascii="Times New Roman"/>
          <w:sz w:val="24"/>
        </w:rPr>
        <w:t>B) College is essentially the same as high school.</w:t>
      </w:r>
      <w:r>
        <w:rPr>
          <w:rFonts w:ascii="Times New Roman"/>
          <w:sz w:val="24"/>
        </w:rPr>
        <w:br/>
        <w:tab/>
      </w:r>
      <w:r>
        <w:rPr>
          <w:rFonts w:ascii="Times New Roman"/>
          <w:b w:val="false"/>
          <w:i w:val="false"/>
          <w:color w:val="000000"/>
          <w:sz w:val="24"/>
        </w:rPr>
        <w:t>C) College isn't just about increasing future income, but also for refining social skills.</w:t>
      </w:r>
      <w:r>
        <w:rPr>
          <w:rFonts w:ascii="Times New Roman"/>
          <w:sz w:val="24"/>
        </w:rPr>
      </w:r>
      <w:r>
        <w:rPr>
          <w:rFonts w:ascii="Times New Roman"/>
          <w:sz w:val="24"/>
        </w:rPr>
        <w:br/>
        <w:tab/>
      </w:r>
      <w:r>
        <w:rPr>
          <w:rFonts w:ascii="Times New Roman"/>
          <w:sz w:val="24"/>
        </w:rPr>
        <w:t>D) By combining the concepts of preparation, organization, work, evaluation, and rethinking, students can achieve more in college and in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Although almost three-quarters of first-year students report that they enroll in college to get a better job and make more money, there are many other excellent reasons for pursuing a college education. Please list five reasons that do not include career or financial considerations.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In your own words, describe how a college education prepares you to live in a world of diversity.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How does college improve your ability to understand the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In your own words, briefly describe each of the five basic steps of the P.O.W.E.R. Learning sequence and give an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Although it feels great to finally complete a project, the author of P.O.W.E.R. Learning stresses the importance of taking time to evaluate how well the work you have produced matches your original goals. What are three of the steps that he suggests you can use to do this, and what does he say you should do once you have completed your evaluation?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Compare and contrast mental and physical organization. Explain how you've incorporated each into your current studies.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your own words, explain motivation and give an example of how to stay motivated.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Explain critical thinking and give an example of a recent task that has required you to apply critical thinking.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What is your preferred receptive learning style, and how do you use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P.O.W.E.R. Learning - Online Success Author: Feldman 2th 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