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An example of a strategic operations management decision is the choice of where to locate.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An example of an operational operations management decision is inventory level management.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Government statistics are a good source of data about productivity trends in the service sector.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An example of a tactical operations management decision is determining employment levels.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Productivity is defined as the ratio of output to input.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Productivity is defined as the ratio of input to output.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Competitiveness relates to the profitability of an organization in the marketplace.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If people would only work harder, productivity would increase.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Tracking productivity measures over time enables managers to judge organizational performance and decide where improvements are needed.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Productivity is directly related to the ability of an organization to compete.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 characteristic that was once an order winner may become an order qualifier.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Outsourcing tends to improve quality but at the cost of lowered productivity.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Productivity tends to be only a very minor factor in an organization's ability to compete.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An organization that is twice as productive as its competitor will be twice as profitable.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National productivity is determined by averaging the productivity measures of various companies or industries.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Wage and salary increases that are not accompanied by productivity increases tend to exert inflationary pressures on a nation's economy.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Global competition really only applies to multinational organizations.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A business that is rated highly by its customers for service quality will tend to be more profitable than a business that is rated poorly.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Services often don't fit simple yield measurements.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 mission statement should provide a guide for the formulation of strategies for the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hierarchy and sequence of planning and decision making is: mission, organizational strategy, tactics, and operational decisions.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Strategy includes both organizational and functional strategies.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Organizational strategy should be determined without considering the realities of functional area strengths and weaknesses since they can be changed to meet our strategy.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Mission statements should be as specific as possible regarding exactly how they will be accomplished.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Improving efficiency will guarantee a similar improvement in productivity.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As long as we match a competitor on quality and price we will gain market share.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Environmental scanning is a search for events or trends that present either threats or opportunities to the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Standardization has the advantage of reducing variability.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Traditional strategies of business organizations have tended to emphasize cost minimization or product differentiation.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Tactics support established functional strategies.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31)</w:t>
        <w:tab/>
      </w:r>
      <w:r>
        <w:rPr>
          <w:rFonts w:ascii="Times New Roman"/>
          <w:sz w:val="24"/>
        </w:rPr>
        <w:t>Which of the following is least likely to affect the cost an organization incurs in producing its products or services?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price</w:t>
      </w:r>
      <w:r>
        <w:rPr>
          <w:rFonts w:ascii="Times New Roman"/>
          <w:sz w:val="24"/>
        </w:rPr>
        <w:tab/>
        <w:br/>
        <w:tab/>
      </w:r>
      <w:r>
        <w:rPr>
          <w:rFonts w:ascii="Times New Roman"/>
          <w:sz w:val="24"/>
        </w:rPr>
        <w:t>B)    productivity</w:t>
      </w:r>
      <w:r>
        <w:rPr>
          <w:rFonts w:ascii="Times New Roman"/>
          <w:sz w:val="24"/>
        </w:rPr>
        <w:br/>
        <w:tab/>
      </w:r>
      <w:r>
        <w:rPr>
          <w:rFonts w:ascii="Times New Roman"/>
          <w:sz w:val="24"/>
        </w:rPr>
        <w:t>C)    location</w:t>
      </w:r>
      <w:r>
        <w:rPr>
          <w:rFonts w:ascii="Times New Roman"/>
          <w:sz w:val="24"/>
        </w:rPr>
        <w:br/>
        <w:tab/>
      </w:r>
      <w:r>
        <w:rPr>
          <w:rFonts w:ascii="Times New Roman"/>
          <w:sz w:val="24"/>
        </w:rPr>
        <w:t>D)    quality</w:t>
      </w:r>
      <w:r>
        <w:rPr>
          <w:rFonts w:ascii="Times New Roman"/>
          <w:sz w:val="24"/>
        </w:rPr>
        <w:br/>
        <w:tab/>
      </w:r>
      <w:r>
        <w:rPr>
          <w:rFonts w:ascii="Times New Roman"/>
          <w:sz w:val="24"/>
        </w:rPr>
        <w:t>E)    inventory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Where a firm locates would typically not affect that firm's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costs.</w:t>
      </w:r>
      <w:r>
        <w:rPr>
          <w:rFonts w:ascii="Times New Roman"/>
          <w:sz w:val="24"/>
        </w:rPr>
        <w:tab/>
        <w:br/>
        <w:tab/>
      </w:r>
      <w:r>
        <w:rPr>
          <w:rFonts w:ascii="Times New Roman"/>
          <w:sz w:val="24"/>
        </w:rPr>
        <w:t>B)    convenience for customers.</w:t>
      </w:r>
      <w:r>
        <w:rPr>
          <w:rFonts w:ascii="Times New Roman"/>
          <w:sz w:val="24"/>
        </w:rPr>
        <w:br/>
        <w:tab/>
      </w:r>
      <w:r>
        <w:rPr>
          <w:rFonts w:ascii="Times New Roman"/>
          <w:sz w:val="24"/>
        </w:rPr>
        <w:t>C)    delivery times.</w:t>
      </w:r>
      <w:r>
        <w:rPr>
          <w:rFonts w:ascii="Times New Roman"/>
          <w:sz w:val="24"/>
        </w:rPr>
        <w:br/>
        <w:tab/>
      </w:r>
      <w:r>
        <w:rPr>
          <w:rFonts w:ascii="Times New Roman"/>
          <w:sz w:val="24"/>
        </w:rPr>
        <w:t>D)    strategy.</w:t>
      </w:r>
      <w:r>
        <w:rPr>
          <w:rFonts w:ascii="Times New Roman"/>
          <w:sz w:val="24"/>
        </w:rPr>
        <w:br/>
        <w:tab/>
      </w:r>
      <w:r>
        <w:rPr>
          <w:rFonts w:ascii="Times New Roman"/>
          <w:sz w:val="24"/>
        </w:rPr>
        <w:t>E)    transportation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of the following is not among the chief reasons organizations fail?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overemphasis on short-term financial performance</w:t>
      </w:r>
      <w:r>
        <w:rPr>
          <w:rFonts w:ascii="Times New Roman"/>
          <w:sz w:val="24"/>
        </w:rPr>
        <w:tab/>
        <w:br/>
        <w:tab/>
      </w:r>
      <w:r>
        <w:rPr>
          <w:rFonts w:ascii="Times New Roman"/>
          <w:sz w:val="24"/>
        </w:rPr>
        <w:t>B)    emphasizing labor productivity in labor-intensive environments</w:t>
      </w:r>
      <w:r>
        <w:rPr>
          <w:rFonts w:ascii="Times New Roman"/>
          <w:sz w:val="24"/>
        </w:rPr>
        <w:br/>
        <w:tab/>
      </w:r>
      <w:r>
        <w:rPr>
          <w:rFonts w:ascii="Times New Roman"/>
          <w:sz w:val="24"/>
        </w:rPr>
        <w:t>C)    poor internal communications</w:t>
      </w:r>
      <w:r>
        <w:rPr>
          <w:rFonts w:ascii="Times New Roman"/>
          <w:sz w:val="24"/>
        </w:rPr>
        <w:br/>
        <w:tab/>
      </w:r>
      <w:r>
        <w:rPr>
          <w:rFonts w:ascii="Times New Roman"/>
          <w:sz w:val="24"/>
        </w:rPr>
        <w:t>D)    not investing in capital and human resources</w:t>
      </w:r>
      <w:r>
        <w:rPr>
          <w:rFonts w:ascii="Times New Roman"/>
          <w:sz w:val="24"/>
        </w:rPr>
        <w:br/>
        <w:tab/>
      </w:r>
      <w:r>
        <w:rPr>
          <w:rFonts w:ascii="Times New Roman"/>
          <w:sz w:val="24"/>
        </w:rPr>
        <w:t>E)    overemphasis on product (or service) design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key to successfully competing is understanding what customers want and then __________ satisfy those wants.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training production workers to</w:t>
      </w:r>
      <w:r>
        <w:rPr>
          <w:rFonts w:ascii="Times New Roman"/>
          <w:sz w:val="24"/>
        </w:rPr>
        <w:tab/>
        <w:br/>
        <w:tab/>
      </w:r>
      <w:r>
        <w:rPr>
          <w:rFonts w:ascii="Times New Roman"/>
          <w:sz w:val="24"/>
        </w:rPr>
        <w:t>B)    finding suppliers who can</w:t>
      </w:r>
      <w:r>
        <w:rPr>
          <w:rFonts w:ascii="Times New Roman"/>
          <w:sz w:val="24"/>
        </w:rPr>
        <w:br/>
        <w:tab/>
      </w:r>
      <w:r>
        <w:rPr>
          <w:rFonts w:ascii="Times New Roman"/>
          <w:sz w:val="24"/>
        </w:rPr>
        <w:t>C)    finding the best way to</w:t>
      </w:r>
      <w:r>
        <w:rPr>
          <w:rFonts w:ascii="Times New Roman"/>
          <w:sz w:val="24"/>
        </w:rPr>
        <w:br/>
        <w:tab/>
      </w:r>
      <w:r>
        <w:rPr>
          <w:rFonts w:ascii="Times New Roman"/>
          <w:sz w:val="24"/>
        </w:rPr>
        <w:t>D)    designing products and services that</w:t>
      </w:r>
      <w:r>
        <w:rPr>
          <w:rFonts w:ascii="Times New Roman"/>
          <w:sz w:val="24"/>
        </w:rPr>
        <w:br/>
        <w:tab/>
      </w:r>
      <w:r>
        <w:rPr>
          <w:rFonts w:ascii="Times New Roman"/>
          <w:sz w:val="24"/>
        </w:rPr>
        <w:t>E)    hiring enough workers to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An organization's mission statement serves as the basis for: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environmental scanning.</w:t>
      </w:r>
      <w:r>
        <w:rPr>
          <w:rFonts w:ascii="Times New Roman"/>
          <w:sz w:val="24"/>
        </w:rPr>
        <w:tab/>
        <w:br/>
        <w:tab/>
      </w:r>
      <w:r>
        <w:rPr>
          <w:rFonts w:ascii="Times New Roman"/>
          <w:sz w:val="24"/>
        </w:rPr>
        <w:t>B)    core competencies.</w:t>
      </w:r>
      <w:r>
        <w:rPr>
          <w:rFonts w:ascii="Times New Roman"/>
          <w:sz w:val="24"/>
        </w:rPr>
        <w:br/>
        <w:tab/>
      </w:r>
      <w:r>
        <w:rPr>
          <w:rFonts w:ascii="Times New Roman"/>
          <w:sz w:val="24"/>
        </w:rPr>
        <w:t>C)    operating procedures.</w:t>
      </w:r>
      <w:r>
        <w:rPr>
          <w:rFonts w:ascii="Times New Roman"/>
          <w:sz w:val="24"/>
        </w:rPr>
        <w:br/>
        <w:tab/>
      </w:r>
      <w:r>
        <w:rPr>
          <w:rFonts w:ascii="Times New Roman"/>
          <w:sz w:val="24"/>
        </w:rPr>
        <w:t>D)    distinctiveness.</w:t>
      </w:r>
      <w:r>
        <w:rPr>
          <w:rFonts w:ascii="Times New Roman"/>
          <w:sz w:val="24"/>
        </w:rPr>
        <w:br/>
        <w:tab/>
      </w:r>
      <w:r>
        <w:rPr>
          <w:rFonts w:ascii="Times New Roman"/>
          <w:sz w:val="24"/>
        </w:rPr>
        <w:t>E)    organizational goals.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Which of the following would be least important in the pursuit of a time-based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 minimization</w:t>
      </w:r>
      <w:r>
        <w:rPr>
          <w:rFonts w:ascii="Times New Roman"/>
          <w:sz w:val="24"/>
        </w:rPr>
        <w:tab/>
        <w:br/>
        <w:tab/>
      </w:r>
      <w:r>
        <w:rPr>
          <w:rFonts w:ascii="Times New Roman"/>
          <w:sz w:val="24"/>
        </w:rPr>
        <w:t>B)    quick changeover times</w:t>
      </w:r>
      <w:r>
        <w:rPr>
          <w:rFonts w:ascii="Times New Roman"/>
          <w:sz w:val="24"/>
        </w:rPr>
        <w:br/>
        <w:tab/>
      </w:r>
      <w:r>
        <w:rPr>
          <w:rFonts w:ascii="Times New Roman"/>
          <w:sz w:val="24"/>
        </w:rPr>
        <w:t>C)    operational agility</w:t>
      </w:r>
      <w:r>
        <w:rPr>
          <w:rFonts w:ascii="Times New Roman"/>
          <w:sz w:val="24"/>
        </w:rPr>
        <w:br/>
        <w:tab/>
      </w:r>
      <w:r>
        <w:rPr>
          <w:rFonts w:ascii="Times New Roman"/>
          <w:sz w:val="24"/>
        </w:rPr>
        <w:t>D)    reduced complaint resolution times</w:t>
      </w:r>
      <w:r>
        <w:rPr>
          <w:rFonts w:ascii="Times New Roman"/>
          <w:sz w:val="24"/>
        </w:rPr>
        <w:br/>
        <w:tab/>
      </w:r>
      <w:r>
        <w:rPr>
          <w:rFonts w:ascii="Times New Roman"/>
          <w:sz w:val="24"/>
        </w:rPr>
        <w:t>E)    flexible technology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Competitiveness doesn't include: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productivity.</w:t>
      </w:r>
      <w:r>
        <w:rPr>
          <w:rFonts w:ascii="Times New Roman"/>
          <w:sz w:val="24"/>
        </w:rPr>
        <w:tab/>
        <w:br/>
        <w:tab/>
      </w:r>
      <w:r>
        <w:rPr>
          <w:rFonts w:ascii="Times New Roman"/>
          <w:sz w:val="24"/>
        </w:rPr>
        <w:t>B)    effectiveness.</w:t>
      </w:r>
      <w:r>
        <w:rPr>
          <w:rFonts w:ascii="Times New Roman"/>
          <w:sz w:val="24"/>
        </w:rPr>
        <w:br/>
        <w:tab/>
      </w:r>
      <w:r>
        <w:rPr>
          <w:rFonts w:ascii="Times New Roman"/>
          <w:sz w:val="24"/>
        </w:rPr>
        <w:t>C)    profitability.</w:t>
      </w:r>
      <w:r>
        <w:rPr>
          <w:rFonts w:ascii="Times New Roman"/>
          <w:sz w:val="24"/>
        </w:rPr>
        <w:br/>
        <w:tab/>
      </w:r>
      <w:r>
        <w:rPr>
          <w:rFonts w:ascii="Times New Roman"/>
          <w:sz w:val="24"/>
        </w:rPr>
        <w:t>D)    operations strategy.</w:t>
      </w:r>
      <w:r>
        <w:rPr>
          <w:rFonts w:ascii="Times New Roman"/>
          <w:sz w:val="24"/>
        </w:rPr>
        <w:br/>
        <w:tab/>
      </w:r>
      <w:r>
        <w:rPr>
          <w:rFonts w:ascii="Times New Roman"/>
          <w:sz w:val="24"/>
        </w:rPr>
        <w:t>E)    operations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Product design and choice of location are examples of _______ decisions.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w:t>
      </w:r>
      <w:r>
        <w:rPr>
          <w:rFonts w:ascii="Times New Roman"/>
          <w:sz w:val="24"/>
        </w:rPr>
        <w:tab/>
        <w:br/>
        <w:tab/>
      </w:r>
      <w:r>
        <w:rPr>
          <w:rFonts w:ascii="Times New Roman"/>
          <w:sz w:val="24"/>
        </w:rPr>
        <w:t>B)    tactical</w:t>
      </w:r>
      <w:r>
        <w:rPr>
          <w:rFonts w:ascii="Times New Roman"/>
          <w:sz w:val="24"/>
        </w:rPr>
        <w:br/>
        <w:tab/>
      </w:r>
      <w:r>
        <w:rPr>
          <w:rFonts w:ascii="Times New Roman"/>
          <w:sz w:val="24"/>
        </w:rPr>
        <w:t>C)    operational</w:t>
      </w:r>
      <w:r>
        <w:rPr>
          <w:rFonts w:ascii="Times New Roman"/>
          <w:sz w:val="24"/>
        </w:rPr>
        <w:br/>
        <w:tab/>
      </w:r>
      <w:r>
        <w:rPr>
          <w:rFonts w:ascii="Times New Roman"/>
          <w:sz w:val="24"/>
        </w:rPr>
        <w:t>D)    customer-focused</w:t>
      </w:r>
      <w:r>
        <w:rPr>
          <w:rFonts w:ascii="Times New Roman"/>
          <w:sz w:val="24"/>
        </w:rPr>
        <w:br/>
        <w:tab/>
      </w:r>
      <w:r>
        <w:rPr>
          <w:rFonts w:ascii="Times New Roman"/>
          <w:sz w:val="24"/>
        </w:rPr>
        <w:t>E)    design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Scheduling personnel is an example of an operations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mission implementation.</w:t>
      </w:r>
      <w:r>
        <w:rPr>
          <w:rFonts w:ascii="Times New Roman"/>
          <w:sz w:val="24"/>
        </w:rPr>
        <w:tab/>
        <w:br/>
        <w:tab/>
      </w:r>
      <w:r>
        <w:rPr>
          <w:rFonts w:ascii="Times New Roman"/>
          <w:sz w:val="24"/>
        </w:rPr>
        <w:t>B)    operational decision.</w:t>
      </w:r>
      <w:r>
        <w:rPr>
          <w:rFonts w:ascii="Times New Roman"/>
          <w:sz w:val="24"/>
        </w:rPr>
        <w:br/>
        <w:tab/>
      </w:r>
      <w:r>
        <w:rPr>
          <w:rFonts w:ascii="Times New Roman"/>
          <w:sz w:val="24"/>
        </w:rPr>
        <w:t>C)    organizational strategy.</w:t>
      </w:r>
      <w:r>
        <w:rPr>
          <w:rFonts w:ascii="Times New Roman"/>
          <w:sz w:val="24"/>
        </w:rPr>
        <w:br/>
        <w:tab/>
      </w:r>
      <w:r>
        <w:rPr>
          <w:rFonts w:ascii="Times New Roman"/>
          <w:sz w:val="24"/>
        </w:rPr>
        <w:t>D)    functional strategy.</w:t>
      </w:r>
      <w:r>
        <w:rPr>
          <w:rFonts w:ascii="Times New Roman"/>
          <w:sz w:val="24"/>
        </w:rPr>
        <w:br/>
        <w:tab/>
      </w:r>
      <w:r>
        <w:rPr>
          <w:rFonts w:ascii="Times New Roman"/>
          <w:sz w:val="24"/>
        </w:rPr>
        <w:t>E)    tactical decision.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Productivity is expressed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output plus input.</w:t>
      </w:r>
      <w:r>
        <w:rPr>
          <w:rFonts w:ascii="Times New Roman"/>
          <w:sz w:val="24"/>
        </w:rPr>
        <w:tab/>
        <w:br/>
        <w:tab/>
      </w:r>
      <w:r>
        <w:rPr>
          <w:rFonts w:ascii="Times New Roman"/>
          <w:sz w:val="24"/>
        </w:rPr>
        <w:t>B)    output minus input.</w:t>
      </w:r>
      <w:r>
        <w:rPr>
          <w:rFonts w:ascii="Times New Roman"/>
          <w:sz w:val="24"/>
        </w:rPr>
        <w:br/>
        <w:tab/>
      </w:r>
      <w:r>
        <w:rPr>
          <w:rFonts w:ascii="Times New Roman"/>
          <w:sz w:val="24"/>
        </w:rPr>
        <w:t>C)    output times input.</w:t>
      </w:r>
      <w:r>
        <w:rPr>
          <w:rFonts w:ascii="Times New Roman"/>
          <w:sz w:val="24"/>
        </w:rPr>
        <w:br/>
        <w:tab/>
      </w:r>
      <w:r>
        <w:rPr>
          <w:rFonts w:ascii="Times New Roman"/>
          <w:sz w:val="24"/>
        </w:rPr>
        <w:t>D)    output divided by input.</w:t>
      </w:r>
      <w:r>
        <w:rPr>
          <w:rFonts w:ascii="Times New Roman"/>
          <w:sz w:val="24"/>
        </w:rPr>
        <w:br/>
        <w:tab/>
      </w:r>
      <w:r>
        <w:rPr>
          <w:rFonts w:ascii="Times New Roman"/>
          <w:sz w:val="24"/>
        </w:rPr>
        <w:t>E)    input divided by output.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In the 1970s and early 1980s in the United States, organizations concentrated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operations strategies.</w:t>
      </w:r>
      <w:r>
        <w:rPr>
          <w:rFonts w:ascii="Times New Roman"/>
          <w:sz w:val="24"/>
        </w:rPr>
        <w:tab/>
        <w:br/>
        <w:tab/>
      </w:r>
      <w:r>
        <w:rPr>
          <w:rFonts w:ascii="Times New Roman"/>
          <w:sz w:val="24"/>
        </w:rPr>
        <w:t>B)    improving quality.</w:t>
      </w:r>
      <w:r>
        <w:rPr>
          <w:rFonts w:ascii="Times New Roman"/>
          <w:sz w:val="24"/>
        </w:rPr>
        <w:br/>
        <w:tab/>
      </w:r>
      <w:r>
        <w:rPr>
          <w:rFonts w:ascii="Times New Roman"/>
          <w:sz w:val="24"/>
        </w:rPr>
        <w:t>C)    marketing and financial strategies.</w:t>
      </w:r>
      <w:r>
        <w:rPr>
          <w:rFonts w:ascii="Times New Roman"/>
          <w:sz w:val="24"/>
        </w:rPr>
        <w:br/>
        <w:tab/>
      </w:r>
      <w:r>
        <w:rPr>
          <w:rFonts w:ascii="Times New Roman"/>
          <w:sz w:val="24"/>
        </w:rPr>
        <w:t>D)    revising mission statements.</w:t>
      </w:r>
      <w:r>
        <w:rPr>
          <w:rFonts w:ascii="Times New Roman"/>
          <w:sz w:val="24"/>
        </w:rPr>
        <w:br/>
        <w:tab/>
      </w:r>
      <w:r>
        <w:rPr>
          <w:rFonts w:ascii="Times New Roman"/>
          <w:sz w:val="24"/>
        </w:rPr>
        <w:t>E)    environmental issues.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of the following is not a factor that affects productivity?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computer viruses</w:t>
      </w:r>
      <w:r>
        <w:rPr>
          <w:rFonts w:ascii="Times New Roman"/>
          <w:sz w:val="24"/>
        </w:rPr>
        <w:tab/>
        <w:br/>
        <w:tab/>
      </w:r>
      <w:r>
        <w:rPr>
          <w:rFonts w:ascii="Times New Roman"/>
          <w:sz w:val="24"/>
        </w:rPr>
        <w:t>B)    design of the workspace</w:t>
      </w:r>
      <w:r>
        <w:rPr>
          <w:rFonts w:ascii="Times New Roman"/>
          <w:sz w:val="24"/>
        </w:rPr>
        <w:br/>
        <w:tab/>
      </w:r>
      <w:r>
        <w:rPr>
          <w:rFonts w:ascii="Times New Roman"/>
          <w:sz w:val="24"/>
        </w:rPr>
        <w:t>C)    use of the Internet</w:t>
      </w:r>
      <w:r>
        <w:rPr>
          <w:rFonts w:ascii="Times New Roman"/>
          <w:sz w:val="24"/>
        </w:rPr>
        <w:br/>
        <w:tab/>
      </w:r>
      <w:r>
        <w:rPr>
          <w:rFonts w:ascii="Times New Roman"/>
          <w:sz w:val="24"/>
        </w:rPr>
        <w:t>D)    standardizing processes</w:t>
      </w:r>
      <w:r>
        <w:rPr>
          <w:rFonts w:ascii="Times New Roman"/>
          <w:sz w:val="24"/>
        </w:rPr>
        <w:br/>
        <w:tab/>
      </w:r>
      <w:r>
        <w:rPr>
          <w:rFonts w:ascii="Times New Roman"/>
          <w:sz w:val="24"/>
        </w:rPr>
        <w:t>E)    product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of these factors would be least likely to affect productivity?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methods and technology</w:t>
      </w:r>
      <w:r>
        <w:rPr>
          <w:rFonts w:ascii="Times New Roman"/>
          <w:sz w:val="24"/>
        </w:rPr>
        <w:tab/>
        <w:br/>
        <w:tab/>
      </w:r>
      <w:r>
        <w:rPr>
          <w:rFonts w:ascii="Times New Roman"/>
          <w:sz w:val="24"/>
        </w:rPr>
        <w:t>B)    workers</w:t>
      </w:r>
      <w:r>
        <w:rPr>
          <w:rFonts w:ascii="Times New Roman"/>
          <w:sz w:val="24"/>
        </w:rPr>
        <w:br/>
        <w:tab/>
      </w:r>
      <w:r>
        <w:rPr>
          <w:rFonts w:ascii="Times New Roman"/>
          <w:sz w:val="24"/>
        </w:rPr>
        <w:t>C)    management</w:t>
      </w:r>
      <w:r>
        <w:rPr>
          <w:rFonts w:ascii="Times New Roman"/>
          <w:sz w:val="24"/>
        </w:rPr>
        <w:br/>
        <w:tab/>
      </w:r>
      <w:r>
        <w:rPr>
          <w:rFonts w:ascii="Times New Roman"/>
          <w:sz w:val="24"/>
        </w:rPr>
        <w:t>D)    product mix</w:t>
      </w:r>
      <w:r>
        <w:rPr>
          <w:rFonts w:ascii="Times New Roman"/>
          <w:sz w:val="24"/>
        </w:rPr>
        <w:br/>
        <w:tab/>
      </w:r>
      <w:r>
        <w:rPr>
          <w:rFonts w:ascii="Times New Roman"/>
          <w:sz w:val="24"/>
        </w:rPr>
        <w:t>E)    advertising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Which of the following is not a key step toward improving productivity?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developing productivity measures for all operations</w:t>
      </w:r>
      <w:r>
        <w:rPr>
          <w:rFonts w:ascii="Times New Roman"/>
          <w:sz w:val="24"/>
        </w:rPr>
        <w:tab/>
        <w:br/>
        <w:tab/>
      </w:r>
      <w:r>
        <w:rPr>
          <w:rFonts w:ascii="Times New Roman"/>
          <w:sz w:val="24"/>
        </w:rPr>
        <w:t>B)    improving the bottleneck operations</w:t>
      </w:r>
      <w:r>
        <w:rPr>
          <w:rFonts w:ascii="Times New Roman"/>
          <w:sz w:val="24"/>
        </w:rPr>
        <w:br/>
        <w:tab/>
      </w:r>
      <w:r>
        <w:rPr>
          <w:rFonts w:ascii="Times New Roman"/>
          <w:sz w:val="24"/>
        </w:rPr>
        <w:t>C)    establishing reasonable goals for improvement</w:t>
      </w:r>
      <w:r>
        <w:rPr>
          <w:rFonts w:ascii="Times New Roman"/>
          <w:sz w:val="24"/>
        </w:rPr>
        <w:br/>
        <w:tab/>
      </w:r>
      <w:r>
        <w:rPr>
          <w:rFonts w:ascii="Times New Roman"/>
          <w:sz w:val="24"/>
        </w:rPr>
        <w:t>D)    considering incentives to reward workers</w:t>
      </w:r>
      <w:r>
        <w:rPr>
          <w:rFonts w:ascii="Times New Roman"/>
          <w:sz w:val="24"/>
        </w:rPr>
        <w:br/>
        <w:tab/>
      </w:r>
      <w:r>
        <w:rPr>
          <w:rFonts w:ascii="Times New Roman"/>
          <w:sz w:val="24"/>
        </w:rPr>
        <w:t>E)    converting bond debt to stock ownership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For an organization to grow its market share, it must: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advertise using multimedia.</w:t>
      </w:r>
      <w:r>
        <w:rPr>
          <w:rFonts w:ascii="Times New Roman"/>
          <w:sz w:val="24"/>
        </w:rPr>
        <w:tab/>
        <w:br/>
        <w:tab/>
      </w:r>
      <w:r>
        <w:rPr>
          <w:rFonts w:ascii="Times New Roman"/>
          <w:sz w:val="24"/>
        </w:rPr>
        <w:t>B)    reduce prices.</w:t>
      </w:r>
      <w:r>
        <w:rPr>
          <w:rFonts w:ascii="Times New Roman"/>
          <w:sz w:val="24"/>
        </w:rPr>
        <w:br/>
        <w:tab/>
      </w:r>
      <w:r>
        <w:rPr>
          <w:rFonts w:ascii="Times New Roman"/>
          <w:sz w:val="24"/>
        </w:rPr>
        <w:t>C)    exceed minimum standards of acceptability for its products or services.</w:t>
      </w:r>
      <w:r>
        <w:rPr>
          <w:rFonts w:ascii="Times New Roman"/>
          <w:sz w:val="24"/>
        </w:rPr>
        <w:br/>
        <w:tab/>
      </w:r>
      <w:r>
        <w:rPr>
          <w:rFonts w:ascii="Times New Roman"/>
          <w:sz w:val="24"/>
        </w:rPr>
        <w:t>D)    establish an Internet Web site.</w:t>
      </w:r>
      <w:r>
        <w:rPr>
          <w:rFonts w:ascii="Times New Roman"/>
          <w:sz w:val="24"/>
        </w:rPr>
        <w:br/>
        <w:tab/>
      </w:r>
      <w:r>
        <w:rPr>
          <w:rFonts w:ascii="Times New Roman"/>
          <w:sz w:val="24"/>
        </w:rPr>
        <w:t>E)    broaden its mission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 ratio of good output to quantity of raw material input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nondefective productivity.</w:t>
      </w:r>
      <w:r>
        <w:rPr>
          <w:rFonts w:ascii="Times New Roman"/>
          <w:sz w:val="24"/>
        </w:rPr>
        <w:tab/>
        <w:br/>
        <w:tab/>
      </w:r>
      <w:r>
        <w:rPr>
          <w:rFonts w:ascii="Times New Roman"/>
          <w:sz w:val="24"/>
        </w:rPr>
        <w:t>B)    process yield.</w:t>
      </w:r>
      <w:r>
        <w:rPr>
          <w:rFonts w:ascii="Times New Roman"/>
          <w:sz w:val="24"/>
        </w:rPr>
        <w:br/>
        <w:tab/>
      </w:r>
      <w:r>
        <w:rPr>
          <w:rFonts w:ascii="Times New Roman"/>
          <w:sz w:val="24"/>
        </w:rPr>
        <w:t>C)    worker quality measurement.</w:t>
      </w:r>
      <w:r>
        <w:rPr>
          <w:rFonts w:ascii="Times New Roman"/>
          <w:sz w:val="24"/>
        </w:rPr>
        <w:br/>
        <w:tab/>
      </w:r>
      <w:r>
        <w:rPr>
          <w:rFonts w:ascii="Times New Roman"/>
          <w:sz w:val="24"/>
        </w:rPr>
        <w:t>D)    total quality productivity.</w:t>
      </w:r>
      <w:r>
        <w:rPr>
          <w:rFonts w:ascii="Times New Roman"/>
          <w:sz w:val="24"/>
        </w:rPr>
        <w:br/>
        <w:tab/>
      </w:r>
      <w:r>
        <w:rPr>
          <w:rFonts w:ascii="Times New Roman"/>
          <w:sz w:val="24"/>
        </w:rPr>
        <w:t>E)    quantity/quality ratio.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The fundamental purpose for the existence of any organization is described by 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policies.</w:t>
      </w:r>
      <w:r>
        <w:rPr>
          <w:rFonts w:ascii="Times New Roman"/>
          <w:sz w:val="24"/>
        </w:rPr>
        <w:tab/>
        <w:br/>
        <w:tab/>
      </w:r>
      <w:r>
        <w:rPr>
          <w:rFonts w:ascii="Times New Roman"/>
          <w:sz w:val="24"/>
        </w:rPr>
        <w:t>B)    procedures.</w:t>
      </w:r>
      <w:r>
        <w:rPr>
          <w:rFonts w:ascii="Times New Roman"/>
          <w:sz w:val="24"/>
        </w:rPr>
        <w:br/>
        <w:tab/>
      </w:r>
      <w:r>
        <w:rPr>
          <w:rFonts w:ascii="Times New Roman"/>
          <w:sz w:val="24"/>
        </w:rPr>
        <w:t>C)    corporate charter.</w:t>
      </w:r>
      <w:r>
        <w:rPr>
          <w:rFonts w:ascii="Times New Roman"/>
          <w:sz w:val="24"/>
        </w:rPr>
        <w:br/>
        <w:tab/>
      </w:r>
      <w:r>
        <w:rPr>
          <w:rFonts w:ascii="Times New Roman"/>
          <w:sz w:val="24"/>
        </w:rPr>
        <w:t>D)    mission statement.</w:t>
      </w:r>
      <w:r>
        <w:rPr>
          <w:rFonts w:ascii="Times New Roman"/>
          <w:sz w:val="24"/>
        </w:rPr>
        <w:br/>
        <w:tab/>
      </w:r>
      <w:r>
        <w:rPr>
          <w:rFonts w:ascii="Times New Roman"/>
          <w:sz w:val="24"/>
        </w:rPr>
        <w:t>E)    bylaws.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A productivity increase in one operation that does not improve overall productivity of the business is not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worthwhile.</w:t>
      </w:r>
      <w:r>
        <w:rPr>
          <w:rFonts w:ascii="Times New Roman"/>
          <w:sz w:val="24"/>
        </w:rPr>
        <w:tab/>
        <w:br/>
        <w:tab/>
      </w:r>
      <w:r>
        <w:rPr>
          <w:rFonts w:ascii="Times New Roman"/>
          <w:sz w:val="24"/>
        </w:rPr>
        <w:t>B)    trivial.</w:t>
      </w:r>
      <w:r>
        <w:rPr>
          <w:rFonts w:ascii="Times New Roman"/>
          <w:sz w:val="24"/>
        </w:rPr>
        <w:br/>
        <w:tab/>
      </w:r>
      <w:r>
        <w:rPr>
          <w:rFonts w:ascii="Times New Roman"/>
          <w:sz w:val="24"/>
        </w:rPr>
        <w:t>C)    competence-destroying.</w:t>
      </w:r>
      <w:r>
        <w:rPr>
          <w:rFonts w:ascii="Times New Roman"/>
          <w:sz w:val="24"/>
        </w:rPr>
        <w:br/>
        <w:tab/>
      </w:r>
      <w:r>
        <w:rPr>
          <w:rFonts w:ascii="Times New Roman"/>
          <w:sz w:val="24"/>
        </w:rPr>
        <w:t>D)    an order winner.</w:t>
      </w:r>
      <w:r>
        <w:rPr>
          <w:rFonts w:ascii="Times New Roman"/>
          <w:sz w:val="24"/>
        </w:rPr>
        <w:br/>
        <w:tab/>
      </w:r>
      <w:r>
        <w:rPr>
          <w:rFonts w:ascii="Times New Roman"/>
          <w:sz w:val="24"/>
        </w:rPr>
        <w:t>E)    an order qualifier.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Productivity growth can be calculated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outputs minus inputs.</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inputs divided by the outputs.</w:t>
      </w:r>
      <w:r>
        <w:rPr>
          <w:rFonts w:ascii="Times New Roman"/>
          <w:sz w:val="24"/>
        </w:rPr>
      </w:r>
      <w:r>
        <w:rPr>
          <w:rFonts w:ascii="Times New Roman"/>
          <w:sz w:val="24"/>
        </w:rPr>
        <w:br/>
        <w:tab/>
      </w:r>
      <w:r>
        <w:rPr>
          <w:rFonts w:ascii="Times New Roman"/>
          <w:sz w:val="24"/>
        </w:rPr>
        <w:t>C)    outputs divided by the inputs.</w:t>
      </w:r>
      <w:r>
        <w:rPr>
          <w:rFonts w:ascii="Times New Roman"/>
          <w:sz w:val="24"/>
        </w:rPr>
        <w:br/>
        <w:tab/>
      </w:r>
      <w:r>
        <w:rPr>
          <w:rFonts w:ascii="Times New Roman"/>
          <w:sz w:val="24"/>
        </w:rPr>
        <w:t>D)    input plus output divided by two.</w:t>
      </w:r>
      <w:r>
        <w:rPr>
          <w:rFonts w:ascii="Times New Roman"/>
          <w:sz w:val="24"/>
        </w:rPr>
        <w:br/>
        <w:tab/>
      </w:r>
      <w:r>
        <w:rPr>
          <w:rFonts w:ascii="Times New Roman"/>
          <w:b w:val="false"/>
          <w:i w:val="false"/>
          <w:color w:val="000000"/>
          <w:sz w:val="24"/>
        </w:rPr>
        <w:t>E)    ((current productivity − previous productivity) ÷ (previous productivity)) × 100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of the following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Corporate strategy is shaped by functional strategies.</w:t>
      </w:r>
      <w:r>
        <w:rPr>
          <w:rFonts w:ascii="Times New Roman"/>
          <w:sz w:val="24"/>
        </w:rPr>
        <w:tab/>
        <w:br/>
        <w:tab/>
      </w:r>
      <w:r>
        <w:rPr>
          <w:rFonts w:ascii="Times New Roman"/>
          <w:sz w:val="24"/>
        </w:rPr>
        <w:t>B)    Corporate mission is shaped by corporate strategy.</w:t>
      </w:r>
      <w:r>
        <w:rPr>
          <w:rFonts w:ascii="Times New Roman"/>
          <w:sz w:val="24"/>
        </w:rPr>
        <w:br/>
        <w:tab/>
      </w:r>
      <w:r>
        <w:rPr>
          <w:rFonts w:ascii="Times New Roman"/>
          <w:sz w:val="24"/>
        </w:rPr>
        <w:t>C)    Functional strategies are shaped by corporate strategy.</w:t>
      </w:r>
      <w:r>
        <w:rPr>
          <w:rFonts w:ascii="Times New Roman"/>
          <w:sz w:val="24"/>
        </w:rPr>
        <w:br/>
        <w:tab/>
      </w:r>
      <w:r>
        <w:rPr>
          <w:rFonts w:ascii="Times New Roman"/>
          <w:sz w:val="24"/>
        </w:rPr>
        <w:t>D)    External conditions are shaped by corporate mission.</w:t>
      </w:r>
      <w:r>
        <w:rPr>
          <w:rFonts w:ascii="Times New Roman"/>
          <w:sz w:val="24"/>
        </w:rPr>
        <w:br/>
        <w:tab/>
      </w:r>
      <w:r>
        <w:rPr>
          <w:rFonts w:ascii="Times New Roman"/>
          <w:sz w:val="24"/>
        </w:rPr>
        <w:t>E)    Corporate mission is shaped by functional strategies.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Core competencies in organizations generally do not relate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w:t>
      </w:r>
      <w:r>
        <w:rPr>
          <w:rFonts w:ascii="Times New Roman"/>
          <w:sz w:val="24"/>
        </w:rPr>
        <w:tab/>
        <w:br/>
        <w:tab/>
      </w:r>
      <w:r>
        <w:rPr>
          <w:rFonts w:ascii="Times New Roman"/>
          <w:sz w:val="24"/>
        </w:rPr>
        <w:t>B)    quality.</w:t>
      </w:r>
      <w:r>
        <w:rPr>
          <w:rFonts w:ascii="Times New Roman"/>
          <w:sz w:val="24"/>
        </w:rPr>
        <w:br/>
        <w:tab/>
      </w:r>
      <w:r>
        <w:rPr>
          <w:rFonts w:ascii="Times New Roman"/>
          <w:sz w:val="24"/>
        </w:rPr>
        <w:t>C)    time.</w:t>
      </w:r>
      <w:r>
        <w:rPr>
          <w:rFonts w:ascii="Times New Roman"/>
          <w:sz w:val="24"/>
        </w:rPr>
        <w:br/>
        <w:tab/>
      </w:r>
      <w:r>
        <w:rPr>
          <w:rFonts w:ascii="Times New Roman"/>
          <w:sz w:val="24"/>
        </w:rPr>
        <w:t>D)    flexibility.</w:t>
      </w:r>
      <w:r>
        <w:rPr>
          <w:rFonts w:ascii="Times New Roman"/>
          <w:sz w:val="24"/>
        </w:rPr>
        <w:br/>
        <w:tab/>
      </w:r>
      <w:r>
        <w:rPr>
          <w:rFonts w:ascii="Times New Roman"/>
          <w:sz w:val="24"/>
        </w:rPr>
        <w:t>E)    sales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With regard to operations, organization strategy should, ideally, take into account: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operations' strengths and weaknesses.</w:t>
      </w:r>
      <w:r>
        <w:rPr>
          <w:rFonts w:ascii="Times New Roman"/>
          <w:sz w:val="24"/>
        </w:rPr>
      </w:r>
      <w:r>
        <w:rPr>
          <w:rFonts w:ascii="Times New Roman"/>
          <w:sz w:val="24"/>
        </w:rPr>
        <w:tab/>
        <w:br/>
        <w:tab/>
      </w:r>
      <w:r>
        <w:rPr>
          <w:rFonts w:ascii="Times New Roman"/>
          <w:sz w:val="24"/>
        </w:rPr>
        <w:t>B)    inventory levels.</w:t>
      </w:r>
      <w:r>
        <w:rPr>
          <w:rFonts w:ascii="Times New Roman"/>
          <w:sz w:val="24"/>
        </w:rPr>
        <w:br/>
        <w:tab/>
      </w:r>
      <w:r>
        <w:rPr>
          <w:rFonts w:ascii="Times New Roman"/>
          <w:sz w:val="24"/>
        </w:rPr>
        <w:t>C)    labor productivity.</w:t>
      </w:r>
      <w:r>
        <w:rPr>
          <w:rFonts w:ascii="Times New Roman"/>
          <w:sz w:val="24"/>
        </w:rPr>
        <w:br/>
        <w:tab/>
      </w:r>
      <w:r>
        <w:rPr>
          <w:rFonts w:ascii="Times New Roman"/>
          <w:sz w:val="24"/>
        </w:rPr>
        <w:t>D)    product mix.</w:t>
      </w:r>
      <w:r>
        <w:rPr>
          <w:rFonts w:ascii="Times New Roman"/>
          <w:sz w:val="24"/>
        </w:rPr>
        <w:br/>
        <w:tab/>
      </w:r>
      <w:r>
        <w:rPr>
          <w:rFonts w:ascii="Times New Roman"/>
          <w:sz w:val="24"/>
        </w:rPr>
        <w:t>E)    production processes.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Which of the following is not typically considered a cure for poor competitiveness?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Remove communications barriers within organizations.</w:t>
      </w:r>
      <w:r>
        <w:rPr>
          <w:rFonts w:ascii="Times New Roman"/>
          <w:sz w:val="24"/>
        </w:rPr>
        <w:tab/>
        <w:br/>
        <w:tab/>
      </w:r>
      <w:r>
        <w:rPr>
          <w:rFonts w:ascii="Times New Roman"/>
          <w:sz w:val="24"/>
        </w:rPr>
        <w:t>B)    Minimize attention to the operations function.</w:t>
      </w:r>
      <w:r>
        <w:rPr>
          <w:rFonts w:ascii="Times New Roman"/>
          <w:sz w:val="24"/>
        </w:rPr>
        <w:br/>
        <w:tab/>
      </w:r>
      <w:r>
        <w:rPr>
          <w:rFonts w:ascii="Times New Roman"/>
          <w:sz w:val="24"/>
        </w:rPr>
        <w:t>C)    Put less emphasis on short-term financial results.</w:t>
      </w:r>
      <w:r>
        <w:rPr>
          <w:rFonts w:ascii="Times New Roman"/>
          <w:sz w:val="24"/>
        </w:rPr>
        <w:br/>
        <w:tab/>
      </w:r>
      <w:r>
        <w:rPr>
          <w:rFonts w:ascii="Times New Roman"/>
          <w:sz w:val="24"/>
        </w:rPr>
        <w:t>D)    Recognize labor as a valuable asset and act to develop it.</w:t>
      </w:r>
      <w:r>
        <w:rPr>
          <w:rFonts w:ascii="Times New Roman"/>
          <w:sz w:val="24"/>
        </w:rPr>
        <w:br/>
        <w:tab/>
      </w:r>
      <w:r>
        <w:rPr>
          <w:rFonts w:ascii="Times New Roman"/>
          <w:sz w:val="24"/>
        </w:rPr>
        <w:t>E)    Improve quality.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Time-based approaches of business organizations focus on reducing the time to accomplish certain necessary activities. Time reductions seldom apply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product/service design time.</w:t>
      </w:r>
      <w:r>
        <w:rPr>
          <w:rFonts w:ascii="Times New Roman"/>
          <w:sz w:val="24"/>
        </w:rPr>
        <w:tab/>
        <w:br/>
        <w:tab/>
      </w:r>
      <w:r>
        <w:rPr>
          <w:rFonts w:ascii="Times New Roman"/>
          <w:sz w:val="24"/>
        </w:rPr>
        <w:t>B)    processing time.</w:t>
      </w:r>
      <w:r>
        <w:rPr>
          <w:rFonts w:ascii="Times New Roman"/>
          <w:sz w:val="24"/>
        </w:rPr>
        <w:br/>
        <w:tab/>
      </w:r>
      <w:r>
        <w:rPr>
          <w:rFonts w:ascii="Times New Roman"/>
          <w:sz w:val="24"/>
        </w:rPr>
        <w:t>C)    delivery time.</w:t>
      </w:r>
      <w:r>
        <w:rPr>
          <w:rFonts w:ascii="Times New Roman"/>
          <w:sz w:val="24"/>
        </w:rPr>
        <w:br/>
        <w:tab/>
      </w:r>
      <w:r>
        <w:rPr>
          <w:rFonts w:ascii="Times New Roman"/>
          <w:sz w:val="24"/>
        </w:rPr>
        <w:t>D)    response time for complaints.</w:t>
      </w:r>
      <w:r>
        <w:rPr>
          <w:rFonts w:ascii="Times New Roman"/>
          <w:sz w:val="24"/>
        </w:rPr>
        <w:br/>
        <w:tab/>
      </w:r>
      <w:r>
        <w:rPr>
          <w:rFonts w:ascii="Times New Roman"/>
          <w:sz w:val="24"/>
        </w:rPr>
        <w:t>E)    internal audits.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The external elements of SWOT analysis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strengths and weaknesses.</w:t>
      </w:r>
      <w:r>
        <w:rPr>
          <w:rFonts w:ascii="Times New Roman"/>
          <w:sz w:val="24"/>
        </w:rPr>
        <w:tab/>
        <w:br/>
        <w:tab/>
      </w:r>
      <w:r>
        <w:rPr>
          <w:rFonts w:ascii="Times New Roman"/>
          <w:sz w:val="24"/>
        </w:rPr>
        <w:t>B)    strengths and threats.</w:t>
      </w:r>
      <w:r>
        <w:rPr>
          <w:rFonts w:ascii="Times New Roman"/>
          <w:sz w:val="24"/>
        </w:rPr>
        <w:br/>
        <w:tab/>
      </w:r>
      <w:r>
        <w:rPr>
          <w:rFonts w:ascii="Times New Roman"/>
          <w:sz w:val="24"/>
        </w:rPr>
        <w:t>C)    opportunities and threats.</w:t>
      </w:r>
      <w:r>
        <w:rPr>
          <w:rFonts w:ascii="Times New Roman"/>
          <w:sz w:val="24"/>
        </w:rPr>
        <w:br/>
        <w:tab/>
      </w:r>
      <w:r>
        <w:rPr>
          <w:rFonts w:ascii="Times New Roman"/>
          <w:sz w:val="24"/>
        </w:rPr>
        <w:t>D)    weaknesses and opportunities.</w:t>
      </w:r>
      <w:r>
        <w:rPr>
          <w:rFonts w:ascii="Times New Roman"/>
          <w:sz w:val="24"/>
        </w:rPr>
        <w:br/>
        <w:tab/>
      </w:r>
      <w:r>
        <w:rPr>
          <w:rFonts w:ascii="Times New Roman"/>
          <w:sz w:val="24"/>
        </w:rPr>
        <w:t>E)    strengths and opportunities.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In an assembly operation at a furniture factory, six employees assembled an average of 450 standard dining chairs per five-day week. What is the labor productivity of this operation?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90 chairs/worker/day</w:t>
      </w:r>
      <w:r>
        <w:rPr>
          <w:rFonts w:ascii="Times New Roman"/>
          <w:sz w:val="24"/>
        </w:rPr>
        <w:tab/>
        <w:br/>
        <w:tab/>
      </w:r>
      <w:r>
        <w:rPr>
          <w:rFonts w:ascii="Times New Roman"/>
          <w:sz w:val="24"/>
        </w:rPr>
        <w:t>B)    20 chairs/worker/day</w:t>
      </w:r>
      <w:r>
        <w:rPr>
          <w:rFonts w:ascii="Times New Roman"/>
          <w:sz w:val="24"/>
        </w:rPr>
        <w:br/>
        <w:tab/>
      </w:r>
      <w:r>
        <w:rPr>
          <w:rFonts w:ascii="Times New Roman"/>
          <w:sz w:val="24"/>
        </w:rPr>
        <w:t>C)    15 chairs/worker/day</w:t>
      </w:r>
      <w:r>
        <w:rPr>
          <w:rFonts w:ascii="Times New Roman"/>
          <w:sz w:val="24"/>
        </w:rPr>
        <w:br/>
        <w:tab/>
      </w:r>
      <w:r>
        <w:rPr>
          <w:rFonts w:ascii="Times New Roman"/>
          <w:sz w:val="24"/>
        </w:rPr>
        <w:t>D)    75 chairs/worker/day</w:t>
      </w:r>
      <w:r>
        <w:rPr>
          <w:rFonts w:ascii="Times New Roman"/>
          <w:sz w:val="24"/>
        </w:rPr>
        <w:br/>
        <w:tab/>
      </w:r>
      <w:r>
        <w:rPr>
          <w:rFonts w:ascii="Times New Roman"/>
          <w:sz w:val="24"/>
        </w:rPr>
        <w:t>E)    60 chairs/worker/day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of the following is not a reason for poor performance of our organization in the marketplace?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placing too much emphasis on product/service design and too little on process design</w:t>
      </w:r>
      <w:r>
        <w:rPr>
          <w:rFonts w:ascii="Times New Roman"/>
          <w:sz w:val="24"/>
        </w:rPr>
        <w:tab/>
        <w:br/>
        <w:tab/>
      </w:r>
      <w:r>
        <w:rPr>
          <w:rFonts w:ascii="Times New Roman"/>
          <w:sz w:val="24"/>
        </w:rPr>
        <w:t>B)    failing to take into account customer wants and needs</w:t>
      </w:r>
      <w:r>
        <w:rPr>
          <w:rFonts w:ascii="Times New Roman"/>
          <w:sz w:val="24"/>
        </w:rPr>
        <w:br/>
        <w:tab/>
      </w:r>
      <w:r>
        <w:rPr>
          <w:rFonts w:ascii="Times New Roman"/>
          <w:sz w:val="24"/>
        </w:rPr>
        <w:t>C)    putting too much emphasis on short-term financial performance</w:t>
      </w:r>
      <w:r>
        <w:rPr>
          <w:rFonts w:ascii="Times New Roman"/>
          <w:sz w:val="24"/>
        </w:rPr>
        <w:br/>
        <w:tab/>
      </w:r>
      <w:r>
        <w:rPr>
          <w:rFonts w:ascii="Times New Roman"/>
          <w:sz w:val="24"/>
        </w:rPr>
        <w:t>D)    taking advantage of strengths/opportunities, and recognizing competitive threats</w:t>
      </w:r>
      <w:r>
        <w:rPr>
          <w:rFonts w:ascii="Times New Roman"/>
          <w:sz w:val="24"/>
        </w:rPr>
        <w:br/>
        <w:tab/>
      </w:r>
      <w:r>
        <w:rPr>
          <w:rFonts w:ascii="Times New Roman"/>
          <w:sz w:val="24"/>
        </w:rPr>
        <w:t>E)    failing to monitor the external environment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 xml:space="preserve">The manager of a carpet store is trying to determine the best installation crew size. He has tried various crew sizes with the results shown below. Based on productivity, what crew size do you recommend?  </w:t>
      </w:r>
      <w:r>
        <w:rPr>
          <w:rFonts w:ascii="Times New Roman"/>
          <w:sz w:val="24"/>
        </w:rPr>
        <w:br/>
      </w:r>
      <w:r>
        <w:rPr>
          <w:rFonts w:ascii="Times New Roman"/>
          <w:sz w:val="24"/>
        </w:rPr>
      </w:r>
    </w:p>
    <w:tbl>
      <w:tblPr>
        <w:tblLayout w:type="autofit"/>
      </w:tblPr>
      <w:tr>
        <w:trPr>
          <w:trHeight w:val="30" w:hRule="atLeast"/>
        </w:trPr>
        <w:tc>
          <w:tcPr>
            <w:tcW w:w="213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Crew Size</w:t>
            </w:r>
          </w:p>
        </w:tc>
        <w:tc>
          <w:tcPr>
            <w:tcW w:w="363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Yards Installed</w:t>
            </w:r>
          </w:p>
        </w:tc>
      </w:tr>
      <w:tr>
        <w:trPr>
          <w:trHeight w:val="30" w:hRule="atLeast"/>
        </w:trPr>
        <w:tc>
          <w:tcPr>
            <w:tcW w:w="213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3630"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716</w:t>
            </w:r>
          </w:p>
        </w:tc>
      </w:tr>
      <w:tr>
        <w:trPr>
          <w:trHeight w:val="30" w:hRule="atLeast"/>
        </w:trPr>
        <w:tc>
          <w:tcPr>
            <w:tcW w:w="213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3630"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1298</w:t>
            </w:r>
          </w:p>
        </w:tc>
      </w:tr>
      <w:tr>
        <w:trPr>
          <w:trHeight w:val="30" w:hRule="atLeast"/>
        </w:trPr>
        <w:tc>
          <w:tcPr>
            <w:tcW w:w="213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3630"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1017</w:t>
            </w:r>
          </w:p>
        </w:tc>
      </w:tr>
      <w:tr>
        <w:trPr>
          <w:trHeight w:val="30" w:hRule="atLeast"/>
        </w:trPr>
        <w:tc>
          <w:tcPr>
            <w:tcW w:w="213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3630"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1002</w:t>
            </w:r>
          </w:p>
        </w:tc>
      </w:tr>
      <w:tr>
        <w:trPr>
          <w:trHeight w:val="30" w:hRule="atLeast"/>
        </w:trPr>
        <w:tc>
          <w:tcPr>
            <w:tcW w:w="213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3630"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1278</w:t>
            </w:r>
          </w:p>
        </w:tc>
      </w:tr>
      <w:tr>
        <w:trPr>
          <w:trHeight w:val="30" w:hRule="atLeast"/>
        </w:trPr>
        <w:tc>
          <w:tcPr>
            <w:tcW w:w="213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3630" w:type="dxa"/>
            <w:tcBorders>
              <w:top w:val="outset" w:color="000000" w:sz="8"/>
              <w:left w:val="outset" w:color="000000" w:sz="8"/>
              <w:bottom w:val="outset" w:color="000000" w:sz="8"/>
              <w:right w:val="outset" w:color="000000" w:sz="8"/>
            </w:tcBorders>
            <w:tcMar>
              <w:top w:w="15" w:type="dxa"/>
              <w:left w:w="15" w:type="dxa"/>
              <w:bottom w:w="15" w:type="dxa"/>
              <w:right w:w="1125" w:type="dxa"/>
            </w:tcMar>
            <w:vAlign w:val="top"/>
          </w:tcPr>
          <w:p>
            <w:pPr>
              <w:spacing w:after="0"/>
              <w:ind w:left="0"/>
              <w:jc w:val="right"/>
            </w:pPr>
            <w:r>
              <w:rPr>
                <w:rFonts w:ascii="Courier New" w:hAnsi="Courier New"/>
                <w:b w:val="false"/>
                <w:i w:val="false"/>
                <w:color w:val="000000"/>
                <w:sz w:val="22"/>
              </w:rPr>
              <w:t>702</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w:t>
      </w:r>
      <w:r>
        <w:rPr>
          <w:rFonts w:ascii="Times New Roman"/>
          <w:sz w:val="24"/>
        </w:rPr>
        <w:tab/>
        <w:br/>
        <w:tab/>
      </w:r>
      <w:r>
        <w:rPr>
          <w:rFonts w:ascii="Times New Roman"/>
          <w:sz w:val="24"/>
        </w:rPr>
        <w:t>B)    3</w:t>
      </w:r>
      <w:r>
        <w:rPr>
          <w:rFonts w:ascii="Times New Roman"/>
          <w:sz w:val="24"/>
        </w:rPr>
        <w:br/>
        <w:tab/>
      </w:r>
      <w:r>
        <w:rPr>
          <w:rFonts w:ascii="Times New Roman"/>
          <w:sz w:val="24"/>
        </w:rPr>
        <w:t>C)    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of the following is not a key factor of competitiveness?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price</w:t>
      </w:r>
      <w:r>
        <w:rPr>
          <w:rFonts w:ascii="Times New Roman"/>
          <w:sz w:val="24"/>
        </w:rPr>
        <w:tab/>
        <w:br/>
        <w:tab/>
      </w:r>
      <w:r>
        <w:rPr>
          <w:rFonts w:ascii="Times New Roman"/>
          <w:sz w:val="24"/>
        </w:rPr>
        <w:t>B)    product differentiation</w:t>
      </w:r>
      <w:r>
        <w:rPr>
          <w:rFonts w:ascii="Times New Roman"/>
          <w:sz w:val="24"/>
        </w:rPr>
        <w:br/>
        <w:tab/>
      </w:r>
      <w:r>
        <w:rPr>
          <w:rFonts w:ascii="Times New Roman"/>
          <w:sz w:val="24"/>
        </w:rPr>
        <w:t>C)    flexibility</w:t>
      </w:r>
      <w:r>
        <w:rPr>
          <w:rFonts w:ascii="Times New Roman"/>
          <w:sz w:val="24"/>
        </w:rPr>
        <w:br/>
        <w:tab/>
      </w:r>
      <w:r>
        <w:rPr>
          <w:rFonts w:ascii="Times New Roman"/>
          <w:sz w:val="24"/>
        </w:rPr>
        <w:t>D)    after-sale service</w:t>
      </w:r>
      <w:r>
        <w:rPr>
          <w:rFonts w:ascii="Times New Roman"/>
          <w:sz w:val="24"/>
        </w:rPr>
        <w:br/>
        <w:tab/>
      </w:r>
      <w:r>
        <w:rPr>
          <w:rFonts w:ascii="Times New Roman"/>
          <w:sz w:val="24"/>
        </w:rPr>
        <w:t>E)    size of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Gourmet Pretzels bakes soft pretzels on an assembly line. It currently bakes 800 pretzels each eight-hour shift. If the production is increased to 1,200 pretzels each shift, then productivity will have increased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50 percent.</w:t>
      </w:r>
      <w:r>
        <w:rPr>
          <w:rFonts w:ascii="Times New Roman"/>
          <w:sz w:val="24"/>
        </w:rPr>
        <w:tab/>
        <w:br/>
        <w:tab/>
      </w:r>
      <w:r>
        <w:rPr>
          <w:rFonts w:ascii="Times New Roman"/>
          <w:sz w:val="24"/>
        </w:rPr>
        <w:t>B)    33 percent.</w:t>
      </w:r>
      <w:r>
        <w:rPr>
          <w:rFonts w:ascii="Times New Roman"/>
          <w:sz w:val="24"/>
        </w:rPr>
        <w:br/>
        <w:tab/>
      </w:r>
      <w:r>
        <w:rPr>
          <w:rFonts w:ascii="Times New Roman"/>
          <w:sz w:val="24"/>
        </w:rPr>
        <w:t>C)    25 percent.</w:t>
      </w:r>
      <w:r>
        <w:rPr>
          <w:rFonts w:ascii="Times New Roman"/>
          <w:sz w:val="24"/>
        </w:rPr>
        <w:br/>
        <w:tab/>
      </w:r>
      <w:r>
        <w:rPr>
          <w:rFonts w:ascii="Times New Roman"/>
          <w:sz w:val="24"/>
        </w:rPr>
        <w:t>D)    67 percent.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 xml:space="preserve">The weekly output of a fabrication process is shown below, together with data for labor and material inputs. Standard selling price is $125 per unit. Overhead is charged weekly at the rate of $1,500 plus .5 times direct labor cost. Assume a 40-hour week and an hourly wage of $16. Material cost is $10 per foot. What is the average multifactor productivity?  </w:t>
      </w:r>
      <w:r>
        <w:rPr>
          <w:rFonts w:ascii="Times New Roman"/>
          <w:sz w:val="24"/>
        </w:rPr>
        <w:br/>
      </w:r>
      <w:r>
        <w:rPr>
          <w:rFonts w:ascii="Times New Roman"/>
          <w:sz w:val="24"/>
        </w:rPr>
      </w:r>
    </w:p>
    <w:tbl>
      <w:tblPr>
        <w:tblLayout w:type="autofit"/>
      </w:tblPr>
      <w:tr>
        <w:trPr>
          <w:trHeight w:val="30" w:hRule="atLeast"/>
        </w:trPr>
        <w:tc>
          <w:tcPr>
            <w:tcW w:w="140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Week</w:t>
            </w:r>
          </w:p>
        </w:tc>
        <w:tc>
          <w:tcPr>
            <w:tcW w:w="16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Output</w:t>
            </w:r>
          </w:p>
        </w:tc>
        <w:tc>
          <w:tcPr>
            <w:tcW w:w="18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#Workers</w:t>
            </w:r>
          </w:p>
        </w:tc>
        <w:tc>
          <w:tcPr>
            <w:tcW w:w="314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Material (ft)</w:t>
            </w:r>
          </w:p>
        </w:tc>
      </w:tr>
      <w:tr>
        <w:trPr>
          <w:trHeight w:val="30" w:hRule="atLeast"/>
        </w:trPr>
        <w:tc>
          <w:tcPr>
            <w:tcW w:w="140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16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392</w:t>
            </w:r>
          </w:p>
        </w:tc>
        <w:tc>
          <w:tcPr>
            <w:tcW w:w="18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314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2,720</w:t>
            </w:r>
          </w:p>
        </w:tc>
      </w:tr>
      <w:tr>
        <w:trPr>
          <w:trHeight w:val="30" w:hRule="atLeast"/>
        </w:trPr>
        <w:tc>
          <w:tcPr>
            <w:tcW w:w="140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60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408</w:t>
            </w:r>
          </w:p>
        </w:tc>
        <w:tc>
          <w:tcPr>
            <w:tcW w:w="18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314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2,790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1.463</w:t>
      </w:r>
      <w:r>
        <w:rPr>
          <w:rFonts w:ascii="Times New Roman"/>
          <w:sz w:val="24"/>
        </w:rPr>
        <w:tab/>
        <w:br/>
        <w:tab/>
      </w:r>
      <w:r>
        <w:rPr>
          <w:rFonts w:ascii="Times New Roman"/>
          <w:sz w:val="24"/>
        </w:rPr>
        <w:t>B)    1.457</w:t>
      </w:r>
      <w:r>
        <w:rPr>
          <w:rFonts w:ascii="Times New Roman"/>
          <w:sz w:val="24"/>
        </w:rPr>
        <w:br/>
        <w:tab/>
      </w:r>
      <w:r>
        <w:rPr>
          <w:rFonts w:ascii="Times New Roman"/>
          <w:sz w:val="24"/>
        </w:rPr>
        <w:t>C)    1.431</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The Balanced Scorecard is a useful tool for helping managers translate their strategy into action in the following areas: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Sustainability; Flexibility; Efficiency; Technology</w:t>
      </w:r>
      <w:r>
        <w:rPr>
          <w:rFonts w:ascii="Times New Roman"/>
          <w:sz w:val="24"/>
        </w:rPr>
        <w:tab/>
        <w:br/>
        <w:tab/>
      </w:r>
      <w:r>
        <w:rPr>
          <w:rFonts w:ascii="Times New Roman"/>
          <w:sz w:val="24"/>
        </w:rPr>
        <w:t>B)    Customers; Financial; Internal Business Processes; Learning and Growth</w:t>
      </w:r>
      <w:r>
        <w:rPr>
          <w:rFonts w:ascii="Times New Roman"/>
          <w:sz w:val="24"/>
        </w:rPr>
        <w:br/>
        <w:tab/>
      </w:r>
      <w:r>
        <w:rPr>
          <w:rFonts w:ascii="Times New Roman"/>
          <w:sz w:val="24"/>
        </w:rPr>
        <w:t>C)    Customization; Standardization; Efficiency; Effectiveness</w:t>
      </w:r>
      <w:r>
        <w:rPr>
          <w:rFonts w:ascii="Times New Roman"/>
          <w:sz w:val="24"/>
        </w:rPr>
        <w:br/>
        <w:tab/>
      </w:r>
      <w:r>
        <w:rPr>
          <w:rFonts w:ascii="Times New Roman"/>
          <w:sz w:val="24"/>
        </w:rPr>
        <w:t>D)    The Environment; The Community; Suppliers; Other Stakeholders</w:t>
      </w:r>
      <w:r>
        <w:rPr>
          <w:rFonts w:ascii="Times New Roman"/>
          <w:sz w:val="24"/>
        </w:rPr>
        <w:br/>
        <w:tab/>
      </w:r>
      <w:r>
        <w:rPr>
          <w:rFonts w:ascii="Times New Roman"/>
          <w:sz w:val="24"/>
        </w:rPr>
        <w:t>E)    Strategy; Tactics; Productivity; Profitability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A firm pursuing a strategy based on customization and variety will tend to structure and manage its supply chain to accommodate more _____________ than a firm pursuing a strategy based on low cost and high volume.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variation</w:t>
      </w:r>
      <w:r>
        <w:rPr>
          <w:rFonts w:ascii="Times New Roman"/>
          <w:sz w:val="24"/>
        </w:rPr>
        <w:tab/>
        <w:br/>
        <w:tab/>
      </w:r>
      <w:r>
        <w:rPr>
          <w:rFonts w:ascii="Times New Roman"/>
          <w:sz w:val="24"/>
        </w:rPr>
        <w:t>B)    streamlined flow</w:t>
      </w:r>
      <w:r>
        <w:rPr>
          <w:rFonts w:ascii="Times New Roman"/>
          <w:sz w:val="24"/>
        </w:rPr>
        <w:br/>
        <w:tab/>
      </w:r>
      <w:r>
        <w:rPr>
          <w:rFonts w:ascii="Times New Roman"/>
          <w:sz w:val="24"/>
        </w:rPr>
        <w:t>C)    quality</w:t>
      </w:r>
      <w:r>
        <w:rPr>
          <w:rFonts w:ascii="Times New Roman"/>
          <w:sz w:val="24"/>
        </w:rPr>
        <w:br/>
        <w:tab/>
      </w:r>
      <w:r>
        <w:rPr>
          <w:rFonts w:ascii="Times New Roman"/>
          <w:sz w:val="24"/>
        </w:rPr>
        <w:t>D)    capacity</w:t>
      </w:r>
      <w:r>
        <w:rPr>
          <w:rFonts w:ascii="Times New Roman"/>
          <w:sz w:val="24"/>
        </w:rPr>
        <w:br/>
        <w:tab/>
      </w:r>
      <w:r>
        <w:rPr>
          <w:rFonts w:ascii="Times New Roman"/>
          <w:sz w:val="24"/>
        </w:rPr>
        <w:t>E)    productivity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Unique attributes of firms that give them a competitive edge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 strategies.</w:t>
      </w:r>
      <w:r>
        <w:rPr>
          <w:rFonts w:ascii="Times New Roman"/>
          <w:sz w:val="24"/>
        </w:rPr>
        <w:tab/>
        <w:br/>
        <w:tab/>
      </w:r>
      <w:r>
        <w:rPr>
          <w:rFonts w:ascii="Times New Roman"/>
          <w:sz w:val="24"/>
        </w:rPr>
        <w:t>B)    Balanced Scorecards.</w:t>
      </w:r>
      <w:r>
        <w:rPr>
          <w:rFonts w:ascii="Times New Roman"/>
          <w:sz w:val="24"/>
        </w:rPr>
        <w:br/>
        <w:tab/>
      </w:r>
      <w:r>
        <w:rPr>
          <w:rFonts w:ascii="Times New Roman"/>
          <w:sz w:val="24"/>
        </w:rPr>
        <w:t>C)    supply chains.</w:t>
      </w:r>
      <w:r>
        <w:rPr>
          <w:rFonts w:ascii="Times New Roman"/>
          <w:sz w:val="24"/>
        </w:rPr>
        <w:br/>
        <w:tab/>
      </w:r>
      <w:r>
        <w:rPr>
          <w:rFonts w:ascii="Times New Roman"/>
          <w:sz w:val="24"/>
        </w:rPr>
        <w:t>D)    core competencies.</w:t>
      </w:r>
      <w:r>
        <w:rPr>
          <w:rFonts w:ascii="Times New Roman"/>
          <w:sz w:val="24"/>
        </w:rPr>
        <w:br/>
        <w:tab/>
      </w:r>
      <w:r>
        <w:rPr>
          <w:rFonts w:ascii="Times New Roman"/>
          <w:sz w:val="24"/>
        </w:rPr>
        <w:t>E)    sustainable initiatives.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Years ago in the overnight delivery business, providing package tracking capability gave some firms a competitive advantage. Now, all firms must offer this capability simply to be in this line of business. This is an example of ______________ becoming ____________ over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tactical implications; strategic</w:t>
      </w:r>
      <w:r>
        <w:rPr>
          <w:rFonts w:ascii="Times New Roman"/>
          <w:sz w:val="24"/>
        </w:rPr>
        <w:tab/>
        <w:br/>
        <w:tab/>
      </w:r>
      <w:r>
        <w:rPr>
          <w:rFonts w:ascii="Times New Roman"/>
          <w:sz w:val="24"/>
        </w:rPr>
        <w:t>B)    strategic implications; tactical</w:t>
      </w:r>
      <w:r>
        <w:rPr>
          <w:rFonts w:ascii="Times New Roman"/>
          <w:sz w:val="24"/>
        </w:rPr>
        <w:br/>
        <w:tab/>
      </w:r>
      <w:r>
        <w:rPr>
          <w:rFonts w:ascii="Times New Roman"/>
          <w:sz w:val="24"/>
        </w:rPr>
        <w:t>C)    order winners; order qualifiers</w:t>
      </w:r>
      <w:r>
        <w:rPr>
          <w:rFonts w:ascii="Times New Roman"/>
          <w:sz w:val="24"/>
        </w:rPr>
        <w:br/>
        <w:tab/>
      </w:r>
      <w:r>
        <w:rPr>
          <w:rFonts w:ascii="Times New Roman"/>
          <w:sz w:val="24"/>
        </w:rPr>
        <w:t>D)    profitability factors; productivity factors</w:t>
      </w:r>
      <w:r>
        <w:rPr>
          <w:rFonts w:ascii="Times New Roman"/>
          <w:sz w:val="24"/>
        </w:rPr>
        <w:br/>
        <w:tab/>
      </w:r>
      <w:r>
        <w:rPr>
          <w:rFonts w:ascii="Times New Roman"/>
          <w:sz w:val="24"/>
        </w:rPr>
        <w:t>E)    order qualifiers; order winners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For firms competing in worldwide markets, conducting __________________ is more complex, since what works in one country or region might not work in another.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productivity analysis</w:t>
      </w:r>
      <w:r>
        <w:rPr>
          <w:rFonts w:ascii="Times New Roman"/>
          <w:sz w:val="24"/>
        </w:rPr>
        <w:tab/>
        <w:br/>
        <w:tab/>
      </w:r>
      <w:r>
        <w:rPr>
          <w:rFonts w:ascii="Times New Roman"/>
          <w:sz w:val="24"/>
        </w:rPr>
        <w:t>B)    environmental analysis</w:t>
      </w:r>
      <w:r>
        <w:rPr>
          <w:rFonts w:ascii="Times New Roman"/>
          <w:sz w:val="24"/>
        </w:rPr>
        <w:br/>
        <w:tab/>
      </w:r>
      <w:r>
        <w:rPr>
          <w:rFonts w:ascii="Times New Roman"/>
          <w:sz w:val="24"/>
        </w:rPr>
        <w:t>C)    strategy implementation</w:t>
      </w:r>
      <w:r>
        <w:rPr>
          <w:rFonts w:ascii="Times New Roman"/>
          <w:sz w:val="24"/>
        </w:rPr>
        <w:br/>
        <w:tab/>
      </w:r>
      <w:r>
        <w:rPr>
          <w:rFonts w:ascii="Times New Roman"/>
          <w:sz w:val="24"/>
        </w:rPr>
        <w:t>D)    sustainability analysis</w:t>
      </w:r>
      <w:r>
        <w:rPr>
          <w:rFonts w:ascii="Times New Roman"/>
          <w:sz w:val="24"/>
        </w:rPr>
        <w:br/>
        <w:tab/>
      </w:r>
      <w:r>
        <w:rPr>
          <w:rFonts w:ascii="Times New Roman"/>
          <w:sz w:val="24"/>
        </w:rPr>
        <w:t>E)    growth forecasting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Increasing the service offered to the customer makes it more difficult to compete on the basis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order qualifiers.</w:t>
      </w:r>
      <w:r>
        <w:rPr>
          <w:rFonts w:ascii="Times New Roman"/>
          <w:sz w:val="24"/>
        </w:rPr>
        <w:tab/>
        <w:br/>
        <w:tab/>
      </w:r>
      <w:r>
        <w:rPr>
          <w:rFonts w:ascii="Times New Roman"/>
          <w:sz w:val="24"/>
        </w:rPr>
        <w:t>B)    customization.</w:t>
      </w:r>
      <w:r>
        <w:rPr>
          <w:rFonts w:ascii="Times New Roman"/>
          <w:sz w:val="24"/>
        </w:rPr>
        <w:br/>
        <w:tab/>
      </w:r>
      <w:r>
        <w:rPr>
          <w:rFonts w:ascii="Times New Roman"/>
          <w:sz w:val="24"/>
        </w:rPr>
        <w:t>C)    quality.</w:t>
      </w:r>
      <w:r>
        <w:rPr>
          <w:rFonts w:ascii="Times New Roman"/>
          <w:sz w:val="24"/>
        </w:rPr>
        <w:br/>
        <w:tab/>
      </w:r>
      <w:r>
        <w:rPr>
          <w:rFonts w:ascii="Times New Roman"/>
          <w:sz w:val="24"/>
        </w:rPr>
        <w:t>D)    price.</w:t>
      </w:r>
      <w:r>
        <w:rPr>
          <w:rFonts w:ascii="Times New Roman"/>
          <w:sz w:val="24"/>
        </w:rPr>
        <w:br/>
        <w:tab/>
      </w:r>
      <w:r>
        <w:rPr>
          <w:rFonts w:ascii="Times New Roman"/>
          <w:sz w:val="24"/>
        </w:rPr>
        <w:t>E)    flexibility.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___________ is generally used to facilitate an organization strategy that emphasizes low cost.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Speed to market</w:t>
      </w:r>
      <w:r>
        <w:rPr>
          <w:rFonts w:ascii="Times New Roman"/>
          <w:sz w:val="24"/>
        </w:rPr>
        <w:tab/>
        <w:br/>
        <w:tab/>
      </w:r>
      <w:r>
        <w:rPr>
          <w:rFonts w:ascii="Times New Roman"/>
          <w:sz w:val="24"/>
        </w:rPr>
        <w:t>B)    Flexibility</w:t>
      </w:r>
      <w:r>
        <w:rPr>
          <w:rFonts w:ascii="Times New Roman"/>
          <w:sz w:val="24"/>
        </w:rPr>
        <w:br/>
        <w:tab/>
      </w:r>
      <w:r>
        <w:rPr>
          <w:rFonts w:ascii="Times New Roman"/>
          <w:sz w:val="24"/>
        </w:rPr>
        <w:t>C)    Customization</w:t>
      </w:r>
      <w:r>
        <w:rPr>
          <w:rFonts w:ascii="Times New Roman"/>
          <w:sz w:val="24"/>
        </w:rPr>
        <w:br/>
        <w:tab/>
      </w:r>
      <w:r>
        <w:rPr>
          <w:rFonts w:ascii="Times New Roman"/>
          <w:sz w:val="24"/>
        </w:rPr>
        <w:t>D)    Sustainability</w:t>
      </w:r>
      <w:r>
        <w:rPr>
          <w:rFonts w:ascii="Times New Roman"/>
          <w:sz w:val="24"/>
        </w:rPr>
        <w:br/>
        <w:tab/>
      </w:r>
      <w:r>
        <w:rPr>
          <w:rFonts w:ascii="Times New Roman"/>
          <w:sz w:val="24"/>
        </w:rPr>
        <w:t>E)    Standardization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Which of the following factors would tend to reduce productivity?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improvements in workplace safety</w:t>
      </w:r>
      <w:r>
        <w:rPr>
          <w:rFonts w:ascii="Times New Roman"/>
          <w:sz w:val="24"/>
        </w:rPr>
        <w:tab/>
        <w:br/>
        <w:tab/>
      </w:r>
      <w:r>
        <w:rPr>
          <w:rFonts w:ascii="Times New Roman"/>
          <w:sz w:val="24"/>
        </w:rPr>
        <w:t>B)    reductions in labor turnover</w:t>
      </w:r>
      <w:r>
        <w:rPr>
          <w:rFonts w:ascii="Times New Roman"/>
          <w:sz w:val="24"/>
        </w:rPr>
        <w:br/>
        <w:tab/>
      </w:r>
      <w:r>
        <w:rPr>
          <w:rFonts w:ascii="Times New Roman"/>
          <w:sz w:val="24"/>
        </w:rPr>
        <w:t>C)    more inexperienced workers</w:t>
      </w:r>
      <w:r>
        <w:rPr>
          <w:rFonts w:ascii="Times New Roman"/>
          <w:sz w:val="24"/>
        </w:rPr>
        <w:br/>
        <w:tab/>
      </w:r>
      <w:r>
        <w:rPr>
          <w:rFonts w:ascii="Times New Roman"/>
          <w:sz w:val="24"/>
        </w:rPr>
        <w:t>D)    reductions in the scrap rate</w:t>
      </w:r>
      <w:r>
        <w:rPr>
          <w:rFonts w:ascii="Times New Roman"/>
          <w:sz w:val="24"/>
        </w:rPr>
        <w:br/>
        <w:tab/>
      </w:r>
      <w:r>
        <w:rPr>
          <w:rFonts w:ascii="Times New Roman"/>
          <w:sz w:val="24"/>
        </w:rPr>
        <w:t>E)    less variety in the product mix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Suppose a country's productivity last year was 84. If this country's productivity growth rate of 5 percent is to be maintained, this means that this year's productivity will have to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88.2.</w:t>
      </w:r>
      <w:r>
        <w:rPr>
          <w:rFonts w:ascii="Times New Roman"/>
          <w:sz w:val="24"/>
        </w:rPr>
        <w:tab/>
        <w:br/>
        <w:tab/>
      </w:r>
      <w:r>
        <w:rPr>
          <w:rFonts w:ascii="Times New Roman"/>
          <w:sz w:val="24"/>
        </w:rPr>
        <w:t>B)    79.8.</w:t>
      </w:r>
      <w:r>
        <w:rPr>
          <w:rFonts w:ascii="Times New Roman"/>
          <w:sz w:val="24"/>
        </w:rPr>
        <w:br/>
        <w:tab/>
      </w:r>
      <w:r>
        <w:rPr>
          <w:rFonts w:ascii="Times New Roman"/>
          <w:sz w:val="24"/>
        </w:rPr>
        <w:t>C)    82.8.</w:t>
      </w:r>
      <w:r>
        <w:rPr>
          <w:rFonts w:ascii="Times New Roman"/>
          <w:sz w:val="24"/>
        </w:rPr>
        <w:br/>
        <w:tab/>
      </w:r>
      <w:r>
        <w:rPr>
          <w:rFonts w:ascii="Times New Roman"/>
          <w:sz w:val="24"/>
        </w:rPr>
        <w:t>D)    78.9.</w:t>
      </w:r>
      <w:r>
        <w:rPr>
          <w:rFonts w:ascii="Times New Roman"/>
          <w:sz w:val="24"/>
        </w:rPr>
        <w:br/>
        <w:tab/>
      </w:r>
      <w:r>
        <w:rPr>
          <w:rFonts w:ascii="Times New Roman"/>
          <w:sz w:val="24"/>
        </w:rPr>
        <w:t>E)    4.2.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Suppose a country’s productivity was 77 in one period and 82 in the next period. What would the growth rate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6.1.</w:t>
      </w:r>
      <w:r>
        <w:rPr>
          <w:rFonts w:ascii="Times New Roman"/>
          <w:sz w:val="24"/>
        </w:rPr>
        <w:tab/>
        <w:br/>
        <w:tab/>
      </w:r>
      <w:r>
        <w:rPr>
          <w:rFonts w:ascii="Times New Roman"/>
          <w:sz w:val="24"/>
        </w:rPr>
        <w:t>B)    8.7.</w:t>
      </w:r>
      <w:r>
        <w:rPr>
          <w:rFonts w:ascii="Times New Roman"/>
          <w:sz w:val="24"/>
        </w:rPr>
        <w:br/>
        <w:tab/>
      </w:r>
      <w:r>
        <w:rPr>
          <w:rFonts w:ascii="Times New Roman"/>
          <w:sz w:val="24"/>
        </w:rPr>
        <w:t>C)    5.3.</w:t>
      </w:r>
      <w:r>
        <w:rPr>
          <w:rFonts w:ascii="Times New Roman"/>
          <w:sz w:val="24"/>
        </w:rPr>
        <w:br/>
        <w:tab/>
      </w:r>
      <w:r>
        <w:rPr>
          <w:rFonts w:ascii="Times New Roman"/>
          <w:sz w:val="24"/>
        </w:rPr>
        <w:t>D)    6.8.</w:t>
      </w:r>
      <w:r>
        <w:rPr>
          <w:rFonts w:ascii="Times New Roman"/>
          <w:sz w:val="24"/>
        </w:rPr>
        <w:br/>
        <w:tab/>
      </w:r>
      <w:r>
        <w:rPr>
          <w:rFonts w:ascii="Times New Roman"/>
          <w:sz w:val="24"/>
        </w:rPr>
        <w:t>E)    4.2.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_____ and _____ customers are factors in quality.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 improving</w:t>
      </w:r>
      <w:r>
        <w:rPr>
          <w:rFonts w:ascii="Times New Roman"/>
          <w:sz w:val="24"/>
        </w:rPr>
        <w:tab/>
        <w:br/>
        <w:tab/>
      </w:r>
      <w:r>
        <w:rPr>
          <w:rFonts w:ascii="Times New Roman"/>
          <w:sz w:val="24"/>
        </w:rPr>
        <w:t>B)    Attracting; retaining</w:t>
      </w:r>
      <w:r>
        <w:rPr>
          <w:rFonts w:ascii="Times New Roman"/>
          <w:sz w:val="24"/>
        </w:rPr>
        <w:br/>
        <w:tab/>
      </w:r>
      <w:r>
        <w:rPr>
          <w:rFonts w:ascii="Times New Roman"/>
          <w:sz w:val="24"/>
        </w:rPr>
        <w:t>C)    Flexibility; attracting</w:t>
      </w:r>
      <w:r>
        <w:rPr>
          <w:rFonts w:ascii="Times New Roman"/>
          <w:sz w:val="24"/>
        </w:rPr>
        <w:br/>
        <w:tab/>
      </w:r>
      <w:r>
        <w:rPr>
          <w:rFonts w:ascii="Times New Roman"/>
          <w:sz w:val="24"/>
        </w:rPr>
        <w:t>D)    Capacity; improving</w:t>
      </w:r>
      <w:r>
        <w:rPr>
          <w:rFonts w:ascii="Times New Roman"/>
          <w:sz w:val="24"/>
        </w:rPr>
        <w:br/>
        <w:tab/>
      </w:r>
      <w:r>
        <w:rPr>
          <w:rFonts w:ascii="Times New Roman"/>
          <w:sz w:val="24"/>
        </w:rPr>
        <w:t>E)    Efficiency; retaining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Careful planning must be used with technology, otherwise there will be a(n) _____ in productivity.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improvement</w:t>
      </w:r>
      <w:r>
        <w:rPr>
          <w:rFonts w:ascii="Times New Roman"/>
          <w:sz w:val="24"/>
        </w:rPr>
        <w:tab/>
        <w:br/>
        <w:tab/>
      </w:r>
      <w:r>
        <w:rPr>
          <w:rFonts w:ascii="Times New Roman"/>
          <w:sz w:val="24"/>
        </w:rPr>
        <w:t>B)    stalemate</w:t>
      </w:r>
      <w:r>
        <w:rPr>
          <w:rFonts w:ascii="Times New Roman"/>
          <w:sz w:val="24"/>
        </w:rPr>
        <w:br/>
        <w:tab/>
      </w:r>
      <w:r>
        <w:rPr>
          <w:rFonts w:ascii="Times New Roman"/>
          <w:sz w:val="24"/>
        </w:rPr>
        <w:t>C)    reduction</w:t>
      </w:r>
      <w:r>
        <w:rPr>
          <w:rFonts w:ascii="Times New Roman"/>
          <w:sz w:val="24"/>
        </w:rPr>
        <w:br/>
        <w:tab/>
      </w:r>
      <w:r>
        <w:rPr>
          <w:rFonts w:ascii="Times New Roman"/>
          <w:sz w:val="24"/>
        </w:rPr>
        <w:t>D)    virus</w:t>
      </w:r>
      <w:r>
        <w:rPr>
          <w:rFonts w:ascii="Times New Roman"/>
          <w:sz w:val="24"/>
        </w:rPr>
        <w:br/>
        <w:tab/>
      </w:r>
      <w:r>
        <w:rPr>
          <w:rFonts w:ascii="Times New Roman"/>
          <w:sz w:val="24"/>
        </w:rPr>
        <w:t>E)    increase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Which mission stragegy has a narrow scope?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w:t>
      </w:r>
      <w:r>
        <w:rPr>
          <w:rFonts w:ascii="Times New Roman"/>
          <w:sz w:val="24"/>
        </w:rPr>
        <w:tab/>
        <w:br/>
        <w:tab/>
      </w:r>
      <w:r>
        <w:rPr>
          <w:rFonts w:ascii="Times New Roman"/>
          <w:sz w:val="24"/>
        </w:rPr>
        <w:t>B)    common</w:t>
      </w:r>
      <w:r>
        <w:rPr>
          <w:rFonts w:ascii="Times New Roman"/>
          <w:sz w:val="24"/>
        </w:rPr>
        <w:br/>
        <w:tab/>
      </w:r>
      <w:r>
        <w:rPr>
          <w:rFonts w:ascii="Times New Roman"/>
          <w:sz w:val="24"/>
        </w:rPr>
        <w:t>C)    organizational</w:t>
      </w:r>
      <w:r>
        <w:rPr>
          <w:rFonts w:ascii="Times New Roman"/>
          <w:sz w:val="24"/>
        </w:rPr>
        <w:br/>
        <w:tab/>
      </w:r>
      <w:r>
        <w:rPr>
          <w:rFonts w:ascii="Times New Roman"/>
          <w:sz w:val="24"/>
        </w:rPr>
        <w:t>D)    operational</w:t>
      </w:r>
      <w:r>
        <w:rPr>
          <w:rFonts w:ascii="Times New Roman"/>
          <w:sz w:val="24"/>
        </w:rPr>
        <w:br/>
        <w:tab/>
      </w:r>
      <w:r>
        <w:rPr>
          <w:rFonts w:ascii="Times New Roman"/>
          <w:sz w:val="24"/>
        </w:rPr>
        <w:t>E)    tactical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"To inspire and nurture the human spirit—one cup and one neighborhood at a time." This statement from Starbucks is an example of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vision</w:t>
      </w:r>
      <w:r>
        <w:rPr>
          <w:rFonts w:ascii="Times New Roman"/>
          <w:sz w:val="24"/>
        </w:rPr>
        <w:tab/>
        <w:br/>
        <w:tab/>
      </w:r>
      <w:r>
        <w:rPr>
          <w:rFonts w:ascii="Times New Roman"/>
          <w:sz w:val="24"/>
        </w:rPr>
        <w:t>B)    core competency</w:t>
      </w:r>
      <w:r>
        <w:rPr>
          <w:rFonts w:ascii="Times New Roman"/>
          <w:sz w:val="24"/>
        </w:rPr>
        <w:br/>
        <w:tab/>
      </w:r>
      <w:r>
        <w:rPr>
          <w:rFonts w:ascii="Times New Roman"/>
          <w:sz w:val="24"/>
        </w:rPr>
        <w:t>C)    strategy</w:t>
      </w:r>
      <w:r>
        <w:rPr>
          <w:rFonts w:ascii="Times New Roman"/>
          <w:sz w:val="24"/>
        </w:rPr>
        <w:br/>
        <w:tab/>
      </w:r>
      <w:r>
        <w:rPr>
          <w:rFonts w:ascii="Times New Roman"/>
          <w:sz w:val="24"/>
        </w:rPr>
        <w:t>D)    goal</w:t>
      </w:r>
      <w:r>
        <w:rPr>
          <w:rFonts w:ascii="Times New Roman"/>
          <w:sz w:val="24"/>
        </w:rPr>
        <w:br/>
        <w:tab/>
      </w:r>
      <w:r>
        <w:rPr>
          <w:rFonts w:ascii="Times New Roman"/>
          <w:sz w:val="24"/>
        </w:rPr>
        <w:t>E)    mission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What is an important factor that help determines cost?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innovation</w:t>
      </w:r>
      <w:r>
        <w:rPr>
          <w:rFonts w:ascii="Times New Roman"/>
          <w:sz w:val="24"/>
        </w:rPr>
        <w:tab/>
        <w:br/>
        <w:tab/>
      </w:r>
      <w:r>
        <w:rPr>
          <w:rFonts w:ascii="Times New Roman"/>
          <w:sz w:val="24"/>
        </w:rPr>
        <w:t>B)    advertising</w:t>
      </w:r>
      <w:r>
        <w:rPr>
          <w:rFonts w:ascii="Times New Roman"/>
          <w:sz w:val="24"/>
        </w:rPr>
        <w:br/>
        <w:tab/>
      </w:r>
      <w:r>
        <w:rPr>
          <w:rFonts w:ascii="Times New Roman"/>
          <w:sz w:val="24"/>
        </w:rPr>
        <w:t>C)    quality</w:t>
      </w:r>
      <w:r>
        <w:rPr>
          <w:rFonts w:ascii="Times New Roman"/>
          <w:sz w:val="24"/>
        </w:rPr>
        <w:br/>
        <w:tab/>
      </w:r>
      <w:r>
        <w:rPr>
          <w:rFonts w:ascii="Times New Roman"/>
          <w:sz w:val="24"/>
        </w:rPr>
        <w:t>D)    location</w:t>
      </w:r>
      <w:r>
        <w:rPr>
          <w:rFonts w:ascii="Times New Roman"/>
          <w:sz w:val="24"/>
        </w:rPr>
        <w:br/>
        <w:tab/>
      </w:r>
      <w:r>
        <w:rPr>
          <w:rFonts w:ascii="Times New Roman"/>
          <w:sz w:val="24"/>
        </w:rPr>
        <w:t>E)    productivity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