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webpage is an HTTP document displayed by a browser.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with Hypertext Markup Language and Hyperlinks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Page tabs allow you to have multiple webpages open at once and to easily navigate among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the Page Tabs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Internet and the World Wide Web are the same thing.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Understanding the Internet and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web client is the software that allows your computer to connect to, locate, retrieve, and display web content.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Understanding the Internet and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Understanding the Internet and the Web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with Hypertext Markup Language and Hyperlinks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part of a URL lists the protocol that will be used to transport the file.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two most common protocols used to transfer files on the Internet are Hypertext Transfer Protocol (HTTP) and Media Transfer Protocol (MTP).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cookie is a small text file that a web server saves on the hard drive of the computer that is running the web browser software.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create a bookmark in Firefox, Chrome, or Edge, click the book icon on the right side of the window.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Creating Bookmarks and Favorites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Mozilla Firefox is a web browser currently maintained by Google.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9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Choosing a Browser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Each time you open a new tab, you also open a new browser window.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the Page Tabs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Cookies that are placed by companies other than the company whose website you are visiting are called spam cookies.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Users always know when cookies are being saved to their hard drives.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U.S. copyright law has a fair use provision that allows a limited amount of copyrighted information to be used for purposes such as news reporting, research, and scholarship.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an Image from a Webpage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browsers offer a Retry button to load a new copy of the webpage that currently appears in the browser window.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Visited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Google Chrome, you can use the Bookmark manager to store and organize webpages.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Visited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can delete individual bookmark but not the folder it is stored in until the folder is empty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Deleting Bookmarks, Favorites, and Folders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computer networks are connected to each other, the system is called an interconnected network.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Understanding the Internet and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Another way to return to a webpage you have visited recently is by using the browser’s Revisit feature.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 Using Browser History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page that all other webpages on a particular website are organized around and link back to is called the site’s home page.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Insight: Understanding Home 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Chrome, you can save the location of a website you like as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92"/>
              <w:gridCol w:w="220"/>
              <w:gridCol w:w="14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​favorite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​history link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​bookmark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​cookie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Bookmarks and Favorites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HTML ____ tag enables web designers to link HTML documents to each 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95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​&lt;B&gt;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​anchor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​&lt;i&gt;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with Hypertext Markup Language and Hyperlinks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text file that contains HTML tags is called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9"/>
              <w:gridCol w:w="220"/>
              <w:gridCol w:w="1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​server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​IP address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​browser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​HTML document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with Hypertext Markup Language and Hyperlinks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computer networks are connected to each other, the system is called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72"/>
              <w:gridCol w:w="220"/>
              <w:gridCol w:w="1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​internet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 client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​webnet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​browser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Understanding the Internet and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HTML stands for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19"/>
              <w:gridCol w:w="220"/>
              <w:gridCol w:w="29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​HotMail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​Hypertext Markup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​Hypertext Media Language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​Hex Traffic Media Link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with Hypertext Markup Language and Hyperlinks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World Wide Web is a collection of files that reside on ____ located all over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6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 clients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 servers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​Firefoxes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Understanding the Internet and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Google’s browser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9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​Chrome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​Safari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​Opera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​Firefox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Insight: Choosing a Browser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can use the Address bar to do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a URL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 the address book and select a link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a search phrase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 a link on the menu that opens as you type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Entering a URL in the Address Bar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URL is a ____-part addressing scheme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40"/>
              <w:gridCol w:w="220"/>
              <w:gridCol w:w="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address http://www.nytimes.com/pages/sports/index.html, the domain name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​www.nytimes.com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​pages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​index.html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address http://www.nytimes.com/pages/sports/index.html, the name of the file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​www.nytimes.com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​pages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​index.html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address http://www.nytimes.com/pages/sports/index.html, the folder containing the webpage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​www.nytimes.com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​pages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​index.html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address http://www.nytimes.com/pages/sports/index.html, the transfer protocol is indicated by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​www.nytimes.com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​pages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​index.html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 type nbc.com in the Address bar, your browser will convert it to ____ and load the home page at that URL.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09"/>
              <w:gridCol w:w="220"/>
              <w:gridCol w:w="2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​ftp://nbc.com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​ftp://nbc.net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​http://www.nbc.com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​http://www.nbc.com.home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Entering a URL in the Address Bar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page that opens when you start your browser is called the 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1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​main page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​home page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​start page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​got to page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Insight: Understanding Home 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most browsers, the Back button and Forward button are located on the ____ bar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78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​Favorites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Command​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​Navigation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​Status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Visited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hover your mouse pointer over a hyperlink, the pointer changes to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3"/>
              <w:gridCol w:w="220"/>
              <w:gridCol w:w="3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​arrow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​hand with a finger pointing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​hourglass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​none of the above, it doesn't 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2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Clicking links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one browser window for all open pages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6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​multitasking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​multitabbing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​tabbed browsing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​power-using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the Page Tabs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History tab records your browsing activity by organizing the URLs of the websites you have visited by all of the following EXCEPT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16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​sites most visited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​ordered visit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​bookmark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 Using Browser History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the Favorites tab, you can add, delete, and organize favorites into ____ that best suit your needs and working style.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11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​folders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​tabs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​menus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Bookmarks and Favorites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browser stores the location of each webpage you visit during a single session in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03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​search engine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​favorites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​history list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​bookmark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 Using Browser History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is useful when you know you visited a site recently but you did not create a favorite and you cannot recall the URL of the site.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82"/>
              <w:gridCol w:w="220"/>
              <w:gridCol w:w="17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​Favorites Recovery feature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​Help 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​History feature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​Library feature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Navigating Webpages Using Browser History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might want to delete your browser history when you have been working on any of the following EXCEPT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632"/>
              <w:gridCol w:w="220"/>
              <w:gridCol w:w="23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public computer such as a a library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school lab computer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​your personal computer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​your friend's computer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Insight: Erasing Your Browser History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small file that a web server writes to the disk drive of the client computer, containing information about the user.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87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​biscuit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​triffle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​cookie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​wafer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browser’s allow you to specify _____ settings that control the writing of cookie files to your computer’s hard drive.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1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​cookies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​general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​encryption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​privacy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the website you are visiting places a cookie on your computer, it is called a(n) _____ cookie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1"/>
              <w:gridCol w:w="220"/>
              <w:gridCol w:w="1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​first-party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​valid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​third-party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​encrypted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Cookies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do not want information about the websites you visited stored on the hard drive of the computer you are using, you can use the browser’s _____ mode.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87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​security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​temporary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​secret browsing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​private browsing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7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Private Web Browsing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Private browsing mode in Chrome is called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17"/>
              <w:gridCol w:w="220"/>
              <w:gridCol w:w="19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​InPrivate Browsing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​Incognito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​Secure Browsing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​Private Browsing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7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Private Web Browsing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Private browsing mode, all of the following are deleted from the computer you are using when you close the file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53"/>
              <w:gridCol w:w="220"/>
              <w:gridCol w:w="1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​downloads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​searches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​cookies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​temporary files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7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Private Web Browsing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browsers include help for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39"/>
              <w:gridCol w:w="220"/>
              <w:gridCol w:w="3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use the browser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customize the browser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customize the browser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create your own webpages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0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Help with Your Browser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save an image from a webpage, first you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right-click the image you want to save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Save Image As (or similar option) on the shortcut menu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navigate to the folder where you want to save the image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 the default filename, if necessary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2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an image from a webpage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Ctrl + S in most browsers allows you to save a webpage in all of the following formats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06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​webpage complete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​webpage, no 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​webpage HTML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​text file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comes into existence as soon as a work is placed into a tangible form.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41"/>
              <w:gridCol w:w="220"/>
              <w:gridCol w:w="2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​copyright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​open-source project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​reproduction notice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5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Insight: Understanding Copyright for Webpage Content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Even though U.S. law has a(n) ____ provision that allows students to use limited amounts of copyrighted information in term papers, you should always cite your 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99"/>
              <w:gridCol w:w="220"/>
              <w:gridCol w:w="1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​escape clause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​fair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​Freedom of Information Act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an Image from a Webpage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should preview a webpage before printing it for all of the following reasons EXCEPT: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394"/>
              <w:gridCol w:w="220"/>
              <w:gridCol w:w="4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sure extra pages will not print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sure the page is legible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sure linked pages will print too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sure the information you want will print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Printing a Webpage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address bar in Chrome is called the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6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​address bar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​omnibox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​search bar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​URL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the Most Out of Google Omnibox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can use the address bar in Chrome to do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58"/>
              <w:gridCol w:w="220"/>
              <w:gridCol w:w="21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​as a calculator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a conversion tool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a calendar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a search box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the Most Out of Google Omnibox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While working in Chrome, if you encounter a webpage in another language, you should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 for a link to an English version of the page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 the Back button to navigate away from the page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block the page so you don’t go there again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 the Translate this page icon in the right corner of the omnibox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64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click the Translate this page icon in the right corner of the omnibox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Small programs that can enhance and extend the functionality of Chrome are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9"/>
              <w:gridCol w:w="220"/>
              <w:gridCol w:w="12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​extensions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​footprints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​apps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​icons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Chrome Extensions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might customize your Chrome browser using a theme for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 browser experience feel more personal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select a distinct color palette that reflects you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searching easier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create an identifiable style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Customizing Chrome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ways to use Chrome efficiently EXCEPT: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the space bar to scroll down one page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the shift key and the spacebar to scroll up one page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the control key and the + key to zoom 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the control key and the = key to zoom to the original page view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Chrome Efficiently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browsers replaces Internet Explorer as the pre-loaded Microsoft browser on new Windows machines?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9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​Chrome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​Firefox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Advanced Edge Features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Edge uses the _____ search engine as its default.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48"/>
              <w:gridCol w:w="220"/>
              <w:gridCol w:w="1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​Yahoo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​Google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​Ask.com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Changing How Edge Searches the Web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Edge includes a _____ feature that allows users to manage their online reading.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0"/>
              <w:gridCol w:w="220"/>
              <w:gridCol w:w="13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​Reading List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​Library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​Bookshelf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​Read Now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Edge Reading List and Reading View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Edge includes a _____, which is a streamlined and less cluttered view that allows readers to focus on the selected material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01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​Book View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​NewsPrint View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​Reduced View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​Reading View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3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Edge Reading List and Reading View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Reading View in Edge has _____ possible combinations for customizing the style and font size that best suits the user’s needs.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2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​21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Customizing 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Edge Note compose mode allows the user to do all of the following EXCEPT: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46"/>
              <w:gridCol w:w="220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​make annotations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​clip and copy notes to share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​add audio notes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​erase unwanted material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4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Edge to Annotate and Share Webpages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Firefox is an open-source software, which means that Mozilla has given others the right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69"/>
              <w:gridCol w:w="220"/>
              <w:gridCol w:w="1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​study its 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​distribute its 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​modify its 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2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Advanced Features of Firefox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Firefox allows for easy drag-and-drop modifications to its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6"/>
              <w:gridCol w:w="22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​address bar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​navigation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​menu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​history 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6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Firefox allows for easy drag-and-drop modifications to its _____.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Firefox uses _____ to enhance and extend its functionality.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9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​extensions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​add-ons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​apps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 enhancers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7"/>
              <w:gridCol w:w="19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Customizing Firefox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1530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​web browser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​hyperlink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​page tabs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​URL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​HTML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A: Understanding the Internet and the Web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E: Working with HTML Markup Language and Hyperlinks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C: Using Page tabs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D: Entering a URL in the Address Bar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​used to connect to, locate, and display web content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​typed into the address bar to open that webpage in the browser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programming language used to format documents so they can be viewed in a web browser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object on a webpage, that when clicked, the browser connects to and displays another place on the webpage or another webpage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allow you to have multiple webpages open at once, and to easily navigate among them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Module 01: Browser Basics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01: Browser Basics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Marjorie Hunt</vt:lpwstr>
  </property>
</Properties>
</file>