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Consider two barter economies: Duos and Varietas. Duos produces two different goods, whereas Varietas produces 80 different goods. Both countries have the same number of people. In which barter economy is it more likely that the means of payment and the units of account would be efficient? How many relative prices are there in Duos compared with Varietas? Which economy would benefit more from adopting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After the Revolutionary War, the United States monetary system was based on gold. Historically, why did the United States adopt the use of gold as a currency? How does this compare with the currency used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Historically, some governments have relied on the revenue generated from printing currency to finance government spending. Give two examples of government's relying on paper currency to finance wartime expenditures. What do you expect happened to inflation rates during these historical episodes?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In the chapter you read that it costs the U.S. Treasury's Bureau of Engraving and Printing around 5.5 cents to print a $1 bill, 10.5 cents to print a $20 bill, and a bit over 13 cents to print a $100 bill. It seems the Treasury could generate a nice profit for the government by simply printing currency and using this currency to purchase the goods and services the government needs. In fact, this seems to be a way to eliminate the problem of budget deficits for the U.S. government. Comment on this idea.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famous American has been visiting the same tropical island for 15 years for vacations. When she goes she pays for everything by writing checks drawn on her U.S. bank. The currency the natives use is not U.S. dollars; they use a currency called a fungo. The natives never cash her checks. She is so well known on the island that the natives simply trade her checks among themselves. The question you need to answer, complete with an explanation, is: Who is paying for her vacation? (You can assume her bank would honor the checks if presented for payment even after a considerable period of time has passed.)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one of the following is not a necessary characteristic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store of value.</w:t>
      </w:r>
      <w:r>
        <w:rPr>
          <w:rFonts w:ascii="Times New Roman"/>
          <w:sz w:val="24"/>
        </w:rPr>
        <w:tab/>
        <w:br/>
        <w:tab/>
      </w:r>
      <w:r>
        <w:rPr>
          <w:rFonts w:ascii="Times New Roman"/>
          <w:sz w:val="24"/>
        </w:rPr>
        <w:t>B) It is a means of payment.</w:t>
      </w:r>
      <w:r>
        <w:rPr>
          <w:rFonts w:ascii="Times New Roman"/>
          <w:sz w:val="24"/>
        </w:rPr>
        <w:br/>
        <w:tab/>
      </w:r>
      <w:r>
        <w:rPr>
          <w:rFonts w:ascii="Times New Roman"/>
          <w:sz w:val="24"/>
        </w:rPr>
        <w:t>C) It has intrinsic value.</w:t>
      </w:r>
      <w:r>
        <w:rPr>
          <w:rFonts w:ascii="Times New Roman"/>
          <w:sz w:val="24"/>
        </w:rPr>
        <w:br/>
        <w:tab/>
      </w:r>
      <w:r>
        <w:rPr>
          <w:rFonts w:ascii="Times New Roman"/>
          <w:sz w:val="24"/>
        </w:rPr>
        <w:t>D) It is a unit of account.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 system of barter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permit the exchange goods and services.</w:t>
      </w:r>
      <w:r>
        <w:rPr>
          <w:rFonts w:ascii="Times New Roman"/>
          <w:sz w:val="24"/>
        </w:rPr>
        <w:tab/>
        <w:br/>
        <w:tab/>
      </w:r>
      <w:r>
        <w:rPr>
          <w:rFonts w:ascii="Times New Roman"/>
          <w:sz w:val="24"/>
        </w:rPr>
        <w:t>B) requires that people do everything for themselves.</w:t>
      </w:r>
      <w:r>
        <w:rPr>
          <w:rFonts w:ascii="Times New Roman"/>
          <w:sz w:val="24"/>
        </w:rPr>
        <w:br/>
        <w:tab/>
      </w:r>
      <w:r>
        <w:rPr>
          <w:rFonts w:ascii="Times New Roman"/>
          <w:sz w:val="24"/>
        </w:rPr>
        <w:t>C) requires exchange of goods and services without money.</w:t>
      </w:r>
      <w:r>
        <w:rPr>
          <w:rFonts w:ascii="Times New Roman"/>
          <w:sz w:val="24"/>
        </w:rPr>
        <w:br/>
        <w:tab/>
      </w:r>
      <w:r>
        <w:rPr>
          <w:rFonts w:ascii="Times New Roman"/>
          <w:sz w:val="24"/>
        </w:rPr>
        <w:t>D) is efficient since people are self-sufficient.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 society without any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would have to rely on barter.</w:t>
      </w:r>
      <w:r>
        <w:rPr>
          <w:rFonts w:ascii="Times New Roman"/>
          <w:sz w:val="24"/>
        </w:rPr>
        <w:tab/>
        <w:br/>
        <w:tab/>
      </w:r>
      <w:r>
        <w:rPr>
          <w:rFonts w:ascii="Times New Roman"/>
          <w:sz w:val="24"/>
        </w:rPr>
        <w:t>B) would have no exchange of goods and services.</w:t>
      </w:r>
      <w:r>
        <w:rPr>
          <w:rFonts w:ascii="Times New Roman"/>
          <w:sz w:val="24"/>
        </w:rPr>
        <w:br/>
        <w:tab/>
      </w:r>
      <w:r>
        <w:rPr>
          <w:rFonts w:ascii="Times New Roman"/>
          <w:sz w:val="24"/>
        </w:rPr>
        <w:t>C) would have individuals doing everything for themselves.</w:t>
      </w:r>
      <w:r>
        <w:rPr>
          <w:rFonts w:ascii="Times New Roman"/>
          <w:sz w:val="24"/>
        </w:rPr>
        <w:br/>
        <w:tab/>
      </w:r>
      <w:r>
        <w:rPr>
          <w:rFonts w:ascii="Times New Roman"/>
          <w:sz w:val="24"/>
        </w:rPr>
        <w:t>D) would be more efficient due to more self-sufficiency.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use of money makes an economy more efficient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spend more time trading and more time producing.</w:t>
      </w:r>
      <w:r>
        <w:rPr>
          <w:rFonts w:ascii="Times New Roman"/>
          <w:sz w:val="24"/>
        </w:rPr>
        <w:tab/>
        <w:br/>
        <w:tab/>
      </w:r>
      <w:r>
        <w:rPr>
          <w:rFonts w:ascii="Times New Roman"/>
          <w:sz w:val="24"/>
        </w:rPr>
        <w:t>B) people can specialize in what they do well.</w:t>
      </w:r>
      <w:r>
        <w:rPr>
          <w:rFonts w:ascii="Times New Roman"/>
          <w:sz w:val="24"/>
        </w:rPr>
        <w:br/>
        <w:tab/>
      </w:r>
      <w:r>
        <w:rPr>
          <w:rFonts w:ascii="Times New Roman"/>
          <w:sz w:val="24"/>
        </w:rPr>
        <w:t>C) with money, people will borrow less.</w:t>
      </w:r>
      <w:r>
        <w:rPr>
          <w:rFonts w:ascii="Times New Roman"/>
          <w:sz w:val="24"/>
        </w:rPr>
        <w:br/>
        <w:tab/>
      </w:r>
      <w:r>
        <w:rPr>
          <w:rFonts w:ascii="Times New Roman"/>
          <w:sz w:val="24"/>
        </w:rPr>
        <w:t>D) money increases in value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unit of account characteristic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it difficult to compare the relative prices of goods and services.</w:t>
      </w:r>
      <w:r>
        <w:rPr>
          <w:rFonts w:ascii="Times New Roman"/>
          <w:sz w:val="24"/>
        </w:rPr>
        <w:tab/>
        <w:br/>
        <w:tab/>
      </w:r>
      <w:r>
        <w:rPr>
          <w:rFonts w:ascii="Times New Roman"/>
          <w:sz w:val="24"/>
        </w:rPr>
        <w:t>B) refers to how we use money to transfer purchasing power over time.</w:t>
      </w:r>
      <w:r>
        <w:rPr>
          <w:rFonts w:ascii="Times New Roman"/>
          <w:sz w:val="24"/>
        </w:rPr>
        <w:br/>
        <w:tab/>
      </w:r>
      <w:r>
        <w:rPr>
          <w:rFonts w:ascii="Times New Roman"/>
          <w:sz w:val="24"/>
        </w:rPr>
        <w:t>C) means prices are expressed in terms of money.</w:t>
      </w:r>
      <w:r>
        <w:rPr>
          <w:rFonts w:ascii="Times New Roman"/>
          <w:sz w:val="24"/>
        </w:rPr>
        <w:br/>
        <w:tab/>
      </w:r>
      <w:r>
        <w:rPr>
          <w:rFonts w:ascii="Times New Roman"/>
          <w:sz w:val="24"/>
        </w:rPr>
        <w:t>D) means that money finalizes payments.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Without the use of money, workers in an economy would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become more specialized.</w:t>
      </w:r>
      <w:r>
        <w:rPr>
          <w:rFonts w:ascii="Times New Roman"/>
          <w:sz w:val="24"/>
        </w:rPr>
        <w:tab/>
        <w:br/>
        <w:tab/>
      </w:r>
      <w:r>
        <w:rPr>
          <w:rFonts w:ascii="Times New Roman"/>
          <w:sz w:val="24"/>
        </w:rPr>
        <w:t>B) have to spend a lot less time trading.</w:t>
      </w:r>
      <w:r>
        <w:rPr>
          <w:rFonts w:ascii="Times New Roman"/>
          <w:sz w:val="24"/>
        </w:rPr>
        <w:br/>
        <w:tab/>
      </w:r>
      <w:r>
        <w:rPr>
          <w:rFonts w:ascii="Times New Roman"/>
          <w:sz w:val="24"/>
        </w:rPr>
        <w:t>C) probably specialize less.</w:t>
      </w:r>
      <w:r>
        <w:rPr>
          <w:rFonts w:ascii="Times New Roman"/>
          <w:sz w:val="24"/>
        </w:rPr>
        <w:br/>
        <w:tab/>
      </w:r>
      <w:r>
        <w:rPr>
          <w:rFonts w:ascii="Times New Roman"/>
          <w:sz w:val="24"/>
        </w:rPr>
        <w:t>D) be far more productive.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As an economy without money produces more different types of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more difficult to quote prices.</w:t>
      </w:r>
      <w:r>
        <w:rPr>
          <w:rFonts w:ascii="Times New Roman"/>
          <w:sz w:val="24"/>
        </w:rPr>
        <w:tab/>
        <w:br/>
        <w:tab/>
      </w:r>
      <w:r>
        <w:rPr>
          <w:rFonts w:ascii="Times New Roman"/>
          <w:sz w:val="24"/>
        </w:rPr>
        <w:t>B) the number of relative prices decreases.</w:t>
      </w:r>
      <w:r>
        <w:rPr>
          <w:rFonts w:ascii="Times New Roman"/>
          <w:sz w:val="24"/>
        </w:rPr>
        <w:br/>
        <w:tab/>
      </w:r>
      <w:r>
        <w:rPr>
          <w:rFonts w:ascii="Times New Roman"/>
          <w:sz w:val="24"/>
        </w:rPr>
        <w:t>C) a unit of account is easier to define.</w:t>
      </w:r>
      <w:r>
        <w:rPr>
          <w:rFonts w:ascii="Times New Roman"/>
          <w:sz w:val="24"/>
        </w:rPr>
        <w:br/>
        <w:tab/>
      </w:r>
      <w:r>
        <w:rPr>
          <w:rFonts w:ascii="Times New Roman"/>
          <w:sz w:val="24"/>
        </w:rPr>
        <w:t>D) buyers are more likely to have full information about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store of value characteristic of money refers to the fact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save most of their money.</w:t>
      </w:r>
      <w:r>
        <w:rPr>
          <w:rFonts w:ascii="Times New Roman"/>
          <w:sz w:val="24"/>
        </w:rPr>
        <w:tab/>
        <w:br/>
        <w:tab/>
      </w:r>
      <w:r>
        <w:rPr>
          <w:rFonts w:ascii="Times New Roman"/>
          <w:sz w:val="24"/>
        </w:rPr>
        <w:t>B) money allows people to shift purchasing power into the future.</w:t>
      </w:r>
      <w:r>
        <w:rPr>
          <w:rFonts w:ascii="Times New Roman"/>
          <w:sz w:val="24"/>
        </w:rPr>
        <w:br/>
        <w:tab/>
      </w:r>
      <w:r>
        <w:rPr>
          <w:rFonts w:ascii="Times New Roman"/>
          <w:sz w:val="24"/>
        </w:rPr>
        <w:t>C) money is not valuable unless it is stored.</w:t>
      </w:r>
      <w:r>
        <w:rPr>
          <w:rFonts w:ascii="Times New Roman"/>
          <w:sz w:val="24"/>
        </w:rPr>
        <w:br/>
        <w:tab/>
      </w:r>
      <w:r>
        <w:rPr>
          <w:rFonts w:ascii="Times New Roman"/>
          <w:sz w:val="24"/>
        </w:rPr>
        <w:t>D) money is the only way people have to store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Stocks and bonds that are held as wealth fulfill which one of the functions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means of payment</w:t>
      </w:r>
      <w:r>
        <w:rPr>
          <w:rFonts w:ascii="Times New Roman"/>
          <w:sz w:val="24"/>
        </w:rPr>
        <w:tab/>
        <w:br/>
        <w:tab/>
      </w:r>
      <w:r>
        <w:rPr>
          <w:rFonts w:ascii="Times New Roman"/>
          <w:sz w:val="24"/>
        </w:rPr>
        <w:t>B) store of value</w:t>
      </w:r>
      <w:r>
        <w:rPr>
          <w:rFonts w:ascii="Times New Roman"/>
          <w:sz w:val="24"/>
        </w:rPr>
        <w:br/>
        <w:tab/>
      </w:r>
      <w:r>
        <w:rPr>
          <w:rFonts w:ascii="Times New Roman"/>
          <w:sz w:val="24"/>
        </w:rPr>
        <w:t>C) unit of account</w:t>
      </w:r>
      <w:r>
        <w:rPr>
          <w:rFonts w:ascii="Times New Roman"/>
          <w:sz w:val="24"/>
        </w:rPr>
        <w:br/>
        <w:tab/>
      </w:r>
      <w:r>
        <w:rPr>
          <w:rFonts w:ascii="Times New Roman"/>
          <w:sz w:val="24"/>
        </w:rPr>
        <w:t>D) medium of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best describes money as a means of payment?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provides an immediate double coincidence of wants.</w:t>
      </w:r>
      <w:r>
        <w:rPr>
          <w:rFonts w:ascii="Times New Roman"/>
          <w:sz w:val="24"/>
        </w:rPr>
        <w:tab/>
        <w:br/>
        <w:tab/>
      </w:r>
      <w:r>
        <w:rPr>
          <w:rFonts w:ascii="Times New Roman"/>
          <w:sz w:val="24"/>
        </w:rPr>
        <w:t>B) Money makes sure a double coincidence of wants never occurs.</w:t>
      </w:r>
      <w:r>
        <w:rPr>
          <w:rFonts w:ascii="Times New Roman"/>
          <w:sz w:val="24"/>
        </w:rPr>
        <w:br/>
        <w:tab/>
      </w:r>
      <w:r>
        <w:rPr>
          <w:rFonts w:ascii="Times New Roman"/>
          <w:sz w:val="24"/>
        </w:rPr>
        <w:t>C) Money requires at least two transactions to obtain the double coincidence of wants.</w:t>
      </w:r>
      <w:r>
        <w:rPr>
          <w:rFonts w:ascii="Times New Roman"/>
          <w:sz w:val="24"/>
        </w:rPr>
        <w:br/>
        <w:tab/>
      </w:r>
      <w:r>
        <w:rPr>
          <w:rFonts w:ascii="Times New Roman"/>
          <w:sz w:val="24"/>
        </w:rPr>
        <w:t>D) To obtain a double coincidence of wants without money is impossible.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comparing the exchange of goods and services in a barter economy and an economy that uses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 coincidence of wants is necessary in the barter economy.</w:t>
      </w:r>
      <w:r>
        <w:rPr>
          <w:rFonts w:ascii="Times New Roman"/>
          <w:sz w:val="24"/>
        </w:rPr>
        <w:tab/>
        <w:br/>
        <w:tab/>
      </w:r>
      <w:r>
        <w:rPr>
          <w:rFonts w:ascii="Times New Roman"/>
          <w:sz w:val="24"/>
        </w:rPr>
        <w:t>B) a double coincidence of wants is more likely to occur in the barter economy.</w:t>
      </w:r>
      <w:r>
        <w:rPr>
          <w:rFonts w:ascii="Times New Roman"/>
          <w:sz w:val="24"/>
        </w:rPr>
        <w:br/>
        <w:tab/>
      </w:r>
      <w:r>
        <w:rPr>
          <w:rFonts w:ascii="Times New Roman"/>
          <w:sz w:val="24"/>
        </w:rPr>
        <w:t>C) transactions are likely to be smoother in the barter economy because goods and services are exchanged directly.</w:t>
      </w:r>
      <w:r>
        <w:rPr>
          <w:rFonts w:ascii="Times New Roman"/>
          <w:sz w:val="24"/>
        </w:rPr>
        <w:br/>
        <w:tab/>
      </w:r>
      <w:r>
        <w:rPr>
          <w:rFonts w:ascii="Times New Roman"/>
          <w:b w:val="false"/>
          <w:i w:val="false"/>
          <w:color w:val="000000"/>
          <w:sz w:val="24"/>
        </w:rPr>
        <w:t>D) the money economy requires that sellers have more information about buyers' wants.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In a barter system,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to specialize in order to have goods to trade.</w:t>
      </w:r>
      <w:r>
        <w:rPr>
          <w:rFonts w:ascii="Times New Roman"/>
          <w:sz w:val="24"/>
        </w:rPr>
        <w:tab/>
        <w:br/>
        <w:tab/>
      </w:r>
      <w:r>
        <w:rPr>
          <w:rFonts w:ascii="Times New Roman"/>
          <w:sz w:val="24"/>
        </w:rPr>
        <w:t>B) cannot specialize because they never know what goods will be desired.</w:t>
      </w:r>
      <w:r>
        <w:rPr>
          <w:rFonts w:ascii="Times New Roman"/>
          <w:sz w:val="24"/>
        </w:rPr>
        <w:br/>
        <w:tab/>
      </w:r>
      <w:r>
        <w:rPr>
          <w:rFonts w:ascii="Times New Roman"/>
          <w:sz w:val="24"/>
        </w:rPr>
        <w:t>C) are less likely to specialize as extensively as they would in a monetary economy.</w:t>
      </w:r>
      <w:r>
        <w:rPr>
          <w:rFonts w:ascii="Times New Roman"/>
          <w:sz w:val="24"/>
        </w:rPr>
        <w:br/>
        <w:tab/>
      </w:r>
      <w:r>
        <w:rPr>
          <w:rFonts w:ascii="Times New Roman"/>
          <w:sz w:val="24"/>
        </w:rPr>
        <w:t>D) must be self-sufficient.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In a barter economy, prices are stated in terms of relative prices. How many relative prices are in a barter economy where the only goods are oranges, rafts, and flower necklaces?</w:t>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w:t>
      </w:r>
      <w:r>
        <w:rPr>
          <w:rFonts w:ascii="Times New Roman"/>
          <w:sz w:val="24"/>
        </w:rPr>
        <w:tab/>
        <w:br/>
        <w:tab/>
      </w:r>
      <w:r>
        <w:rPr>
          <w:rFonts w:ascii="Times New Roman"/>
          <w:sz w:val="24"/>
        </w:rPr>
        <w:t>B) 5</w:t>
      </w:r>
      <w:r>
        <w:rPr>
          <w:rFonts w:ascii="Times New Roman"/>
          <w:sz w:val="24"/>
        </w:rPr>
        <w:br/>
        <w:tab/>
      </w:r>
      <w:r>
        <w:rPr>
          <w:rFonts w:ascii="Times New Roman"/>
          <w:sz w:val="24"/>
        </w:rPr>
        <w:t>C) 6</w:t>
      </w:r>
      <w:r>
        <w:rPr>
          <w:rFonts w:ascii="Times New Roman"/>
          <w:sz w:val="24"/>
        </w:rPr>
        <w:br/>
        <w:tab/>
      </w:r>
      <w:r>
        <w:rPr>
          <w:rFonts w:ascii="Times New Roman"/>
          <w:sz w:val="24"/>
        </w:rPr>
        <w:t>D) 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a barter economy, prices are stated in terms of relative prices. How many prices would a trader of a particular good need to know in a barter economy with 5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w:t>
      </w:r>
      <w:r>
        <w:rPr>
          <w:rFonts w:ascii="Times New Roman"/>
          <w:sz w:val="24"/>
        </w:rPr>
        <w:tab/>
        <w:br/>
        <w:tab/>
      </w:r>
      <w:r>
        <w:rPr>
          <w:rFonts w:ascii="Times New Roman"/>
          <w:sz w:val="24"/>
        </w:rPr>
        <w:t>B) 10</w:t>
      </w:r>
      <w:r>
        <w:rPr>
          <w:rFonts w:ascii="Times New Roman"/>
          <w:sz w:val="24"/>
        </w:rPr>
        <w:br/>
        <w:tab/>
      </w:r>
      <w:r>
        <w:rPr>
          <w:rFonts w:ascii="Times New Roman"/>
          <w:sz w:val="24"/>
        </w:rPr>
        <w:t>C) 20</w:t>
      </w:r>
      <w:r>
        <w:rPr>
          <w:rFonts w:ascii="Times New Roman"/>
          <w:sz w:val="24"/>
        </w:rPr>
        <w:br/>
        <w:tab/>
      </w:r>
      <w:r>
        <w:rPr>
          <w:rFonts w:ascii="Times New Roman"/>
          <w:sz w:val="24"/>
        </w:rPr>
        <w:t>D)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In a barter economy, prices are stated in terms of relative prices. How many prices would a trader of a particular good need to know in a barter economy with 20 goods?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190</w:t>
      </w:r>
      <w:r>
        <w:rPr>
          <w:rFonts w:ascii="Times New Roman"/>
          <w:sz w:val="24"/>
        </w:rPr>
        <w:tab/>
        <w:br/>
        <w:tab/>
      </w:r>
      <w:r>
        <w:rPr>
          <w:rFonts w:ascii="Times New Roman"/>
          <w:sz w:val="24"/>
        </w:rPr>
        <w:t>B) 100</w:t>
      </w:r>
      <w:r>
        <w:rPr>
          <w:rFonts w:ascii="Times New Roman"/>
          <w:sz w:val="24"/>
        </w:rPr>
        <w:br/>
        <w:tab/>
      </w:r>
      <w:r>
        <w:rPr>
          <w:rFonts w:ascii="Times New Roman"/>
          <w:sz w:val="24"/>
        </w:rPr>
        <w:t>C) 20</w:t>
      </w:r>
      <w:r>
        <w:rPr>
          <w:rFonts w:ascii="Times New Roman"/>
          <w:sz w:val="24"/>
        </w:rPr>
        <w:br/>
        <w:tab/>
      </w:r>
      <w:r>
        <w:rPr>
          <w:rFonts w:ascii="Times New Roman"/>
          <w:sz w:val="24"/>
        </w:rPr>
        <w:t>D)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In a barter economy, where prices are stated in terms of relative prices, with</w:t>
      </w:r>
      <w:r>
        <w:rPr>
          <w:rFonts w:ascii="Times New Roman"/>
          <w:b w:val="false"/>
          <w:i/>
          <w:color w:val="000000"/>
          <w:sz w:val="24"/>
        </w:rPr>
        <w:t>n</w:t>
      </w:r>
      <w:r>
        <w:rPr>
          <w:rFonts w:ascii="Times New Roman"/>
          <w:b w:val="false"/>
          <w:i w:val="false"/>
          <w:color w:val="000000"/>
          <w:sz w:val="24"/>
        </w:rPr>
        <w:t xml:space="preserve"> number of goods there will always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exactly</w:t>
      </w:r>
      <w:r>
        <w:rPr>
          <w:rFonts w:ascii="Times New Roman"/>
          <w:b w:val="false"/>
          <w:i/>
          <w:color w:val="000000"/>
          <w:sz w:val="24"/>
        </w:rPr>
        <w:t>n</w:t>
      </w:r>
      <w:r>
        <w:rPr>
          <w:rFonts w:ascii="Times New Roman"/>
          <w:b w:val="false"/>
          <w:i w:val="false"/>
          <w:color w:val="000000"/>
          <w:sz w:val="24"/>
        </w:rPr>
        <w:t xml:space="preserve"> relative prices.</w:t>
      </w:r>
      <w:r>
        <w:rPr>
          <w:rFonts w:ascii="Times New Roman"/>
          <w:sz w:val="24"/>
        </w:rPr>
      </w:r>
      <w:r>
        <w:rPr>
          <w:rFonts w:ascii="Times New Roman"/>
          <w:sz w:val="24"/>
        </w:rPr>
        <w:tab/>
        <w:br/>
        <w:tab/>
      </w:r>
      <w:r>
        <w:rPr>
          <w:rFonts w:ascii="Times New Roman"/>
          <w:b w:val="false"/>
          <w:i w:val="false"/>
          <w:color w:val="000000"/>
          <w:sz w:val="24"/>
        </w:rPr>
        <w:t xml:space="preserve">B) fewer than </w:t>
      </w:r>
      <w:r>
        <w:rPr>
          <w:rFonts w:ascii="Times New Roman"/>
          <w:b w:val="false"/>
          <w:i/>
          <w:color w:val="000000"/>
          <w:sz w:val="24"/>
        </w:rPr>
        <w:t>n</w:t>
      </w:r>
      <w:r>
        <w:rPr>
          <w:rFonts w:ascii="Times New Roman"/>
          <w:b w:val="false"/>
          <w:i w:val="false"/>
          <w:color w:val="000000"/>
          <w:sz w:val="24"/>
        </w:rPr>
        <w:t xml:space="preserve"> relative prices.</w:t>
      </w:r>
      <w:r>
        <w:rPr>
          <w:rFonts w:ascii="Times New Roman"/>
          <w:sz w:val="24"/>
        </w:rPr>
      </w:r>
      <w:r>
        <w:rPr>
          <w:rFonts w:ascii="Times New Roman"/>
          <w:sz w:val="24"/>
        </w:rPr>
        <w:br/>
        <w:tab/>
      </w:r>
      <w:r>
        <w:rPr>
          <w:rFonts w:ascii="Times New Roman"/>
          <w:b w:val="false"/>
          <w:i w:val="false"/>
          <w:color w:val="000000"/>
          <w:sz w:val="24"/>
        </w:rPr>
        <w:t xml:space="preserve">C) at least </w:t>
      </w:r>
      <w:r>
        <w:rPr>
          <w:rFonts w:ascii="Times New Roman"/>
          <w:b w:val="false"/>
          <w:i/>
          <w:color w:val="000000"/>
          <w:sz w:val="24"/>
        </w:rPr>
        <w:t>n</w:t>
      </w:r>
      <w:r>
        <w:rPr>
          <w:rFonts w:ascii="Times New Roman"/>
          <w:b w:val="false"/>
          <w:i w:val="false"/>
          <w:color w:val="000000"/>
          <w:sz w:val="24"/>
        </w:rPr>
        <w:t xml:space="preserve"> relative prices.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n</w:t>
      </w:r>
      <w:r>
        <w:rPr>
          <w:rFonts w:ascii="Times New Roman"/>
          <w:b w:val="false"/>
          <w:i w:val="false"/>
          <w:color w:val="000000"/>
          <w:sz w:val="24"/>
        </w:rPr>
        <w:t>/2 relative prices.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one of the following is the primary source of the high transaction costs associated with a barter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fact that, often times, these exchanges are taxed by governments</w:t>
      </w:r>
      <w:r>
        <w:rPr>
          <w:rFonts w:ascii="Times New Roman"/>
          <w:sz w:val="24"/>
        </w:rPr>
        <w:tab/>
        <w:br/>
        <w:tab/>
      </w:r>
      <w:r>
        <w:rPr>
          <w:rFonts w:ascii="Times New Roman"/>
          <w:sz w:val="24"/>
        </w:rPr>
        <w:t>B) The risk associated with having to carry an inventory of goods to trade</w:t>
      </w:r>
      <w:r>
        <w:rPr>
          <w:rFonts w:ascii="Times New Roman"/>
          <w:sz w:val="24"/>
        </w:rPr>
        <w:br/>
        <w:tab/>
      </w:r>
      <w:r>
        <w:rPr>
          <w:rFonts w:ascii="Times New Roman"/>
          <w:sz w:val="24"/>
        </w:rPr>
        <w:t>C) The high cost associated with finding someone with whom to exchange</w:t>
      </w:r>
      <w:r>
        <w:rPr>
          <w:rFonts w:ascii="Times New Roman"/>
          <w:sz w:val="24"/>
        </w:rPr>
        <w:br/>
        <w:tab/>
      </w:r>
      <w:r>
        <w:rPr>
          <w:rFonts w:ascii="Times New Roman"/>
          <w:sz w:val="24"/>
        </w:rPr>
        <w:t>D) The cost of drawing up complete contracts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Suppose that in a barter economy Tom bakes bread and Hans produces chocolates. Tom wants chocolates but Hans doesn't like bread, so Hans is unwilling to trade with Tom. Tom's problem is an example of which problem associated with a barter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too much specialization</w:t>
      </w:r>
      <w:r>
        <w:rPr>
          <w:rFonts w:ascii="Times New Roman"/>
          <w:sz w:val="24"/>
        </w:rPr>
        <w:tab/>
        <w:br/>
        <w:tab/>
      </w:r>
      <w:r>
        <w:rPr>
          <w:rFonts w:ascii="Times New Roman"/>
          <w:sz w:val="24"/>
        </w:rPr>
        <w:t>B) not enough prices</w:t>
      </w:r>
      <w:r>
        <w:rPr>
          <w:rFonts w:ascii="Times New Roman"/>
          <w:sz w:val="24"/>
        </w:rPr>
        <w:br/>
        <w:tab/>
      </w:r>
      <w:r>
        <w:rPr>
          <w:rFonts w:ascii="Times New Roman"/>
          <w:sz w:val="24"/>
        </w:rPr>
        <w:t>C) the law of diminishing returns</w:t>
      </w:r>
      <w:r>
        <w:rPr>
          <w:rFonts w:ascii="Times New Roman"/>
          <w:sz w:val="24"/>
        </w:rPr>
        <w:br/>
        <w:tab/>
      </w:r>
      <w:r>
        <w:rPr>
          <w:rFonts w:ascii="Times New Roman"/>
          <w:sz w:val="24"/>
        </w:rPr>
        <w:t>D) the double coincidence of wants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Specialization usually increases the output of a country; however, effective specialization requires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everyone in the country produce the same thing.</w:t>
      </w:r>
      <w:r>
        <w:rPr>
          <w:rFonts w:ascii="Times New Roman"/>
          <w:sz w:val="24"/>
        </w:rPr>
        <w:tab/>
        <w:br/>
        <w:tab/>
      </w:r>
      <w:r>
        <w:rPr>
          <w:rFonts w:ascii="Times New Roman"/>
          <w:sz w:val="24"/>
        </w:rPr>
        <w:t>B) that workers have very similar skills.</w:t>
      </w:r>
      <w:r>
        <w:rPr>
          <w:rFonts w:ascii="Times New Roman"/>
          <w:sz w:val="24"/>
        </w:rPr>
        <w:br/>
        <w:tab/>
      </w:r>
      <w:r>
        <w:rPr>
          <w:rFonts w:ascii="Times New Roman"/>
          <w:sz w:val="24"/>
        </w:rPr>
        <w:t>C) an effective low-cost means to exchange goods and services.</w:t>
      </w:r>
      <w:r>
        <w:rPr>
          <w:rFonts w:ascii="Times New Roman"/>
          <w:sz w:val="24"/>
        </w:rPr>
        <w:br/>
        <w:tab/>
      </w:r>
      <w:r>
        <w:rPr>
          <w:rFonts w:ascii="Times New Roman"/>
          <w:sz w:val="24"/>
        </w:rPr>
        <w:t>D) a large stock of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one of the following is an example of bartering?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Sue trading candles with Tom for his bread</w:t>
      </w:r>
      <w:r>
        <w:rPr>
          <w:rFonts w:ascii="Times New Roman"/>
          <w:sz w:val="24"/>
        </w:rPr>
        <w:tab/>
        <w:br/>
        <w:tab/>
      </w:r>
      <w:r>
        <w:rPr>
          <w:rFonts w:ascii="Times New Roman"/>
          <w:sz w:val="24"/>
        </w:rPr>
        <w:t>B) Mary paying for her new shoes with her credit card</w:t>
      </w:r>
      <w:r>
        <w:rPr>
          <w:rFonts w:ascii="Times New Roman"/>
          <w:sz w:val="24"/>
        </w:rPr>
        <w:br/>
        <w:tab/>
      </w:r>
      <w:r>
        <w:rPr>
          <w:rFonts w:ascii="Times New Roman"/>
          <w:b w:val="false"/>
          <w:i w:val="false"/>
          <w:color w:val="000000"/>
          <w:sz w:val="24"/>
        </w:rPr>
        <w:t>C) John cutting his neighbor's grass in return for a cash payment</w:t>
      </w:r>
      <w:r>
        <w:rPr>
          <w:rFonts w:ascii="Times New Roman"/>
          <w:sz w:val="24"/>
        </w:rPr>
      </w:r>
      <w:r>
        <w:rPr>
          <w:rFonts w:ascii="Times New Roman"/>
          <w:sz w:val="24"/>
        </w:rPr>
        <w:br/>
        <w:tab/>
      </w:r>
      <w:r>
        <w:rPr>
          <w:rFonts w:ascii="Times New Roman"/>
          <w:sz w:val="24"/>
        </w:rPr>
        <w:t>D) Mrs. Smith giving each of the neighbor children $5.00 after they helped clean up her yard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Money eliminates the need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search for a double coincidence of wants.</w:t>
      </w:r>
      <w:r>
        <w:rPr>
          <w:rFonts w:ascii="Times New Roman"/>
          <w:sz w:val="24"/>
        </w:rPr>
        <w:tab/>
        <w:br/>
        <w:tab/>
      </w:r>
      <w:r>
        <w:rPr>
          <w:rFonts w:ascii="Times New Roman"/>
          <w:sz w:val="24"/>
        </w:rPr>
        <w:t>B) government regulation.</w:t>
      </w:r>
      <w:r>
        <w:rPr>
          <w:rFonts w:ascii="Times New Roman"/>
          <w:sz w:val="24"/>
        </w:rPr>
        <w:br/>
        <w:tab/>
      </w:r>
      <w:r>
        <w:rPr>
          <w:rFonts w:ascii="Times New Roman"/>
          <w:sz w:val="24"/>
        </w:rPr>
        <w:t>C) specialization of labor.</w:t>
      </w:r>
      <w:r>
        <w:rPr>
          <w:rFonts w:ascii="Times New Roman"/>
          <w:sz w:val="24"/>
        </w:rPr>
        <w:br/>
        <w:tab/>
      </w:r>
      <w:r>
        <w:rPr>
          <w:rFonts w:ascii="Times New Roman"/>
          <w:sz w:val="24"/>
        </w:rPr>
        <w:t>D) financial intermediaries.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Money that is used as a means of payment must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actual currency.</w:t>
      </w:r>
      <w:r>
        <w:rPr>
          <w:rFonts w:ascii="Times New Roman"/>
          <w:sz w:val="24"/>
        </w:rPr>
        <w:tab/>
        <w:br/>
        <w:tab/>
      </w:r>
      <w:r>
        <w:rPr>
          <w:rFonts w:ascii="Times New Roman"/>
          <w:sz w:val="24"/>
        </w:rPr>
        <w:t>B) coins and currency.</w:t>
      </w:r>
      <w:r>
        <w:rPr>
          <w:rFonts w:ascii="Times New Roman"/>
          <w:sz w:val="24"/>
        </w:rPr>
        <w:br/>
        <w:tab/>
      </w:r>
      <w:r>
        <w:rPr>
          <w:rFonts w:ascii="Times New Roman"/>
          <w:sz w:val="24"/>
        </w:rPr>
        <w:t>C) coins, currency and credit cards.</w:t>
      </w:r>
      <w:r>
        <w:rPr>
          <w:rFonts w:ascii="Times New Roman"/>
          <w:sz w:val="24"/>
        </w:rPr>
        <w:br/>
        <w:tab/>
      </w:r>
      <w:r>
        <w:rPr>
          <w:rFonts w:ascii="Times New Roman"/>
          <w:sz w:val="24"/>
        </w:rPr>
        <w:t>D) anything that is generally accepted as payment for goods and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While money is an asset, not all assets are money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money stores value.</w:t>
      </w:r>
      <w:r>
        <w:rPr>
          <w:rFonts w:ascii="Times New Roman"/>
          <w:sz w:val="24"/>
        </w:rPr>
        <w:tab/>
        <w:br/>
        <w:tab/>
      </w:r>
      <w:r>
        <w:rPr>
          <w:rFonts w:ascii="Times New Roman"/>
          <w:sz w:val="24"/>
        </w:rPr>
        <w:t>B) money must work as a means of payment.</w:t>
      </w:r>
      <w:r>
        <w:rPr>
          <w:rFonts w:ascii="Times New Roman"/>
          <w:sz w:val="24"/>
        </w:rPr>
        <w:br/>
        <w:tab/>
      </w:r>
      <w:r>
        <w:rPr>
          <w:rFonts w:ascii="Times New Roman"/>
          <w:sz w:val="24"/>
        </w:rPr>
        <w:t>C) only money is a good asset to hold during times of inflation.</w:t>
      </w:r>
      <w:r>
        <w:rPr>
          <w:rFonts w:ascii="Times New Roman"/>
          <w:sz w:val="24"/>
        </w:rPr>
        <w:br/>
        <w:tab/>
      </w:r>
      <w:r>
        <w:rPr>
          <w:rFonts w:ascii="Times New Roman"/>
          <w:sz w:val="24"/>
        </w:rPr>
        <w:t>D) money must be legal tender.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An advantage that money has over other assets is that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in value over time.</w:t>
      </w:r>
      <w:r>
        <w:rPr>
          <w:rFonts w:ascii="Times New Roman"/>
          <w:sz w:val="24"/>
        </w:rPr>
        <w:tab/>
        <w:br/>
        <w:tab/>
      </w:r>
      <w:r>
        <w:rPr>
          <w:rFonts w:ascii="Times New Roman"/>
          <w:sz w:val="24"/>
        </w:rPr>
        <w:t>B) has lower transaction costs to use as a means of payment than other assets.</w:t>
      </w:r>
      <w:r>
        <w:rPr>
          <w:rFonts w:ascii="Times New Roman"/>
          <w:sz w:val="24"/>
        </w:rPr>
        <w:br/>
        <w:tab/>
      </w:r>
      <w:r>
        <w:rPr>
          <w:rFonts w:ascii="Times New Roman"/>
          <w:sz w:val="24"/>
        </w:rPr>
        <w:t>C) provides a higher return to the owner.</w:t>
      </w:r>
      <w:r>
        <w:rPr>
          <w:rFonts w:ascii="Times New Roman"/>
          <w:sz w:val="24"/>
        </w:rPr>
        <w:br/>
        <w:tab/>
      </w:r>
      <w:r>
        <w:rPr>
          <w:rFonts w:ascii="Times New Roman"/>
          <w:sz w:val="24"/>
        </w:rPr>
        <w:t>D) is a safer asset to hold during times of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An individual who stores wealth in art rather than money will find that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suffer larger real losses during periods of high inflation.</w:t>
      </w:r>
      <w:r>
        <w:rPr>
          <w:rFonts w:ascii="Times New Roman"/>
          <w:sz w:val="24"/>
        </w:rPr>
        <w:tab/>
        <w:br/>
        <w:tab/>
      </w:r>
      <w:r>
        <w:rPr>
          <w:rFonts w:ascii="Times New Roman"/>
          <w:sz w:val="24"/>
        </w:rPr>
        <w:t>B) have far more liquidity than most savers.</w:t>
      </w:r>
      <w:r>
        <w:rPr>
          <w:rFonts w:ascii="Times New Roman"/>
          <w:sz w:val="24"/>
        </w:rPr>
        <w:br/>
        <w:tab/>
      </w:r>
      <w:r>
        <w:rPr>
          <w:rFonts w:ascii="Times New Roman"/>
          <w:sz w:val="24"/>
        </w:rPr>
        <w:t>C) will incur higher transaction costs when they ultimately make purchases.</w:t>
      </w:r>
      <w:r>
        <w:rPr>
          <w:rFonts w:ascii="Times New Roman"/>
          <w:sz w:val="24"/>
        </w:rPr>
        <w:br/>
        <w:tab/>
      </w:r>
      <w:r>
        <w:rPr>
          <w:rFonts w:ascii="Times New Roman"/>
          <w:sz w:val="24"/>
        </w:rPr>
        <w:t>D) will have to resort to barter exchanging the art for desired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one of the following best describes how money and wealth are related?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is wealth but not all wealth is money.</w:t>
      </w:r>
      <w:r>
        <w:rPr>
          <w:rFonts w:ascii="Times New Roman"/>
          <w:sz w:val="24"/>
        </w:rPr>
        <w:tab/>
        <w:br/>
        <w:tab/>
      </w:r>
      <w:r>
        <w:rPr>
          <w:rFonts w:ascii="Times New Roman"/>
          <w:sz w:val="24"/>
        </w:rPr>
        <w:t>B) Money is a means of payment but is not part of wealth.</w:t>
      </w:r>
      <w:r>
        <w:rPr>
          <w:rFonts w:ascii="Times New Roman"/>
          <w:sz w:val="24"/>
        </w:rPr>
        <w:br/>
        <w:tab/>
      </w:r>
      <w:r>
        <w:rPr>
          <w:rFonts w:ascii="Times New Roman"/>
          <w:sz w:val="24"/>
        </w:rPr>
        <w:t>C) Assets that are part of wealth always havea positive return while money does not.</w:t>
      </w:r>
      <w:r>
        <w:rPr>
          <w:rFonts w:ascii="Times New Roman"/>
          <w:sz w:val="24"/>
        </w:rPr>
        <w:br/>
        <w:tab/>
      </w:r>
      <w:r>
        <w:rPr>
          <w:rFonts w:ascii="Times New Roman"/>
          <w:sz w:val="24"/>
        </w:rPr>
        <w:t>D) Wealth is a store of value and a means of payment while money is only a means of payment.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one of the following is an example of fiat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silk in China</w:t>
      </w:r>
      <w:r>
        <w:rPr>
          <w:rFonts w:ascii="Times New Roman"/>
          <w:sz w:val="24"/>
        </w:rPr>
        <w:tab/>
        <w:br/>
        <w:tab/>
      </w:r>
      <w:r>
        <w:rPr>
          <w:rFonts w:ascii="Times New Roman"/>
          <w:sz w:val="24"/>
        </w:rPr>
        <w:t>B) butter in Norway</w:t>
      </w:r>
      <w:r>
        <w:rPr>
          <w:rFonts w:ascii="Times New Roman"/>
          <w:sz w:val="24"/>
        </w:rPr>
        <w:br/>
        <w:tab/>
      </w:r>
      <w:r>
        <w:rPr>
          <w:rFonts w:ascii="Times New Roman"/>
          <w:sz w:val="24"/>
        </w:rPr>
        <w:t>C) gold in Venice</w:t>
      </w:r>
      <w:r>
        <w:rPr>
          <w:rFonts w:ascii="Times New Roman"/>
          <w:sz w:val="24"/>
        </w:rPr>
        <w:br/>
        <w:tab/>
      </w:r>
      <w:r>
        <w:rPr>
          <w:rFonts w:ascii="Times New Roman"/>
          <w:sz w:val="24"/>
        </w:rPr>
        <w:t>D) U.S.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For most of human history, which one of the following has been the most common commodity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silk</w:t>
      </w:r>
      <w:r>
        <w:rPr>
          <w:rFonts w:ascii="Times New Roman"/>
          <w:sz w:val="24"/>
        </w:rPr>
        <w:tab/>
        <w:br/>
        <w:tab/>
      </w:r>
      <w:r>
        <w:rPr>
          <w:rFonts w:ascii="Times New Roman"/>
          <w:sz w:val="24"/>
        </w:rPr>
        <w:t>B) butter</w:t>
      </w:r>
      <w:r>
        <w:rPr>
          <w:rFonts w:ascii="Times New Roman"/>
          <w:sz w:val="24"/>
        </w:rPr>
        <w:br/>
        <w:tab/>
      </w:r>
      <w:r>
        <w:rPr>
          <w:rFonts w:ascii="Times New Roman"/>
          <w:sz w:val="24"/>
        </w:rPr>
        <w:t>C) gold</w:t>
      </w:r>
      <w:r>
        <w:rPr>
          <w:rFonts w:ascii="Times New Roman"/>
          <w:sz w:val="24"/>
        </w:rPr>
        <w:br/>
        <w:tab/>
      </w:r>
      <w:r>
        <w:rPr>
          <w:rFonts w:ascii="Times New Roman"/>
          <w:sz w:val="24"/>
        </w:rPr>
        <w:t>D) U.S.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Gold would be a superior commodity money compared to wheat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wheat has a high value relative to weight, which gold does not.</w:t>
      </w:r>
      <w:r>
        <w:rPr>
          <w:rFonts w:ascii="Times New Roman"/>
          <w:sz w:val="24"/>
        </w:rPr>
        <w:tab/>
        <w:br/>
        <w:tab/>
      </w:r>
      <w:r>
        <w:rPr>
          <w:rFonts w:ascii="Times New Roman"/>
          <w:sz w:val="24"/>
        </w:rPr>
        <w:t>B) it is easier to divide wheat into small units.</w:t>
      </w:r>
      <w:r>
        <w:rPr>
          <w:rFonts w:ascii="Times New Roman"/>
          <w:sz w:val="24"/>
        </w:rPr>
        <w:br/>
        <w:tab/>
      </w:r>
      <w:r>
        <w:rPr>
          <w:rFonts w:ascii="Times New Roman"/>
          <w:sz w:val="24"/>
        </w:rPr>
        <w:t>C) wheat has more practical uses than gold.</w:t>
      </w:r>
      <w:r>
        <w:rPr>
          <w:rFonts w:ascii="Times New Roman"/>
          <w:sz w:val="24"/>
        </w:rPr>
        <w:br/>
        <w:tab/>
      </w:r>
      <w:r>
        <w:rPr>
          <w:rFonts w:ascii="Times New Roman"/>
          <w:sz w:val="24"/>
        </w:rPr>
        <w:t>D) wheat is perishable.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fact that U.S. currency is legal tender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currency is good anywhere in the world.</w:t>
      </w:r>
      <w:r>
        <w:rPr>
          <w:rFonts w:ascii="Times New Roman"/>
          <w:sz w:val="24"/>
        </w:rPr>
        <w:tab/>
        <w:br/>
        <w:tab/>
      </w:r>
      <w:r>
        <w:rPr>
          <w:rFonts w:ascii="Times New Roman"/>
          <w:sz w:val="24"/>
        </w:rPr>
        <w:t>B) the only money the government will accept for settlement of debts is U.S. currency.</w:t>
      </w:r>
      <w:r>
        <w:rPr>
          <w:rFonts w:ascii="Times New Roman"/>
          <w:sz w:val="24"/>
        </w:rPr>
        <w:br/>
        <w:tab/>
      </w:r>
      <w:r>
        <w:rPr>
          <w:rFonts w:ascii="Times New Roman"/>
          <w:sz w:val="24"/>
        </w:rPr>
        <w:t>C) private businesses in the U.S. and the U.S. government must accept currency for payment.</w:t>
      </w:r>
      <w:r>
        <w:rPr>
          <w:rFonts w:ascii="Times New Roman"/>
          <w:sz w:val="24"/>
        </w:rPr>
        <w:br/>
        <w:tab/>
      </w:r>
      <w:r>
        <w:rPr>
          <w:rFonts w:ascii="Times New Roman"/>
          <w:sz w:val="24"/>
        </w:rPr>
        <w:t>D) it cannot be backed by gold or other metals.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 comparing money to a U.S. Treasury bond held by an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Treasury bond is an asset but money is not.</w:t>
      </w:r>
      <w:r>
        <w:rPr>
          <w:rFonts w:ascii="Times New Roman"/>
          <w:sz w:val="24"/>
        </w:rPr>
        <w:tab/>
        <w:br/>
        <w:tab/>
      </w:r>
      <w:r>
        <w:rPr>
          <w:rFonts w:ascii="Times New Roman"/>
          <w:sz w:val="24"/>
        </w:rPr>
        <w:t>B) money is an asset but the U.S. Treasury bond is a liability of the individual.</w:t>
      </w:r>
      <w:r>
        <w:rPr>
          <w:rFonts w:ascii="Times New Roman"/>
          <w:sz w:val="24"/>
        </w:rPr>
        <w:br/>
        <w:tab/>
      </w:r>
      <w:r>
        <w:rPr>
          <w:rFonts w:ascii="Times New Roman"/>
          <w:sz w:val="24"/>
        </w:rPr>
        <w:t>C) both are stores of value.</w:t>
      </w:r>
      <w:r>
        <w:rPr>
          <w:rFonts w:ascii="Times New Roman"/>
          <w:sz w:val="24"/>
        </w:rPr>
        <w:br/>
        <w:tab/>
      </w:r>
      <w:r>
        <w:rPr>
          <w:rFonts w:ascii="Times New Roman"/>
          <w:sz w:val="24"/>
        </w:rPr>
        <w:t>D) money is a store of value but the U.S. Treasury bond is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 comparing money to a U.S. Treasury bond held by an individual, we can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are legal tender.</w:t>
      </w:r>
      <w:r>
        <w:rPr>
          <w:rFonts w:ascii="Times New Roman"/>
          <w:sz w:val="24"/>
        </w:rPr>
        <w:tab/>
        <w:br/>
        <w:tab/>
      </w:r>
      <w:r>
        <w:rPr>
          <w:rFonts w:ascii="Times New Roman"/>
          <w:sz w:val="24"/>
        </w:rPr>
        <w:t>B) both are units of account.</w:t>
      </w:r>
      <w:r>
        <w:rPr>
          <w:rFonts w:ascii="Times New Roman"/>
          <w:sz w:val="24"/>
        </w:rPr>
        <w:br/>
        <w:tab/>
      </w:r>
      <w:r>
        <w:rPr>
          <w:rFonts w:ascii="Times New Roman"/>
          <w:sz w:val="24"/>
        </w:rPr>
        <w:t>C) only the bond is legal tender since it is an obligation of the U.S. government.</w:t>
      </w:r>
      <w:r>
        <w:rPr>
          <w:rFonts w:ascii="Times New Roman"/>
          <w:sz w:val="24"/>
        </w:rPr>
        <w:br/>
        <w:tab/>
      </w:r>
      <w:r>
        <w:rPr>
          <w:rFonts w:ascii="Times New Roman"/>
          <w:sz w:val="24"/>
        </w:rPr>
        <w:t>D) both are stores of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In comparing money to a share of Microsoft stock held by an individual, we can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share of stock is an asset, but money is a liability.</w:t>
      </w:r>
      <w:r>
        <w:rPr>
          <w:rFonts w:ascii="Times New Roman"/>
          <w:sz w:val="24"/>
        </w:rPr>
        <w:tab/>
        <w:br/>
        <w:tab/>
      </w:r>
      <w:r>
        <w:rPr>
          <w:rFonts w:ascii="Times New Roman"/>
          <w:sz w:val="24"/>
        </w:rPr>
        <w:t>B) only the money is a means of payment, but both are stores of value.</w:t>
      </w:r>
      <w:r>
        <w:rPr>
          <w:rFonts w:ascii="Times New Roman"/>
          <w:sz w:val="24"/>
        </w:rPr>
        <w:br/>
        <w:tab/>
      </w:r>
      <w:r>
        <w:rPr>
          <w:rFonts w:ascii="Times New Roman"/>
          <w:sz w:val="24"/>
        </w:rPr>
        <w:t>C) only the money is a means of payment, but both are units of account.</w:t>
      </w:r>
      <w:r>
        <w:rPr>
          <w:rFonts w:ascii="Times New Roman"/>
          <w:sz w:val="24"/>
        </w:rPr>
        <w:br/>
        <w:tab/>
      </w:r>
      <w:r>
        <w:rPr>
          <w:rFonts w:ascii="Times New Roman"/>
          <w:sz w:val="24"/>
        </w:rPr>
        <w:t>D) both the Microsoft stock and the money are liabilities.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Comparing checks and currency, we can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are money but only currency is legal tender.</w:t>
      </w:r>
      <w:r>
        <w:rPr>
          <w:rFonts w:ascii="Times New Roman"/>
          <w:sz w:val="24"/>
        </w:rPr>
        <w:tab/>
        <w:br/>
        <w:tab/>
      </w:r>
      <w:r>
        <w:rPr>
          <w:rFonts w:ascii="Times New Roman"/>
          <w:sz w:val="24"/>
        </w:rPr>
        <w:t>B) only checks are both money and legal tender.</w:t>
      </w:r>
      <w:r>
        <w:rPr>
          <w:rFonts w:ascii="Times New Roman"/>
          <w:sz w:val="24"/>
        </w:rPr>
        <w:br/>
        <w:tab/>
      </w:r>
      <w:r>
        <w:rPr>
          <w:rFonts w:ascii="Times New Roman"/>
          <w:b w:val="false"/>
          <w:i w:val="false"/>
          <w:color w:val="000000"/>
          <w:sz w:val="24"/>
        </w:rPr>
        <w:t>C) a check isn't money but currency is.</w:t>
      </w:r>
      <w:r>
        <w:rPr>
          <w:rFonts w:ascii="Times New Roman"/>
          <w:sz w:val="24"/>
        </w:rPr>
      </w:r>
      <w:r>
        <w:rPr>
          <w:rFonts w:ascii="Times New Roman"/>
          <w:sz w:val="24"/>
        </w:rPr>
        <w:br/>
        <w:tab/>
      </w:r>
      <w:r>
        <w:rPr>
          <w:rFonts w:ascii="Times New Roman"/>
          <w:sz w:val="24"/>
        </w:rPr>
        <w:t>D) both are money and legal tender.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When the Continental Congress issued currency to finance the Revolutionary War, the Continental Congress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issued too many Continentals, eventually making the currency worthless.</w:t>
      </w:r>
      <w:r>
        <w:rPr>
          <w:rFonts w:ascii="Times New Roman"/>
          <w:sz w:val="24"/>
        </w:rPr>
        <w:tab/>
        <w:br/>
        <w:tab/>
      </w:r>
      <w:r>
        <w:rPr>
          <w:rFonts w:ascii="Times New Roman"/>
          <w:sz w:val="24"/>
        </w:rPr>
        <w:t>B) tied the value of the Continental to gold.</w:t>
      </w:r>
      <w:r>
        <w:rPr>
          <w:rFonts w:ascii="Times New Roman"/>
          <w:sz w:val="24"/>
        </w:rPr>
        <w:br/>
        <w:tab/>
      </w:r>
      <w:r>
        <w:rPr>
          <w:rFonts w:ascii="Times New Roman"/>
          <w:sz w:val="24"/>
        </w:rPr>
        <w:t>C) tied the value of the Continental to French assignats.</w:t>
      </w:r>
      <w:r>
        <w:rPr>
          <w:rFonts w:ascii="Times New Roman"/>
          <w:sz w:val="24"/>
        </w:rPr>
        <w:br/>
        <w:tab/>
      </w:r>
      <w:r>
        <w:rPr>
          <w:rFonts w:ascii="Times New Roman"/>
          <w:sz w:val="24"/>
        </w:rPr>
        <w:t>D) issued too few Continentals which kept them from being widely accepted.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During the Civil War, the North issued currency, known as greenbacks. These greenbacks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still legal tender in the United States.</w:t>
      </w:r>
      <w:r>
        <w:rPr>
          <w:rFonts w:ascii="Times New Roman"/>
          <w:sz w:val="24"/>
        </w:rPr>
        <w:tab/>
        <w:br/>
        <w:tab/>
      </w:r>
      <w:r>
        <w:rPr>
          <w:rFonts w:ascii="Times New Roman"/>
          <w:sz w:val="24"/>
        </w:rPr>
        <w:t>B) were tied to the value of gold and silver.</w:t>
      </w:r>
      <w:r>
        <w:rPr>
          <w:rFonts w:ascii="Times New Roman"/>
          <w:sz w:val="24"/>
        </w:rPr>
        <w:br/>
        <w:tab/>
      </w:r>
      <w:r>
        <w:rPr>
          <w:rFonts w:ascii="Times New Roman"/>
          <w:sz w:val="24"/>
        </w:rPr>
        <w:t>C) were used by the South to pay for salaries and supplies.</w:t>
      </w:r>
      <w:r>
        <w:rPr>
          <w:rFonts w:ascii="Times New Roman"/>
          <w:sz w:val="24"/>
        </w:rPr>
        <w:br/>
        <w:tab/>
      </w:r>
      <w:r>
        <w:rPr>
          <w:rFonts w:ascii="Times New Roman"/>
          <w:sz w:val="24"/>
        </w:rPr>
        <w:t>D) are a historical example of commodity money.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Most of the non-cash retail payments made each year in the United States are made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check.</w:t>
      </w:r>
      <w:r>
        <w:rPr>
          <w:rFonts w:ascii="Times New Roman"/>
          <w:sz w:val="24"/>
        </w:rPr>
        <w:tab/>
        <w:br/>
        <w:tab/>
      </w:r>
      <w:r>
        <w:rPr>
          <w:rFonts w:ascii="Times New Roman"/>
          <w:sz w:val="24"/>
        </w:rPr>
        <w:t>B) credit card.</w:t>
      </w:r>
      <w:r>
        <w:rPr>
          <w:rFonts w:ascii="Times New Roman"/>
          <w:sz w:val="24"/>
        </w:rPr>
        <w:br/>
        <w:tab/>
      </w:r>
      <w:r>
        <w:rPr>
          <w:rFonts w:ascii="Times New Roman"/>
          <w:sz w:val="24"/>
        </w:rPr>
        <w:t>C) debit card.</w:t>
      </w:r>
      <w:r>
        <w:rPr>
          <w:rFonts w:ascii="Times New Roman"/>
          <w:sz w:val="24"/>
        </w:rPr>
        <w:br/>
        <w:tab/>
      </w:r>
      <w:r>
        <w:rPr>
          <w:rFonts w:ascii="Times New Roman"/>
          <w:sz w:val="24"/>
        </w:rPr>
        <w:t>D) electronic funds transfers.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All of the following are true about electronic funds transfers except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sometimes involve the Federal Reserve sending electronic images of checks to banks.</w:t>
      </w:r>
      <w:r>
        <w:rPr>
          <w:rFonts w:ascii="Times New Roman"/>
          <w:sz w:val="24"/>
        </w:rPr>
        <w:tab/>
        <w:br/>
        <w:tab/>
      </w:r>
      <w:r>
        <w:rPr>
          <w:rFonts w:ascii="Times New Roman"/>
          <w:sz w:val="24"/>
        </w:rPr>
        <w:t>B) occur when banks or individuals deposit/withdraw from one bank account to another electronically.</w:t>
      </w:r>
      <w:r>
        <w:rPr>
          <w:rFonts w:ascii="Times New Roman"/>
          <w:sz w:val="24"/>
        </w:rPr>
        <w:br/>
        <w:tab/>
      </w:r>
      <w:r>
        <w:rPr>
          <w:rFonts w:ascii="Times New Roman"/>
          <w:sz w:val="24"/>
        </w:rPr>
        <w:t>C) include automated clearinghouse transactions (ACH).</w:t>
      </w:r>
      <w:r>
        <w:rPr>
          <w:rFonts w:ascii="Times New Roman"/>
          <w:sz w:val="24"/>
        </w:rPr>
        <w:br/>
        <w:tab/>
      </w:r>
      <w:r>
        <w:rPr>
          <w:rFonts w:ascii="Times New Roman"/>
          <w:sz w:val="24"/>
        </w:rPr>
        <w:t>D) include credit card payments made online.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Carlos pays his cable bill using his bank's internet banking web site to withdraw funds from his checking account. This transaction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automated clearinghouse transaction (ACH).</w:t>
      </w:r>
      <w:r>
        <w:rPr>
          <w:rFonts w:ascii="Times New Roman"/>
          <w:sz w:val="24"/>
        </w:rPr>
        <w:tab/>
        <w:br/>
        <w:tab/>
      </w:r>
      <w:r>
        <w:rPr>
          <w:rFonts w:ascii="Times New Roman"/>
          <w:sz w:val="24"/>
        </w:rPr>
        <w:t>B) digitized-check transaction.</w:t>
      </w:r>
      <w:r>
        <w:rPr>
          <w:rFonts w:ascii="Times New Roman"/>
          <w:sz w:val="24"/>
        </w:rPr>
        <w:br/>
        <w:tab/>
      </w:r>
      <w:r>
        <w:rPr>
          <w:rFonts w:ascii="Times New Roman"/>
          <w:sz w:val="24"/>
        </w:rPr>
        <w:t>C) e-money transaction.</w:t>
      </w:r>
      <w:r>
        <w:rPr>
          <w:rFonts w:ascii="Times New Roman"/>
          <w:sz w:val="24"/>
        </w:rPr>
        <w:br/>
        <w:tab/>
      </w:r>
      <w:r>
        <w:rPr>
          <w:rFonts w:ascii="Times New Roman"/>
          <w:sz w:val="24"/>
        </w:rPr>
        <w:t>D) Fedwire transaction.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Consider the path of a paper check as it travels through the check-clearing system. Which step in the process uses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the consumer hands the check to the merchant</w:t>
      </w:r>
      <w:r>
        <w:rPr>
          <w:rFonts w:ascii="Times New Roman"/>
          <w:sz w:val="24"/>
        </w:rPr>
        <w:tab/>
        <w:br/>
        <w:tab/>
      </w:r>
      <w:r>
        <w:rPr>
          <w:rFonts w:ascii="Times New Roman"/>
          <w:b w:val="false"/>
          <w:i w:val="false"/>
          <w:color w:val="000000"/>
          <w:sz w:val="24"/>
        </w:rPr>
        <w:t>B) when the merchant’s bank sends an electronic image of the check to the local Federal Reserve Bank</w:t>
      </w:r>
      <w:r>
        <w:rPr>
          <w:rFonts w:ascii="Times New Roman"/>
          <w:sz w:val="24"/>
        </w:rPr>
      </w:r>
      <w:r>
        <w:rPr>
          <w:rFonts w:ascii="Times New Roman"/>
          <w:sz w:val="24"/>
        </w:rPr>
        <w:br/>
        <w:tab/>
      </w:r>
      <w:r>
        <w:rPr>
          <w:rFonts w:ascii="Times New Roman"/>
          <w:b w:val="false"/>
          <w:i w:val="false"/>
          <w:color w:val="000000"/>
          <w:sz w:val="24"/>
        </w:rPr>
        <w:t>C) when the Federal Reserve credits the merchant’s bank’s reserve account and debits the consumer’s bank’s reserve account</w:t>
      </w:r>
      <w:r>
        <w:rPr>
          <w:rFonts w:ascii="Times New Roman"/>
          <w:sz w:val="24"/>
        </w:rPr>
      </w:r>
      <w:r>
        <w:rPr>
          <w:rFonts w:ascii="Times New Roman"/>
          <w:sz w:val="24"/>
        </w:rPr>
        <w:br/>
        <w:tab/>
      </w:r>
      <w:r>
        <w:rPr>
          <w:rFonts w:ascii="Times New Roman"/>
          <w:b w:val="false"/>
          <w:i w:val="false"/>
          <w:color w:val="000000"/>
          <w:sz w:val="24"/>
        </w:rPr>
        <w:t>D) when the consumer’s bank debits the consumer’s checking account by the amount of the check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value of fiat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comes from its intrinsic value.</w:t>
      </w:r>
      <w:r>
        <w:rPr>
          <w:rFonts w:ascii="Times New Roman"/>
          <w:sz w:val="24"/>
        </w:rPr>
        <w:tab/>
        <w:br/>
        <w:tab/>
      </w:r>
      <w:r>
        <w:rPr>
          <w:rFonts w:ascii="Times New Roman"/>
          <w:sz w:val="24"/>
        </w:rPr>
        <w:t>B) is worth more as a commodity than its value as money.</w:t>
      </w:r>
      <w:r>
        <w:rPr>
          <w:rFonts w:ascii="Times New Roman"/>
          <w:sz w:val="24"/>
        </w:rPr>
        <w:br/>
        <w:tab/>
      </w:r>
      <w:r>
        <w:rPr>
          <w:rFonts w:ascii="Times New Roman"/>
          <w:sz w:val="24"/>
        </w:rPr>
        <w:t>C) comes from government decree.</w:t>
      </w:r>
      <w:r>
        <w:rPr>
          <w:rFonts w:ascii="Times New Roman"/>
          <w:sz w:val="24"/>
        </w:rPr>
        <w:br/>
        <w:tab/>
      </w:r>
      <w:r>
        <w:rPr>
          <w:rFonts w:ascii="Times New Roman"/>
          <w:sz w:val="24"/>
        </w:rPr>
        <w:t>D) means that it is more desirable than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U.S. currency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commodity money.</w:t>
      </w:r>
      <w:r>
        <w:rPr>
          <w:rFonts w:ascii="Times New Roman"/>
          <w:sz w:val="24"/>
        </w:rPr>
        <w:tab/>
        <w:br/>
        <w:tab/>
      </w:r>
      <w:r>
        <w:rPr>
          <w:rFonts w:ascii="Times New Roman"/>
          <w:sz w:val="24"/>
        </w:rPr>
        <w:t>B) fiat money.</w:t>
      </w:r>
      <w:r>
        <w:rPr>
          <w:rFonts w:ascii="Times New Roman"/>
          <w:sz w:val="24"/>
        </w:rPr>
        <w:br/>
        <w:tab/>
      </w:r>
      <w:r>
        <w:rPr>
          <w:rFonts w:ascii="Times New Roman"/>
          <w:sz w:val="24"/>
        </w:rPr>
        <w:t>C) tied to the value of gold at a fixed rate.</w:t>
      </w:r>
      <w:r>
        <w:rPr>
          <w:rFonts w:ascii="Times New Roman"/>
          <w:sz w:val="24"/>
        </w:rPr>
        <w:br/>
        <w:tab/>
      </w:r>
      <w:r>
        <w:rPr>
          <w:rFonts w:ascii="Times New Roman"/>
          <w:sz w:val="24"/>
        </w:rPr>
        <w:t>D) the only store of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One major difference between a debit card and a credit card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debit card helps you to build a credit history.</w:t>
      </w:r>
      <w:r>
        <w:rPr>
          <w:rFonts w:ascii="Times New Roman"/>
          <w:sz w:val="24"/>
        </w:rPr>
        <w:tab/>
        <w:br/>
        <w:tab/>
      </w:r>
      <w:r>
        <w:rPr>
          <w:rFonts w:ascii="Times New Roman"/>
          <w:sz w:val="24"/>
        </w:rPr>
        <w:t>B) the debit card has lower minimum monthly payments.</w:t>
      </w:r>
      <w:r>
        <w:rPr>
          <w:rFonts w:ascii="Times New Roman"/>
          <w:sz w:val="24"/>
        </w:rPr>
        <w:br/>
        <w:tab/>
      </w:r>
      <w:r>
        <w:rPr>
          <w:rFonts w:ascii="Times New Roman"/>
          <w:sz w:val="24"/>
        </w:rPr>
        <w:t>C) you do not need to actually have the funds in your account when you use a debit card.</w:t>
      </w:r>
      <w:r>
        <w:rPr>
          <w:rFonts w:ascii="Times New Roman"/>
          <w:sz w:val="24"/>
        </w:rPr>
        <w:br/>
        <w:tab/>
      </w:r>
      <w:r>
        <w:rPr>
          <w:rFonts w:ascii="Times New Roman"/>
          <w:sz w:val="24"/>
        </w:rPr>
        <w:t>D) debit cards have no late fees.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One major difference between a debit and credit card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can build a credit history with the credit card but not with the debit card.</w:t>
      </w:r>
      <w:r>
        <w:rPr>
          <w:rFonts w:ascii="Times New Roman"/>
          <w:sz w:val="24"/>
        </w:rPr>
        <w:tab/>
        <w:br/>
        <w:tab/>
      </w:r>
      <w:r>
        <w:rPr>
          <w:rFonts w:ascii="Times New Roman"/>
          <w:sz w:val="24"/>
        </w:rPr>
        <w:t>B) you have to pay interest on your purchases if you use a credit card.</w:t>
      </w:r>
      <w:r>
        <w:rPr>
          <w:rFonts w:ascii="Times New Roman"/>
          <w:sz w:val="24"/>
        </w:rPr>
        <w:br/>
        <w:tab/>
      </w:r>
      <w:r>
        <w:rPr>
          <w:rFonts w:ascii="Times New Roman"/>
          <w:sz w:val="24"/>
        </w:rPr>
        <w:t>C) credit cards are money and the debit card is not.</w:t>
      </w:r>
      <w:r>
        <w:rPr>
          <w:rFonts w:ascii="Times New Roman"/>
          <w:sz w:val="24"/>
        </w:rPr>
        <w:br/>
        <w:tab/>
      </w:r>
      <w:r>
        <w:rPr>
          <w:rFonts w:ascii="Times New Roman"/>
          <w:sz w:val="24"/>
        </w:rPr>
        <w:t>D) debit cards charge late fees.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asset that is highly liquid</w:t>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physically takes a liquid form, like oil.</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easily be converted into a means of payment without loss of value.</w:t>
      </w:r>
      <w:r>
        <w:rPr>
          <w:rFonts w:ascii="Times New Roman"/>
          <w:sz w:val="24"/>
        </w:rPr>
      </w:r>
      <w:r>
        <w:rPr>
          <w:rFonts w:ascii="Times New Roman"/>
          <w:sz w:val="24"/>
        </w:rPr>
        <w:br/>
        <w:tab/>
      </w:r>
      <w:r>
        <w:rPr>
          <w:rFonts w:ascii="Times New Roman"/>
          <w:sz w:val="24"/>
        </w:rPr>
        <w:t>C) is any asset that can be sold.</w:t>
      </w:r>
      <w:r>
        <w:rPr>
          <w:rFonts w:ascii="Times New Roman"/>
          <w:sz w:val="24"/>
        </w:rPr>
        <w:br/>
        <w:tab/>
      </w:r>
      <w:r>
        <w:rPr>
          <w:rFonts w:ascii="Times New Roman"/>
          <w:sz w:val="24"/>
        </w:rPr>
        <w:t>D) must be U.S.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One advantage of using checks over a debit card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checks can be replaced if lost or stolen, a debit card cannot.</w:t>
      </w:r>
      <w:r>
        <w:rPr>
          <w:rFonts w:ascii="Times New Roman"/>
          <w:sz w:val="24"/>
        </w:rPr>
        <w:tab/>
        <w:br/>
        <w:tab/>
      </w:r>
      <w:r>
        <w:rPr>
          <w:rFonts w:ascii="Times New Roman"/>
          <w:b w:val="false"/>
          <w:i w:val="false"/>
          <w:color w:val="000000"/>
          <w:sz w:val="24"/>
        </w:rPr>
        <w:t>B) the bank is responsible if someone steals your checks and uses them; this isn't the case with debit cards.</w:t>
      </w:r>
      <w:r>
        <w:rPr>
          <w:rFonts w:ascii="Times New Roman"/>
          <w:sz w:val="24"/>
        </w:rPr>
      </w:r>
      <w:r>
        <w:rPr>
          <w:rFonts w:ascii="Times New Roman"/>
          <w:sz w:val="24"/>
        </w:rPr>
        <w:br/>
        <w:tab/>
      </w:r>
      <w:r>
        <w:rPr>
          <w:rFonts w:ascii="Times New Roman"/>
          <w:sz w:val="24"/>
        </w:rPr>
        <w:t>C) a cancelled paper check is the only generally accepted proof of payment.</w:t>
      </w:r>
      <w:r>
        <w:rPr>
          <w:rFonts w:ascii="Times New Roman"/>
          <w:sz w:val="24"/>
        </w:rPr>
        <w:br/>
        <w:tab/>
      </w:r>
      <w:r>
        <w:rPr>
          <w:rFonts w:ascii="Times New Roman"/>
          <w:sz w:val="24"/>
        </w:rPr>
        <w:t>D) the person has "float," meaning time between writing the check and depositing funds to cover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Checks and currency function similarly, except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is a more effective means of payment.</w:t>
      </w:r>
      <w:r>
        <w:rPr>
          <w:rFonts w:ascii="Times New Roman"/>
          <w:sz w:val="24"/>
        </w:rPr>
        <w:tab/>
        <w:br/>
        <w:tab/>
      </w:r>
      <w:r>
        <w:rPr>
          <w:rFonts w:ascii="Times New Roman"/>
          <w:sz w:val="24"/>
        </w:rPr>
        <w:t>B) carrying currency entails greater risk because it cannot be replaced if lost or stolen.</w:t>
      </w:r>
      <w:r>
        <w:rPr>
          <w:rFonts w:ascii="Times New Roman"/>
          <w:sz w:val="24"/>
        </w:rPr>
        <w:br/>
        <w:tab/>
      </w:r>
      <w:r>
        <w:rPr>
          <w:rFonts w:ascii="Times New Roman"/>
          <w:sz w:val="24"/>
        </w:rPr>
        <w:t>C) currency is a better store of value than checking deposits.</w:t>
      </w:r>
      <w:r>
        <w:rPr>
          <w:rFonts w:ascii="Times New Roman"/>
          <w:sz w:val="24"/>
        </w:rPr>
        <w:br/>
        <w:tab/>
      </w:r>
      <w:r>
        <w:rPr>
          <w:rFonts w:ascii="Times New Roman"/>
          <w:sz w:val="24"/>
        </w:rPr>
        <w:t>D) checks are not included in measures of money, whereas currency 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Apps and smartphone infrastructure such as Apple Pay, Google Pay, PayPal, and Venmo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costs and decrease the speed of payments and transfers.</w:t>
      </w:r>
      <w:r>
        <w:rPr>
          <w:rFonts w:ascii="Times New Roman"/>
          <w:sz w:val="24"/>
        </w:rPr>
        <w:tab/>
        <w:br/>
        <w:tab/>
      </w:r>
      <w:r>
        <w:rPr>
          <w:rFonts w:ascii="Times New Roman"/>
          <w:sz w:val="24"/>
        </w:rPr>
        <w:t>B) reduce the costs and increase the speed of payments and transfers.</w:t>
      </w:r>
      <w:r>
        <w:rPr>
          <w:rFonts w:ascii="Times New Roman"/>
          <w:sz w:val="24"/>
        </w:rPr>
        <w:br/>
        <w:tab/>
      </w:r>
      <w:r>
        <w:rPr>
          <w:rFonts w:ascii="Times New Roman"/>
          <w:sz w:val="24"/>
        </w:rPr>
        <w:t>C) increase the costs and decrease the speed of payments and transfers.</w:t>
      </w:r>
      <w:r>
        <w:rPr>
          <w:rFonts w:ascii="Times New Roman"/>
          <w:sz w:val="24"/>
        </w:rPr>
        <w:br/>
        <w:tab/>
      </w:r>
      <w:r>
        <w:rPr>
          <w:rFonts w:ascii="Times New Roman"/>
          <w:sz w:val="24"/>
        </w:rPr>
        <w:t>D) increase the costs and increase the speed of payments and transfers.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Money aggregates can best be defined as a set of measures of the amount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money that exists at a particular point in time.</w:t>
      </w:r>
      <w:r>
        <w:rPr>
          <w:rFonts w:ascii="Times New Roman"/>
          <w:sz w:val="24"/>
        </w:rPr>
        <w:tab/>
        <w:br/>
        <w:tab/>
      </w:r>
      <w:r>
        <w:rPr>
          <w:rFonts w:ascii="Times New Roman"/>
          <w:sz w:val="24"/>
        </w:rPr>
        <w:t>B) money the Federal Reserve has on deposit as reserves.</w:t>
      </w:r>
      <w:r>
        <w:rPr>
          <w:rFonts w:ascii="Times New Roman"/>
          <w:sz w:val="24"/>
        </w:rPr>
        <w:br/>
        <w:tab/>
      </w:r>
      <w:r>
        <w:rPr>
          <w:rFonts w:ascii="Times New Roman"/>
          <w:sz w:val="24"/>
        </w:rPr>
        <w:t>C) money available to the economy over a year.</w:t>
      </w:r>
      <w:r>
        <w:rPr>
          <w:rFonts w:ascii="Times New Roman"/>
          <w:sz w:val="24"/>
        </w:rPr>
        <w:br/>
        <w:tab/>
      </w:r>
      <w:r>
        <w:rPr>
          <w:rFonts w:ascii="Times New Roman"/>
          <w:sz w:val="24"/>
        </w:rPr>
        <w:t>D) U.S. currency the Bureau of Printing and Engraving has produced.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money aggregate M1 includes each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in the hands of the public.</w:t>
      </w:r>
      <w:r>
        <w:rPr>
          <w:rFonts w:ascii="Times New Roman"/>
          <w:sz w:val="24"/>
        </w:rPr>
        <w:tab/>
        <w:br/>
        <w:tab/>
      </w:r>
      <w:r>
        <w:rPr>
          <w:rFonts w:ascii="Times New Roman"/>
          <w:sz w:val="24"/>
        </w:rPr>
        <w:t>B) other checkable deposits.</w:t>
      </w:r>
      <w:r>
        <w:rPr>
          <w:rFonts w:ascii="Times New Roman"/>
          <w:sz w:val="24"/>
        </w:rPr>
        <w:br/>
        <w:tab/>
      </w:r>
      <w:r>
        <w:rPr>
          <w:rFonts w:ascii="Times New Roman"/>
          <w:sz w:val="24"/>
        </w:rPr>
        <w:t>C) savings deposits.</w:t>
      </w:r>
      <w:r>
        <w:rPr>
          <w:rFonts w:ascii="Times New Roman"/>
          <w:sz w:val="24"/>
        </w:rPr>
        <w:br/>
        <w:tab/>
      </w:r>
      <w:r>
        <w:rPr>
          <w:rFonts w:ascii="Times New Roman"/>
          <w:sz w:val="24"/>
        </w:rPr>
        <w:t>D) demand deposits at commercial banks.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one of the following is the largest category of M1?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currency in the hands of the public</w:t>
      </w:r>
      <w:r>
        <w:rPr>
          <w:rFonts w:ascii="Times New Roman"/>
          <w:sz w:val="24"/>
        </w:rPr>
        <w:tab/>
        <w:br/>
        <w:tab/>
      </w:r>
      <w:r>
        <w:rPr>
          <w:rFonts w:ascii="Times New Roman"/>
          <w:sz w:val="24"/>
        </w:rPr>
        <w:t>B) other checkable deposits</w:t>
      </w:r>
      <w:r>
        <w:rPr>
          <w:rFonts w:ascii="Times New Roman"/>
          <w:sz w:val="24"/>
        </w:rPr>
        <w:br/>
        <w:tab/>
      </w:r>
      <w:r>
        <w:rPr>
          <w:rFonts w:ascii="Times New Roman"/>
          <w:sz w:val="24"/>
        </w:rPr>
        <w:t>C) savings deposits</w:t>
      </w:r>
      <w:r>
        <w:rPr>
          <w:rFonts w:ascii="Times New Roman"/>
          <w:sz w:val="24"/>
        </w:rPr>
        <w:br/>
        <w:tab/>
      </w:r>
      <w:r>
        <w:rPr>
          <w:rFonts w:ascii="Times New Roman"/>
          <w:sz w:val="24"/>
        </w:rPr>
        <w:t>D) demand deposits at commercial banks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money aggregate M2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 denomination time deposits.</w:t>
      </w:r>
      <w:r>
        <w:rPr>
          <w:rFonts w:ascii="Times New Roman"/>
          <w:sz w:val="24"/>
        </w:rPr>
        <w:tab/>
        <w:br/>
        <w:tab/>
      </w:r>
      <w:r>
        <w:rPr>
          <w:rFonts w:ascii="Times New Roman"/>
          <w:sz w:val="24"/>
        </w:rPr>
        <w:t>B) stock and bond mutual fund shares.</w:t>
      </w:r>
      <w:r>
        <w:rPr>
          <w:rFonts w:ascii="Times New Roman"/>
          <w:sz w:val="24"/>
        </w:rPr>
        <w:br/>
        <w:tab/>
      </w:r>
      <w:r>
        <w:rPr>
          <w:rFonts w:ascii="Times New Roman"/>
          <w:sz w:val="24"/>
        </w:rPr>
        <w:t>C) institutional money market funds.</w:t>
      </w:r>
      <w:r>
        <w:rPr>
          <w:rFonts w:ascii="Times New Roman"/>
          <w:sz w:val="24"/>
        </w:rPr>
        <w:br/>
        <w:tab/>
      </w:r>
      <w:r>
        <w:rPr>
          <w:rFonts w:ascii="Times New Roman"/>
          <w:sz w:val="24"/>
        </w:rPr>
        <w:t>D) M1.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An automobile is an asset, but it is not liquid because</w:t>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owner may need the automobile for transportation.</w:t>
      </w:r>
      <w:r>
        <w:rPr>
          <w:rFonts w:ascii="Times New Roman"/>
          <w:sz w:val="24"/>
        </w:rPr>
        <w:tab/>
        <w:br/>
        <w:tab/>
      </w:r>
      <w:r>
        <w:rPr>
          <w:rFonts w:ascii="Times New Roman"/>
          <w:sz w:val="24"/>
        </w:rPr>
        <w:t>B) the owner may still be making payments on the loan.</w:t>
      </w:r>
      <w:r>
        <w:rPr>
          <w:rFonts w:ascii="Times New Roman"/>
          <w:sz w:val="24"/>
        </w:rPr>
        <w:br/>
        <w:tab/>
      </w:r>
      <w:r>
        <w:rPr>
          <w:rFonts w:ascii="Times New Roman"/>
          <w:sz w:val="24"/>
        </w:rPr>
        <w:t>C) the automobile may not be in good repair.</w:t>
      </w:r>
      <w:r>
        <w:rPr>
          <w:rFonts w:ascii="Times New Roman"/>
          <w:sz w:val="24"/>
        </w:rPr>
        <w:br/>
        <w:tab/>
      </w:r>
      <w:r>
        <w:rPr>
          <w:rFonts w:ascii="Times New Roman"/>
          <w:sz w:val="24"/>
        </w:rPr>
        <w:t>D) the automobile cannot be easily converted into a means of payment without a loss in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With inflation,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need less money to buy the same basket of goods you bought a month or a year ago.</w:t>
      </w:r>
      <w:r>
        <w:rPr>
          <w:rFonts w:ascii="Times New Roman"/>
          <w:sz w:val="24"/>
        </w:rPr>
        <w:tab/>
        <w:br/>
        <w:tab/>
      </w:r>
      <w:r>
        <w:rPr>
          <w:rFonts w:ascii="Times New Roman"/>
          <w:sz w:val="24"/>
        </w:rPr>
        <w:t>B) money is more valuable.</w:t>
      </w:r>
      <w:r>
        <w:rPr>
          <w:rFonts w:ascii="Times New Roman"/>
          <w:sz w:val="24"/>
        </w:rPr>
        <w:br/>
        <w:tab/>
      </w:r>
      <w:r>
        <w:rPr>
          <w:rFonts w:ascii="Times New Roman"/>
          <w:sz w:val="24"/>
        </w:rPr>
        <w:t>C) there is too little money in circulation.</w:t>
      </w:r>
      <w:r>
        <w:rPr>
          <w:rFonts w:ascii="Times New Roman"/>
          <w:sz w:val="24"/>
        </w:rPr>
        <w:br/>
        <w:tab/>
      </w:r>
      <w:r>
        <w:rPr>
          <w:rFonts w:ascii="Times New Roman"/>
          <w:sz w:val="24"/>
        </w:rPr>
        <w:t>D) prices, in general, are increasing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one of the following lists correctly orders assets from most liquid to least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stocks, house, paper currency, savings deposits</w:t>
      </w:r>
      <w:r>
        <w:rPr>
          <w:rFonts w:ascii="Times New Roman"/>
          <w:sz w:val="24"/>
        </w:rPr>
        <w:tab/>
        <w:br/>
        <w:tab/>
      </w:r>
      <w:r>
        <w:rPr>
          <w:rFonts w:ascii="Times New Roman"/>
          <w:sz w:val="24"/>
        </w:rPr>
        <w:t>B) stocks, paper currency, house, savings deposits</w:t>
      </w:r>
      <w:r>
        <w:rPr>
          <w:rFonts w:ascii="Times New Roman"/>
          <w:sz w:val="24"/>
        </w:rPr>
        <w:br/>
        <w:tab/>
      </w:r>
      <w:r>
        <w:rPr>
          <w:rFonts w:ascii="Times New Roman"/>
          <w:sz w:val="24"/>
        </w:rPr>
        <w:t>C) savings deposits, paper currency, house, stocks</w:t>
      </w:r>
      <w:r>
        <w:rPr>
          <w:rFonts w:ascii="Times New Roman"/>
          <w:sz w:val="24"/>
        </w:rPr>
        <w:br/>
        <w:tab/>
      </w:r>
      <w:r>
        <w:rPr>
          <w:rFonts w:ascii="Times New Roman"/>
          <w:sz w:val="24"/>
        </w:rPr>
        <w:t>D) paper currency, savings deposits, stocks, house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one of the following assets is the most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w:t>
      </w:r>
      <w:r>
        <w:rPr>
          <w:rFonts w:ascii="Times New Roman"/>
          <w:sz w:val="24"/>
        </w:rPr>
        <w:tab/>
        <w:br/>
        <w:tab/>
      </w:r>
      <w:r>
        <w:rPr>
          <w:rFonts w:ascii="Times New Roman"/>
          <w:sz w:val="24"/>
        </w:rPr>
        <w:t>B) demand deposits</w:t>
      </w:r>
      <w:r>
        <w:rPr>
          <w:rFonts w:ascii="Times New Roman"/>
          <w:sz w:val="24"/>
        </w:rPr>
        <w:br/>
        <w:tab/>
      </w:r>
      <w:r>
        <w:rPr>
          <w:rFonts w:ascii="Times New Roman"/>
          <w:sz w:val="24"/>
        </w:rPr>
        <w:t>C) houses</w:t>
      </w:r>
      <w:r>
        <w:rPr>
          <w:rFonts w:ascii="Times New Roman"/>
          <w:sz w:val="24"/>
        </w:rPr>
        <w:br/>
        <w:tab/>
      </w:r>
      <w:r>
        <w:rPr>
          <w:rFonts w:ascii="Times New Roman"/>
          <w:sz w:val="24"/>
        </w:rPr>
        <w:t>D) stocks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one of the following assets is least liquid?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stock</w:t>
      </w:r>
      <w:r>
        <w:rPr>
          <w:rFonts w:ascii="Times New Roman"/>
          <w:sz w:val="24"/>
        </w:rPr>
        <w:tab/>
        <w:br/>
        <w:tab/>
      </w:r>
      <w:r>
        <w:rPr>
          <w:rFonts w:ascii="Times New Roman"/>
          <w:sz w:val="24"/>
        </w:rPr>
        <w:t>B) houses</w:t>
      </w:r>
      <w:r>
        <w:rPr>
          <w:rFonts w:ascii="Times New Roman"/>
          <w:sz w:val="24"/>
        </w:rPr>
        <w:br/>
        <w:tab/>
      </w:r>
      <w:r>
        <w:rPr>
          <w:rFonts w:ascii="Times New Roman"/>
          <w:sz w:val="24"/>
        </w:rPr>
        <w:t>C) art</w:t>
      </w:r>
      <w:r>
        <w:rPr>
          <w:rFonts w:ascii="Times New Roman"/>
          <w:sz w:val="24"/>
        </w:rPr>
        <w:br/>
        <w:tab/>
      </w:r>
      <w:r>
        <w:rPr>
          <w:rFonts w:ascii="Times New Roman"/>
          <w:sz w:val="24"/>
        </w:rPr>
        <w:t>D) checking account deposits.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Considering the roughly $1.6 trillion in U.S. currency held by the public,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over 90 percent of the amount is held in the form of $1 bills.</w:t>
      </w:r>
      <w:r>
        <w:rPr>
          <w:rFonts w:ascii="Times New Roman"/>
          <w:sz w:val="24"/>
        </w:rPr>
        <w:tab/>
        <w:br/>
        <w:tab/>
      </w:r>
      <w:r>
        <w:rPr>
          <w:rFonts w:ascii="Times New Roman"/>
          <w:sz w:val="24"/>
        </w:rPr>
        <w:t>B) more than three-fourths is held in the form of $100 bills.</w:t>
      </w:r>
      <w:r>
        <w:rPr>
          <w:rFonts w:ascii="Times New Roman"/>
          <w:sz w:val="24"/>
        </w:rPr>
        <w:br/>
        <w:tab/>
      </w:r>
      <w:r>
        <w:rPr>
          <w:rFonts w:ascii="Times New Roman"/>
          <w:sz w:val="24"/>
        </w:rPr>
        <w:t>C) over half of the currency held in the form of $20 bills.</w:t>
      </w:r>
      <w:r>
        <w:rPr>
          <w:rFonts w:ascii="Times New Roman"/>
          <w:sz w:val="24"/>
        </w:rPr>
        <w:br/>
        <w:tab/>
      </w:r>
      <w:r>
        <w:rPr>
          <w:rFonts w:ascii="Times New Roman"/>
          <w:sz w:val="24"/>
        </w:rPr>
        <w:t>D) the Federal Reserve distributes the amount equally across all denominations of bills.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Ava buys a $2,000 computer using a paper check. At which step does $2,000 get recorded in M1?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Ava hands the $2,000 check to the computer merchant</w:t>
      </w:r>
      <w:r>
        <w:rPr>
          <w:rFonts w:ascii="Times New Roman"/>
          <w:sz w:val="24"/>
        </w:rPr>
        <w:tab/>
        <w:br/>
        <w:tab/>
      </w:r>
      <w:r>
        <w:rPr>
          <w:rFonts w:ascii="Times New Roman"/>
          <w:b w:val="false"/>
          <w:i w:val="false"/>
          <w:color w:val="000000"/>
          <w:sz w:val="24"/>
        </w:rPr>
        <w:t>B) once the $2,000 is credited to the merchant bank's reserve account and is debited from Ava's bank account</w:t>
      </w:r>
      <w:r>
        <w:rPr>
          <w:rFonts w:ascii="Times New Roman"/>
          <w:sz w:val="24"/>
        </w:rPr>
      </w:r>
      <w:r>
        <w:rPr>
          <w:rFonts w:ascii="Times New Roman"/>
          <w:sz w:val="24"/>
        </w:rPr>
        <w:br/>
        <w:tab/>
      </w:r>
      <w:r>
        <w:rPr>
          <w:rFonts w:ascii="Times New Roman"/>
          <w:b w:val="false"/>
          <w:i w:val="false"/>
          <w:color w:val="000000"/>
          <w:sz w:val="24"/>
        </w:rPr>
        <w:t>C) once the Federal Reserve sends the paper check (or an electronic image) to Ava's bank</w:t>
      </w:r>
      <w:r>
        <w:rPr>
          <w:rFonts w:ascii="Times New Roman"/>
          <w:sz w:val="24"/>
        </w:rPr>
      </w:r>
      <w:r>
        <w:rPr>
          <w:rFonts w:ascii="Times New Roman"/>
          <w:sz w:val="24"/>
        </w:rPr>
        <w:br/>
        <w:tab/>
      </w:r>
      <w:r>
        <w:rPr>
          <w:rFonts w:ascii="Times New Roman"/>
          <w:b w:val="false"/>
          <w:i w:val="false"/>
          <w:color w:val="000000"/>
          <w:sz w:val="24"/>
        </w:rPr>
        <w:t>D) The check is never M1. The $2,000 is M1 both in Ava's bank account and, later, in the merchant's account. It is the deposit balance that is counted.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statement best summarizes how monetary aggregates are used to understand inflation?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Economists and policymakers use M1 to understand inflation today.</w:t>
      </w:r>
      <w:r>
        <w:rPr>
          <w:rFonts w:ascii="Times New Roman"/>
          <w:sz w:val="24"/>
        </w:rPr>
        <w:tab/>
        <w:br/>
        <w:tab/>
      </w:r>
      <w:r>
        <w:rPr>
          <w:rFonts w:ascii="Times New Roman"/>
          <w:sz w:val="24"/>
        </w:rPr>
        <w:t>B) M1 and M2 move together so both are good measures to use for understanding inflation.</w:t>
      </w:r>
      <w:r>
        <w:rPr>
          <w:rFonts w:ascii="Times New Roman"/>
          <w:sz w:val="24"/>
        </w:rPr>
        <w:br/>
        <w:tab/>
      </w:r>
      <w:r>
        <w:rPr>
          <w:rFonts w:ascii="Times New Roman"/>
          <w:sz w:val="24"/>
        </w:rPr>
        <w:t>C) In recent years, growth in M2 has stopped being a useful tool for forecasting inflation.</w:t>
      </w:r>
      <w:r>
        <w:rPr>
          <w:rFonts w:ascii="Times New Roman"/>
          <w:sz w:val="24"/>
        </w:rPr>
        <w:br/>
        <w:tab/>
      </w:r>
      <w:r>
        <w:rPr>
          <w:rFonts w:ascii="Times New Roman"/>
          <w:sz w:val="24"/>
        </w:rPr>
        <w:t>D) Especially when inflation is low, M2 is useful for understanding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Gross Domestic Product in the United States is roughly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 to M1.</w:t>
      </w:r>
      <w:r>
        <w:rPr>
          <w:rFonts w:ascii="Times New Roman"/>
          <w:sz w:val="24"/>
        </w:rPr>
        <w:tab/>
        <w:br/>
        <w:tab/>
      </w:r>
      <w:r>
        <w:rPr>
          <w:rFonts w:ascii="Times New Roman"/>
          <w:sz w:val="24"/>
        </w:rPr>
        <w:t>B) twice as large as M2.</w:t>
      </w:r>
      <w:r>
        <w:rPr>
          <w:rFonts w:ascii="Times New Roman"/>
          <w:sz w:val="24"/>
        </w:rPr>
        <w:br/>
        <w:tab/>
      </w:r>
      <w:r>
        <w:rPr>
          <w:rFonts w:ascii="Times New Roman"/>
          <w:sz w:val="24"/>
        </w:rPr>
        <w:t>C) equal to M2.</w:t>
      </w:r>
      <w:r>
        <w:rPr>
          <w:rFonts w:ascii="Times New Roman"/>
          <w:sz w:val="24"/>
        </w:rPr>
        <w:br/>
        <w:tab/>
      </w:r>
      <w:r>
        <w:rPr>
          <w:rFonts w:ascii="Times New Roman"/>
          <w:sz w:val="24"/>
        </w:rPr>
        <w:t>D) more than five times M1.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M1 is</w:t>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about one-tenth of GDP</w:t>
      </w:r>
      <w:r>
        <w:rPr>
          <w:rFonts w:ascii="Times New Roman"/>
          <w:sz w:val="24"/>
        </w:rPr>
      </w:r>
      <w:r>
        <w:rPr>
          <w:rFonts w:ascii="Times New Roman"/>
          <w:sz w:val="24"/>
        </w:rPr>
        <w:tab/>
        <w:br/>
        <w:tab/>
      </w:r>
      <w:r>
        <w:rPr>
          <w:rFonts w:ascii="Times New Roman"/>
          <w:sz w:val="24"/>
        </w:rPr>
        <w:t>B) equal to GDP.</w:t>
      </w:r>
      <w:r>
        <w:rPr>
          <w:rFonts w:ascii="Times New Roman"/>
          <w:sz w:val="24"/>
        </w:rPr>
        <w:br/>
        <w:tab/>
      </w:r>
      <w:r>
        <w:rPr>
          <w:rFonts w:ascii="Times New Roman"/>
          <w:sz w:val="24"/>
        </w:rPr>
        <w:t>C) about four times larger than GDP.</w:t>
      </w:r>
      <w:r>
        <w:rPr>
          <w:rFonts w:ascii="Times New Roman"/>
          <w:sz w:val="24"/>
        </w:rPr>
        <w:br/>
        <w:tab/>
      </w:r>
      <w:r>
        <w:rPr>
          <w:rFonts w:ascii="Times New Roman"/>
          <w:sz w:val="24"/>
        </w:rPr>
        <w:t>D) about one fourth the amount of GDP.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statements regarding M1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M1 is a more useful measure of the relationship between the money supply and inflation because it includes the most liquid assets.</w:t>
      </w:r>
      <w:r>
        <w:rPr>
          <w:rFonts w:ascii="Times New Roman"/>
          <w:sz w:val="24"/>
        </w:rPr>
        <w:tab/>
        <w:br/>
        <w:tab/>
      </w:r>
      <w:r>
        <w:rPr>
          <w:rFonts w:ascii="Times New Roman"/>
          <w:sz w:val="24"/>
        </w:rPr>
        <w:t>B) M1 is the money supply the Federal Reserve pays the most attention to in conducting monetary policy.</w:t>
      </w:r>
      <w:r>
        <w:rPr>
          <w:rFonts w:ascii="Times New Roman"/>
          <w:sz w:val="24"/>
        </w:rPr>
        <w:br/>
        <w:tab/>
      </w:r>
      <w:r>
        <w:rPr>
          <w:rFonts w:ascii="Times New Roman"/>
          <w:sz w:val="24"/>
        </w:rPr>
        <w:t>C) Beginning in the early 1980s, M1 became less useful than M2 for understanding inflation.</w:t>
      </w:r>
      <w:r>
        <w:rPr>
          <w:rFonts w:ascii="Times New Roman"/>
          <w:sz w:val="24"/>
        </w:rPr>
        <w:br/>
        <w:tab/>
      </w:r>
      <w:r>
        <w:rPr>
          <w:rFonts w:ascii="Times New Roman"/>
          <w:sz w:val="24"/>
        </w:rPr>
        <w:t>D) M1 is the fastest growing of all of the money aggregates.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M1 has decreased in its usefulness in understanding inflation due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increased use of checks in the economy.</w:t>
      </w:r>
      <w:r>
        <w:rPr>
          <w:rFonts w:ascii="Times New Roman"/>
          <w:sz w:val="24"/>
        </w:rPr>
        <w:tab/>
        <w:br/>
        <w:tab/>
      </w:r>
      <w:r>
        <w:rPr>
          <w:rFonts w:ascii="Times New Roman"/>
          <w:sz w:val="24"/>
        </w:rPr>
        <w:t>B) the introduction of money market mutual fund shares and similar checking substitutes.</w:t>
      </w:r>
      <w:r>
        <w:rPr>
          <w:rFonts w:ascii="Times New Roman"/>
          <w:sz w:val="24"/>
        </w:rPr>
        <w:br/>
        <w:tab/>
      </w:r>
      <w:r>
        <w:rPr>
          <w:rFonts w:ascii="Times New Roman"/>
          <w:sz w:val="24"/>
        </w:rPr>
        <w:t>C) more reliance on the use of currency.</w:t>
      </w:r>
      <w:r>
        <w:rPr>
          <w:rFonts w:ascii="Times New Roman"/>
          <w:sz w:val="24"/>
        </w:rPr>
        <w:br/>
        <w:tab/>
      </w:r>
      <w:r>
        <w:rPr>
          <w:rFonts w:ascii="Times New Roman"/>
          <w:sz w:val="24"/>
        </w:rPr>
        <w:t>D) the increased use of electronic payments.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introduction of money market substitutes for basic checking accounts was fueled partially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relatively high rates of inflation that existed in the late 1970s and early 1980s.</w:t>
      </w:r>
      <w:r>
        <w:rPr>
          <w:rFonts w:ascii="Times New Roman"/>
          <w:sz w:val="24"/>
        </w:rPr>
        <w:tab/>
        <w:br/>
        <w:tab/>
      </w:r>
      <w:r>
        <w:rPr>
          <w:rFonts w:ascii="Times New Roman"/>
          <w:sz w:val="24"/>
        </w:rPr>
        <w:t>B) reluctance of many retailers to accept checks.</w:t>
      </w:r>
      <w:r>
        <w:rPr>
          <w:rFonts w:ascii="Times New Roman"/>
          <w:sz w:val="24"/>
        </w:rPr>
        <w:br/>
        <w:tab/>
      </w:r>
      <w:r>
        <w:rPr>
          <w:rFonts w:ascii="Times New Roman"/>
          <w:sz w:val="24"/>
        </w:rPr>
        <w:t>C) high number of bank failures that were occurring in the 1970s.</w:t>
      </w:r>
      <w:r>
        <w:rPr>
          <w:rFonts w:ascii="Times New Roman"/>
          <w:sz w:val="24"/>
        </w:rPr>
        <w:br/>
        <w:tab/>
      </w:r>
      <w:r>
        <w:rPr>
          <w:rFonts w:ascii="Times New Roman"/>
          <w:sz w:val="24"/>
        </w:rPr>
        <w:t>D) higher interest rates banks had to pay on checking accounts.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 cross-country analysis of money growth supports the conclusion that the correlation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growth rate of the quantity of money and the rate of inflation does not exist.</w:t>
      </w:r>
      <w:r>
        <w:rPr>
          <w:rFonts w:ascii="Times New Roman"/>
          <w:sz w:val="24"/>
        </w:rPr>
        <w:tab/>
        <w:br/>
        <w:tab/>
      </w:r>
      <w:r>
        <w:rPr>
          <w:rFonts w:ascii="Times New Roman"/>
          <w:sz w:val="24"/>
        </w:rPr>
        <w:t>B) the money growth rate and inflation in most countries was positive but very small.</w:t>
      </w:r>
      <w:r>
        <w:rPr>
          <w:rFonts w:ascii="Times New Roman"/>
          <w:sz w:val="24"/>
        </w:rPr>
        <w:br/>
        <w:tab/>
      </w:r>
      <w:r>
        <w:rPr>
          <w:rFonts w:ascii="Times New Roman"/>
          <w:sz w:val="24"/>
        </w:rPr>
        <w:t>C) inflation and money growth in most industrialized countries was actually negative.</w:t>
      </w:r>
      <w:r>
        <w:rPr>
          <w:rFonts w:ascii="Times New Roman"/>
          <w:sz w:val="24"/>
        </w:rPr>
        <w:br/>
        <w:tab/>
      </w:r>
      <w:r>
        <w:rPr>
          <w:rFonts w:ascii="Times New Roman"/>
          <w:sz w:val="24"/>
        </w:rPr>
        <w:t>D) inflation and the money growth rate was positive and relatively strong.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A cross-country analysis of money growth shows that the growth rate in the money supply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 in countries with lower inflation rates.</w:t>
      </w:r>
      <w:r>
        <w:rPr>
          <w:rFonts w:ascii="Times New Roman"/>
          <w:sz w:val="24"/>
        </w:rPr>
        <w:tab/>
        <w:br/>
        <w:tab/>
      </w:r>
      <w:r>
        <w:rPr>
          <w:rFonts w:ascii="Times New Roman"/>
          <w:sz w:val="24"/>
        </w:rPr>
        <w:t>B) higher in countries with lower inflation rates.</w:t>
      </w:r>
      <w:r>
        <w:rPr>
          <w:rFonts w:ascii="Times New Roman"/>
          <w:sz w:val="24"/>
        </w:rPr>
        <w:br/>
        <w:tab/>
      </w:r>
      <w:r>
        <w:rPr>
          <w:rFonts w:ascii="Times New Roman"/>
          <w:sz w:val="24"/>
        </w:rPr>
        <w:t>C) lower in countries with higher inflation rates.</w:t>
      </w:r>
      <w:r>
        <w:rPr>
          <w:rFonts w:ascii="Times New Roman"/>
          <w:sz w:val="24"/>
        </w:rPr>
        <w:br/>
        <w:tab/>
      </w:r>
      <w:r>
        <w:rPr>
          <w:rFonts w:ascii="Times New Roman"/>
          <w:sz w:val="24"/>
        </w:rPr>
        <w:t>D) the same whether the countries had high or low inflation 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Consumer Price Index (CPI)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example of an index that uses variable expenditure weights.</w:t>
      </w:r>
      <w:r>
        <w:rPr>
          <w:rFonts w:ascii="Times New Roman"/>
          <w:sz w:val="24"/>
        </w:rPr>
        <w:tab/>
        <w:br/>
        <w:tab/>
      </w:r>
      <w:r>
        <w:rPr>
          <w:rFonts w:ascii="Times New Roman"/>
          <w:sz w:val="24"/>
        </w:rPr>
        <w:t>B) a fixed-expenditure-weight index used to measure changes in the GDP Deflator.</w:t>
      </w:r>
      <w:r>
        <w:rPr>
          <w:rFonts w:ascii="Times New Roman"/>
          <w:sz w:val="24"/>
        </w:rPr>
        <w:br/>
        <w:tab/>
      </w:r>
      <w:r>
        <w:rPr>
          <w:rFonts w:ascii="Times New Roman"/>
          <w:sz w:val="24"/>
        </w:rPr>
        <w:t>C) a fixed-expenditure weight-index used to measure changes in purchasing power for households.</w:t>
      </w:r>
      <w:r>
        <w:rPr>
          <w:rFonts w:ascii="Times New Roman"/>
          <w:sz w:val="24"/>
        </w:rPr>
        <w:br/>
        <w:tab/>
      </w:r>
      <w:r>
        <w:rPr>
          <w:rFonts w:ascii="Times New Roman"/>
          <w:sz w:val="24"/>
        </w:rPr>
        <w:t>D) the least commonly used measure of inflation.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Consumer Price Index (CPI)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tends to understate the impact of price changes.</w:t>
      </w:r>
      <w:r>
        <w:rPr>
          <w:rFonts w:ascii="Times New Roman"/>
          <w:sz w:val="24"/>
        </w:rPr>
        <w:tab/>
        <w:br/>
        <w:tab/>
      </w:r>
      <w:r>
        <w:rPr>
          <w:rFonts w:ascii="Times New Roman"/>
          <w:sz w:val="24"/>
        </w:rPr>
        <w:t>B) tends to overstate the impact of price changes due to substitution bias.</w:t>
      </w:r>
      <w:r>
        <w:rPr>
          <w:rFonts w:ascii="Times New Roman"/>
          <w:sz w:val="24"/>
        </w:rPr>
        <w:br/>
        <w:tab/>
      </w:r>
      <w:r>
        <w:rPr>
          <w:rFonts w:ascii="Times New Roman"/>
          <w:sz w:val="24"/>
        </w:rPr>
        <w:t>C) is more accurate than the GDP deflator.</w:t>
      </w:r>
      <w:r>
        <w:rPr>
          <w:rFonts w:ascii="Times New Roman"/>
          <w:sz w:val="24"/>
        </w:rPr>
        <w:br/>
        <w:tab/>
      </w:r>
      <w:r>
        <w:rPr>
          <w:rFonts w:ascii="Times New Roman"/>
          <w:sz w:val="24"/>
        </w:rPr>
        <w:t>D) assumes that consumers substitute away from cheaper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Assume that people spend 30 percent of their income on food, 45 percent on housing, and 25 percent on transportation. Assume that 2020 is the base year, and use the table below to compute the Consumer Price Index (CPI) for 2021:</w:t>
      </w:r>
      <w:r>
        <w:rPr>
          <w:rFonts w:ascii="Times New Roman"/>
          <w:sz w:val="24"/>
        </w:rPr>
        <w:br/>
      </w:r>
      <w:r>
        <w:rPr>
          <w:rFonts w:ascii="Times New Roman"/>
          <w:sz w:val="24"/>
        </w:rPr>
        <w:br/>
      </w:r>
      <w:r>
        <w:rPr>
          <w:rFonts w:ascii="Times New Roman"/>
          <w:sz w:val="24"/>
        </w:rPr>
      </w:r>
    </w:p>
    <w:tbl>
      <w:tblPr>
        <w:tblLayout w:type="autofit"/>
      </w:tblPr>
      <w:tr>
        <w:trPr/>
        <w:tc>
          <w:tcPr>
            <w:tcW w:w="153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19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Food</w:t>
            </w:r>
          </w:p>
        </w:tc>
        <w:tc>
          <w:tcPr>
            <w:tcW w:w="215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Housing</w:t>
            </w:r>
          </w:p>
        </w:tc>
        <w:tc>
          <w:tcPr>
            <w:tcW w:w="292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Transportation</w:t>
            </w:r>
          </w:p>
        </w:tc>
        <w:tc>
          <w:tcPr>
            <w:tcW w:w="265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the Basket</w:t>
            </w:r>
          </w:p>
        </w:tc>
      </w:tr>
      <w:tr>
        <w:trPr/>
        <w:tc>
          <w:tcPr>
            <w:tcW w:w="1532"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19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215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w:t>
            </w:r>
          </w:p>
        </w:tc>
        <w:tc>
          <w:tcPr>
            <w:tcW w:w="2922"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2655"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$145</w:t>
            </w:r>
          </w:p>
        </w:tc>
      </w:tr>
      <w:tr>
        <w:trPr/>
        <w:tc>
          <w:tcPr>
            <w:tcW w:w="1532"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194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w:t>
            </w:r>
          </w:p>
        </w:tc>
        <w:tc>
          <w:tcPr>
            <w:tcW w:w="215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$210</w:t>
            </w:r>
          </w:p>
        </w:tc>
        <w:tc>
          <w:tcPr>
            <w:tcW w:w="2922"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$150</w:t>
            </w:r>
          </w:p>
        </w:tc>
        <w:tc>
          <w:tcPr>
            <w:tcW w:w="2655" w:type="dxa"/>
            <w:tcBorders/>
            <w:tcMar>
              <w:top w:w="15" w:type="dxa"/>
              <w:left w:w="750" w:type="dxa"/>
              <w:bottom w:w="15" w:type="dxa"/>
              <w:right w:w="15" w:type="dxa"/>
            </w:tcMar>
            <w:vAlign w:val="top"/>
          </w:tcPr>
          <w:p>
            <w:pPr>
              <w:spacing w:after="0"/>
              <w:ind w:left="0"/>
              <w:jc w:val="left"/>
            </w:pPr>
            <w:r>
              <w:rPr>
                <w:rFonts w:ascii="Courier New" w:hAnsi="Courier New"/>
                <w:b w:val="false"/>
                <w:i w:val="false"/>
                <w:color w:val="000000"/>
                <w:sz w:val="22"/>
              </w:rPr>
              <w:t>$168</w:t>
            </w:r>
          </w:p>
        </w:tc>
      </w:tr>
      <w:tr>
        <w:trPr/>
        <w:tc>
          <w:tcPr>
            <w:tcW w:w="0" w:type="auto"/>
            <w:gridSpan w:val="5"/>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w:t>
      </w:r>
      <w:r>
        <w:rPr>
          <w:rFonts w:ascii="Times New Roman"/>
          <w:sz w:val="24"/>
        </w:rPr>
        <w:tab/>
        <w:br/>
        <w:tab/>
      </w:r>
      <w:r>
        <w:rPr>
          <w:rFonts w:ascii="Times New Roman"/>
          <w:sz w:val="24"/>
        </w:rPr>
        <w:t>B) 100</w:t>
      </w:r>
      <w:r>
        <w:rPr>
          <w:rFonts w:ascii="Times New Roman"/>
          <w:sz w:val="24"/>
        </w:rPr>
        <w:br/>
        <w:tab/>
      </w:r>
      <w:r>
        <w:rPr>
          <w:rFonts w:ascii="Times New Roman"/>
          <w:sz w:val="24"/>
        </w:rPr>
        <w:t>C) 116</w:t>
      </w:r>
      <w:r>
        <w:rPr>
          <w:rFonts w:ascii="Times New Roman"/>
          <w:sz w:val="24"/>
        </w:rPr>
        <w:br/>
        <w:tab/>
      </w:r>
      <w:r>
        <w:rPr>
          <w:rFonts w:ascii="Times New Roman"/>
          <w:sz w:val="24"/>
        </w:rPr>
        <w:t>D) 156.5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Consumer Price Index (CPI)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calculated using a basket of goods and services adjusted annually by government statisticians.</w:t>
      </w:r>
      <w:r>
        <w:rPr>
          <w:rFonts w:ascii="Times New Roman"/>
          <w:sz w:val="24"/>
        </w:rPr>
        <w:tab/>
        <w:br/>
        <w:tab/>
      </w:r>
      <w:r>
        <w:rPr>
          <w:rFonts w:ascii="Times New Roman"/>
          <w:sz w:val="24"/>
        </w:rPr>
        <w:t>B) answers the question, "How much more does it cost today to buy the same basket of goods and services that were purchased at some fixed time in the past?"</w:t>
      </w:r>
      <w:r>
        <w:rPr>
          <w:rFonts w:ascii="Times New Roman"/>
          <w:sz w:val="24"/>
        </w:rPr>
        <w:br/>
        <w:tab/>
      </w:r>
      <w:r>
        <w:rPr>
          <w:rFonts w:ascii="Times New Roman"/>
          <w:sz w:val="24"/>
        </w:rPr>
        <w:t>C) does not suffer from substitution bias because the basket used to measure prices changes every year.</w:t>
      </w:r>
      <w:r>
        <w:rPr>
          <w:rFonts w:ascii="Times New Roman"/>
          <w:sz w:val="24"/>
        </w:rPr>
        <w:br/>
        <w:tab/>
      </w:r>
      <w:r>
        <w:rPr>
          <w:rFonts w:ascii="Times New Roman"/>
          <w:sz w:val="24"/>
        </w:rPr>
        <w:t>D) understates the impact of price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Economists study the link between money and inflation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want to understand how to keep inflation low and stable.</w:t>
      </w:r>
      <w:r>
        <w:rPr>
          <w:rFonts w:ascii="Times New Roman"/>
          <w:sz w:val="24"/>
        </w:rPr>
        <w:tab/>
        <w:br/>
        <w:tab/>
      </w:r>
      <w:r>
        <w:rPr>
          <w:rFonts w:ascii="Times New Roman"/>
          <w:b w:val="false"/>
          <w:i w:val="false"/>
          <w:color w:val="000000"/>
          <w:sz w:val="24"/>
        </w:rPr>
        <w:t>B) they believe that inflation in the 3–6 percent range is healthy for an economy.</w:t>
      </w:r>
      <w:r>
        <w:rPr>
          <w:rFonts w:ascii="Times New Roman"/>
          <w:sz w:val="24"/>
        </w:rPr>
      </w:r>
      <w:r>
        <w:rPr>
          <w:rFonts w:ascii="Times New Roman"/>
          <w:sz w:val="24"/>
        </w:rPr>
        <w:br/>
        <w:tab/>
      </w:r>
      <w:r>
        <w:rPr>
          <w:rFonts w:ascii="Times New Roman"/>
          <w:sz w:val="24"/>
        </w:rPr>
        <w:t>C) as prices increase money becomes more valuable.</w:t>
      </w:r>
      <w:r>
        <w:rPr>
          <w:rFonts w:ascii="Times New Roman"/>
          <w:sz w:val="24"/>
        </w:rPr>
        <w:br/>
        <w:tab/>
      </w:r>
      <w:r>
        <w:rPr>
          <w:rFonts w:ascii="Times New Roman"/>
          <w:sz w:val="24"/>
        </w:rPr>
        <w:t>D) the Fed needs to increase the money supply as prices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Inflation refers to growth in an economy’s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Gross Domestic Product (GDP).</w:t>
      </w:r>
      <w:r>
        <w:rPr>
          <w:rFonts w:ascii="Times New Roman"/>
          <w:sz w:val="24"/>
        </w:rPr>
        <w:tab/>
        <w:br/>
        <w:tab/>
      </w:r>
      <w:r>
        <w:rPr>
          <w:rFonts w:ascii="Times New Roman"/>
          <w:sz w:val="24"/>
        </w:rPr>
        <w:t>B) interest rates.</w:t>
      </w:r>
      <w:r>
        <w:rPr>
          <w:rFonts w:ascii="Times New Roman"/>
          <w:sz w:val="24"/>
        </w:rPr>
        <w:br/>
        <w:tab/>
      </w:r>
      <w:r>
        <w:rPr>
          <w:rFonts w:ascii="Times New Roman"/>
          <w:sz w:val="24"/>
        </w:rPr>
        <w:t>C) money.</w:t>
      </w:r>
      <w:r>
        <w:rPr>
          <w:rFonts w:ascii="Times New Roman"/>
          <w:sz w:val="24"/>
        </w:rPr>
        <w:br/>
        <w:tab/>
      </w:r>
      <w:r>
        <w:rPr>
          <w:rFonts w:ascii="Times New Roman"/>
          <w:sz w:val="24"/>
        </w:rPr>
        <w:t>D)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When the price level increases, the purchasing power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increases by a similar amount.</w:t>
      </w:r>
      <w:r>
        <w:rPr>
          <w:rFonts w:ascii="Times New Roman"/>
          <w:sz w:val="24"/>
        </w:rPr>
        <w:tab/>
        <w:br/>
        <w:tab/>
      </w:r>
      <w:r>
        <w:rPr>
          <w:rFonts w:ascii="Times New Roman"/>
          <w:sz w:val="24"/>
        </w:rPr>
        <w:t>B) stays the same since the purchasing power of money is not impacted by price levels.</w:t>
      </w:r>
      <w:r>
        <w:rPr>
          <w:rFonts w:ascii="Times New Roman"/>
          <w:sz w:val="24"/>
        </w:rPr>
        <w:br/>
        <w:tab/>
      </w:r>
      <w:r>
        <w:rPr>
          <w:rFonts w:ascii="Times New Roman"/>
          <w:sz w:val="24"/>
        </w:rPr>
        <w:t>C) decreases.</w:t>
      </w:r>
      <w:r>
        <w:rPr>
          <w:rFonts w:ascii="Times New Roman"/>
          <w:sz w:val="24"/>
        </w:rPr>
        <w:br/>
        <w:tab/>
      </w:r>
      <w:r>
        <w:rPr>
          <w:rFonts w:ascii="Times New Roman"/>
          <w:sz w:val="24"/>
        </w:rPr>
        <w:t>D) first increases and then decreases as people get used to higher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purchasing power of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rises when inflation rises.</w:t>
      </w:r>
      <w:r>
        <w:rPr>
          <w:rFonts w:ascii="Times New Roman"/>
          <w:sz w:val="24"/>
        </w:rPr>
        <w:tab/>
        <w:br/>
        <w:tab/>
      </w:r>
      <w:r>
        <w:rPr>
          <w:rFonts w:ascii="Times New Roman"/>
          <w:sz w:val="24"/>
        </w:rPr>
        <w:t>B) decreases as the price level decreases.</w:t>
      </w:r>
      <w:r>
        <w:rPr>
          <w:rFonts w:ascii="Times New Roman"/>
          <w:sz w:val="24"/>
        </w:rPr>
        <w:br/>
        <w:tab/>
      </w:r>
      <w:r>
        <w:rPr>
          <w:rFonts w:ascii="Times New Roman"/>
          <w:sz w:val="24"/>
        </w:rPr>
        <w:t>C) decreases with inflation.</w:t>
      </w:r>
      <w:r>
        <w:rPr>
          <w:rFonts w:ascii="Times New Roman"/>
          <w:sz w:val="24"/>
        </w:rPr>
        <w:br/>
        <w:tab/>
      </w:r>
      <w:r>
        <w:rPr>
          <w:rFonts w:ascii="Times New Roman"/>
          <w:sz w:val="24"/>
        </w:rPr>
        <w:t>D) is not impacted by inflation, only by monetary policy.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If you can buy the same goods this year as you bought last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 less money there must have been deflation.</w:t>
      </w:r>
      <w:r>
        <w:rPr>
          <w:rFonts w:ascii="Times New Roman"/>
          <w:sz w:val="24"/>
        </w:rPr>
        <w:tab/>
        <w:br/>
        <w:tab/>
      </w:r>
      <w:r>
        <w:rPr>
          <w:rFonts w:ascii="Times New Roman"/>
          <w:sz w:val="24"/>
        </w:rPr>
        <w:t>B) with the same amount of money, prices are unstable.</w:t>
      </w:r>
      <w:r>
        <w:rPr>
          <w:rFonts w:ascii="Times New Roman"/>
          <w:sz w:val="24"/>
        </w:rPr>
        <w:br/>
        <w:tab/>
      </w:r>
      <w:r>
        <w:rPr>
          <w:rFonts w:ascii="Times New Roman"/>
          <w:sz w:val="24"/>
        </w:rPr>
        <w:t>C) but it requires more money, there must have been price instability.</w:t>
      </w:r>
      <w:r>
        <w:rPr>
          <w:rFonts w:ascii="Times New Roman"/>
          <w:sz w:val="24"/>
        </w:rPr>
        <w:br/>
        <w:tab/>
      </w:r>
      <w:r>
        <w:rPr>
          <w:rFonts w:ascii="Times New Roman"/>
          <w:sz w:val="24"/>
        </w:rPr>
        <w:t>D) with the same money there must have been deflation.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According to the World Bank, in 2017, what fraction of the world’s adults do not have an account at a bank or a mobile money operator?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zero</w:t>
      </w:r>
      <w:r>
        <w:rPr>
          <w:rFonts w:ascii="Times New Roman"/>
          <w:sz w:val="24"/>
        </w:rPr>
        <w:tab/>
        <w:br/>
        <w:tab/>
      </w:r>
      <w:r>
        <w:rPr>
          <w:rFonts w:ascii="Times New Roman"/>
          <w:sz w:val="24"/>
        </w:rPr>
        <w:t>B) about one-third</w:t>
      </w:r>
      <w:r>
        <w:rPr>
          <w:rFonts w:ascii="Times New Roman"/>
          <w:sz w:val="24"/>
        </w:rPr>
        <w:br/>
        <w:tab/>
      </w:r>
      <w:r>
        <w:rPr>
          <w:rFonts w:ascii="Times New Roman"/>
          <w:sz w:val="24"/>
        </w:rPr>
        <w:t>C) about one-half</w:t>
      </w:r>
      <w:r>
        <w:rPr>
          <w:rFonts w:ascii="Times New Roman"/>
          <w:sz w:val="24"/>
        </w:rPr>
        <w:br/>
        <w:tab/>
      </w:r>
      <w:r>
        <w:rPr>
          <w:rFonts w:ascii="Times New Roman"/>
          <w:sz w:val="24"/>
        </w:rPr>
        <w:t>D) between one-half and two-thirds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In countries with low inflation,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M2 growth is a very strong forecaster of inflation.</w:t>
      </w:r>
      <w:r>
        <w:rPr>
          <w:rFonts w:ascii="Times New Roman"/>
          <w:sz w:val="24"/>
        </w:rPr>
        <w:tab/>
        <w:br/>
        <w:tab/>
      </w:r>
      <w:r>
        <w:rPr>
          <w:rFonts w:ascii="Times New Roman"/>
          <w:sz w:val="24"/>
        </w:rPr>
        <w:t>B) there tends to be a greater reliance on checks than electronic payments.</w:t>
      </w:r>
      <w:r>
        <w:rPr>
          <w:rFonts w:ascii="Times New Roman"/>
          <w:sz w:val="24"/>
        </w:rPr>
        <w:br/>
        <w:tab/>
      </w:r>
      <w:r>
        <w:rPr>
          <w:rFonts w:ascii="Times New Roman"/>
          <w:sz w:val="24"/>
        </w:rPr>
        <w:t>C) M2 growth is a poor forecaster of inflation.</w:t>
      </w:r>
      <w:r>
        <w:rPr>
          <w:rFonts w:ascii="Times New Roman"/>
          <w:sz w:val="24"/>
        </w:rPr>
        <w:br/>
        <w:tab/>
      </w:r>
      <w:r>
        <w:rPr>
          <w:rFonts w:ascii="Times New Roman"/>
          <w:sz w:val="24"/>
        </w:rPr>
        <w:t>D) money stocks are a larger percentage of GDP.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Sue uses a credit card to purchase a new pair of jeans. Sue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money to buy her jeans.</w:t>
      </w:r>
      <w:r>
        <w:rPr>
          <w:rFonts w:ascii="Times New Roman"/>
          <w:sz w:val="24"/>
        </w:rPr>
        <w:tab/>
        <w:br/>
        <w:tab/>
      </w:r>
      <w:r>
        <w:rPr>
          <w:rFonts w:ascii="Times New Roman"/>
          <w:sz w:val="24"/>
        </w:rPr>
        <w:t>B) creating a liability that she will ultimately have to pay with money.</w:t>
      </w:r>
      <w:r>
        <w:rPr>
          <w:rFonts w:ascii="Times New Roman"/>
          <w:sz w:val="24"/>
        </w:rPr>
        <w:br/>
        <w:tab/>
      </w:r>
      <w:r>
        <w:rPr>
          <w:rFonts w:ascii="Times New Roman"/>
          <w:sz w:val="24"/>
        </w:rPr>
        <w:t>C) using an electronic payment form of money.</w:t>
      </w:r>
      <w:r>
        <w:rPr>
          <w:rFonts w:ascii="Times New Roman"/>
          <w:sz w:val="24"/>
        </w:rPr>
        <w:br/>
        <w:tab/>
      </w:r>
      <w:r>
        <w:rPr>
          <w:rFonts w:ascii="Times New Roman"/>
          <w:sz w:val="24"/>
        </w:rPr>
        <w:t>D) using a form of money included in M2.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value of money as a means of payment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independent of changes in the amount of money in the economy.</w:t>
      </w:r>
      <w:r>
        <w:rPr>
          <w:rFonts w:ascii="Times New Roman"/>
          <w:sz w:val="24"/>
        </w:rPr>
        <w:tab/>
        <w:br/>
        <w:tab/>
      </w:r>
      <w:r>
        <w:rPr>
          <w:rFonts w:ascii="Times New Roman"/>
          <w:sz w:val="24"/>
        </w:rPr>
        <w:t>B) is fixed once relative prices are set.</w:t>
      </w:r>
      <w:r>
        <w:rPr>
          <w:rFonts w:ascii="Times New Roman"/>
          <w:sz w:val="24"/>
        </w:rPr>
        <w:br/>
        <w:tab/>
      </w:r>
      <w:r>
        <w:rPr>
          <w:rFonts w:ascii="Times New Roman"/>
          <w:sz w:val="24"/>
        </w:rPr>
        <w:t>C) depends on the amount of money in the economy, among other things.</w:t>
      </w:r>
      <w:r>
        <w:rPr>
          <w:rFonts w:ascii="Times New Roman"/>
          <w:sz w:val="24"/>
        </w:rPr>
        <w:br/>
        <w:tab/>
      </w:r>
      <w:r>
        <w:rPr>
          <w:rFonts w:ascii="Times New Roman"/>
          <w:sz w:val="24"/>
        </w:rPr>
        <w:t>D) depends on whether the majority of M1 is in currency or demand deposits.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primary concern of current critics of fiat money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fiat money is too costly to produce.</w:t>
      </w:r>
      <w:r>
        <w:rPr>
          <w:rFonts w:ascii="Times New Roman"/>
          <w:sz w:val="24"/>
        </w:rPr>
        <w:tab/>
        <w:br/>
        <w:tab/>
      </w:r>
      <w:r>
        <w:rPr>
          <w:rFonts w:ascii="Times New Roman"/>
          <w:sz w:val="24"/>
        </w:rPr>
        <w:t>B) governments issue too much money, threatening its value.</w:t>
      </w:r>
      <w:r>
        <w:rPr>
          <w:rFonts w:ascii="Times New Roman"/>
          <w:sz w:val="24"/>
        </w:rPr>
        <w:br/>
        <w:tab/>
      </w:r>
      <w:r>
        <w:rPr>
          <w:rFonts w:ascii="Times New Roman"/>
          <w:sz w:val="24"/>
        </w:rPr>
        <w:t>C) fiat money is too easy to counterfeit.</w:t>
      </w:r>
      <w:r>
        <w:rPr>
          <w:rFonts w:ascii="Times New Roman"/>
          <w:sz w:val="24"/>
        </w:rPr>
        <w:br/>
        <w:tab/>
      </w:r>
      <w:r>
        <w:rPr>
          <w:rFonts w:ascii="Times New Roman"/>
          <w:sz w:val="24"/>
        </w:rPr>
        <w:t>D) governments will issue too little, threatening economic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Why would current critics of fiat money urge governments to return to a gold standard?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fear that governments will issue too much money.</w:t>
      </w:r>
      <w:r>
        <w:rPr>
          <w:rFonts w:ascii="Times New Roman"/>
          <w:sz w:val="24"/>
        </w:rPr>
        <w:tab/>
        <w:br/>
        <w:tab/>
      </w:r>
      <w:r>
        <w:rPr>
          <w:rFonts w:ascii="Times New Roman"/>
          <w:sz w:val="24"/>
        </w:rPr>
        <w:t>B) They fear that central banks will start making currency out of plastic.</w:t>
      </w:r>
      <w:r>
        <w:rPr>
          <w:rFonts w:ascii="Times New Roman"/>
          <w:sz w:val="24"/>
        </w:rPr>
        <w:br/>
        <w:tab/>
      </w:r>
      <w:r>
        <w:rPr>
          <w:rFonts w:ascii="Times New Roman"/>
          <w:sz w:val="24"/>
        </w:rPr>
        <w:t>C) They believe that politicians need more discretion to make policy time consistent.</w:t>
      </w:r>
      <w:r>
        <w:rPr>
          <w:rFonts w:ascii="Times New Roman"/>
          <w:sz w:val="24"/>
        </w:rPr>
        <w:br/>
        <w:tab/>
      </w:r>
      <w:r>
        <w:rPr>
          <w:rFonts w:ascii="Times New Roman"/>
          <w:sz w:val="24"/>
        </w:rPr>
        <w:t>D) They worry that governments will stop accepting the currency it has issued.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function of money has already undergone big changes as technology has evolved?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means of payment</w:t>
      </w:r>
      <w:r>
        <w:rPr>
          <w:rFonts w:ascii="Times New Roman"/>
          <w:sz w:val="24"/>
        </w:rPr>
        <w:tab/>
        <w:br/>
        <w:tab/>
      </w:r>
      <w:r>
        <w:rPr>
          <w:rFonts w:ascii="Times New Roman"/>
          <w:sz w:val="24"/>
        </w:rPr>
        <w:t>B) store of value</w:t>
      </w:r>
      <w:r>
        <w:rPr>
          <w:rFonts w:ascii="Times New Roman"/>
          <w:sz w:val="24"/>
        </w:rPr>
        <w:br/>
        <w:tab/>
      </w:r>
      <w:r>
        <w:rPr>
          <w:rFonts w:ascii="Times New Roman"/>
          <w:sz w:val="24"/>
        </w:rPr>
        <w:t>C) unit of account</w:t>
      </w:r>
      <w:r>
        <w:rPr>
          <w:rFonts w:ascii="Times New Roman"/>
          <w:sz w:val="24"/>
        </w:rPr>
        <w:br/>
        <w:tab/>
      </w:r>
      <w:r>
        <w:rPr>
          <w:rFonts w:ascii="Times New Roman"/>
          <w:sz w:val="24"/>
        </w:rPr>
        <w:t>D) store of deferred payment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What makes critics of cryptocurrencies say that this is not money?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Users can remain anonymous while making payments.</w:t>
      </w:r>
      <w:r>
        <w:rPr>
          <w:rFonts w:ascii="Times New Roman"/>
          <w:sz w:val="24"/>
        </w:rPr>
        <w:tab/>
        <w:br/>
        <w:tab/>
      </w:r>
      <w:r>
        <w:rPr>
          <w:rFonts w:ascii="Times New Roman"/>
          <w:sz w:val="24"/>
        </w:rPr>
        <w:t>B) Electronic payments are efficient.</w:t>
      </w:r>
      <w:r>
        <w:rPr>
          <w:rFonts w:ascii="Times New Roman"/>
          <w:sz w:val="24"/>
        </w:rPr>
        <w:br/>
        <w:tab/>
      </w:r>
      <w:r>
        <w:rPr>
          <w:rFonts w:ascii="Times New Roman"/>
          <w:sz w:val="24"/>
        </w:rPr>
        <w:t>C) They lack the three key characteristics of money.</w:t>
      </w:r>
      <w:r>
        <w:rPr>
          <w:rFonts w:ascii="Times New Roman"/>
          <w:sz w:val="24"/>
        </w:rPr>
        <w:br/>
        <w:tab/>
      </w:r>
      <w:r>
        <w:rPr>
          <w:rFonts w:ascii="Times New Roman"/>
          <w:sz w:val="24"/>
        </w:rPr>
        <w:t>D) Their value can be undermined by government fiat.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Which one of the following is a drawback to the use of blockchain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efficient</w:t>
      </w:r>
      <w:r>
        <w:rPr>
          <w:rFonts w:ascii="Times New Roman"/>
          <w:sz w:val="24"/>
        </w:rPr>
        <w:tab/>
        <w:br/>
        <w:tab/>
      </w:r>
      <w:r>
        <w:rPr>
          <w:rFonts w:ascii="Times New Roman"/>
          <w:sz w:val="24"/>
        </w:rPr>
        <w:t>B) lack of oversight</w:t>
      </w:r>
      <w:r>
        <w:rPr>
          <w:rFonts w:ascii="Times New Roman"/>
          <w:sz w:val="24"/>
        </w:rPr>
        <w:br/>
        <w:tab/>
      </w:r>
      <w:r>
        <w:rPr>
          <w:rFonts w:ascii="Times New Roman"/>
          <w:sz w:val="24"/>
        </w:rPr>
        <w:t>C) less costly</w:t>
      </w:r>
      <w:r>
        <w:rPr>
          <w:rFonts w:ascii="Times New Roman"/>
          <w:sz w:val="24"/>
        </w:rPr>
        <w:br/>
        <w:tab/>
      </w:r>
      <w:r>
        <w:rPr>
          <w:rFonts w:ascii="Times New Roman"/>
          <w:sz w:val="24"/>
        </w:rPr>
        <w:t>D) innovative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A policy is time consistent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policymakers have incentives to adhere to a policy decision made today, in the future.</w:t>
      </w:r>
      <w:r>
        <w:rPr>
          <w:rFonts w:ascii="Times New Roman"/>
          <w:sz w:val="24"/>
        </w:rPr>
        <w:tab/>
        <w:br/>
        <w:tab/>
      </w:r>
      <w:r>
        <w:rPr>
          <w:rFonts w:ascii="Times New Roman"/>
          <w:sz w:val="24"/>
        </w:rPr>
        <w:t>B) policymakers have incentives to make policy decisions in a time-sensitive fashion.</w:t>
      </w:r>
      <w:r>
        <w:rPr>
          <w:rFonts w:ascii="Times New Roman"/>
          <w:sz w:val="24"/>
        </w:rPr>
        <w:br/>
        <w:tab/>
      </w:r>
      <w:r>
        <w:rPr>
          <w:rFonts w:ascii="Times New Roman"/>
          <w:sz w:val="24"/>
        </w:rPr>
        <w:t>C) policymakers consider the future when making current policies.</w:t>
      </w:r>
      <w:r>
        <w:rPr>
          <w:rFonts w:ascii="Times New Roman"/>
          <w:sz w:val="24"/>
        </w:rPr>
        <w:br/>
        <w:tab/>
      </w:r>
      <w:r>
        <w:rPr>
          <w:rFonts w:ascii="Times New Roman"/>
          <w:sz w:val="24"/>
        </w:rPr>
        <w:t>D) the timing of a policy is irrelevant.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Consider the following: there are two countries, A and B. Each country has the same resources, and produces the same goods. The residents of country A use money while the residents of country B rely on bartering of goods. Will each country produce the same quantity of output?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Consider an island where people use sand dollars (shells) as currency. For simplicity, assume that the people consume only one good: fish.</w:t>
      </w:r>
      <w:r>
        <w:rPr>
          <w:rFonts w:ascii="Times New Roman"/>
          <w:sz w:val="24"/>
        </w:rPr>
        <w:br/>
      </w:r>
      <w:r>
        <w:rPr>
          <w:rFonts w:ascii="Times New Roman"/>
          <w:sz w:val="24"/>
        </w:rPr>
        <w:br/>
      </w:r>
      <w:r>
        <w:rPr>
          <w:rFonts w:ascii="Times New Roman"/>
          <w:b w:val="false"/>
          <w:i w:val="false"/>
          <w:color w:val="000000"/>
          <w:sz w:val="24"/>
        </w:rPr>
        <w:t>a. Currently, there are 400 sand dollars in circulation and there are 200 fish purchased each year. Based on this information, what is the price of fish?</w:t>
      </w:r>
      <w:r>
        <w:rPr>
          <w:rFonts w:ascii="Times New Roman"/>
          <w:sz w:val="24"/>
        </w:rPr>
        <w:br/>
      </w:r>
      <w:r>
        <w:rPr>
          <w:rFonts w:ascii="Times New Roman"/>
          <w:sz w:val="24"/>
        </w:rPr>
        <w:br/>
      </w:r>
      <w:r>
        <w:rPr>
          <w:rFonts w:ascii="Times New Roman"/>
          <w:b w:val="false"/>
          <w:i w:val="false"/>
          <w:color w:val="000000"/>
          <w:sz w:val="24"/>
        </w:rPr>
        <w:t>b. Suppose that a change in climate leads to new sand dollars washing ashore, leaving a total of 500 sand dollars in the economy. If there are still 200 fish purchased each year, what is the new price of fish? In order to prevent inflation, what would have to happen to the amount of fish purchased each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What does it mean to say that an asset is "liquid"?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There are three goods produced in an economy by three individuals.</w:t>
      </w:r>
      <w:r>
        <w:rPr>
          <w:rFonts w:ascii="Times New Roman"/>
          <w:sz w:val="24"/>
        </w:rPr>
        <w:br/>
      </w:r>
      <w:r>
        <w:rPr>
          <w:rFonts w:ascii="Times New Roman"/>
          <w:sz w:val="24"/>
        </w:rPr>
        <w:br/>
      </w:r>
      <w:r>
        <w:rPr>
          <w:rFonts w:ascii="Times New Roman"/>
          <w:sz w:val="24"/>
        </w:rPr>
      </w:r>
    </w:p>
    <w:tbl>
      <w:tblPr>
        <w:tblLayout w:type="autofit"/>
      </w:tblPr>
      <w:tr>
        <w:trPr/>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Good</w:t>
            </w:r>
          </w:p>
        </w:tc>
        <w:tc>
          <w:tcPr>
            <w:tcW w:w="3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Producer</w:t>
            </w:r>
          </w:p>
        </w:tc>
      </w:tr>
      <w:tr>
        <w:trPr/>
        <w:tc>
          <w:tcPr>
            <w:tcW w:w="24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apples</w:t>
            </w:r>
          </w:p>
        </w:tc>
        <w:tc>
          <w:tcPr>
            <w:tcW w:w="38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orchard owner</w:t>
            </w:r>
          </w:p>
        </w:tc>
      </w:tr>
      <w:tr>
        <w:trPr/>
        <w:tc>
          <w:tcPr>
            <w:tcW w:w="24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bread</w:t>
            </w:r>
          </w:p>
        </w:tc>
        <w:tc>
          <w:tcPr>
            <w:tcW w:w="38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baker</w:t>
            </w:r>
          </w:p>
        </w:tc>
      </w:tr>
      <w:tr>
        <w:trPr/>
        <w:tc>
          <w:tcPr>
            <w:tcW w:w="24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chocolate</w:t>
            </w:r>
          </w:p>
        </w:tc>
        <w:tc>
          <w:tcPr>
            <w:tcW w:w="3800" w:type="dxa"/>
            <w:tcBorders/>
            <w:tcMar>
              <w:top w:w="15" w:type="dxa"/>
              <w:left w:w="375" w:type="dxa"/>
              <w:bottom w:w="15" w:type="dxa"/>
              <w:right w:w="15" w:type="dxa"/>
            </w:tcMar>
            <w:vAlign w:val="top"/>
          </w:tcPr>
          <w:p>
            <w:pPr>
              <w:spacing w:after="0"/>
              <w:ind w:left="0"/>
              <w:jc w:val="left"/>
            </w:pPr>
            <w:r>
              <w:rPr>
                <w:rFonts w:ascii="Courier New" w:hAnsi="Courier New"/>
                <w:b w:val="false"/>
                <w:i w:val="false"/>
                <w:color w:val="000000"/>
                <w:sz w:val="22"/>
              </w:rPr>
              <w:t>candy maker</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If the orchard owner likes only bread, the baker likes only chocolate, and the candy maker likes only apples, will any trade between these three persons take place in a barter economy? Explain.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Many college campuses use student ID cards as a way for students to pay for on-campus expenses such as books, photocopies, and food. For convenience, some students will maintain a balance on their ID cards. Are these balances a means of payment? Are they a store of value? Explain why or why not.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Use the information in the table below to answer the questions that follow. Assume that 2020 is the base year and that the market basket includes 5 units of Good A, 15 units of Good B, and 40 units of Good C.</w:t>
      </w:r>
      <w:r>
        <w:rPr>
          <w:rFonts w:ascii="Times New Roman"/>
          <w:sz w:val="24"/>
        </w:rPr>
        <w:br/>
      </w:r>
      <w:r>
        <w:rPr>
          <w:rFonts w:ascii="Times New Roman"/>
          <w:sz w:val="24"/>
        </w:rPr>
        <w:br/>
      </w:r>
      <w:r>
        <w:rPr>
          <w:rFonts w:ascii="Times New Roman"/>
          <w:sz w:val="24"/>
        </w:rPr>
      </w:r>
    </w:p>
    <w:tbl>
      <w:tblPr>
        <w:tblLayout w:type="autofit"/>
      </w:tblPr>
      <w:tr>
        <w:trPr/>
        <w:tc>
          <w:tcPr>
            <w:tcW w:w="16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182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A</w:t>
            </w:r>
          </w:p>
        </w:tc>
        <w:tc>
          <w:tcPr>
            <w:tcW w:w="196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B</w:t>
            </w:r>
          </w:p>
        </w:tc>
        <w:tc>
          <w:tcPr>
            <w:tcW w:w="18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Price of Good C</w:t>
            </w:r>
          </w:p>
        </w:tc>
        <w:tc>
          <w:tcPr>
            <w:tcW w:w="307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of Market Basket</w:t>
            </w:r>
          </w:p>
        </w:tc>
        <w:tc>
          <w:tcPr>
            <w:tcW w:w="3073"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Consumer Price Index</w:t>
            </w:r>
          </w:p>
        </w:tc>
      </w:tr>
      <w:tr>
        <w:trPr/>
        <w:tc>
          <w:tcPr>
            <w:tcW w:w="1626"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182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$100</w:t>
            </w:r>
          </w:p>
        </w:tc>
        <w:tc>
          <w:tcPr>
            <w:tcW w:w="1968"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$80</w:t>
            </w:r>
          </w:p>
        </w:tc>
        <w:tc>
          <w:tcPr>
            <w:tcW w:w="18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$240</w:t>
            </w:r>
          </w:p>
        </w:tc>
        <w:tc>
          <w:tcPr>
            <w:tcW w:w="3078" w:type="dxa"/>
            <w:tcBorders/>
            <w:tcMar>
              <w:top w:w="15" w:type="dxa"/>
              <w:left w:w="600" w:type="dxa"/>
              <w:bottom w:w="15" w:type="dxa"/>
              <w:right w:w="15" w:type="dxa"/>
            </w:tcMar>
            <w:vAlign w:val="top"/>
          </w:tcPr>
          <w:p/>
        </w:tc>
        <w:tc>
          <w:tcPr>
            <w:tcW w:w="3073" w:type="dxa"/>
            <w:tcBorders/>
            <w:tcMar>
              <w:top w:w="15" w:type="dxa"/>
              <w:left w:w="600" w:type="dxa"/>
              <w:bottom w:w="15" w:type="dxa"/>
              <w:right w:w="15" w:type="dxa"/>
            </w:tcMar>
            <w:vAlign w:val="top"/>
          </w:tcPr>
          <w:p/>
        </w:tc>
      </w:tr>
      <w:tr>
        <w:trPr/>
        <w:tc>
          <w:tcPr>
            <w:tcW w:w="1626"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182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$150</w:t>
            </w:r>
          </w:p>
        </w:tc>
        <w:tc>
          <w:tcPr>
            <w:tcW w:w="1968" w:type="dxa"/>
            <w:tcBorders/>
            <w:tcMar>
              <w:top w:w="15" w:type="dxa"/>
              <w:left w:w="600" w:type="dxa"/>
              <w:bottom w:w="15" w:type="dxa"/>
              <w:right w:w="15" w:type="dxa"/>
            </w:tcMar>
            <w:vAlign w:val="top"/>
          </w:tcPr>
          <w:p>
            <w:pPr>
              <w:spacing w:after="0"/>
              <w:ind w:left="0"/>
              <w:jc w:val="left"/>
            </w:pPr>
            <w:r>
              <w:rPr>
                <w:rFonts w:ascii="Courier New" w:hAnsi="Courier New"/>
                <w:b w:val="false"/>
                <w:i w:val="false"/>
                <w:color w:val="000000"/>
                <w:sz w:val="22"/>
              </w:rPr>
              <w:t>$80</w:t>
            </w:r>
          </w:p>
        </w:tc>
        <w:tc>
          <w:tcPr>
            <w:tcW w:w="18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$300</w:t>
            </w:r>
          </w:p>
        </w:tc>
        <w:tc>
          <w:tcPr>
            <w:tcW w:w="3078" w:type="dxa"/>
            <w:tcBorders/>
            <w:tcMar>
              <w:top w:w="15" w:type="dxa"/>
              <w:left w:w="600" w:type="dxa"/>
              <w:bottom w:w="15" w:type="dxa"/>
              <w:right w:w="15" w:type="dxa"/>
            </w:tcMar>
            <w:vAlign w:val="top"/>
          </w:tcPr>
          <w:p/>
        </w:tc>
        <w:tc>
          <w:tcPr>
            <w:tcW w:w="3073" w:type="dxa"/>
            <w:tcBorders/>
            <w:tcMar>
              <w:top w:w="15" w:type="dxa"/>
              <w:left w:w="600" w:type="dxa"/>
              <w:bottom w:w="15" w:type="dxa"/>
              <w:right w:w="15" w:type="dxa"/>
            </w:tcMar>
            <w:vAlign w:val="top"/>
          </w:tcPr>
          <w:p/>
        </w:tc>
      </w:tr>
      <w:tr>
        <w:trPr/>
        <w:tc>
          <w:tcPr>
            <w:tcW w:w="1626" w:type="dxa"/>
            <w:tcBorders/>
            <w:tcMar>
              <w:top w:w="15" w:type="dxa"/>
              <w:left w:w="300"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182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w:t>
            </w:r>
          </w:p>
        </w:tc>
        <w:tc>
          <w:tcPr>
            <w:tcW w:w="196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w:t>
            </w:r>
          </w:p>
        </w:tc>
        <w:tc>
          <w:tcPr>
            <w:tcW w:w="18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$360</w:t>
            </w:r>
          </w:p>
        </w:tc>
        <w:tc>
          <w:tcPr>
            <w:tcW w:w="3078" w:type="dxa"/>
            <w:tcBorders/>
            <w:tcMar>
              <w:top w:w="15" w:type="dxa"/>
              <w:left w:w="600" w:type="dxa"/>
              <w:bottom w:w="15" w:type="dxa"/>
              <w:right w:w="15" w:type="dxa"/>
            </w:tcMar>
            <w:vAlign w:val="top"/>
          </w:tcPr>
          <w:p/>
        </w:tc>
        <w:tc>
          <w:tcPr>
            <w:tcW w:w="3073" w:type="dxa"/>
            <w:tcBorders/>
            <w:tcMar>
              <w:top w:w="15" w:type="dxa"/>
              <w:left w:w="600" w:type="dxa"/>
              <w:bottom w:w="1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a. Find the cost of the market basket for each year and fill in the column in the table.</w:t>
      </w:r>
      <w:r>
        <w:rPr>
          <w:rFonts w:ascii="Times New Roman"/>
          <w:sz w:val="24"/>
        </w:rPr>
        <w:br/>
      </w:r>
      <w:r>
        <w:rPr>
          <w:rFonts w:ascii="Times New Roman"/>
          <w:sz w:val="24"/>
        </w:rPr>
        <w:br/>
      </w:r>
      <w:r>
        <w:rPr>
          <w:rFonts w:ascii="Times New Roman"/>
          <w:b w:val="false"/>
          <w:i w:val="false"/>
          <w:color w:val="000000"/>
          <w:sz w:val="24"/>
        </w:rPr>
        <w:t>b. Find the CPI for each year and fill in the column in the table.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Explain why the following statement is true, "money is an asset but not all assets are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Explain how money solves the problem of the "double coincidence of wants."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Suppose there is an economy that has 100 people each of whom makes a different good, and they use a barter system for exchange. How many relative prices will there be?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Is the characteristic that distinguishes money from other assets its ability to be a store of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What distinguishes commodity money from fiat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During the U.S. Civil War the Confederate government had to resort to printing currency to obtain the goods they needed. Comment on what you think happened to both prices and the value of this currency at the end of the war.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You purchase a good by writing a check for $1,000. Considering the financial payments system this check follows, when is the check money?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Explain why credit cards are not considered money even though people seem to use them like money.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Explain the difference(s) between a debit card and a credit card.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Rank the following assets from most liquid to least liquid.</w:t>
      </w:r>
      <w:r>
        <w:rPr>
          <w:rFonts w:ascii="Times New Roman"/>
          <w:sz w:val="24"/>
        </w:rPr>
        <w:br/>
      </w:r>
      <w:r>
        <w:rPr>
          <w:rFonts w:ascii="Times New Roman"/>
          <w:sz w:val="24"/>
        </w:rPr>
        <w:br/>
      </w:r>
      <w:r>
        <w:rPr>
          <w:rFonts w:ascii="Times New Roman"/>
          <w:b w:val="false"/>
          <w:i w:val="false"/>
          <w:color w:val="000000"/>
          <w:sz w:val="24"/>
        </w:rPr>
        <w:t>a) common stock</w:t>
      </w:r>
      <w:r>
        <w:rPr>
          <w:rFonts w:ascii="Times New Roman"/>
          <w:sz w:val="24"/>
        </w:rPr>
        <w:br/>
      </w:r>
      <w:r>
        <w:rPr>
          <w:rFonts w:ascii="Times New Roman"/>
          <w:sz w:val="24"/>
        </w:rPr>
        <w:br/>
      </w:r>
      <w:r>
        <w:rPr>
          <w:rFonts w:ascii="Times New Roman"/>
          <w:b w:val="false"/>
          <w:i w:val="false"/>
          <w:color w:val="000000"/>
          <w:sz w:val="24"/>
        </w:rPr>
        <w:t>b) houses</w:t>
      </w:r>
      <w:r>
        <w:rPr>
          <w:rFonts w:ascii="Times New Roman"/>
          <w:sz w:val="24"/>
        </w:rPr>
        <w:br/>
      </w:r>
      <w:r>
        <w:rPr>
          <w:rFonts w:ascii="Times New Roman"/>
          <w:sz w:val="24"/>
        </w:rPr>
        <w:br/>
      </w:r>
      <w:r>
        <w:rPr>
          <w:rFonts w:ascii="Times New Roman"/>
          <w:b w:val="false"/>
          <w:i w:val="false"/>
          <w:color w:val="000000"/>
          <w:sz w:val="24"/>
        </w:rPr>
        <w:t>c) currency</w:t>
      </w:r>
      <w:r>
        <w:rPr>
          <w:rFonts w:ascii="Times New Roman"/>
          <w:sz w:val="24"/>
        </w:rPr>
        <w:br/>
      </w:r>
      <w:r>
        <w:rPr>
          <w:rFonts w:ascii="Times New Roman"/>
          <w:sz w:val="24"/>
        </w:rPr>
        <w:br/>
      </w:r>
      <w:r>
        <w:rPr>
          <w:rFonts w:ascii="Times New Roman"/>
          <w:b w:val="false"/>
          <w:i w:val="false"/>
          <w:color w:val="000000"/>
          <w:sz w:val="24"/>
        </w:rPr>
        <w:t>d) art</w:t>
      </w:r>
      <w:r>
        <w:rPr>
          <w:rFonts w:ascii="Times New Roman"/>
          <w:sz w:val="24"/>
        </w:rPr>
        <w:br/>
      </w:r>
      <w:r>
        <w:rPr>
          <w:rFonts w:ascii="Times New Roman"/>
          <w:sz w:val="24"/>
        </w:rPr>
        <w:br/>
      </w:r>
      <w:r>
        <w:rPr>
          <w:rFonts w:ascii="Times New Roman"/>
          <w:b w:val="false"/>
          <w:i w:val="false"/>
          <w:color w:val="000000"/>
          <w:sz w:val="24"/>
        </w:rPr>
        <w:t>e) savings accounts</w:t>
      </w:r>
      <w:r>
        <w:rPr>
          <w:rFonts w:ascii="Times New Roman"/>
          <w:sz w:val="24"/>
        </w:rPr>
        <w:br/>
      </w:r>
      <w:r>
        <w:rPr>
          <w:rFonts w:ascii="Times New Roman"/>
          <w:sz w:val="24"/>
        </w:rPr>
        <w:br/>
      </w:r>
      <w:r>
        <w:rPr>
          <w:rFonts w:ascii="Times New Roman"/>
          <w:b w:val="false"/>
          <w:i w:val="false"/>
          <w:color w:val="000000"/>
          <w:sz w:val="24"/>
        </w:rPr>
        <w:t>f) checking account deposits.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During what period was money a better store of value: 1960–1980 or 1990–2009? Explain.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What is included in M2 that is not included in M1?</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Have the growth rates of M1 and M2 moved together over time?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How useful is M2 in tracking inflation?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Has M2 always been a useful tool for forecasting inflation? Explain.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Why do economists claim the Consumer Price Index (CPI) tends to overstate the actual rate of inflation?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What does a CPI of 240 mean?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How has the Bureau of Labor Statistics (BLS) changed the calculation of the CPI in order to take substitution bias into account?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What was the double liquidity shock that occurred in the U.S financial system in the summer of 2007?</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Why are electronic transactions increasingly taking the place of paper transactions?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Money, Banking, and Financial Markets Author: Cecchetti 6th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