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image/png" PartName="/word/media/document_image_rId10.png"/>
  <Override ContentType="image/png" PartName="/word/media/document_image_rId11.png"/>
  <Override ContentType="image/png" PartName="/word/media/document_image_rId12.png"/>
  <Override ContentType="image/png" PartName="/word/media/document_image_rId13.png"/>
  <Override ContentType="image/png" PartName="/word/media/document_image_rId14.png"/>
  <Override ContentType="image/png" PartName="/word/media/document_image_rId15.png"/>
  <Override ContentType="image/png" PartName="/word/media/document_image_rId16.png"/>
  <Override ContentType="image/png" PartName="/word/media/document_image_rId17.png"/>
  <Override ContentType="image/png" PartName="/word/media/document_image_rId5.png"/>
  <Override ContentType="image/png" PartName="/word/media/document_image_rId6.png"/>
  <Override ContentType="image/png" PartName="/word/media/document_image_rId7.png"/>
  <Override ContentType="image/png" PartName="/word/media/document_image_rId8.png"/>
  <Override ContentType="image/png" PartName="/word/media/document_image_rId9.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8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TRUE/FALSE - Write 'T' if the statement is true and 'F' if the statement is false.</w:t>
        <w:br/>
      </w:r>
      <w:r>
        <w:rPr>
          <w:rFonts w:ascii="Times New Roman"/>
          <w:b/>
          <w:sz w:val="24"/>
        </w:rPr>
        <w:t>1)</w:t>
        <w:tab/>
      </w:r>
      <w:r>
        <w:rPr>
          <w:rFonts w:ascii="Times New Roman"/>
          <w:sz w:val="24"/>
        </w:rPr>
        <w:t>Market economies use capital goods because they improve productive efficiency.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sz w:val="24"/>
        </w:rPr>
        <w:t>Money functions as a medium of exchange by eliminating the need for a coincidence of wants.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sz w:val="24"/>
        </w:rPr>
        <w:t>Consumer sovereignty means that legislation now protects the rights of consumers to dispose of their incomes as they see fit.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sz w:val="24"/>
        </w:rPr>
        <w:t>Specialization may expand total output even though the individuals involved may have identical abilities.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sz w:val="24"/>
        </w:rPr>
        <w:t>The wants of consumers are expressed in the product market with "dollar votes."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b w:val="false"/>
          <w:i w:val="false"/>
          <w:color w:val="000000"/>
          <w:sz w:val="24"/>
        </w:rPr>
        <w:t xml:space="preserve">Costs can be defined as total payments made to workers, landowners, and capital suppliers   </w:t>
      </w:r>
      <w:r>
        <w:rPr>
          <w:rFonts w:ascii="Times New Roman"/>
          <w:b w:val="false"/>
          <w:i/>
          <w:color w:val="000000"/>
          <w:sz w:val="24"/>
        </w:rPr>
        <w:t>less</w:t>
      </w:r>
      <w:r>
        <w:rPr>
          <w:rFonts w:ascii="Times New Roman"/>
          <w:b w:val="false"/>
          <w:i w:val="false"/>
          <w:color w:val="000000"/>
          <w:sz w:val="24"/>
        </w:rPr>
        <w:t xml:space="preserve"> payments to the entrepreneur for organizing and combining the other resources used to produce a good.</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sz w:val="24"/>
        </w:rPr>
        <w:t>Continued losses in an industry will cause some firms to reduce output or eventually leave the industry.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sz w:val="24"/>
        </w:rPr>
        <w:t>The guiding function of prices tends to keep resources flowing toward their most highly valued uses.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sz w:val="24"/>
        </w:rPr>
        <w:t>The invisible hand refers to the many indirect controls that the federal government imposes in a market system.</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sz w:val="24"/>
        </w:rPr>
        <w:t>Central planning in the Soviet Union and pre-reform China emphasized expanding the production of consumer goods to raise the domestic standard of living.</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sz w:val="24"/>
        </w:rPr>
        <w:t>Central planning often suffers from a coordination problem and an incentive problem.</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sz w:val="24"/>
        </w:rPr>
        <w:t>A market system is characterized by the private ownership of resources and the use of prices to coordinate economic activity.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sz w:val="24"/>
        </w:rPr>
        <w:t>Most market economies, such as the U.S. and the U.K., allow government policies and actions aimed at promoting economic growth and stability.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sz w:val="24"/>
        </w:rPr>
        <w:t>In a command economy, the head of each household makes the fundamental economic choices such as what to produce and how to produce output.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b w:val="false"/>
          <w:i w:val="false"/>
          <w:color w:val="000000"/>
          <w:sz w:val="24"/>
        </w:rPr>
        <w:t xml:space="preserve">The economy of the United States can best be described as   </w:t>
      </w:r>
      <w:r>
        <w:rPr>
          <w:rFonts w:ascii="Times New Roman"/>
          <w:b w:val="false"/>
          <w:i/>
          <w:color w:val="000000"/>
          <w:sz w:val="24"/>
        </w:rPr>
        <w:t>laissez-faire</w:t>
      </w:r>
      <w:r>
        <w:rPr>
          <w:rFonts w:ascii="Times New Roman"/>
          <w:b w:val="false"/>
          <w:i w:val="false"/>
          <w:color w:val="000000"/>
          <w:sz w:val="24"/>
        </w:rPr>
        <w:t xml:space="preserve"> capitalism.</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sz w:val="24"/>
        </w:rPr>
        <w:t>Property rights give to some people the right to coerce others into giving up their property.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sz w:val="24"/>
        </w:rPr>
        <w:t>Property rights give the government the right to own, use, and dispose of resources in an economy.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sz w:val="24"/>
        </w:rPr>
        <w:t>Selfishness and self-interest are identical concepts in economics.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sz w:val="24"/>
        </w:rPr>
        <w:t>An important aspect of the market system is that producers and consumers always have to consider the public interest in making production and consumption decisions.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b w:val="false"/>
          <w:i w:val="false"/>
          <w:color w:val="000000"/>
          <w:sz w:val="24"/>
        </w:rPr>
        <w:t>If people tried to produce most of what they need on their own, then this would lead to a more efficient use of the economy's resources.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sz w:val="24"/>
        </w:rPr>
        <w:t>Even with the use of money, exchange and trade cannot occur if there is no coincidence of wants.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sz w:val="24"/>
        </w:rPr>
        <w:t>One of the most important economic resources is money.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b w:val="false"/>
          <w:i w:val="false"/>
          <w:color w:val="000000"/>
          <w:sz w:val="24"/>
        </w:rPr>
        <w:t>In a market system, the distribution of goods and services largely depends on the distribution of income and people's preferences.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sz w:val="24"/>
        </w:rPr>
        <w:t>The fundamental economic question regarding the distribution of output in the economy is equivalent to the question of who will produce the output.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sz w:val="24"/>
        </w:rPr>
        <w:t>The concept of consumer sovereignty refers to the situation where consumers have the right to vote for the board of directors of large corporations.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sz w:val="24"/>
        </w:rPr>
        <w:t>In analyzing a market system, economists often assume that firms will choose the production techniques that will give them maximum revenues.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sz w:val="24"/>
        </w:rPr>
        <w:t>Economic efficiency entails producing a certain output with the minimum number of units of inputs.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sz w:val="24"/>
        </w:rPr>
        <w:t>The choice of the most efficient production technique is not affected by how much buyers want to buy the product.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b w:val="false"/>
          <w:i w:val="false"/>
          <w:color w:val="000000"/>
          <w:sz w:val="24"/>
        </w:rPr>
        <w:t xml:space="preserve">In a market system, a consumer's ability to pay-but   </w:t>
      </w:r>
      <w:r>
        <w:rPr>
          <w:rFonts w:ascii="Times New Roman"/>
          <w:b w:val="false"/>
          <w:i/>
          <w:color w:val="000000"/>
          <w:sz w:val="24"/>
        </w:rPr>
        <w:t>not</w:t>
      </w:r>
      <w:r>
        <w:rPr>
          <w:rFonts w:ascii="Times New Roman"/>
          <w:b w:val="false"/>
          <w:i w:val="false"/>
          <w:color w:val="000000"/>
          <w:sz w:val="24"/>
        </w:rPr>
        <w:t xml:space="preserve"> necessarily his willingness to pay—is largely based on his income.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sz w:val="24"/>
        </w:rPr>
        <w:t>Even if prices are fixed and competition is restricted by the government, the invisible hand will still work in the economy and lead to economic efficiency.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sz w:val="24"/>
        </w:rPr>
        <w:t>In a competitive market economy, firms and resource suppliers seeking to further their own self-interest will end up, as though guided by an invisible hand, promoting the public interest.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sz w:val="24"/>
        </w:rPr>
        <w:t>The problems of central planning become less complex as an economy expands over time.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sz w:val="24"/>
        </w:rPr>
        <w:t>Profits are the primary "success indicator" for firms in a centrally planned economy.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sz w:val="24"/>
        </w:rPr>
        <w:t>Quantitative measures of managerial success, such as production targets or quotas, are highly foolproof and are thus ideal to use in increasing economic efficiency.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sz w:val="24"/>
        </w:rPr>
        <w:t>In the circular flow model, households act as buyers in the resource markets.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sz w:val="24"/>
        </w:rPr>
        <w:t>In a market system, entrepreneurs start businesses in order to earn a high salary.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sz w:val="24"/>
        </w:rPr>
        <w:t>In a market system, the income earned by owners of natural resources is called interest income.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b w:val="false"/>
          <w:i w:val="false"/>
          <w:color w:val="000000"/>
          <w:sz w:val="24"/>
        </w:rPr>
        <w:t>A corporation is a type of business firm where the debt of the firm is considered its owners' personal responsibility.</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sz w:val="24"/>
        </w:rPr>
        <w:t>According to the circular flow model of the market system, firms get their ability to pay for their costs of production from the revenues that they receive for their products.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b w:val="false"/>
          <w:i w:val="false"/>
          <w:color w:val="000000"/>
          <w:sz w:val="24"/>
        </w:rPr>
        <w:t>According to the circular flow model of the market system, when resource-owners' money income is rising, then the costs to business firms that employ their resources must be falling.</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sz w:val="24"/>
        </w:rPr>
        <w:t>Having a high fixed salary is what motivates entrepreneurs to make prudent decisions in dealing with business risk.</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sz w:val="24"/>
        </w:rPr>
        <w:t>Government bailouts of failing businesses, like banks during the 2008 financial crisis, will tend to reduce the motivation among entrepreneurs to make prudent decisions in dealing with business risk.</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sz w:val="24"/>
        </w:rPr>
        <w:t>College graduates who dislike business risk will mostly seek to be hired by firms as labor, rather than starting their own firms as entrepreneurs.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sz w:val="24"/>
        </w:rPr>
        <w:t>When somebody buys an insurance policy, that person is seeking to transfer risk away from herself and pass it on to the insurance company.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sz w:val="24"/>
        </w:rPr>
        <w:t>(Consider This) Low-cost production is not important for Bitcoin miners since Bitcoin is intangible and exists only in cyberspace.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sz w:val="24"/>
        </w:rPr>
        <w:t>(Consider This) South Korea has always been more prosperous than North Korea, even before 1953.</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sz w:val="24"/>
        </w:rPr>
        <w:t>(Consider This) Without government subsidized property insurance, people are more likely to be cognizant of the risks of building and living in fire-prone or flood-prone areas because their insurance costs will be higher.</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MULTIPLE CHOICE - Choose the one alternative that best completes the statement or answers the question.</w:t>
        <w:br/>
      </w:r>
      <w:r>
        <w:rPr>
          <w:rFonts w:ascii="Times New Roman"/>
          <w:b/>
          <w:sz w:val="24"/>
        </w:rPr>
        <w:t>48)</w:t>
        <w:tab/>
      </w:r>
      <w:r>
        <w:rPr>
          <w:rFonts w:ascii="Times New Roman"/>
          <w:b w:val="false"/>
          <w:i w:val="false"/>
          <w:color w:val="000000"/>
          <w:sz w:val="24"/>
        </w:rPr>
        <w:t xml:space="preserve">Which of the following is   </w:t>
      </w:r>
      <w:r>
        <w:rPr>
          <w:rFonts w:ascii="Times New Roman"/>
          <w:b w:val="false"/>
          <w:i/>
          <w:color w:val="000000"/>
          <w:sz w:val="24"/>
        </w:rPr>
        <w:t>not</w:t>
      </w:r>
      <w:r>
        <w:rPr>
          <w:rFonts w:ascii="Times New Roman"/>
          <w:b w:val="false"/>
          <w:i w:val="false"/>
          <w:color w:val="000000"/>
          <w:sz w:val="24"/>
        </w:rPr>
        <w:t xml:space="preserve"> a typical characteristic of a market system?</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freedom of choice</w:t>
      </w:r>
      <w:r>
        <w:rPr>
          <w:rFonts w:ascii="Times New Roman"/>
          <w:sz w:val="24"/>
        </w:rPr>
        <w:tab/>
        <w:br/>
        <w:tab/>
      </w:r>
      <w:r>
        <w:rPr>
          <w:rFonts w:ascii="Times New Roman"/>
          <w:sz w:val="24"/>
        </w:rPr>
        <w:t>B)    competition in product and resource markets</w:t>
      </w:r>
      <w:r>
        <w:rPr>
          <w:rFonts w:ascii="Times New Roman"/>
          <w:sz w:val="24"/>
        </w:rPr>
        <w:br/>
        <w:tab/>
      </w:r>
      <w:r>
        <w:rPr>
          <w:rFonts w:ascii="Times New Roman"/>
          <w:sz w:val="24"/>
        </w:rPr>
        <w:t>C)    consumer sovereignty</w:t>
      </w:r>
      <w:r>
        <w:rPr>
          <w:rFonts w:ascii="Times New Roman"/>
          <w:sz w:val="24"/>
        </w:rPr>
        <w:br/>
        <w:tab/>
      </w:r>
      <w:r>
        <w:rPr>
          <w:rFonts w:ascii="Times New Roman"/>
          <w:sz w:val="24"/>
        </w:rPr>
        <w:t>D)    lack of incentives to produce new products</w:t>
      </w:r>
      <w:r>
        <w:rPr>
          <w:rFonts w:ascii="Times New Roman"/>
          <w:sz w:val="24"/>
        </w:rPr>
        <w:br/>
        <w:tab/>
      </w:r>
      <w:r>
        <w:rPr>
          <w:rFonts w:ascii="Times New Roman"/>
          <w:sz w:val="24"/>
        </w:rPr>
        <w:t>E)    profit as a success indicator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sz w:val="24"/>
        </w:rPr>
        <w:t>Private property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does everything indicated in the other choices.</w:t>
      </w:r>
      <w:r>
        <w:rPr>
          <w:rFonts w:ascii="Times New Roman"/>
          <w:sz w:val="24"/>
        </w:rPr>
        <w:tab/>
        <w:br/>
        <w:tab/>
      </w:r>
      <w:r>
        <w:rPr>
          <w:rFonts w:ascii="Times New Roman"/>
          <w:sz w:val="24"/>
        </w:rPr>
        <w:t>B)    encourages owners to maintain or improve their property to preserve or enhance value.</w:t>
      </w:r>
      <w:r>
        <w:rPr>
          <w:rFonts w:ascii="Times New Roman"/>
          <w:sz w:val="24"/>
        </w:rPr>
        <w:br/>
        <w:tab/>
      </w:r>
      <w:r>
        <w:rPr>
          <w:rFonts w:ascii="Times New Roman"/>
          <w:sz w:val="24"/>
        </w:rPr>
        <w:t>C)    discourages innovation as people are often afraid to risk losing their own property.</w:t>
      </w:r>
      <w:r>
        <w:rPr>
          <w:rFonts w:ascii="Times New Roman"/>
          <w:sz w:val="24"/>
        </w:rPr>
        <w:br/>
        <w:tab/>
      </w:r>
      <w:r>
        <w:rPr>
          <w:rFonts w:ascii="Times New Roman"/>
          <w:b w:val="false"/>
          <w:i w:val="false"/>
          <w:color w:val="000000"/>
          <w:sz w:val="24"/>
        </w:rPr>
        <w:t>D)    discourages cooperation because people don't want to part with what they own.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sz w:val="24"/>
        </w:rPr>
        <w:t>Which of the following is one of the Five Fundamental Questions?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Which products should be subsidized?</w:t>
      </w:r>
      <w:r>
        <w:rPr>
          <w:rFonts w:ascii="Times New Roman"/>
          <w:sz w:val="24"/>
        </w:rPr>
        <w:tab/>
        <w:br/>
        <w:tab/>
      </w:r>
      <w:r>
        <w:rPr>
          <w:rFonts w:ascii="Times New Roman"/>
          <w:sz w:val="24"/>
        </w:rPr>
        <w:t>B)    How will the goods and services be produced?</w:t>
      </w:r>
      <w:r>
        <w:rPr>
          <w:rFonts w:ascii="Times New Roman"/>
          <w:sz w:val="24"/>
        </w:rPr>
        <w:br/>
        <w:tab/>
      </w:r>
      <w:r>
        <w:rPr>
          <w:rFonts w:ascii="Times New Roman"/>
          <w:sz w:val="24"/>
        </w:rPr>
        <w:t>C)    How much should society save?</w:t>
      </w:r>
      <w:r>
        <w:rPr>
          <w:rFonts w:ascii="Times New Roman"/>
          <w:sz w:val="24"/>
        </w:rPr>
        <w:br/>
        <w:tab/>
      </w:r>
      <w:r>
        <w:rPr>
          <w:rFonts w:ascii="Times New Roman"/>
          <w:sz w:val="24"/>
        </w:rPr>
        <w:t>D)    Which products should be taxed?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b w:val="false"/>
          <w:i w:val="false"/>
          <w:color w:val="000000"/>
          <w:sz w:val="24"/>
        </w:rPr>
        <w:t>Answer the question based on the following information: Suppose 30 units of product A can be produced by employing just labor and capital in the four ways shown below. Assume the prices of labor and capital are $4 and $3, respectively.</w:t>
      </w:r>
      <w:r>
        <w:rPr>
          <w:rFonts w:ascii="Times New Roman"/>
          <w:sz w:val="24"/>
        </w:rPr>
      </w:r>
    </w:p>
    <w:tbl>
      <w:tblPr>
        <w:tblLayout w:type="autofit"/>
      </w:tblPr>
      <w:tr>
        <w:trPr>
          <w:trHeight w:val="30" w:hRule="atLeast"/>
        </w:trPr>
        <w:tc>
          <w:tcPr>
            <w:tcW w:w="2040" w:type="dxa"/>
            <w:vMerge w:val="restart"/>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0" w:type="auto"/>
            <w:gridSpan w:val="4"/>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Production Techniques</w:t>
            </w:r>
          </w:p>
        </w:tc>
      </w:tr>
      <w:tr>
        <w:trPr>
          <w:trHeight w:val="30" w:hRule="atLeast"/>
        </w:trPr>
        <w:tc>
          <w:tcPr>
            <w:tcW w:w="0" w:type="auto"/>
            <w:vMerge/>
            <w:tcBorders>
              <w:top w:val="nil"/>
              <w:left w:val="outset" w:color="000000" w:sz="8"/>
              <w:bottom w:val="outset" w:color="000000" w:sz="8"/>
              <w:right w:val="outset" w:color="000000" w:sz="8"/>
            </w:tcBorders>
            <w:vAlign w:val="top"/>
          </w:tcPr>
          <w:p/>
        </w:tc>
        <w:tc>
          <w:tcPr>
            <w:tcW w:w="56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I</w:t>
            </w:r>
          </w:p>
        </w:tc>
        <w:tc>
          <w:tcPr>
            <w:tcW w:w="101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II</w:t>
            </w:r>
          </w:p>
        </w:tc>
        <w:tc>
          <w:tcPr>
            <w:tcW w:w="145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III</w:t>
            </w:r>
          </w:p>
        </w:tc>
        <w:tc>
          <w:tcPr>
            <w:tcW w:w="10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IV</w:t>
            </w:r>
          </w:p>
        </w:tc>
      </w:tr>
      <w:tr>
        <w:trPr>
          <w:trHeight w:val="30" w:hRule="atLeast"/>
        </w:trPr>
        <w:tc>
          <w:tcPr>
            <w:tcW w:w="2040" w:type="dxa"/>
            <w:tcBorders>
              <w:top w:val="outset" w:color="000000" w:sz="8"/>
              <w:left w:val="outset" w:color="000000" w:sz="8"/>
              <w:bottom w:val="outset" w:color="000000" w:sz="8"/>
              <w:right w:val="outset" w:color="000000" w:sz="8"/>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Labor</w:t>
            </w:r>
          </w:p>
        </w:tc>
        <w:tc>
          <w:tcPr>
            <w:tcW w:w="56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w:t>
            </w:r>
          </w:p>
        </w:tc>
        <w:tc>
          <w:tcPr>
            <w:tcW w:w="101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w:t>
            </w:r>
          </w:p>
        </w:tc>
        <w:tc>
          <w:tcPr>
            <w:tcW w:w="145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w:t>
            </w:r>
          </w:p>
        </w:tc>
        <w:tc>
          <w:tcPr>
            <w:tcW w:w="10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5</w:t>
            </w:r>
          </w:p>
        </w:tc>
      </w:tr>
      <w:tr>
        <w:trPr>
          <w:trHeight w:val="30" w:hRule="atLeast"/>
        </w:trPr>
        <w:tc>
          <w:tcPr>
            <w:tcW w:w="2040" w:type="dxa"/>
            <w:tcBorders>
              <w:top w:val="outset" w:color="000000" w:sz="8"/>
              <w:left w:val="outset" w:color="000000" w:sz="8"/>
              <w:bottom w:val="outset" w:color="000000" w:sz="8"/>
              <w:right w:val="outset" w:color="000000" w:sz="8"/>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Capital</w:t>
            </w:r>
          </w:p>
        </w:tc>
        <w:tc>
          <w:tcPr>
            <w:tcW w:w="56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w:t>
            </w:r>
          </w:p>
        </w:tc>
        <w:tc>
          <w:tcPr>
            <w:tcW w:w="101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w:t>
            </w:r>
          </w:p>
        </w:tc>
        <w:tc>
          <w:tcPr>
            <w:tcW w:w="145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5</w:t>
            </w:r>
          </w:p>
        </w:tc>
        <w:tc>
          <w:tcPr>
            <w:tcW w:w="10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Which technique is economically most efficient in producing A?</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III</w:t>
      </w:r>
      <w:r>
        <w:rPr>
          <w:rFonts w:ascii="Times New Roman"/>
          <w:sz w:val="24"/>
        </w:rPr>
        <w:tab/>
        <w:br/>
        <w:tab/>
      </w:r>
      <w:r>
        <w:rPr>
          <w:rFonts w:ascii="Times New Roman"/>
          <w:sz w:val="24"/>
        </w:rPr>
        <w:t>B)    II</w:t>
      </w:r>
      <w:r>
        <w:rPr>
          <w:rFonts w:ascii="Times New Roman"/>
          <w:sz w:val="24"/>
        </w:rPr>
        <w:br/>
        <w:tab/>
      </w:r>
      <w:r>
        <w:rPr>
          <w:rFonts w:ascii="Times New Roman"/>
          <w:sz w:val="24"/>
        </w:rPr>
        <w:t>C)    I</w:t>
      </w:r>
      <w:r>
        <w:rPr>
          <w:rFonts w:ascii="Times New Roman"/>
          <w:sz w:val="24"/>
        </w:rPr>
        <w:br/>
        <w:tab/>
      </w:r>
      <w:r>
        <w:rPr>
          <w:rFonts w:ascii="Times New Roman"/>
          <w:sz w:val="24"/>
        </w:rPr>
        <w:t>D)    IV</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b w:val="false"/>
          <w:i w:val="false"/>
          <w:color w:val="000000"/>
          <w:sz w:val="24"/>
        </w:rPr>
        <w:t>Answer the question based on the following information: Suppose 10 units of product X can be produced by employing just labor and capital in the three ways shown below. Assume the prices of labor and capital are as shown.</w:t>
      </w:r>
      <w:r>
        <w:rPr>
          <w:rFonts w:ascii="Times New Roman"/>
          <w:sz w:val="24"/>
        </w:rPr>
      </w:r>
    </w:p>
    <w:tbl>
      <w:tblPr>
        <w:tblLayout w:type="autofit"/>
      </w:tblPr>
      <w:tr>
        <w:trPr>
          <w:trHeight w:val="30" w:hRule="atLeast"/>
        </w:trPr>
        <w:tc>
          <w:tcPr>
            <w:tcW w:w="2278" w:type="dxa"/>
            <w:tcBorders>
              <w:top w:val="outset" w:color="000000" w:sz="8"/>
              <w:left w:val="outset" w:color="000000" w:sz="8"/>
              <w:bottom w:val="outset" w:color="000000" w:sz="8"/>
              <w:right w:val="outset" w:color="000000" w:sz="8"/>
            </w:tcBorders>
            <w:tcMar>
              <w:top w:w="15" w:type="dxa"/>
              <w:left w:w="225" w:type="dxa"/>
              <w:bottom w:w="15" w:type="dxa"/>
              <w:right w:w="15" w:type="dxa"/>
            </w:tcMar>
            <w:vAlign w:val="top"/>
          </w:tcP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Resource price</w:t>
            </w:r>
          </w:p>
        </w:tc>
        <w:tc>
          <w:tcPr>
            <w:tcW w:w="197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Production Technique I</w:t>
            </w:r>
          </w:p>
        </w:tc>
        <w:tc>
          <w:tcPr>
            <w:tcW w:w="205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Production Technique II</w:t>
            </w:r>
          </w:p>
        </w:tc>
        <w:tc>
          <w:tcPr>
            <w:tcW w:w="205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Production Technique III</w:t>
            </w:r>
          </w:p>
        </w:tc>
      </w:tr>
      <w:tr>
        <w:trPr>
          <w:trHeight w:val="30" w:hRule="atLeast"/>
        </w:trPr>
        <w:tc>
          <w:tcPr>
            <w:tcW w:w="2278" w:type="dxa"/>
            <w:tcBorders>
              <w:top w:val="outset" w:color="000000" w:sz="8"/>
              <w:left w:val="outset" w:color="000000" w:sz="8"/>
              <w:bottom w:val="outset" w:color="000000" w:sz="8"/>
              <w:right w:val="outset" w:color="000000" w:sz="8"/>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Labor</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w:t>
            </w:r>
          </w:p>
        </w:tc>
        <w:tc>
          <w:tcPr>
            <w:tcW w:w="197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w:t>
            </w:r>
          </w:p>
        </w:tc>
        <w:tc>
          <w:tcPr>
            <w:tcW w:w="205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w:t>
            </w:r>
          </w:p>
        </w:tc>
        <w:tc>
          <w:tcPr>
            <w:tcW w:w="205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w:t>
            </w:r>
          </w:p>
        </w:tc>
      </w:tr>
      <w:tr>
        <w:trPr>
          <w:trHeight w:val="30" w:hRule="atLeast"/>
        </w:trPr>
        <w:tc>
          <w:tcPr>
            <w:tcW w:w="2278" w:type="dxa"/>
            <w:tcBorders>
              <w:top w:val="outset" w:color="000000" w:sz="8"/>
              <w:left w:val="outset" w:color="000000" w:sz="8"/>
              <w:bottom w:val="outset" w:color="000000" w:sz="8"/>
              <w:right w:val="outset" w:color="000000" w:sz="8"/>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Capital</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w:t>
            </w:r>
          </w:p>
        </w:tc>
        <w:tc>
          <w:tcPr>
            <w:tcW w:w="197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w:t>
            </w:r>
          </w:p>
        </w:tc>
        <w:tc>
          <w:tcPr>
            <w:tcW w:w="205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w:t>
            </w:r>
          </w:p>
        </w:tc>
        <w:tc>
          <w:tcPr>
            <w:tcW w:w="205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Which technique is the most economically efficient?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Technique I with total costs of $18</w:t>
      </w:r>
      <w:r>
        <w:rPr>
          <w:rFonts w:ascii="Times New Roman"/>
          <w:sz w:val="24"/>
        </w:rPr>
        <w:tab/>
        <w:br/>
        <w:tab/>
      </w:r>
      <w:r>
        <w:rPr>
          <w:rFonts w:ascii="Times New Roman"/>
          <w:sz w:val="24"/>
        </w:rPr>
        <w:t>B)    Technique I with total costs of $17</w:t>
      </w:r>
      <w:r>
        <w:rPr>
          <w:rFonts w:ascii="Times New Roman"/>
          <w:sz w:val="24"/>
        </w:rPr>
        <w:br/>
        <w:tab/>
      </w:r>
      <w:r>
        <w:rPr>
          <w:rFonts w:ascii="Times New Roman"/>
          <w:sz w:val="24"/>
        </w:rPr>
        <w:t>C)    Technique III with total costs of $13</w:t>
      </w:r>
      <w:r>
        <w:rPr>
          <w:rFonts w:ascii="Times New Roman"/>
          <w:sz w:val="24"/>
        </w:rPr>
        <w:br/>
        <w:tab/>
      </w:r>
      <w:r>
        <w:rPr>
          <w:rFonts w:ascii="Times New Roman"/>
          <w:sz w:val="24"/>
        </w:rPr>
        <w:t>D)    Technique II with total costs of $15</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b w:val="false"/>
          <w:i w:val="false"/>
          <w:color w:val="000000"/>
          <w:sz w:val="24"/>
        </w:rPr>
        <w:t>Answer the question based on the following information: Suppose 10 units of product A can be produced by employing just labor and capital in the four ways shown below. Assume the prices of labor and capital are $2 and $3, respectively.</w:t>
      </w:r>
      <w:r>
        <w:rPr>
          <w:rFonts w:ascii="Times New Roman"/>
          <w:sz w:val="24"/>
        </w:rPr>
      </w:r>
    </w:p>
    <w:tbl>
      <w:tblPr>
        <w:tblLayout w:type="autofit"/>
      </w:tblPr>
      <w:tr>
        <w:trPr>
          <w:trHeight w:val="30" w:hRule="atLeast"/>
        </w:trPr>
        <w:tc>
          <w:tcPr>
            <w:tcW w:w="2040" w:type="dxa"/>
            <w:vMerge w:val="restart"/>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0" w:type="auto"/>
            <w:gridSpan w:val="4"/>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Production Techniques</w:t>
            </w:r>
          </w:p>
        </w:tc>
      </w:tr>
      <w:tr>
        <w:trPr>
          <w:trHeight w:val="30" w:hRule="atLeast"/>
        </w:trPr>
        <w:tc>
          <w:tcPr>
            <w:tcW w:w="0" w:type="auto"/>
            <w:vMerge/>
            <w:tcBorders>
              <w:top w:val="nil"/>
              <w:left w:val="outset" w:color="000000" w:sz="8"/>
              <w:bottom w:val="outset" w:color="000000" w:sz="8"/>
              <w:right w:val="outset" w:color="000000" w:sz="8"/>
            </w:tcBorders>
            <w:vAlign w:val="top"/>
          </w:tcPr>
          <w:p/>
        </w:tc>
        <w:tc>
          <w:tcPr>
            <w:tcW w:w="56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I</w:t>
            </w:r>
          </w:p>
        </w:tc>
        <w:tc>
          <w:tcPr>
            <w:tcW w:w="101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II</w:t>
            </w:r>
          </w:p>
        </w:tc>
        <w:tc>
          <w:tcPr>
            <w:tcW w:w="145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III</w:t>
            </w:r>
          </w:p>
        </w:tc>
        <w:tc>
          <w:tcPr>
            <w:tcW w:w="10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IV</w:t>
            </w:r>
          </w:p>
        </w:tc>
      </w:tr>
      <w:tr>
        <w:trPr>
          <w:trHeight w:val="30" w:hRule="atLeast"/>
        </w:trPr>
        <w:tc>
          <w:tcPr>
            <w:tcW w:w="2040" w:type="dxa"/>
            <w:tcBorders>
              <w:top w:val="outset" w:color="000000" w:sz="8"/>
              <w:left w:val="outset" w:color="000000" w:sz="8"/>
              <w:bottom w:val="outset" w:color="000000" w:sz="8"/>
              <w:right w:val="outset" w:color="000000" w:sz="8"/>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Labor</w:t>
            </w:r>
          </w:p>
        </w:tc>
        <w:tc>
          <w:tcPr>
            <w:tcW w:w="56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w:t>
            </w:r>
          </w:p>
        </w:tc>
        <w:tc>
          <w:tcPr>
            <w:tcW w:w="101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w:t>
            </w:r>
          </w:p>
        </w:tc>
        <w:tc>
          <w:tcPr>
            <w:tcW w:w="145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w:t>
            </w:r>
          </w:p>
        </w:tc>
        <w:tc>
          <w:tcPr>
            <w:tcW w:w="10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5</w:t>
            </w:r>
          </w:p>
        </w:tc>
      </w:tr>
      <w:tr>
        <w:trPr>
          <w:trHeight w:val="30" w:hRule="atLeast"/>
        </w:trPr>
        <w:tc>
          <w:tcPr>
            <w:tcW w:w="2040" w:type="dxa"/>
            <w:tcBorders>
              <w:top w:val="outset" w:color="000000" w:sz="8"/>
              <w:left w:val="outset" w:color="000000" w:sz="8"/>
              <w:bottom w:val="outset" w:color="000000" w:sz="8"/>
              <w:right w:val="outset" w:color="000000" w:sz="8"/>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Capital</w:t>
            </w:r>
          </w:p>
        </w:tc>
        <w:tc>
          <w:tcPr>
            <w:tcW w:w="56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w:t>
            </w:r>
          </w:p>
        </w:tc>
        <w:tc>
          <w:tcPr>
            <w:tcW w:w="101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w:t>
            </w:r>
          </w:p>
        </w:tc>
        <w:tc>
          <w:tcPr>
            <w:tcW w:w="145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5</w:t>
            </w:r>
          </w:p>
        </w:tc>
        <w:tc>
          <w:tcPr>
            <w:tcW w:w="10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If the price of product A is $1.00, and the firm is producing efficiently the firm will realize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Economic profit of $10.</w:t>
      </w:r>
      <w:r>
        <w:rPr>
          <w:rFonts w:ascii="Times New Roman"/>
          <w:sz w:val="24"/>
        </w:rPr>
        <w:tab/>
        <w:br/>
        <w:tab/>
      </w:r>
      <w:r>
        <w:rPr>
          <w:rFonts w:ascii="Times New Roman"/>
          <w:sz w:val="24"/>
        </w:rPr>
        <w:t>B)    Economic profit of $23.</w:t>
      </w:r>
      <w:r>
        <w:rPr>
          <w:rFonts w:ascii="Times New Roman"/>
          <w:sz w:val="24"/>
        </w:rPr>
        <w:br/>
        <w:tab/>
      </w:r>
      <w:r>
        <w:rPr>
          <w:rFonts w:ascii="Times New Roman"/>
          <w:sz w:val="24"/>
        </w:rPr>
        <w:t>C)    Economic loss of $13.</w:t>
      </w:r>
      <w:r>
        <w:rPr>
          <w:rFonts w:ascii="Times New Roman"/>
          <w:sz w:val="24"/>
        </w:rPr>
        <w:br/>
        <w:tab/>
      </w:r>
      <w:r>
        <w:rPr>
          <w:rFonts w:ascii="Times New Roman"/>
          <w:sz w:val="24"/>
        </w:rPr>
        <w:t>D)    Economic loss of $3.</w:t>
      </w:r>
      <w:r>
        <w:rPr>
          <w:rFonts w:ascii="Times New Roman"/>
          <w:sz w:val="24"/>
        </w:rPr>
        <w:br/>
        <w:tab/>
      </w:r>
      <w:r>
        <w:rPr>
          <w:rFonts w:ascii="Times New Roman"/>
          <w:sz w:val="24"/>
        </w:rPr>
        <w:t>E)    Economic profit of $3.</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w:t>
        <w:tab/>
      </w:r>
      <w:r>
        <w:rPr>
          <w:rFonts w:ascii="Times New Roman"/>
          <w:sz w:val="24"/>
        </w:rPr>
        <w:t>[MISSING IMAGE: ,  ]</w:t>
      </w:r>
      <w:r>
        <w:rPr>
          <w:rFonts w:ascii="Times New Roman"/>
          <w:b w:val="false"/>
          <w:i w:val="false"/>
          <w:color w:val="000000"/>
          <w:sz w:val="24"/>
        </w:rPr>
        <w:t>Refer to the diagram. Flow 1 represents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wage, rent, interest, and profit income.</w:t>
      </w:r>
      <w:r>
        <w:rPr>
          <w:rFonts w:ascii="Times New Roman"/>
          <w:sz w:val="24"/>
        </w:rPr>
        <w:tab/>
        <w:br/>
        <w:tab/>
      </w:r>
      <w:r>
        <w:rPr>
          <w:rFonts w:ascii="Times New Roman"/>
          <w:sz w:val="24"/>
        </w:rPr>
        <w:t>B)    consumer expenditures.</w:t>
      </w:r>
      <w:r>
        <w:rPr>
          <w:rFonts w:ascii="Times New Roman"/>
          <w:sz w:val="24"/>
        </w:rPr>
        <w:br/>
        <w:tab/>
      </w:r>
      <w:r>
        <w:rPr>
          <w:rFonts w:ascii="Times New Roman"/>
          <w:sz w:val="24"/>
        </w:rPr>
        <w:t>C)    land, labor, capital, and entrepreneurial ability.</w:t>
      </w:r>
      <w:r>
        <w:rPr>
          <w:rFonts w:ascii="Times New Roman"/>
          <w:sz w:val="24"/>
        </w:rPr>
        <w:br/>
        <w:tab/>
      </w:r>
      <w:r>
        <w:rPr>
          <w:rFonts w:ascii="Times New Roman"/>
          <w:sz w:val="24"/>
        </w:rPr>
        <w:t>D)    goods and services.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55)</w:t>
        <w:tab/>
      </w:r>
      <w:r>
        <w:rPr>
          <w:rFonts w:ascii="Times New Roman"/>
          <w:sz w:val="24"/>
        </w:rPr>
        <w:t>Which of the following statements about self-interest in a market system is false?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Self-interest applies only to consumers, not to entrepreneurs.</w:t>
      </w:r>
      <w:r>
        <w:rPr>
          <w:rFonts w:ascii="Times New Roman"/>
          <w:sz w:val="24"/>
        </w:rPr>
        <w:tab/>
        <w:br/>
        <w:tab/>
      </w:r>
      <w:r>
        <w:rPr>
          <w:rFonts w:ascii="Times New Roman"/>
          <w:sz w:val="24"/>
        </w:rPr>
        <w:t>B)    Self-interest of entrepreneurs implies seeking maximum profits or minimum losses.</w:t>
      </w:r>
      <w:r>
        <w:rPr>
          <w:rFonts w:ascii="Times New Roman"/>
          <w:sz w:val="24"/>
        </w:rPr>
        <w:br/>
        <w:tab/>
      </w:r>
      <w:r>
        <w:rPr>
          <w:rFonts w:ascii="Times New Roman"/>
          <w:sz w:val="24"/>
        </w:rPr>
        <w:t>C)    Self-interest usually motivates an individual to deliver something of value to others.</w:t>
      </w:r>
      <w:r>
        <w:rPr>
          <w:rFonts w:ascii="Times New Roman"/>
          <w:sz w:val="24"/>
        </w:rPr>
        <w:br/>
        <w:tab/>
      </w:r>
      <w:r>
        <w:rPr>
          <w:rFonts w:ascii="Times New Roman"/>
          <w:sz w:val="24"/>
        </w:rPr>
        <w:t>D)    In a market system, self-interest motivates property owners to try to get the highest rent or price for their property.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56)</w:t>
        <w:tab/>
      </w:r>
      <w:r>
        <w:rPr>
          <w:rFonts w:ascii="Times New Roman"/>
          <w:sz w:val="24"/>
        </w:rPr>
        <w:t>If the total costs of producing 1,500 units of output is $12,000 and this output sold to consumers for a total of $15,000, then the firm would earn economic profits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$15,000.</w:t>
      </w:r>
      <w:r>
        <w:rPr>
          <w:rFonts w:ascii="Times New Roman"/>
          <w:sz w:val="24"/>
        </w:rPr>
        <w:tab/>
        <w:br/>
        <w:tab/>
      </w:r>
      <w:r>
        <w:rPr>
          <w:rFonts w:ascii="Times New Roman"/>
          <w:sz w:val="24"/>
        </w:rPr>
        <w:t>B)    $18,000.</w:t>
      </w:r>
      <w:r>
        <w:rPr>
          <w:rFonts w:ascii="Times New Roman"/>
          <w:sz w:val="24"/>
        </w:rPr>
        <w:br/>
        <w:tab/>
      </w:r>
      <w:r>
        <w:rPr>
          <w:rFonts w:ascii="Times New Roman"/>
          <w:sz w:val="24"/>
        </w:rPr>
        <w:t>C)    $3,000.</w:t>
      </w:r>
      <w:r>
        <w:rPr>
          <w:rFonts w:ascii="Times New Roman"/>
          <w:sz w:val="24"/>
        </w:rPr>
        <w:br/>
        <w:tab/>
      </w:r>
      <w:r>
        <w:rPr>
          <w:rFonts w:ascii="Times New Roman"/>
          <w:sz w:val="24"/>
        </w:rPr>
        <w:t>D)    $12,000.</w:t>
      </w:r>
      <w:r>
        <w:rPr>
          <w:rFonts w:ascii="Times New Roman"/>
          <w:sz w:val="24"/>
        </w:rPr>
        <w:br/>
        <w:tab/>
      </w:r>
      <w:r>
        <w:rPr>
          <w:rFonts w:ascii="Times New Roman"/>
          <w:sz w:val="24"/>
        </w:rPr>
        <w:t>E)    $27,000.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57)</w:t>
        <w:tab/>
      </w:r>
      <w:r>
        <w:rPr>
          <w:rFonts w:ascii="Times New Roman"/>
          <w:sz w:val="24"/>
        </w:rPr>
        <w:t>Which of the following is a characteristic of a corporation?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is an independent legal entity on its own.</w:t>
      </w:r>
      <w:r>
        <w:rPr>
          <w:rFonts w:ascii="Times New Roman"/>
          <w:sz w:val="24"/>
        </w:rPr>
        <w:tab/>
        <w:br/>
        <w:tab/>
      </w:r>
      <w:r>
        <w:rPr>
          <w:rFonts w:ascii="Times New Roman"/>
          <w:b w:val="false"/>
          <w:i w:val="false"/>
          <w:color w:val="000000"/>
          <w:sz w:val="24"/>
        </w:rPr>
        <w:t>B)    The owners bear all the responsibility of the business's debts.</w:t>
      </w:r>
      <w:r>
        <w:rPr>
          <w:rFonts w:ascii="Times New Roman"/>
          <w:sz w:val="24"/>
        </w:rPr>
      </w:r>
      <w:r>
        <w:rPr>
          <w:rFonts w:ascii="Times New Roman"/>
          <w:sz w:val="24"/>
        </w:rPr>
        <w:br/>
        <w:tab/>
      </w:r>
      <w:r>
        <w:rPr>
          <w:rFonts w:ascii="Times New Roman"/>
          <w:sz w:val="24"/>
        </w:rPr>
        <w:t>C)    It is owned and managed by one person.</w:t>
      </w:r>
      <w:r>
        <w:rPr>
          <w:rFonts w:ascii="Times New Roman"/>
          <w:sz w:val="24"/>
        </w:rPr>
        <w:br/>
        <w:tab/>
      </w:r>
      <w:r>
        <w:rPr>
          <w:rFonts w:ascii="Times New Roman"/>
          <w:sz w:val="24"/>
        </w:rPr>
        <w:t>D)    The 2 owners pool their business talents to run the business.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58)</w:t>
        <w:tab/>
      </w:r>
      <w:r>
        <w:rPr>
          <w:rFonts w:ascii="Times New Roman"/>
          <w:sz w:val="24"/>
        </w:rPr>
        <w:t>Which of the following is a distinguishing feature of a command system?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private ownership of all capital</w:t>
      </w:r>
      <w:r>
        <w:rPr>
          <w:rFonts w:ascii="Times New Roman"/>
          <w:sz w:val="24"/>
        </w:rPr>
        <w:tab/>
        <w:br/>
        <w:tab/>
      </w:r>
      <w:r>
        <w:rPr>
          <w:rFonts w:ascii="Times New Roman"/>
          <w:sz w:val="24"/>
        </w:rPr>
        <w:t>B)    central planning</w:t>
      </w:r>
      <w:r>
        <w:rPr>
          <w:rFonts w:ascii="Times New Roman"/>
          <w:sz w:val="24"/>
        </w:rPr>
        <w:br/>
        <w:tab/>
      </w:r>
      <w:r>
        <w:rPr>
          <w:rFonts w:ascii="Times New Roman"/>
          <w:sz w:val="24"/>
        </w:rPr>
        <w:t>C)    heavy reliance on markets</w:t>
      </w:r>
      <w:r>
        <w:rPr>
          <w:rFonts w:ascii="Times New Roman"/>
          <w:sz w:val="24"/>
        </w:rPr>
        <w:br/>
        <w:tab/>
      </w:r>
      <w:r>
        <w:rPr>
          <w:rFonts w:ascii="Times New Roman"/>
          <w:sz w:val="24"/>
        </w:rPr>
        <w:t>D)    widespread dispersion of economic power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59)</w:t>
        <w:tab/>
      </w:r>
      <w:r>
        <w:rPr>
          <w:rFonts w:ascii="Times New Roman"/>
          <w:sz w:val="24"/>
        </w:rPr>
        <w:t>Which of the following is a distinguishing feature of laissez-faire capitalism?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public ownership of all capital</w:t>
      </w:r>
      <w:r>
        <w:rPr>
          <w:rFonts w:ascii="Times New Roman"/>
          <w:sz w:val="24"/>
        </w:rPr>
        <w:tab/>
        <w:br/>
        <w:tab/>
      </w:r>
      <w:r>
        <w:rPr>
          <w:rFonts w:ascii="Times New Roman"/>
          <w:sz w:val="24"/>
        </w:rPr>
        <w:t>B)    central planning</w:t>
      </w:r>
      <w:r>
        <w:rPr>
          <w:rFonts w:ascii="Times New Roman"/>
          <w:sz w:val="24"/>
        </w:rPr>
        <w:br/>
        <w:tab/>
      </w:r>
      <w:r>
        <w:rPr>
          <w:rFonts w:ascii="Times New Roman"/>
          <w:sz w:val="24"/>
        </w:rPr>
        <w:t>C)    minimal government intervention</w:t>
      </w:r>
      <w:r>
        <w:rPr>
          <w:rFonts w:ascii="Times New Roman"/>
          <w:sz w:val="24"/>
        </w:rPr>
        <w:br/>
        <w:tab/>
      </w:r>
      <w:r>
        <w:rPr>
          <w:rFonts w:ascii="Times New Roman"/>
          <w:sz w:val="24"/>
        </w:rPr>
        <w:t>D)    a circular flow of goods, resources, and money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60)</w:t>
        <w:tab/>
      </w:r>
      <w:r>
        <w:rPr>
          <w:rFonts w:ascii="Times New Roman"/>
          <w:sz w:val="24"/>
        </w:rPr>
        <w:t>Examples of command economies are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United States and Japan.</w:t>
      </w:r>
      <w:r>
        <w:rPr>
          <w:rFonts w:ascii="Times New Roman"/>
          <w:sz w:val="24"/>
        </w:rPr>
        <w:tab/>
        <w:br/>
        <w:tab/>
      </w:r>
      <w:r>
        <w:rPr>
          <w:rFonts w:ascii="Times New Roman"/>
          <w:sz w:val="24"/>
        </w:rPr>
        <w:t>B)    Sweden and Norway.</w:t>
      </w:r>
      <w:r>
        <w:rPr>
          <w:rFonts w:ascii="Times New Roman"/>
          <w:sz w:val="24"/>
        </w:rPr>
        <w:br/>
        <w:tab/>
      </w:r>
      <w:r>
        <w:rPr>
          <w:rFonts w:ascii="Times New Roman"/>
          <w:sz w:val="24"/>
        </w:rPr>
        <w:t>C)    Mexico and Brazil.</w:t>
      </w:r>
      <w:r>
        <w:rPr>
          <w:rFonts w:ascii="Times New Roman"/>
          <w:sz w:val="24"/>
        </w:rPr>
        <w:br/>
        <w:tab/>
      </w:r>
      <w:r>
        <w:rPr>
          <w:rFonts w:ascii="Times New Roman"/>
          <w:sz w:val="24"/>
        </w:rPr>
        <w:t>D)    Cuba and North Korea.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61)</w:t>
        <w:tab/>
      </w:r>
      <w:r>
        <w:rPr>
          <w:rFonts w:ascii="Times New Roman"/>
          <w:sz w:val="24"/>
        </w:rPr>
        <w:t>Of the following countries, which one best exhibits the characteristics of a market economy?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Canada</w:t>
      </w:r>
      <w:r>
        <w:rPr>
          <w:rFonts w:ascii="Times New Roman"/>
          <w:sz w:val="24"/>
        </w:rPr>
        <w:tab/>
        <w:br/>
        <w:tab/>
      </w:r>
      <w:r>
        <w:rPr>
          <w:rFonts w:ascii="Times New Roman"/>
          <w:sz w:val="24"/>
        </w:rPr>
        <w:t>B)    Cuba</w:t>
      </w:r>
      <w:r>
        <w:rPr>
          <w:rFonts w:ascii="Times New Roman"/>
          <w:sz w:val="24"/>
        </w:rPr>
        <w:br/>
        <w:tab/>
      </w:r>
      <w:r>
        <w:rPr>
          <w:rFonts w:ascii="Times New Roman"/>
          <w:sz w:val="24"/>
        </w:rPr>
        <w:t>C)    North Korea</w:t>
      </w:r>
      <w:r>
        <w:rPr>
          <w:rFonts w:ascii="Times New Roman"/>
          <w:sz w:val="24"/>
        </w:rPr>
        <w:br/>
        <w:tab/>
      </w:r>
      <w:r>
        <w:rPr>
          <w:rFonts w:ascii="Times New Roman"/>
          <w:sz w:val="24"/>
        </w:rPr>
        <w:t>D)    Belarus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62)</w:t>
        <w:tab/>
      </w:r>
      <w:r>
        <w:rPr>
          <w:rFonts w:ascii="Times New Roman"/>
          <w:sz w:val="24"/>
        </w:rPr>
        <w:t>The French term "laissez-faire" means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"there is no free lunch."</w:t>
      </w:r>
      <w:r>
        <w:rPr>
          <w:rFonts w:ascii="Times New Roman"/>
          <w:sz w:val="24"/>
        </w:rPr>
      </w:r>
      <w:r>
        <w:rPr>
          <w:rFonts w:ascii="Times New Roman"/>
          <w:sz w:val="24"/>
        </w:rPr>
        <w:tab/>
        <w:br/>
        <w:tab/>
      </w:r>
      <w:r>
        <w:rPr>
          <w:rFonts w:ascii="Times New Roman"/>
          <w:b w:val="false"/>
          <w:i w:val="false"/>
          <w:color w:val="000000"/>
          <w:sz w:val="24"/>
        </w:rPr>
        <w:t>B)    "let it be."</w:t>
      </w:r>
      <w:r>
        <w:rPr>
          <w:rFonts w:ascii="Times New Roman"/>
          <w:sz w:val="24"/>
        </w:rPr>
      </w:r>
      <w:r>
        <w:rPr>
          <w:rFonts w:ascii="Times New Roman"/>
          <w:sz w:val="24"/>
        </w:rPr>
        <w:br/>
        <w:tab/>
      </w:r>
      <w:r>
        <w:rPr>
          <w:rFonts w:ascii="Times New Roman"/>
          <w:b w:val="false"/>
          <w:i w:val="false"/>
          <w:color w:val="000000"/>
          <w:sz w:val="24"/>
        </w:rPr>
        <w:t>C)    "circular flow."</w:t>
      </w:r>
      <w:r>
        <w:rPr>
          <w:rFonts w:ascii="Times New Roman"/>
          <w:sz w:val="24"/>
        </w:rPr>
      </w:r>
      <w:r>
        <w:rPr>
          <w:rFonts w:ascii="Times New Roman"/>
          <w:sz w:val="24"/>
        </w:rPr>
        <w:br/>
        <w:tab/>
      </w:r>
      <w:r>
        <w:rPr>
          <w:rFonts w:ascii="Times New Roman"/>
          <w:b w:val="false"/>
          <w:i w:val="false"/>
          <w:color w:val="000000"/>
          <w:sz w:val="24"/>
        </w:rPr>
        <w:t>D)    "public ownership."</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63)</w:t>
        <w:tab/>
      </w:r>
      <w:r>
        <w:rPr>
          <w:rFonts w:ascii="Times New Roman"/>
          <w:sz w:val="24"/>
        </w:rPr>
        <w:t>An economic system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requires a grouping of private markets linked to one another.</w:t>
      </w:r>
      <w:r>
        <w:rPr>
          <w:rFonts w:ascii="Times New Roman"/>
          <w:sz w:val="24"/>
        </w:rPr>
        <w:tab/>
        <w:br/>
        <w:tab/>
      </w:r>
      <w:r>
        <w:rPr>
          <w:rFonts w:ascii="Times New Roman"/>
          <w:sz w:val="24"/>
        </w:rPr>
        <w:t>B)    is a particular set of institutional arrangements and a coordinating mechanism used to respond to the economizing problem.</w:t>
      </w:r>
      <w:r>
        <w:rPr>
          <w:rFonts w:ascii="Times New Roman"/>
          <w:sz w:val="24"/>
        </w:rPr>
        <w:br/>
        <w:tab/>
      </w:r>
      <w:r>
        <w:rPr>
          <w:rFonts w:ascii="Times New Roman"/>
          <w:sz w:val="24"/>
        </w:rPr>
        <w:t>C)    requires some sort of centralized authority (such as government) to coordinate economic activity.</w:t>
      </w:r>
      <w:r>
        <w:rPr>
          <w:rFonts w:ascii="Times New Roman"/>
          <w:sz w:val="24"/>
        </w:rPr>
        <w:br/>
        <w:tab/>
      </w:r>
      <w:r>
        <w:rPr>
          <w:rFonts w:ascii="Times New Roman"/>
          <w:b w:val="false"/>
          <w:i w:val="false"/>
          <w:color w:val="000000"/>
          <w:sz w:val="24"/>
        </w:rPr>
        <w:t>D)    is a plan or scheme that allows a firm to make money at some other firm's expense.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64)</w:t>
        <w:tab/>
      </w:r>
      <w:r>
        <w:rPr>
          <w:rFonts w:ascii="Times New Roman"/>
          <w:sz w:val="24"/>
        </w:rPr>
        <w:t>The term "laissez-faire" suggests that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land and other natural resources should be privately owned, but capital should be publicly owned.</w:t>
      </w:r>
      <w:r>
        <w:rPr>
          <w:rFonts w:ascii="Times New Roman"/>
          <w:sz w:val="24"/>
        </w:rPr>
        <w:tab/>
        <w:br/>
        <w:tab/>
      </w:r>
      <w:r>
        <w:rPr>
          <w:rFonts w:ascii="Times New Roman"/>
          <w:sz w:val="24"/>
        </w:rPr>
        <w:t>B)    land and other natural resources should be publicly owned, but capital should be privately owned.</w:t>
      </w:r>
      <w:r>
        <w:rPr>
          <w:rFonts w:ascii="Times New Roman"/>
          <w:sz w:val="24"/>
        </w:rPr>
        <w:br/>
        <w:tab/>
      </w:r>
      <w:r>
        <w:rPr>
          <w:rFonts w:ascii="Times New Roman"/>
          <w:sz w:val="24"/>
        </w:rPr>
        <w:t>C)    government should not interfere with the operation of the economy.</w:t>
      </w:r>
      <w:r>
        <w:rPr>
          <w:rFonts w:ascii="Times New Roman"/>
          <w:sz w:val="24"/>
        </w:rPr>
        <w:br/>
        <w:tab/>
      </w:r>
      <w:r>
        <w:rPr>
          <w:rFonts w:ascii="Times New Roman"/>
          <w:sz w:val="24"/>
        </w:rPr>
        <w:t>D)    government action is absolutely necessary if the economy is to achieve full employment and full production.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65)</w:t>
        <w:tab/>
      </w:r>
      <w:r>
        <w:rPr>
          <w:rFonts w:ascii="Times New Roman"/>
          <w:sz w:val="24"/>
        </w:rPr>
        <w:t>Economic systems differ according to which two main characteristics?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who owns the factors of production and the methods used to coordinate economic activity</w:t>
      </w:r>
      <w:r>
        <w:rPr>
          <w:rFonts w:ascii="Times New Roman"/>
          <w:sz w:val="24"/>
        </w:rPr>
        <w:tab/>
        <w:br/>
        <w:tab/>
      </w:r>
      <w:r>
        <w:rPr>
          <w:rFonts w:ascii="Times New Roman"/>
          <w:sz w:val="24"/>
        </w:rPr>
        <w:t>B)    the technology used in production and the quantity and quality of natural resources</w:t>
      </w:r>
      <w:r>
        <w:rPr>
          <w:rFonts w:ascii="Times New Roman"/>
          <w:sz w:val="24"/>
        </w:rPr>
        <w:br/>
        <w:tab/>
      </w:r>
      <w:r>
        <w:rPr>
          <w:rFonts w:ascii="Times New Roman"/>
          <w:sz w:val="24"/>
        </w:rPr>
        <w:t>C)    how goods are produced and who gets them</w:t>
      </w:r>
      <w:r>
        <w:rPr>
          <w:rFonts w:ascii="Times New Roman"/>
          <w:sz w:val="24"/>
        </w:rPr>
        <w:br/>
        <w:tab/>
      </w:r>
      <w:r>
        <w:rPr>
          <w:rFonts w:ascii="Times New Roman"/>
          <w:sz w:val="24"/>
        </w:rPr>
        <w:t>D)    the political system in place and the degree of scarcity facing the economy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66)</w:t>
        <w:tab/>
      </w:r>
      <w:r>
        <w:rPr>
          <w:rFonts w:ascii="Times New Roman"/>
          <w:sz w:val="24"/>
        </w:rPr>
        <w:t>Command systems are also known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market systems.</w:t>
      </w:r>
      <w:r>
        <w:rPr>
          <w:rFonts w:ascii="Times New Roman"/>
          <w:sz w:val="24"/>
        </w:rPr>
        <w:tab/>
        <w:br/>
        <w:tab/>
      </w:r>
      <w:r>
        <w:rPr>
          <w:rFonts w:ascii="Times New Roman"/>
          <w:sz w:val="24"/>
        </w:rPr>
        <w:t>B)    pure capitalism.</w:t>
      </w:r>
      <w:r>
        <w:rPr>
          <w:rFonts w:ascii="Times New Roman"/>
          <w:sz w:val="24"/>
        </w:rPr>
        <w:br/>
        <w:tab/>
      </w:r>
      <w:r>
        <w:rPr>
          <w:rFonts w:ascii="Times New Roman"/>
          <w:sz w:val="24"/>
        </w:rPr>
        <w:t>C)    laissez-faire capitalism.</w:t>
      </w:r>
      <w:r>
        <w:rPr>
          <w:rFonts w:ascii="Times New Roman"/>
          <w:sz w:val="24"/>
        </w:rPr>
        <w:br/>
        <w:tab/>
      </w:r>
      <w:r>
        <w:rPr>
          <w:rFonts w:ascii="Times New Roman"/>
          <w:sz w:val="24"/>
        </w:rPr>
        <w:t>D)    communism.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67)</w:t>
        <w:tab/>
      </w:r>
      <w:r>
        <w:rPr>
          <w:rFonts w:ascii="Times New Roman"/>
          <w:sz w:val="24"/>
        </w:rPr>
        <w:t>A fundamental difference between the command system and laissez-faire capitalism is that, in command systems,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division of output is decided by central planning rather than by individuals operating freely through markets.</w:t>
      </w:r>
      <w:r>
        <w:rPr>
          <w:rFonts w:ascii="Times New Roman"/>
          <w:sz w:val="24"/>
        </w:rPr>
        <w:tab/>
        <w:br/>
        <w:tab/>
      </w:r>
      <w:r>
        <w:rPr>
          <w:rFonts w:ascii="Times New Roman"/>
          <w:sz w:val="24"/>
        </w:rPr>
        <w:t>B)    all economic decisions are made by the government, whereas there is no government in laissez-faire capitalism.</w:t>
      </w:r>
      <w:r>
        <w:rPr>
          <w:rFonts w:ascii="Times New Roman"/>
          <w:sz w:val="24"/>
        </w:rPr>
        <w:br/>
        <w:tab/>
      </w:r>
      <w:r>
        <w:rPr>
          <w:rFonts w:ascii="Times New Roman"/>
          <w:sz w:val="24"/>
        </w:rPr>
        <w:t>C)    scarcity does not exist, whereas it does in laissez-faire capitalism.</w:t>
      </w:r>
      <w:r>
        <w:rPr>
          <w:rFonts w:ascii="Times New Roman"/>
          <w:sz w:val="24"/>
        </w:rPr>
        <w:br/>
        <w:tab/>
      </w:r>
      <w:r>
        <w:rPr>
          <w:rFonts w:ascii="Times New Roman"/>
          <w:sz w:val="24"/>
        </w:rPr>
        <w:t>D)    money is not used, whereas it is in laissez-faire capitalism.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68)</w:t>
        <w:tab/>
      </w:r>
      <w:r>
        <w:rPr>
          <w:rFonts w:ascii="Times New Roman"/>
          <w:b w:val="false"/>
          <w:i w:val="false"/>
          <w:color w:val="000000"/>
          <w:sz w:val="24"/>
        </w:rPr>
        <w:t xml:space="preserve">Which of the following is   </w:t>
      </w:r>
      <w:r>
        <w:rPr>
          <w:rFonts w:ascii="Times New Roman"/>
          <w:b w:val="false"/>
          <w:i/>
          <w:color w:val="000000"/>
          <w:sz w:val="24"/>
        </w:rPr>
        <w:t>not</w:t>
      </w:r>
      <w:r>
        <w:rPr>
          <w:rFonts w:ascii="Times New Roman"/>
          <w:b w:val="false"/>
          <w:i w:val="false"/>
          <w:color w:val="000000"/>
          <w:sz w:val="24"/>
        </w:rPr>
        <w:t xml:space="preserve"> a typical characteristic of a market system?</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private property</w:t>
      </w:r>
      <w:r>
        <w:rPr>
          <w:rFonts w:ascii="Times New Roman"/>
          <w:sz w:val="24"/>
        </w:rPr>
        <w:tab/>
        <w:br/>
        <w:tab/>
      </w:r>
      <w:r>
        <w:rPr>
          <w:rFonts w:ascii="Times New Roman"/>
          <w:sz w:val="24"/>
        </w:rPr>
        <w:t>B)    freedom of enterprise</w:t>
      </w:r>
      <w:r>
        <w:rPr>
          <w:rFonts w:ascii="Times New Roman"/>
          <w:sz w:val="24"/>
        </w:rPr>
        <w:br/>
        <w:tab/>
      </w:r>
      <w:r>
        <w:rPr>
          <w:rFonts w:ascii="Times New Roman"/>
          <w:sz w:val="24"/>
        </w:rPr>
        <w:t>C)    government ownership of most property resources</w:t>
      </w:r>
      <w:r>
        <w:rPr>
          <w:rFonts w:ascii="Times New Roman"/>
          <w:sz w:val="24"/>
        </w:rPr>
        <w:br/>
        <w:tab/>
      </w:r>
      <w:r>
        <w:rPr>
          <w:rFonts w:ascii="Times New Roman"/>
          <w:sz w:val="24"/>
        </w:rPr>
        <w:t>D)    competition in product and resource markets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69)</w:t>
        <w:tab/>
      </w:r>
      <w:r>
        <w:rPr>
          <w:rFonts w:ascii="Times New Roman"/>
          <w:sz w:val="24"/>
        </w:rPr>
        <w:t>Which of the following is a fundamental characteristic of the market system?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property rights</w:t>
      </w:r>
      <w:r>
        <w:rPr>
          <w:rFonts w:ascii="Times New Roman"/>
          <w:sz w:val="24"/>
        </w:rPr>
        <w:tab/>
        <w:br/>
        <w:tab/>
      </w:r>
      <w:r>
        <w:rPr>
          <w:rFonts w:ascii="Times New Roman"/>
          <w:sz w:val="24"/>
        </w:rPr>
        <w:t>B)    central planning by government</w:t>
      </w:r>
      <w:r>
        <w:rPr>
          <w:rFonts w:ascii="Times New Roman"/>
          <w:sz w:val="24"/>
        </w:rPr>
        <w:br/>
        <w:tab/>
      </w:r>
      <w:r>
        <w:rPr>
          <w:rFonts w:ascii="Times New Roman"/>
          <w:sz w:val="24"/>
        </w:rPr>
        <w:t>C)    unselfish behavior</w:t>
      </w:r>
      <w:r>
        <w:rPr>
          <w:rFonts w:ascii="Times New Roman"/>
          <w:sz w:val="24"/>
        </w:rPr>
        <w:br/>
        <w:tab/>
      </w:r>
      <w:r>
        <w:rPr>
          <w:rFonts w:ascii="Times New Roman"/>
          <w:sz w:val="24"/>
        </w:rPr>
        <w:t>D)    government-set wages and prices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70)</w:t>
        <w:tab/>
      </w:r>
      <w:r>
        <w:rPr>
          <w:rFonts w:ascii="Times New Roman"/>
          <w:sz w:val="24"/>
        </w:rPr>
        <w:t>Property rights are important because they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ensure an equal distribution of income.</w:t>
      </w:r>
      <w:r>
        <w:rPr>
          <w:rFonts w:ascii="Times New Roman"/>
          <w:sz w:val="24"/>
        </w:rPr>
        <w:tab/>
        <w:br/>
        <w:tab/>
      </w:r>
      <w:r>
        <w:rPr>
          <w:rFonts w:ascii="Times New Roman"/>
          <w:sz w:val="24"/>
        </w:rPr>
        <w:t>B)    encourage cooperation by improving the chances of mutually agreeable transactions.</w:t>
      </w:r>
      <w:r>
        <w:rPr>
          <w:rFonts w:ascii="Times New Roman"/>
          <w:sz w:val="24"/>
        </w:rPr>
        <w:br/>
        <w:tab/>
      </w:r>
      <w:r>
        <w:rPr>
          <w:rFonts w:ascii="Times New Roman"/>
          <w:sz w:val="24"/>
        </w:rPr>
        <w:t>C)    guarantee that any exchange will make all parties better off than prior to the exchange.</w:t>
      </w:r>
      <w:r>
        <w:rPr>
          <w:rFonts w:ascii="Times New Roman"/>
          <w:sz w:val="24"/>
        </w:rPr>
        <w:br/>
        <w:tab/>
      </w:r>
      <w:r>
        <w:rPr>
          <w:rFonts w:ascii="Times New Roman"/>
          <w:sz w:val="24"/>
        </w:rPr>
        <w:t>D)    allow the government to control how resources are allocated.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71)</w:t>
        <w:tab/>
      </w:r>
      <w:r>
        <w:rPr>
          <w:rFonts w:ascii="Times New Roman"/>
          <w:sz w:val="24"/>
        </w:rPr>
        <w:t>Private property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discourages cooperation because people don't want to part with what they own.</w:t>
      </w:r>
      <w:r>
        <w:rPr>
          <w:rFonts w:ascii="Times New Roman"/>
          <w:sz w:val="24"/>
        </w:rPr>
      </w:r>
      <w:r>
        <w:rPr>
          <w:rFonts w:ascii="Times New Roman"/>
          <w:sz w:val="24"/>
        </w:rPr>
        <w:tab/>
        <w:br/>
        <w:tab/>
      </w:r>
      <w:r>
        <w:rPr>
          <w:rFonts w:ascii="Times New Roman"/>
          <w:sz w:val="24"/>
        </w:rPr>
        <w:t>B)    discourages innovation, as people are often afraid to risk losing their own property.</w:t>
      </w:r>
      <w:r>
        <w:rPr>
          <w:rFonts w:ascii="Times New Roman"/>
          <w:sz w:val="24"/>
        </w:rPr>
        <w:br/>
        <w:tab/>
      </w:r>
      <w:r>
        <w:rPr>
          <w:rFonts w:ascii="Times New Roman"/>
          <w:sz w:val="24"/>
        </w:rPr>
        <w:t>C)    encourages owners to maintain or improve their property to preserve or enhance value.</w:t>
      </w:r>
      <w:r>
        <w:rPr>
          <w:rFonts w:ascii="Times New Roman"/>
          <w:sz w:val="24"/>
        </w:rPr>
        <w:br/>
        <w:tab/>
      </w:r>
      <w:r>
        <w:rPr>
          <w:rFonts w:ascii="Times New Roman"/>
          <w:sz w:val="24"/>
        </w:rPr>
        <w:t>D)    does everything indicated by the other answers.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72)</w:t>
        <w:tab/>
      </w:r>
      <w:r>
        <w:rPr>
          <w:rFonts w:ascii="Times New Roman"/>
          <w:sz w:val="24"/>
        </w:rPr>
        <w:t>Copyrights and trademarks are examples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capital goods.</w:t>
      </w:r>
      <w:r>
        <w:rPr>
          <w:rFonts w:ascii="Times New Roman"/>
          <w:sz w:val="24"/>
        </w:rPr>
        <w:tab/>
        <w:br/>
        <w:tab/>
      </w:r>
      <w:r>
        <w:rPr>
          <w:rFonts w:ascii="Times New Roman"/>
          <w:sz w:val="24"/>
        </w:rPr>
        <w:t>B)    human capital.</w:t>
      </w:r>
      <w:r>
        <w:rPr>
          <w:rFonts w:ascii="Times New Roman"/>
          <w:sz w:val="24"/>
        </w:rPr>
        <w:br/>
        <w:tab/>
      </w:r>
      <w:r>
        <w:rPr>
          <w:rFonts w:ascii="Times New Roman"/>
          <w:sz w:val="24"/>
        </w:rPr>
        <w:t>C)    property rights.</w:t>
      </w:r>
      <w:r>
        <w:rPr>
          <w:rFonts w:ascii="Times New Roman"/>
          <w:sz w:val="24"/>
        </w:rPr>
        <w:br/>
        <w:tab/>
      </w:r>
      <w:r>
        <w:rPr>
          <w:rFonts w:ascii="Times New Roman"/>
          <w:sz w:val="24"/>
        </w:rPr>
        <w:t>D)    public goods.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73)</w:t>
        <w:tab/>
      </w:r>
      <w:r>
        <w:rPr>
          <w:rFonts w:ascii="Times New Roman"/>
          <w:sz w:val="24"/>
        </w:rPr>
        <w:t>Freedom of enterprise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is a characteristic that is common to most economic systems.</w:t>
      </w:r>
      <w:r>
        <w:rPr>
          <w:rFonts w:ascii="Times New Roman"/>
          <w:sz w:val="24"/>
        </w:rPr>
        <w:tab/>
        <w:br/>
        <w:tab/>
      </w:r>
      <w:r>
        <w:rPr>
          <w:rFonts w:ascii="Times New Roman"/>
          <w:sz w:val="24"/>
        </w:rPr>
        <w:t>B)    in a market system means that entrepreneurs can obtain and use economic resources without any legal restraint.</w:t>
      </w:r>
      <w:r>
        <w:rPr>
          <w:rFonts w:ascii="Times New Roman"/>
          <w:sz w:val="24"/>
        </w:rPr>
        <w:br/>
        <w:tab/>
      </w:r>
      <w:r>
        <w:rPr>
          <w:rFonts w:ascii="Times New Roman"/>
          <w:sz w:val="24"/>
        </w:rPr>
        <w:t>C)    allows businesses, within broad limits, to choose what goods to produce.</w:t>
      </w:r>
      <w:r>
        <w:rPr>
          <w:rFonts w:ascii="Times New Roman"/>
          <w:sz w:val="24"/>
        </w:rPr>
        <w:br/>
        <w:tab/>
      </w:r>
      <w:r>
        <w:rPr>
          <w:rFonts w:ascii="Times New Roman"/>
          <w:sz w:val="24"/>
        </w:rPr>
        <w:t>D)    refers primarily to the right of consumers to purchase what they want.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74)</w:t>
        <w:tab/>
      </w:r>
      <w:r>
        <w:rPr>
          <w:rFonts w:ascii="Times New Roman"/>
          <w:sz w:val="24"/>
        </w:rPr>
        <w:t>The main mechanism that regulates the market system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self-interest.</w:t>
      </w:r>
      <w:r>
        <w:rPr>
          <w:rFonts w:ascii="Times New Roman"/>
          <w:sz w:val="24"/>
        </w:rPr>
        <w:tab/>
        <w:br/>
        <w:tab/>
      </w:r>
      <w:r>
        <w:rPr>
          <w:rFonts w:ascii="Times New Roman"/>
          <w:sz w:val="24"/>
        </w:rPr>
        <w:t>B)    private property.</w:t>
      </w:r>
      <w:r>
        <w:rPr>
          <w:rFonts w:ascii="Times New Roman"/>
          <w:sz w:val="24"/>
        </w:rPr>
        <w:br/>
        <w:tab/>
      </w:r>
      <w:r>
        <w:rPr>
          <w:rFonts w:ascii="Times New Roman"/>
          <w:sz w:val="24"/>
        </w:rPr>
        <w:t>C)    competition.</w:t>
      </w:r>
      <w:r>
        <w:rPr>
          <w:rFonts w:ascii="Times New Roman"/>
          <w:sz w:val="24"/>
        </w:rPr>
        <w:br/>
        <w:tab/>
      </w:r>
      <w:r>
        <w:rPr>
          <w:rFonts w:ascii="Times New Roman"/>
          <w:sz w:val="24"/>
        </w:rPr>
        <w:t>D)    freedom of enterprise and choice.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75)</w:t>
        <w:tab/>
      </w:r>
      <w:r>
        <w:rPr>
          <w:rFonts w:ascii="Times New Roman"/>
          <w:sz w:val="24"/>
        </w:rPr>
        <w:t>Broadly defined, competition involves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private property and freedom of expression.</w:t>
      </w:r>
      <w:r>
        <w:rPr>
          <w:rFonts w:ascii="Times New Roman"/>
          <w:sz w:val="24"/>
        </w:rPr>
        <w:tab/>
        <w:br/>
        <w:tab/>
      </w:r>
      <w:r>
        <w:rPr>
          <w:rFonts w:ascii="Times New Roman"/>
          <w:sz w:val="24"/>
        </w:rPr>
        <w:t>B)    independently acting buyers and sellers and freedom to enter or leave markets.</w:t>
      </w:r>
      <w:r>
        <w:rPr>
          <w:rFonts w:ascii="Times New Roman"/>
          <w:sz w:val="24"/>
        </w:rPr>
        <w:br/>
        <w:tab/>
      </w:r>
      <w:r>
        <w:rPr>
          <w:rFonts w:ascii="Times New Roman"/>
          <w:sz w:val="24"/>
        </w:rPr>
        <w:t>C)    increasing opportunity costs and diminishing marginal utility.</w:t>
      </w:r>
      <w:r>
        <w:rPr>
          <w:rFonts w:ascii="Times New Roman"/>
          <w:sz w:val="24"/>
        </w:rPr>
        <w:br/>
        <w:tab/>
      </w:r>
      <w:r>
        <w:rPr>
          <w:rFonts w:ascii="Times New Roman"/>
          <w:sz w:val="24"/>
        </w:rPr>
        <w:t>D)    capital goods and division of labor.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76)</w:t>
        <w:tab/>
      </w:r>
      <w:r>
        <w:rPr>
          <w:rFonts w:ascii="Times New Roman"/>
          <w:sz w:val="24"/>
        </w:rPr>
        <w:t>Competition means that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sellers can manipulate market price by causing product scarcities.</w:t>
      </w:r>
      <w:r>
        <w:rPr>
          <w:rFonts w:ascii="Times New Roman"/>
          <w:sz w:val="24"/>
        </w:rPr>
        <w:tab/>
        <w:br/>
        <w:tab/>
      </w:r>
      <w:r>
        <w:rPr>
          <w:rFonts w:ascii="Times New Roman"/>
          <w:sz w:val="24"/>
        </w:rPr>
        <w:t>B)    there are independently acting buyers and sellers in each market.</w:t>
      </w:r>
      <w:r>
        <w:rPr>
          <w:rFonts w:ascii="Times New Roman"/>
          <w:sz w:val="24"/>
        </w:rPr>
        <w:br/>
        <w:tab/>
      </w:r>
      <w:r>
        <w:rPr>
          <w:rFonts w:ascii="Times New Roman"/>
          <w:sz w:val="24"/>
        </w:rPr>
        <w:t>C)    a product can be purchased at a number of different prices.</w:t>
      </w:r>
      <w:r>
        <w:rPr>
          <w:rFonts w:ascii="Times New Roman"/>
          <w:sz w:val="24"/>
        </w:rPr>
        <w:br/>
        <w:tab/>
      </w:r>
      <w:r>
        <w:rPr>
          <w:rFonts w:ascii="Times New Roman"/>
          <w:sz w:val="24"/>
        </w:rPr>
        <w:t>D)    there is more than one seller in a market.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77)</w:t>
        <w:tab/>
      </w:r>
      <w:r>
        <w:rPr>
          <w:rFonts w:ascii="Times New Roman"/>
          <w:sz w:val="24"/>
        </w:rPr>
        <w:t>The division of labor means that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labor markets are geographically segmented.</w:t>
      </w:r>
      <w:r>
        <w:rPr>
          <w:rFonts w:ascii="Times New Roman"/>
          <w:sz w:val="24"/>
        </w:rPr>
        <w:tab/>
        <w:br/>
        <w:tab/>
      </w:r>
      <w:r>
        <w:rPr>
          <w:rFonts w:ascii="Times New Roman"/>
          <w:sz w:val="24"/>
        </w:rPr>
        <w:t>B)    unskilled workers outnumber skilled workers.</w:t>
      </w:r>
      <w:r>
        <w:rPr>
          <w:rFonts w:ascii="Times New Roman"/>
          <w:sz w:val="24"/>
        </w:rPr>
        <w:br/>
        <w:tab/>
      </w:r>
      <w:r>
        <w:rPr>
          <w:rFonts w:ascii="Times New Roman"/>
          <w:sz w:val="24"/>
        </w:rPr>
        <w:t>C)    workers specialize in various production tasks.</w:t>
      </w:r>
      <w:r>
        <w:rPr>
          <w:rFonts w:ascii="Times New Roman"/>
          <w:sz w:val="24"/>
        </w:rPr>
        <w:br/>
        <w:tab/>
      </w:r>
      <w:r>
        <w:rPr>
          <w:rFonts w:ascii="Times New Roman"/>
          <w:sz w:val="24"/>
        </w:rPr>
        <w:t>D)    each worker performs a large number of tasks.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78)</w:t>
        <w:tab/>
      </w:r>
      <w:r>
        <w:rPr>
          <w:rFonts w:ascii="Times New Roman"/>
          <w:sz w:val="24"/>
        </w:rPr>
        <w:t>Specialization in production is important primarily because it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results in greater total output.</w:t>
      </w:r>
      <w:r>
        <w:rPr>
          <w:rFonts w:ascii="Times New Roman"/>
          <w:sz w:val="24"/>
        </w:rPr>
        <w:tab/>
        <w:br/>
        <w:tab/>
      </w:r>
      <w:r>
        <w:rPr>
          <w:rFonts w:ascii="Times New Roman"/>
          <w:sz w:val="24"/>
        </w:rPr>
        <w:t>B)    allows society to avoid the coincidence-of-wants problem.</w:t>
      </w:r>
      <w:r>
        <w:rPr>
          <w:rFonts w:ascii="Times New Roman"/>
          <w:sz w:val="24"/>
        </w:rPr>
        <w:br/>
        <w:tab/>
      </w:r>
      <w:r>
        <w:rPr>
          <w:rFonts w:ascii="Times New Roman"/>
          <w:sz w:val="24"/>
        </w:rPr>
        <w:t>C)    allows society to trade by barter.</w:t>
      </w:r>
      <w:r>
        <w:rPr>
          <w:rFonts w:ascii="Times New Roman"/>
          <w:sz w:val="24"/>
        </w:rPr>
        <w:br/>
        <w:tab/>
      </w:r>
      <w:r>
        <w:rPr>
          <w:rFonts w:ascii="Times New Roman"/>
          <w:sz w:val="24"/>
        </w:rPr>
        <w:t>D)    allows society to have fewer capital goods.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79)</w:t>
        <w:tab/>
      </w:r>
      <w:r>
        <w:rPr>
          <w:rFonts w:ascii="Times New Roman"/>
          <w:b w:val="false"/>
          <w:i w:val="false"/>
          <w:color w:val="000000"/>
          <w:sz w:val="24"/>
        </w:rPr>
        <w:t>Specialization—the division of labor—enhances productivity and efficiency by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allowing workers to take advantage of existing differences in their abilities and skills.</w:t>
      </w:r>
      <w:r>
        <w:rPr>
          <w:rFonts w:ascii="Times New Roman"/>
          <w:sz w:val="24"/>
        </w:rPr>
        <w:tab/>
        <w:br/>
        <w:tab/>
      </w:r>
      <w:r>
        <w:rPr>
          <w:rFonts w:ascii="Times New Roman"/>
          <w:sz w:val="24"/>
        </w:rPr>
        <w:t>B)    avoiding the time loss involved in shifting from one production task to another.</w:t>
      </w:r>
      <w:r>
        <w:rPr>
          <w:rFonts w:ascii="Times New Roman"/>
          <w:sz w:val="24"/>
        </w:rPr>
        <w:br/>
        <w:tab/>
      </w:r>
      <w:r>
        <w:rPr>
          <w:rFonts w:ascii="Times New Roman"/>
          <w:sz w:val="24"/>
        </w:rPr>
        <w:t>C)    allowing workers to develop skills by working on one, or a limited number, of tasks.</w:t>
      </w:r>
      <w:r>
        <w:rPr>
          <w:rFonts w:ascii="Times New Roman"/>
          <w:sz w:val="24"/>
        </w:rPr>
        <w:br/>
        <w:tab/>
      </w:r>
      <w:r>
        <w:rPr>
          <w:rFonts w:ascii="Times New Roman"/>
          <w:sz w:val="24"/>
        </w:rPr>
        <w:t>D)    all of the means identified in the other answers.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80)</w:t>
        <w:tab/>
      </w:r>
      <w:r>
        <w:rPr>
          <w:rFonts w:ascii="Times New Roman"/>
          <w:sz w:val="24"/>
        </w:rPr>
        <w:t>Specialization in production is economically beneficial primarily because it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allows everyone to have a job that he or she likes.</w:t>
      </w:r>
      <w:r>
        <w:rPr>
          <w:rFonts w:ascii="Times New Roman"/>
          <w:sz w:val="24"/>
        </w:rPr>
        <w:tab/>
        <w:br/>
        <w:tab/>
      </w:r>
      <w:r>
        <w:rPr>
          <w:rFonts w:ascii="Times New Roman"/>
          <w:sz w:val="24"/>
        </w:rPr>
        <w:t>B)    permits the production of a larger output with fixed amounts of resources.</w:t>
      </w:r>
      <w:r>
        <w:rPr>
          <w:rFonts w:ascii="Times New Roman"/>
          <w:sz w:val="24"/>
        </w:rPr>
        <w:br/>
        <w:tab/>
      </w:r>
      <w:r>
        <w:rPr>
          <w:rFonts w:ascii="Times New Roman"/>
          <w:sz w:val="24"/>
        </w:rPr>
        <w:t>C)    facilitates trade by bartering.</w:t>
      </w:r>
      <w:r>
        <w:rPr>
          <w:rFonts w:ascii="Times New Roman"/>
          <w:sz w:val="24"/>
        </w:rPr>
        <w:br/>
        <w:tab/>
      </w:r>
      <w:r>
        <w:rPr>
          <w:rFonts w:ascii="Times New Roman"/>
          <w:sz w:val="24"/>
        </w:rPr>
        <w:t>D)    guarantees full employment.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81)</w:t>
        <w:tab/>
      </w:r>
      <w:r>
        <w:rPr>
          <w:rFonts w:ascii="Times New Roman"/>
          <w:sz w:val="24"/>
        </w:rPr>
        <w:drawing>
          <wp:inline distT="0" distB="0" distL="0" distR="0">
            <wp:extent cx="4448175" cy="1600200"/>
            <wp:effectExtent l="0" t="0" r="0" b="0"/>
            <wp:docPr id="1" name="ch_02_q24to26.png" descr="ch_02_q24to26.png"/>
            <wp:cNvGraphicFramePr>
              <a:graphicFrameLocks noChangeAspect="true"/>
            </wp:cNvGraphicFramePr>
            <a:graphic>
              <a:graphicData uri="http://schemas.openxmlformats.org/drawingml/2006/picture">
                <pic:pic>
                  <pic:nvPicPr>
                    <pic:cNvPr id="2" name="ch_02_q24to26.png"/>
                    <pic:cNvPicPr/>
                  </pic:nvPicPr>
                  <pic:blipFill>
                    <a:blip r:embed="rId5"/>
                    <a:stretch>
                      <a:fillRect/>
                    </a:stretch>
                  </pic:blipFill>
                  <pic:spPr>
                    <a:xfrm>
                      <a:off x="0" y="0"/>
                      <a:ext cx="4448175" cy="1600200"/>
                    </a:xfrm>
                    <a:prstGeom prst="rect">
                      <a:avLst/>
                    </a:prstGeom>
                  </pic:spPr>
                </pic:pic>
              </a:graphicData>
            </a:graphic>
          </wp:inline>
        </w:drawing>
      </w:r>
      <w:r>
        <w:rPr>
          <w:rFonts w:ascii="Times New Roman"/>
          <w:b w:val="false"/>
          <w:i w:val="false"/>
          <w:color w:val="000000"/>
          <w:sz w:val="24"/>
        </w:rPr>
        <w:t>On the basis of the information, it can be said that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no coincidence of wants exists between any two states.</w:t>
      </w:r>
      <w:r>
        <w:rPr>
          <w:rFonts w:ascii="Times New Roman"/>
          <w:sz w:val="24"/>
        </w:rPr>
        <w:tab/>
        <w:br/>
        <w:tab/>
      </w:r>
      <w:r>
        <w:rPr>
          <w:rFonts w:ascii="Times New Roman"/>
          <w:sz w:val="24"/>
        </w:rPr>
        <w:t>B)    a coincidence of wants exists between Michigan and Washington.</w:t>
      </w:r>
      <w:r>
        <w:rPr>
          <w:rFonts w:ascii="Times New Roman"/>
          <w:sz w:val="24"/>
        </w:rPr>
        <w:br/>
        <w:tab/>
      </w:r>
      <w:r>
        <w:rPr>
          <w:rFonts w:ascii="Times New Roman"/>
          <w:sz w:val="24"/>
        </w:rPr>
        <w:t>C)    a coincidence of wants exists between Texas and Washington.</w:t>
      </w:r>
      <w:r>
        <w:rPr>
          <w:rFonts w:ascii="Times New Roman"/>
          <w:sz w:val="24"/>
        </w:rPr>
        <w:br/>
        <w:tab/>
      </w:r>
      <w:r>
        <w:rPr>
          <w:rFonts w:ascii="Times New Roman"/>
          <w:sz w:val="24"/>
        </w:rPr>
        <w:t>D)    a coincidence of wants exists between Michigan and Texas.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82)</w:t>
        <w:tab/>
      </w:r>
      <w:r>
        <w:rPr>
          <w:rFonts w:ascii="Times New Roman"/>
          <w:sz w:val="24"/>
        </w:rPr>
        <w:t/>
      </w:r>
      <w:r>
        <w:rPr>
          <w:rFonts w:ascii="Times New Roman"/>
          <w:sz w:val="24"/>
        </w:rPr>
        <w:drawing>
          <wp:inline distT="0" distB="0" distL="0" distR="0">
            <wp:extent cx="4448175" cy="1600200"/>
            <wp:effectExtent l="0" t="0" r="0" b="0"/>
            <wp:docPr id="1" name="ch_02_q24to26.png" descr="ch_02_q24to26.png"/>
            <wp:cNvGraphicFramePr>
              <a:graphicFrameLocks noChangeAspect="true"/>
            </wp:cNvGraphicFramePr>
            <a:graphic>
              <a:graphicData uri="http://schemas.openxmlformats.org/drawingml/2006/picture">
                <pic:pic>
                  <pic:nvPicPr>
                    <pic:cNvPr id="2" name="ch_02_q24to26.png"/>
                    <pic:cNvPicPr/>
                  </pic:nvPicPr>
                  <pic:blipFill>
                    <a:blip r:embed="rId6"/>
                    <a:stretch>
                      <a:fillRect/>
                    </a:stretch>
                  </pic:blipFill>
                  <pic:spPr>
                    <a:xfrm>
                      <a:off x="0" y="0"/>
                      <a:ext cx="4448175" cy="1600200"/>
                    </a:xfrm>
                    <a:prstGeom prst="rect">
                      <a:avLst/>
                    </a:prstGeom>
                  </pic:spPr>
                </pic:pic>
              </a:graphicData>
            </a:graphic>
          </wp:inline>
        </w:drawing>
      </w:r>
      <w:r>
        <w:rPr>
          <w:rFonts w:ascii="Times New Roman"/>
          <w:b w:val="false"/>
          <w:i w:val="false"/>
          <w:color w:val="000000"/>
          <w:sz w:val="24"/>
        </w:rPr>
        <w:t>On the basis of the information, and assuming trade occurs between the three states, we can expect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Washington to exchange apples with Texas and receive money in return.</w:t>
      </w:r>
      <w:r>
        <w:rPr>
          <w:rFonts w:ascii="Times New Roman"/>
          <w:sz w:val="24"/>
        </w:rPr>
        <w:tab/>
        <w:br/>
        <w:tab/>
      </w:r>
      <w:r>
        <w:rPr>
          <w:rFonts w:ascii="Times New Roman"/>
          <w:sz w:val="24"/>
        </w:rPr>
        <w:t>B)    Washington to exchange apples with Michigan and receive money in return.</w:t>
      </w:r>
      <w:r>
        <w:rPr>
          <w:rFonts w:ascii="Times New Roman"/>
          <w:sz w:val="24"/>
        </w:rPr>
        <w:br/>
        <w:tab/>
      </w:r>
      <w:r>
        <w:rPr>
          <w:rFonts w:ascii="Times New Roman"/>
          <w:sz w:val="24"/>
        </w:rPr>
        <w:t>C)    Texas to exchange lettuce with Michigan and receive autos in return.</w:t>
      </w:r>
      <w:r>
        <w:rPr>
          <w:rFonts w:ascii="Times New Roman"/>
          <w:sz w:val="24"/>
        </w:rPr>
        <w:br/>
        <w:tab/>
      </w:r>
      <w:r>
        <w:rPr>
          <w:rFonts w:ascii="Times New Roman"/>
          <w:sz w:val="24"/>
        </w:rPr>
        <w:t>D)    Texas to trade lettuce directly for Washington apples.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83)</w:t>
        <w:tab/>
      </w:r>
      <w:r>
        <w:rPr>
          <w:rFonts w:ascii="Times New Roman"/>
          <w:sz w:val="24"/>
        </w:rPr>
        <w:t/>
      </w:r>
      <w:r>
        <w:rPr>
          <w:rFonts w:ascii="Times New Roman"/>
          <w:sz w:val="24"/>
        </w:rPr>
        <w:drawing>
          <wp:inline distT="0" distB="0" distL="0" distR="0">
            <wp:extent cx="4448175" cy="1600200"/>
            <wp:effectExtent l="0" t="0" r="0" b="0"/>
            <wp:docPr id="1" name="ch_02_q24to26.png" descr="ch_02_q24to26.png"/>
            <wp:cNvGraphicFramePr>
              <a:graphicFrameLocks noChangeAspect="true"/>
            </wp:cNvGraphicFramePr>
            <a:graphic>
              <a:graphicData uri="http://schemas.openxmlformats.org/drawingml/2006/picture">
                <pic:pic>
                  <pic:nvPicPr>
                    <pic:cNvPr id="2" name="ch_02_q24to26.png"/>
                    <pic:cNvPicPr/>
                  </pic:nvPicPr>
                  <pic:blipFill>
                    <a:blip r:embed="rId7"/>
                    <a:stretch>
                      <a:fillRect/>
                    </a:stretch>
                  </pic:blipFill>
                  <pic:spPr>
                    <a:xfrm>
                      <a:off x="0" y="0"/>
                      <a:ext cx="4448175" cy="1600200"/>
                    </a:xfrm>
                    <a:prstGeom prst="rect">
                      <a:avLst/>
                    </a:prstGeom>
                  </pic:spPr>
                </pic:pic>
              </a:graphicData>
            </a:graphic>
          </wp:inline>
        </w:drawing>
      </w:r>
      <w:r>
        <w:rPr>
          <w:rFonts w:ascii="Times New Roman"/>
          <w:b w:val="false"/>
          <w:i w:val="false"/>
          <w:color w:val="000000"/>
          <w:sz w:val="24"/>
        </w:rPr>
        <w:t>Given the information, and assuming trade occurs between the three states, we can expect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that there is no means by which Michigan can obtain lettuce while specializing in the production of autos.</w:t>
      </w:r>
      <w:r>
        <w:rPr>
          <w:rFonts w:ascii="Times New Roman"/>
          <w:sz w:val="24"/>
        </w:rPr>
        <w:tab/>
        <w:br/>
        <w:tab/>
      </w:r>
      <w:r>
        <w:rPr>
          <w:rFonts w:ascii="Times New Roman"/>
          <w:sz w:val="24"/>
        </w:rPr>
        <w:t>B)    that money will not be needed to accomplish the desired exchanges.</w:t>
      </w:r>
      <w:r>
        <w:rPr>
          <w:rFonts w:ascii="Times New Roman"/>
          <w:sz w:val="24"/>
        </w:rPr>
        <w:br/>
        <w:tab/>
      </w:r>
      <w:r>
        <w:rPr>
          <w:rFonts w:ascii="Times New Roman"/>
          <w:sz w:val="24"/>
        </w:rPr>
        <w:t>C)    money to flow counter-clockwise from Michigan to Texas to Washington.</w:t>
      </w:r>
      <w:r>
        <w:rPr>
          <w:rFonts w:ascii="Times New Roman"/>
          <w:sz w:val="24"/>
        </w:rPr>
        <w:br/>
        <w:tab/>
      </w:r>
      <w:r>
        <w:rPr>
          <w:rFonts w:ascii="Times New Roman"/>
          <w:sz w:val="24"/>
        </w:rPr>
        <w:t>D)    money to flow clockwise from Michigan to Washington to Texas.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84)</w:t>
        <w:tab/>
      </w:r>
      <w:r>
        <w:rPr>
          <w:rFonts w:ascii="Times New Roman"/>
          <w:sz w:val="24"/>
        </w:rPr>
        <w:t>Barter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is the major means of exchange in centrally planned economies.</w:t>
      </w:r>
      <w:r>
        <w:rPr>
          <w:rFonts w:ascii="Times New Roman"/>
          <w:sz w:val="24"/>
        </w:rPr>
        <w:tab/>
        <w:br/>
        <w:tab/>
      </w:r>
      <w:r>
        <w:rPr>
          <w:rFonts w:ascii="Times New Roman"/>
          <w:sz w:val="24"/>
        </w:rPr>
        <w:t>B)    accounts for over 30 percent of the dollar volume of all exchange in the U.S. economy.</w:t>
      </w:r>
      <w:r>
        <w:rPr>
          <w:rFonts w:ascii="Times New Roman"/>
          <w:sz w:val="24"/>
        </w:rPr>
        <w:br/>
        <w:tab/>
      </w:r>
      <w:r>
        <w:rPr>
          <w:rFonts w:ascii="Times New Roman"/>
          <w:sz w:val="24"/>
        </w:rPr>
        <w:t>C)    entails the exchange of goods for goods.</w:t>
      </w:r>
      <w:r>
        <w:rPr>
          <w:rFonts w:ascii="Times New Roman"/>
          <w:sz w:val="24"/>
        </w:rPr>
        <w:br/>
        <w:tab/>
      </w:r>
      <w:r>
        <w:rPr>
          <w:rFonts w:ascii="Times New Roman"/>
          <w:sz w:val="24"/>
        </w:rPr>
        <w:t>D)    is used to circumvent the problem of a lack of coincidence of wants among potential buyers and sellers.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85)</w:t>
        <w:tab/>
      </w:r>
      <w:r>
        <w:rPr>
          <w:rFonts w:ascii="Times New Roman"/>
          <w:sz w:val="24"/>
        </w:rPr>
        <w:t>The "coincidence of wants" problem associated with barter refers to the fact that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for exchange to occur, each seller must have a product that some buyer wants.</w:t>
      </w:r>
      <w:r>
        <w:rPr>
          <w:rFonts w:ascii="Times New Roman"/>
          <w:sz w:val="24"/>
        </w:rPr>
        <w:tab/>
        <w:br/>
        <w:tab/>
      </w:r>
      <w:r>
        <w:rPr>
          <w:rFonts w:ascii="Times New Roman"/>
          <w:sz w:val="24"/>
        </w:rPr>
        <w:t>B)    money must be used as a medium of exchange or trade will never occur.</w:t>
      </w:r>
      <w:r>
        <w:rPr>
          <w:rFonts w:ascii="Times New Roman"/>
          <w:sz w:val="24"/>
        </w:rPr>
        <w:br/>
        <w:tab/>
      </w:r>
      <w:r>
        <w:rPr>
          <w:rFonts w:ascii="Times New Roman"/>
          <w:sz w:val="24"/>
        </w:rPr>
        <w:t>C)    specialization is restricted by the size or scope of a market.</w:t>
      </w:r>
      <w:r>
        <w:rPr>
          <w:rFonts w:ascii="Times New Roman"/>
          <w:sz w:val="24"/>
        </w:rPr>
        <w:br/>
        <w:tab/>
      </w:r>
      <w:r>
        <w:rPr>
          <w:rFonts w:ascii="Times New Roman"/>
          <w:sz w:val="24"/>
        </w:rPr>
        <w:t>D)    buyers in resource markets and sellers in product markets can never engage in exchange.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86)</w:t>
        <w:tab/>
      </w:r>
      <w:r>
        <w:rPr>
          <w:rFonts w:ascii="Times New Roman"/>
          <w:sz w:val="24"/>
        </w:rPr>
        <w:t>The use of money contributes to economic efficiency because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governmental direction of the production and distribution of output can be avoided by using money.</w:t>
      </w:r>
      <w:r>
        <w:rPr>
          <w:rFonts w:ascii="Times New Roman"/>
          <w:sz w:val="24"/>
        </w:rPr>
        <w:tab/>
        <w:br/>
        <w:tab/>
      </w:r>
      <w:r>
        <w:rPr>
          <w:rFonts w:ascii="Times New Roman"/>
          <w:sz w:val="24"/>
        </w:rPr>
        <w:t>B)    roundabout production could not occur without the availability of money.</w:t>
      </w:r>
      <w:r>
        <w:rPr>
          <w:rFonts w:ascii="Times New Roman"/>
          <w:sz w:val="24"/>
        </w:rPr>
        <w:br/>
        <w:tab/>
      </w:r>
      <w:r>
        <w:rPr>
          <w:rFonts w:ascii="Times New Roman"/>
          <w:sz w:val="24"/>
        </w:rPr>
        <w:t>C)    it is necessary for the creation of capital goods.</w:t>
      </w:r>
      <w:r>
        <w:rPr>
          <w:rFonts w:ascii="Times New Roman"/>
          <w:sz w:val="24"/>
        </w:rPr>
        <w:br/>
        <w:tab/>
      </w:r>
      <w:r>
        <w:rPr>
          <w:rFonts w:ascii="Times New Roman"/>
          <w:sz w:val="24"/>
        </w:rPr>
        <w:t>D)    it promotes specialization by overcoming the problems with barter.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87)</w:t>
        <w:tab/>
      </w:r>
      <w:r>
        <w:rPr>
          <w:rFonts w:ascii="Times New Roman"/>
          <w:sz w:val="24"/>
        </w:rPr>
        <w:t>The presence of market failures implies that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money is not an effective tool for exchange in a market system.</w:t>
      </w:r>
      <w:r>
        <w:rPr>
          <w:rFonts w:ascii="Times New Roman"/>
          <w:sz w:val="24"/>
        </w:rPr>
        <w:tab/>
        <w:br/>
        <w:tab/>
      </w:r>
      <w:r>
        <w:rPr>
          <w:rFonts w:ascii="Times New Roman"/>
          <w:sz w:val="24"/>
        </w:rPr>
        <w:t>B)    there is an active role for government, even in a market system.</w:t>
      </w:r>
      <w:r>
        <w:rPr>
          <w:rFonts w:ascii="Times New Roman"/>
          <w:sz w:val="24"/>
        </w:rPr>
        <w:br/>
        <w:tab/>
      </w:r>
      <w:r>
        <w:rPr>
          <w:rFonts w:ascii="Times New Roman"/>
          <w:sz w:val="24"/>
        </w:rPr>
        <w:t>C)    individuals and firms should strive to be self-sufficient rather than specialize.</w:t>
      </w:r>
      <w:r>
        <w:rPr>
          <w:rFonts w:ascii="Times New Roman"/>
          <w:sz w:val="24"/>
        </w:rPr>
        <w:br/>
        <w:tab/>
      </w:r>
      <w:r>
        <w:rPr>
          <w:rFonts w:ascii="Times New Roman"/>
          <w:sz w:val="24"/>
        </w:rPr>
        <w:t>D)    command systems are superior to market systems in the allocation of resources.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88)</w:t>
        <w:tab/>
      </w:r>
      <w:r>
        <w:rPr>
          <w:rFonts w:ascii="Times New Roman"/>
          <w:b w:val="false"/>
          <w:i w:val="false"/>
          <w:color w:val="000000"/>
          <w:sz w:val="24"/>
        </w:rPr>
        <w:t xml:space="preserve">Which of the following characteristics is   </w:t>
      </w:r>
      <w:r>
        <w:rPr>
          <w:rFonts w:ascii="Times New Roman"/>
          <w:b w:val="false"/>
          <w:i/>
          <w:color w:val="000000"/>
          <w:sz w:val="24"/>
        </w:rPr>
        <w:t>least</w:t>
      </w:r>
      <w:r>
        <w:rPr>
          <w:rFonts w:ascii="Times New Roman"/>
          <w:b w:val="false"/>
          <w:i w:val="false"/>
          <w:color w:val="000000"/>
          <w:sz w:val="24"/>
        </w:rPr>
        <w:t xml:space="preserve"> unique to a market system?</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private ownership of property resources</w:t>
      </w:r>
      <w:r>
        <w:rPr>
          <w:rFonts w:ascii="Times New Roman"/>
          <w:sz w:val="24"/>
        </w:rPr>
        <w:tab/>
        <w:br/>
        <w:tab/>
      </w:r>
      <w:r>
        <w:rPr>
          <w:rFonts w:ascii="Times New Roman"/>
          <w:sz w:val="24"/>
        </w:rPr>
        <w:t>B)    competition among buyers and sellers pursuing monetary returns</w:t>
      </w:r>
      <w:r>
        <w:rPr>
          <w:rFonts w:ascii="Times New Roman"/>
          <w:sz w:val="24"/>
        </w:rPr>
        <w:br/>
        <w:tab/>
      </w:r>
      <w:r>
        <w:rPr>
          <w:rFonts w:ascii="Times New Roman"/>
          <w:sz w:val="24"/>
        </w:rPr>
        <w:t>C)    the widespread use of money</w:t>
      </w:r>
      <w:r>
        <w:rPr>
          <w:rFonts w:ascii="Times New Roman"/>
          <w:sz w:val="24"/>
        </w:rPr>
        <w:br/>
        <w:tab/>
      </w:r>
      <w:r>
        <w:rPr>
          <w:rFonts w:ascii="Times New Roman"/>
          <w:sz w:val="24"/>
        </w:rPr>
        <w:t>D)    freedom of enterprise and choice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89)</w:t>
        <w:tab/>
      </w:r>
      <w:r>
        <w:rPr>
          <w:rFonts w:ascii="Times New Roman"/>
          <w:sz w:val="24"/>
        </w:rPr>
        <w:t>Which of the following is one of the Five Fundamental Questions?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Which products will be in scarce supply and which in excess supply?</w:t>
      </w:r>
      <w:r>
        <w:rPr>
          <w:rFonts w:ascii="Times New Roman"/>
          <w:sz w:val="24"/>
        </w:rPr>
        <w:tab/>
        <w:br/>
        <w:tab/>
      </w:r>
      <w:r>
        <w:rPr>
          <w:rFonts w:ascii="Times New Roman"/>
          <w:sz w:val="24"/>
        </w:rPr>
        <w:t>B)    Who should appoint the head of the central bank?</w:t>
      </w:r>
      <w:r>
        <w:rPr>
          <w:rFonts w:ascii="Times New Roman"/>
          <w:sz w:val="24"/>
        </w:rPr>
        <w:br/>
        <w:tab/>
      </w:r>
      <w:r>
        <w:rPr>
          <w:rFonts w:ascii="Times New Roman"/>
          <w:sz w:val="24"/>
        </w:rPr>
        <w:t>C)    How much should society save?</w:t>
      </w:r>
      <w:r>
        <w:rPr>
          <w:rFonts w:ascii="Times New Roman"/>
          <w:sz w:val="24"/>
        </w:rPr>
        <w:br/>
        <w:tab/>
      </w:r>
      <w:r>
        <w:rPr>
          <w:rFonts w:ascii="Times New Roman"/>
          <w:sz w:val="24"/>
        </w:rPr>
        <w:t>D)    What goods and services will be produced?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90)</w:t>
        <w:tab/>
      </w:r>
      <w:r>
        <w:rPr>
          <w:rFonts w:ascii="Times New Roman"/>
          <w:sz w:val="24"/>
        </w:rPr>
        <w:t>If competitive industry Z is making substantial economic profit, output will</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fall in industry Z and firms will likely leave the market.</w:t>
      </w:r>
      <w:r>
        <w:rPr>
          <w:rFonts w:ascii="Times New Roman"/>
          <w:sz w:val="24"/>
        </w:rPr>
        <w:tab/>
        <w:br/>
        <w:tab/>
      </w:r>
      <w:r>
        <w:rPr>
          <w:rFonts w:ascii="Times New Roman"/>
          <w:sz w:val="24"/>
        </w:rPr>
        <w:t>B)    fall in all industries except industry Z.</w:t>
      </w:r>
      <w:r>
        <w:rPr>
          <w:rFonts w:ascii="Times New Roman"/>
          <w:sz w:val="24"/>
        </w:rPr>
        <w:br/>
        <w:tab/>
      </w:r>
      <w:r>
        <w:rPr>
          <w:rFonts w:ascii="Times New Roman"/>
          <w:sz w:val="24"/>
        </w:rPr>
        <w:t>C)    expand in industry Z, as more resources will move to that industry.</w:t>
      </w:r>
      <w:r>
        <w:rPr>
          <w:rFonts w:ascii="Times New Roman"/>
          <w:sz w:val="24"/>
        </w:rPr>
        <w:br/>
        <w:tab/>
      </w:r>
      <w:r>
        <w:rPr>
          <w:rFonts w:ascii="Times New Roman"/>
          <w:sz w:val="24"/>
        </w:rPr>
        <w:t>D)    expand in industry Z, but no new firms will enter the market.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91)</w:t>
        <w:tab/>
      </w:r>
      <w:r>
        <w:rPr>
          <w:rFonts w:ascii="Times New Roman"/>
          <w:b w:val="false"/>
          <w:i w:val="false"/>
          <w:color w:val="000000"/>
          <w:sz w:val="24"/>
        </w:rPr>
        <w:t>From society's point of view, the economic function of profits and losses is to</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promote the equal distribution of real assets and wealth.</w:t>
      </w:r>
      <w:r>
        <w:rPr>
          <w:rFonts w:ascii="Times New Roman"/>
          <w:sz w:val="24"/>
        </w:rPr>
        <w:tab/>
        <w:br/>
        <w:tab/>
      </w:r>
      <w:r>
        <w:rPr>
          <w:rFonts w:ascii="Times New Roman"/>
          <w:sz w:val="24"/>
        </w:rPr>
        <w:t>B)    achieve full employment and price level stability.</w:t>
      </w:r>
      <w:r>
        <w:rPr>
          <w:rFonts w:ascii="Times New Roman"/>
          <w:sz w:val="24"/>
        </w:rPr>
        <w:br/>
        <w:tab/>
      </w:r>
      <w:r>
        <w:rPr>
          <w:rFonts w:ascii="Times New Roman"/>
          <w:sz w:val="24"/>
        </w:rPr>
        <w:t>C)    contribute to a more equal distribution of income.</w:t>
      </w:r>
      <w:r>
        <w:rPr>
          <w:rFonts w:ascii="Times New Roman"/>
          <w:sz w:val="24"/>
        </w:rPr>
        <w:br/>
        <w:tab/>
      </w:r>
      <w:r>
        <w:rPr>
          <w:rFonts w:ascii="Times New Roman"/>
          <w:sz w:val="24"/>
        </w:rPr>
        <w:t>D)    reallocate resources from less-desired to more-desired uses.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92)</w:t>
        <w:tab/>
      </w:r>
      <w:r>
        <w:rPr>
          <w:rFonts w:ascii="Times New Roman"/>
          <w:b w:val="false"/>
          <w:i w:val="false"/>
          <w:color w:val="000000"/>
          <w:sz w:val="24"/>
        </w:rPr>
        <w:t>In a market economy, a significant change in consumers' desire for product X will</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alter the profits or losses received by suppliers of product X.</w:t>
      </w:r>
      <w:r>
        <w:rPr>
          <w:rFonts w:ascii="Times New Roman"/>
          <w:sz w:val="24"/>
        </w:rPr>
        <w:tab/>
        <w:br/>
        <w:tab/>
      </w:r>
      <w:r>
        <w:rPr>
          <w:rFonts w:ascii="Times New Roman"/>
          <w:sz w:val="24"/>
        </w:rPr>
        <w:t>B)    cause a reallocation of scarce resources.</w:t>
      </w:r>
      <w:r>
        <w:rPr>
          <w:rFonts w:ascii="Times New Roman"/>
          <w:sz w:val="24"/>
        </w:rPr>
        <w:br/>
        <w:tab/>
      </w:r>
      <w:r>
        <w:rPr>
          <w:rFonts w:ascii="Times New Roman"/>
          <w:sz w:val="24"/>
        </w:rPr>
        <w:t>C)    cause some industries to expand and others to contract.</w:t>
      </w:r>
      <w:r>
        <w:rPr>
          <w:rFonts w:ascii="Times New Roman"/>
          <w:sz w:val="24"/>
        </w:rPr>
        <w:br/>
        <w:tab/>
      </w:r>
      <w:r>
        <w:rPr>
          <w:rFonts w:ascii="Times New Roman"/>
          <w:sz w:val="24"/>
        </w:rPr>
        <w:t>D)    do all the things mentioned in the other answers.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93)</w:t>
        <w:tab/>
      </w:r>
      <w:r>
        <w:rPr>
          <w:rFonts w:ascii="Times New Roman"/>
          <w:sz w:val="24"/>
        </w:rPr>
        <w:t>Economic profits in an industry suggest the industry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can earn more profits by increasing product price.</w:t>
      </w:r>
      <w:r>
        <w:rPr>
          <w:rFonts w:ascii="Times New Roman"/>
          <w:sz w:val="24"/>
        </w:rPr>
        <w:tab/>
        <w:br/>
        <w:tab/>
      </w:r>
      <w:r>
        <w:rPr>
          <w:rFonts w:ascii="Times New Roman"/>
          <w:b w:val="false"/>
          <w:i w:val="false"/>
          <w:color w:val="000000"/>
          <w:sz w:val="24"/>
        </w:rPr>
        <w:t>B)    should be larger to better satisfy consumers' desire for the product.</w:t>
      </w:r>
      <w:r>
        <w:rPr>
          <w:rFonts w:ascii="Times New Roman"/>
          <w:sz w:val="24"/>
        </w:rPr>
      </w:r>
      <w:r>
        <w:rPr>
          <w:rFonts w:ascii="Times New Roman"/>
          <w:sz w:val="24"/>
        </w:rPr>
        <w:br/>
        <w:tab/>
      </w:r>
      <w:r>
        <w:rPr>
          <w:rFonts w:ascii="Times New Roman"/>
          <w:sz w:val="24"/>
        </w:rPr>
        <w:t>C)    has excess production capacity.</w:t>
      </w:r>
      <w:r>
        <w:rPr>
          <w:rFonts w:ascii="Times New Roman"/>
          <w:sz w:val="24"/>
        </w:rPr>
        <w:br/>
        <w:tab/>
      </w:r>
      <w:r>
        <w:rPr>
          <w:rFonts w:ascii="Times New Roman"/>
          <w:sz w:val="24"/>
        </w:rPr>
        <w:t>D)    is the size that consumers want it to be.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94)</w:t>
        <w:tab/>
      </w:r>
      <w:r>
        <w:rPr>
          <w:rFonts w:ascii="Times New Roman"/>
          <w:sz w:val="24"/>
        </w:rPr>
        <w:t>Economic profits and losses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are both considered by economists to be a part of production costs.</w:t>
      </w:r>
      <w:r>
        <w:rPr>
          <w:rFonts w:ascii="Times New Roman"/>
          <w:sz w:val="24"/>
        </w:rPr>
        <w:tab/>
        <w:br/>
        <w:tab/>
      </w:r>
      <w:r>
        <w:rPr>
          <w:rFonts w:ascii="Times New Roman"/>
          <w:sz w:val="24"/>
        </w:rPr>
        <w:t>B)    are essential to the reallocation of resources from less desired to more desired goods.</w:t>
      </w:r>
      <w:r>
        <w:rPr>
          <w:rFonts w:ascii="Times New Roman"/>
          <w:sz w:val="24"/>
        </w:rPr>
        <w:br/>
        <w:tab/>
      </w:r>
      <w:r>
        <w:rPr>
          <w:rFonts w:ascii="Times New Roman"/>
          <w:sz w:val="24"/>
        </w:rPr>
        <w:t>C)    have no influence on the composition of domestic output.</w:t>
      </w:r>
      <w:r>
        <w:rPr>
          <w:rFonts w:ascii="Times New Roman"/>
          <w:sz w:val="24"/>
        </w:rPr>
        <w:br/>
        <w:tab/>
      </w:r>
      <w:r>
        <w:rPr>
          <w:rFonts w:ascii="Times New Roman"/>
          <w:sz w:val="24"/>
        </w:rPr>
        <w:t>D)    equalize the distribution of income in the long run.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95)</w:t>
        <w:tab/>
      </w:r>
      <w:r>
        <w:rPr>
          <w:rFonts w:ascii="Times New Roman"/>
          <w:b w:val="false"/>
          <w:i w:val="false"/>
          <w:color w:val="000000"/>
          <w:sz w:val="24"/>
        </w:rPr>
        <w:t xml:space="preserve">If consumer desire for product X increases, all of the following will occur   </w:t>
      </w:r>
      <w:r>
        <w:rPr>
          <w:rFonts w:ascii="Times New Roman"/>
          <w:b w:val="false"/>
          <w:i/>
          <w:color w:val="000000"/>
          <w:sz w:val="24"/>
        </w:rPr>
        <w:t>except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 increase in the profits of industry X.</w:t>
      </w:r>
      <w:r>
        <w:rPr>
          <w:rFonts w:ascii="Times New Roman"/>
          <w:sz w:val="24"/>
        </w:rPr>
        <w:tab/>
        <w:br/>
        <w:tab/>
      </w:r>
      <w:r>
        <w:rPr>
          <w:rFonts w:ascii="Times New Roman"/>
          <w:sz w:val="24"/>
        </w:rPr>
        <w:t>B)    an increase in the quantity of resources employed by industry X.</w:t>
      </w:r>
      <w:r>
        <w:rPr>
          <w:rFonts w:ascii="Times New Roman"/>
          <w:sz w:val="24"/>
        </w:rPr>
        <w:br/>
        <w:tab/>
      </w:r>
      <w:r>
        <w:rPr>
          <w:rFonts w:ascii="Times New Roman"/>
          <w:sz w:val="24"/>
        </w:rPr>
        <w:t>C)    an increase in the output of industry X.</w:t>
      </w:r>
      <w:r>
        <w:rPr>
          <w:rFonts w:ascii="Times New Roman"/>
          <w:sz w:val="24"/>
        </w:rPr>
        <w:br/>
        <w:tab/>
      </w:r>
      <w:r>
        <w:rPr>
          <w:rFonts w:ascii="Times New Roman"/>
          <w:sz w:val="24"/>
        </w:rPr>
        <w:t>D)    a decrease in the quantity of resources employed in industry X.</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96)</w:t>
        <w:tab/>
      </w:r>
      <w:r>
        <w:rPr>
          <w:rFonts w:ascii="Times New Roman"/>
          <w:sz w:val="24"/>
        </w:rPr>
        <w:t>An increase in consumer desire for strawberries is most likely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increase the number of strawberry pickers needed by farmers.</w:t>
      </w:r>
      <w:r>
        <w:rPr>
          <w:rFonts w:ascii="Times New Roman"/>
          <w:sz w:val="24"/>
        </w:rPr>
        <w:tab/>
        <w:br/>
        <w:tab/>
      </w:r>
      <w:r>
        <w:rPr>
          <w:rFonts w:ascii="Times New Roman"/>
          <w:sz w:val="24"/>
        </w:rPr>
        <w:t>B)    reduce the supply of strawberries.</w:t>
      </w:r>
      <w:r>
        <w:rPr>
          <w:rFonts w:ascii="Times New Roman"/>
          <w:sz w:val="24"/>
        </w:rPr>
        <w:br/>
        <w:tab/>
      </w:r>
      <w:r>
        <w:rPr>
          <w:rFonts w:ascii="Times New Roman"/>
          <w:sz w:val="24"/>
        </w:rPr>
        <w:t>C)    reduce the number of people willing to pick strawberries.</w:t>
      </w:r>
      <w:r>
        <w:rPr>
          <w:rFonts w:ascii="Times New Roman"/>
          <w:sz w:val="24"/>
        </w:rPr>
        <w:br/>
        <w:tab/>
      </w:r>
      <w:r>
        <w:rPr>
          <w:rFonts w:ascii="Times New Roman"/>
          <w:sz w:val="24"/>
        </w:rPr>
        <w:t>D)    reduce the need for strawberry pickers.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97)</w:t>
        <w:tab/>
      </w:r>
      <w:r>
        <w:rPr>
          <w:rFonts w:ascii="Times New Roman"/>
          <w:sz w:val="24"/>
        </w:rPr>
        <w:t>If competitive industry Y is incurring substantial losses, output will</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expand as resources move toward industry Y.</w:t>
      </w:r>
      <w:r>
        <w:rPr>
          <w:rFonts w:ascii="Times New Roman"/>
          <w:sz w:val="24"/>
        </w:rPr>
        <w:tab/>
        <w:br/>
        <w:tab/>
      </w:r>
      <w:r>
        <w:rPr>
          <w:rFonts w:ascii="Times New Roman"/>
          <w:sz w:val="24"/>
        </w:rPr>
        <w:t>B)    contract as resources move toward industry Y.</w:t>
      </w:r>
      <w:r>
        <w:rPr>
          <w:rFonts w:ascii="Times New Roman"/>
          <w:sz w:val="24"/>
        </w:rPr>
        <w:br/>
        <w:tab/>
      </w:r>
      <w:r>
        <w:rPr>
          <w:rFonts w:ascii="Times New Roman"/>
          <w:sz w:val="24"/>
        </w:rPr>
        <w:t>C)    contract as resources move away from industry Y.</w:t>
      </w:r>
      <w:r>
        <w:rPr>
          <w:rFonts w:ascii="Times New Roman"/>
          <w:sz w:val="24"/>
        </w:rPr>
        <w:br/>
        <w:tab/>
      </w:r>
      <w:r>
        <w:rPr>
          <w:rFonts w:ascii="Times New Roman"/>
          <w:sz w:val="24"/>
        </w:rPr>
        <w:t>D)    expand as resources move away from industry 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98)</w:t>
        <w:tab/>
      </w:r>
      <w:r>
        <w:rPr>
          <w:rFonts w:ascii="Times New Roman"/>
          <w:sz w:val="24"/>
        </w:rPr>
        <w:t>The economic function of profits and losses is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bring about a more equal distribution of income.</w:t>
      </w:r>
      <w:r>
        <w:rPr>
          <w:rFonts w:ascii="Times New Roman"/>
          <w:sz w:val="24"/>
        </w:rPr>
        <w:tab/>
        <w:br/>
        <w:tab/>
      </w:r>
      <w:r>
        <w:rPr>
          <w:rFonts w:ascii="Times New Roman"/>
          <w:sz w:val="24"/>
        </w:rPr>
        <w:t>B)    signal that resources should be reallocated.</w:t>
      </w:r>
      <w:r>
        <w:rPr>
          <w:rFonts w:ascii="Times New Roman"/>
          <w:sz w:val="24"/>
        </w:rPr>
        <w:br/>
        <w:tab/>
      </w:r>
      <w:r>
        <w:rPr>
          <w:rFonts w:ascii="Times New Roman"/>
          <w:sz w:val="24"/>
        </w:rPr>
        <w:t>C)    eliminate small firms and reduce competition.</w:t>
      </w:r>
      <w:r>
        <w:rPr>
          <w:rFonts w:ascii="Times New Roman"/>
          <w:sz w:val="24"/>
        </w:rPr>
        <w:br/>
        <w:tab/>
      </w:r>
      <w:r>
        <w:rPr>
          <w:rFonts w:ascii="Times New Roman"/>
          <w:sz w:val="24"/>
        </w:rPr>
        <w:t>D)    tell government which industries need to be subsidized.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99)</w:t>
        <w:tab/>
      </w:r>
      <w:r>
        <w:rPr>
          <w:rFonts w:ascii="Times New Roman"/>
          <w:sz w:val="24"/>
        </w:rPr>
        <w:t>If a competitive industry is neither expanding nor contracting, we would expect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total revenue to be zero.</w:t>
      </w:r>
      <w:r>
        <w:rPr>
          <w:rFonts w:ascii="Times New Roman"/>
          <w:sz w:val="24"/>
        </w:rPr>
        <w:tab/>
        <w:br/>
        <w:tab/>
      </w:r>
      <w:r>
        <w:rPr>
          <w:rFonts w:ascii="Times New Roman"/>
          <w:sz w:val="24"/>
        </w:rPr>
        <w:t>B)    economic profits to be zero.</w:t>
      </w:r>
      <w:r>
        <w:rPr>
          <w:rFonts w:ascii="Times New Roman"/>
          <w:sz w:val="24"/>
        </w:rPr>
        <w:br/>
        <w:tab/>
      </w:r>
      <w:r>
        <w:rPr>
          <w:rFonts w:ascii="Times New Roman"/>
          <w:sz w:val="24"/>
        </w:rPr>
        <w:t>C)    total opportunity cost to be zero.</w:t>
      </w:r>
      <w:r>
        <w:rPr>
          <w:rFonts w:ascii="Times New Roman"/>
          <w:sz w:val="24"/>
        </w:rPr>
        <w:br/>
        <w:tab/>
      </w:r>
      <w:r>
        <w:rPr>
          <w:rFonts w:ascii="Times New Roman"/>
          <w:sz w:val="24"/>
        </w:rPr>
        <w:t>D)    more resources to flow to that industry.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100)</w:t>
        <w:tab/>
      </w:r>
      <w:r>
        <w:rPr>
          <w:rFonts w:ascii="Times New Roman"/>
          <w:sz w:val="24"/>
        </w:rPr>
        <w:t>The competitive market system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encourages innovation because government provides tax breaks and subsidies to those who develop new products or new productive techniques.</w:t>
      </w:r>
      <w:r>
        <w:rPr>
          <w:rFonts w:ascii="Times New Roman"/>
          <w:sz w:val="24"/>
        </w:rPr>
        <w:tab/>
        <w:br/>
        <w:tab/>
      </w:r>
      <w:r>
        <w:rPr>
          <w:rFonts w:ascii="Times New Roman"/>
          <w:sz w:val="24"/>
        </w:rPr>
        <w:t>B)    discourages innovation because it is difficult to acquire additional capital in the form of new machinery and equipment.</w:t>
      </w:r>
      <w:r>
        <w:rPr>
          <w:rFonts w:ascii="Times New Roman"/>
          <w:sz w:val="24"/>
        </w:rPr>
        <w:br/>
        <w:tab/>
      </w:r>
      <w:r>
        <w:rPr>
          <w:rFonts w:ascii="Times New Roman"/>
          <w:sz w:val="24"/>
        </w:rPr>
        <w:t>C)    discourages innovation because firms want to get all the profits possible from existing machinery and equipment.</w:t>
      </w:r>
      <w:r>
        <w:rPr>
          <w:rFonts w:ascii="Times New Roman"/>
          <w:sz w:val="24"/>
        </w:rPr>
        <w:br/>
        <w:tab/>
      </w:r>
      <w:r>
        <w:rPr>
          <w:rFonts w:ascii="Times New Roman"/>
          <w:sz w:val="24"/>
        </w:rPr>
        <w:t>D)    encourages innovation because successful innovators are rewarded with economic profits.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101)</w:t>
        <w:tab/>
      </w:r>
      <w:r>
        <w:rPr>
          <w:rFonts w:ascii="Times New Roman"/>
          <w:sz w:val="24"/>
        </w:rPr>
        <w:t>In a market economy, the distribution of output will be determined primarily by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consumer needs and preferences.</w:t>
      </w:r>
      <w:r>
        <w:rPr>
          <w:rFonts w:ascii="Times New Roman"/>
          <w:sz w:val="24"/>
        </w:rPr>
        <w:tab/>
        <w:br/>
        <w:tab/>
      </w:r>
      <w:r>
        <w:rPr>
          <w:rFonts w:ascii="Times New Roman"/>
          <w:sz w:val="24"/>
        </w:rPr>
        <w:t>B)    the quantities and prices of the resources that households supply.</w:t>
      </w:r>
      <w:r>
        <w:rPr>
          <w:rFonts w:ascii="Times New Roman"/>
          <w:sz w:val="24"/>
        </w:rPr>
        <w:br/>
        <w:tab/>
      </w:r>
      <w:r>
        <w:rPr>
          <w:rFonts w:ascii="Times New Roman"/>
          <w:sz w:val="24"/>
        </w:rPr>
        <w:t>C)    government regulations that provide a minimum income for all.</w:t>
      </w:r>
      <w:r>
        <w:rPr>
          <w:rFonts w:ascii="Times New Roman"/>
          <w:sz w:val="24"/>
        </w:rPr>
        <w:br/>
        <w:tab/>
      </w:r>
      <w:r>
        <w:rPr>
          <w:rFonts w:ascii="Times New Roman"/>
          <w:sz w:val="24"/>
        </w:rPr>
        <w:t>D)    a social consensus as to which distribution of income is most equitable.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102)</w:t>
        <w:tab/>
      </w:r>
      <w:r>
        <w:rPr>
          <w:rFonts w:ascii="Times New Roman"/>
          <w:sz w:val="24"/>
        </w:rPr>
        <w:t>The most efficient combination of resources in producing a given output is the combination that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comes closest to using the same quantities of land, labor, capital, and entrepreneurial ability.</w:t>
      </w:r>
      <w:r>
        <w:rPr>
          <w:rFonts w:ascii="Times New Roman"/>
          <w:sz w:val="24"/>
        </w:rPr>
        <w:tab/>
        <w:br/>
        <w:tab/>
      </w:r>
      <w:r>
        <w:rPr>
          <w:rFonts w:ascii="Times New Roman"/>
          <w:sz w:val="24"/>
        </w:rPr>
        <w:t>B)    minimizes the cost per unit of output.</w:t>
      </w:r>
      <w:r>
        <w:rPr>
          <w:rFonts w:ascii="Times New Roman"/>
          <w:sz w:val="24"/>
        </w:rPr>
        <w:br/>
        <w:tab/>
      </w:r>
      <w:r>
        <w:rPr>
          <w:rFonts w:ascii="Times New Roman"/>
          <w:sz w:val="24"/>
        </w:rPr>
        <w:t>C)    uses the smallest total quantity of all resources.</w:t>
      </w:r>
      <w:r>
        <w:rPr>
          <w:rFonts w:ascii="Times New Roman"/>
          <w:sz w:val="24"/>
        </w:rPr>
        <w:br/>
        <w:tab/>
      </w:r>
      <w:r>
        <w:rPr>
          <w:rFonts w:ascii="Times New Roman"/>
          <w:sz w:val="24"/>
        </w:rPr>
        <w:t>D)    conserves most on the use of labor.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103)</w:t>
        <w:tab/>
      </w:r>
      <w:r>
        <w:rPr>
          <w:rFonts w:ascii="Times New Roman"/>
          <w:sz w:val="24"/>
        </w:rPr>
        <w:t>Firms are motivated to minimize production costs because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is the most environmentally friendly way to produce goods.</w:t>
      </w:r>
      <w:r>
        <w:rPr>
          <w:rFonts w:ascii="Times New Roman"/>
          <w:sz w:val="24"/>
        </w:rPr>
        <w:tab/>
        <w:br/>
        <w:tab/>
      </w:r>
      <w:r>
        <w:rPr>
          <w:rFonts w:ascii="Times New Roman"/>
          <w:sz w:val="24"/>
        </w:rPr>
        <w:t>B)    least-cost production techniques use the smallest total quantity of resources.</w:t>
      </w:r>
      <w:r>
        <w:rPr>
          <w:rFonts w:ascii="Times New Roman"/>
          <w:sz w:val="24"/>
        </w:rPr>
        <w:br/>
        <w:tab/>
      </w:r>
      <w:r>
        <w:rPr>
          <w:rFonts w:ascii="Times New Roman"/>
          <w:sz w:val="24"/>
        </w:rPr>
        <w:t>C)    competitive pressures in the market will drive out higher-cost producers.</w:t>
      </w:r>
      <w:r>
        <w:rPr>
          <w:rFonts w:ascii="Times New Roman"/>
          <w:sz w:val="24"/>
        </w:rPr>
        <w:br/>
        <w:tab/>
      </w:r>
      <w:r>
        <w:rPr>
          <w:rFonts w:ascii="Times New Roman"/>
          <w:sz w:val="24"/>
        </w:rPr>
        <w:t>D)    the government provides tax credits and subsidies to low-cost producers.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104)</w:t>
        <w:tab/>
      </w:r>
      <w:r>
        <w:rPr>
          <w:rFonts w:ascii="Times New Roman"/>
          <w:b w:val="false"/>
          <w:i w:val="false"/>
          <w:color w:val="000000"/>
          <w:sz w:val="24"/>
        </w:rPr>
        <w:t>Answer the question using the following data, which show all available techniques for producing 20 units of a particular commodity.</w:t>
      </w:r>
      <w:r>
        <w:rPr>
          <w:rFonts w:ascii="Times New Roman"/>
          <w:sz w:val="24"/>
        </w:rPr>
      </w:r>
    </w:p>
    <w:tbl>
      <w:tblPr>
        <w:tblLayout w:type="autofit"/>
      </w:tblPr>
      <w:tr>
        <w:trPr>
          <w:trHeight w:val="30" w:hRule="atLeast"/>
        </w:trPr>
        <w:tc>
          <w:tcPr>
            <w:tcW w:w="4140" w:type="dxa"/>
            <w:vMerge w:val="restart"/>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Resource</w:t>
            </w:r>
          </w:p>
        </w:tc>
        <w:tc>
          <w:tcPr>
            <w:tcW w:w="2640" w:type="dxa"/>
            <w:vMerge w:val="restart"/>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Resource prices</w:t>
            </w:r>
          </w:p>
        </w:tc>
        <w:tc>
          <w:tcPr>
            <w:tcW w:w="0" w:type="auto"/>
            <w:gridSpan w:val="5"/>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Possible Production Techniques</w:t>
            </w:r>
          </w:p>
        </w:tc>
      </w:tr>
      <w:tr>
        <w:trPr>
          <w:trHeight w:val="30" w:hRule="atLeast"/>
        </w:trPr>
        <w:tc>
          <w:tcPr>
            <w:tcW w:w="0" w:type="auto"/>
            <w:vMerge/>
            <w:tcBorders>
              <w:top w:val="nil"/>
              <w:left w:val="outset" w:color="000000" w:sz="8"/>
              <w:bottom w:val="outset" w:color="000000" w:sz="8"/>
              <w:right w:val="outset" w:color="000000" w:sz="8"/>
            </w:tcBorders>
            <w:vAlign w:val="top"/>
          </w:tcPr>
          <w:p/>
        </w:tc>
        <w:tc>
          <w:tcPr>
            <w:tcW w:w="0" w:type="auto"/>
            <w:vMerge/>
            <w:tcBorders>
              <w:top w:val="nil"/>
              <w:left w:val="outset" w:color="000000" w:sz="8"/>
              <w:bottom w:val="outset" w:color="000000" w:sz="8"/>
              <w:right w:val="outset" w:color="000000" w:sz="8"/>
            </w:tcBorders>
            <w:vAlign w:val="top"/>
          </w:tcPr>
          <w:p/>
        </w:tc>
        <w:tc>
          <w:tcPr>
            <w:tcW w:w="67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w:t>
            </w:r>
          </w:p>
        </w:tc>
        <w:tc>
          <w:tcPr>
            <w:tcW w:w="67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w:t>
            </w:r>
          </w:p>
        </w:tc>
        <w:tc>
          <w:tcPr>
            <w:tcW w:w="67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w:t>
            </w:r>
          </w:p>
        </w:tc>
        <w:tc>
          <w:tcPr>
            <w:tcW w:w="67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w:t>
            </w:r>
          </w:p>
        </w:tc>
        <w:tc>
          <w:tcPr>
            <w:tcW w:w="67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#5</w:t>
            </w:r>
          </w:p>
        </w:tc>
      </w:tr>
      <w:tr>
        <w:trPr>
          <w:trHeight w:val="30" w:hRule="atLeast"/>
        </w:trPr>
        <w:tc>
          <w:tcPr>
            <w:tcW w:w="4140" w:type="dxa"/>
            <w:tcBorders>
              <w:top w:val="outset" w:color="000000" w:sz="8"/>
              <w:left w:val="outset" w:color="000000" w:sz="8"/>
              <w:bottom w:val="outset" w:color="000000" w:sz="8"/>
              <w:right w:val="outset" w:color="000000" w:sz="8"/>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Land</w:t>
            </w:r>
          </w:p>
        </w:tc>
        <w:tc>
          <w:tcPr>
            <w:tcW w:w="2640" w:type="dxa"/>
            <w:tcBorders>
              <w:top w:val="outset" w:color="000000" w:sz="8"/>
              <w:left w:val="outset" w:color="000000" w:sz="8"/>
              <w:bottom w:val="outset" w:color="000000" w:sz="8"/>
              <w:right w:val="outset" w:color="000000" w:sz="8"/>
            </w:tcBorders>
            <w:tcMar>
              <w:top w:w="15" w:type="dxa"/>
              <w:left w:w="15" w:type="dxa"/>
              <w:bottom w:w="15" w:type="dxa"/>
              <w:right w:w="765" w:type="dxa"/>
            </w:tcMar>
            <w:vAlign w:val="top"/>
          </w:tcPr>
          <w:p>
            <w:pPr>
              <w:spacing w:after="0"/>
              <w:ind w:left="0"/>
              <w:jc w:val="right"/>
            </w:pPr>
            <w:r>
              <w:rPr>
                <w:rFonts w:ascii="Courier New" w:hAnsi="Courier New"/>
                <w:b w:val="false"/>
                <w:i w:val="false"/>
                <w:color w:val="000000"/>
                <w:sz w:val="22"/>
              </w:rPr>
              <w:t>$4</w:t>
            </w:r>
          </w:p>
        </w:tc>
        <w:tc>
          <w:tcPr>
            <w:tcW w:w="67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w:t>
            </w:r>
          </w:p>
        </w:tc>
        <w:tc>
          <w:tcPr>
            <w:tcW w:w="67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w:t>
            </w:r>
          </w:p>
        </w:tc>
        <w:tc>
          <w:tcPr>
            <w:tcW w:w="67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w:t>
            </w:r>
          </w:p>
        </w:tc>
        <w:tc>
          <w:tcPr>
            <w:tcW w:w="67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w:t>
            </w:r>
          </w:p>
        </w:tc>
        <w:tc>
          <w:tcPr>
            <w:tcW w:w="67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w:t>
            </w:r>
          </w:p>
        </w:tc>
      </w:tr>
      <w:tr>
        <w:trPr>
          <w:trHeight w:val="30" w:hRule="atLeast"/>
        </w:trPr>
        <w:tc>
          <w:tcPr>
            <w:tcW w:w="4140" w:type="dxa"/>
            <w:tcBorders>
              <w:top w:val="outset" w:color="000000" w:sz="8"/>
              <w:left w:val="outset" w:color="000000" w:sz="8"/>
              <w:bottom w:val="outset" w:color="000000" w:sz="8"/>
              <w:right w:val="outset" w:color="000000" w:sz="8"/>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Labor</w:t>
            </w:r>
          </w:p>
        </w:tc>
        <w:tc>
          <w:tcPr>
            <w:tcW w:w="2640" w:type="dxa"/>
            <w:tcBorders>
              <w:top w:val="outset" w:color="000000" w:sz="8"/>
              <w:left w:val="outset" w:color="000000" w:sz="8"/>
              <w:bottom w:val="outset" w:color="000000" w:sz="8"/>
              <w:right w:val="outset" w:color="000000" w:sz="8"/>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3</w:t>
            </w:r>
          </w:p>
        </w:tc>
        <w:tc>
          <w:tcPr>
            <w:tcW w:w="67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w:t>
            </w:r>
          </w:p>
        </w:tc>
        <w:tc>
          <w:tcPr>
            <w:tcW w:w="67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w:t>
            </w:r>
          </w:p>
        </w:tc>
        <w:tc>
          <w:tcPr>
            <w:tcW w:w="67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w:t>
            </w:r>
          </w:p>
        </w:tc>
        <w:tc>
          <w:tcPr>
            <w:tcW w:w="67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w:t>
            </w:r>
          </w:p>
        </w:tc>
        <w:tc>
          <w:tcPr>
            <w:tcW w:w="67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w:t>
            </w:r>
          </w:p>
        </w:tc>
      </w:tr>
      <w:tr>
        <w:trPr>
          <w:trHeight w:val="30" w:hRule="atLeast"/>
        </w:trPr>
        <w:tc>
          <w:tcPr>
            <w:tcW w:w="4140" w:type="dxa"/>
            <w:tcBorders>
              <w:top w:val="outset" w:color="000000" w:sz="8"/>
              <w:left w:val="outset" w:color="000000" w:sz="8"/>
              <w:bottom w:val="outset" w:color="000000" w:sz="8"/>
              <w:right w:val="outset" w:color="000000" w:sz="8"/>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Capital</w:t>
            </w:r>
          </w:p>
        </w:tc>
        <w:tc>
          <w:tcPr>
            <w:tcW w:w="2640" w:type="dxa"/>
            <w:tcBorders>
              <w:top w:val="outset" w:color="000000" w:sz="8"/>
              <w:left w:val="outset" w:color="000000" w:sz="8"/>
              <w:bottom w:val="outset" w:color="000000" w:sz="8"/>
              <w:right w:val="outset" w:color="000000" w:sz="8"/>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3</w:t>
            </w:r>
          </w:p>
        </w:tc>
        <w:tc>
          <w:tcPr>
            <w:tcW w:w="67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5</w:t>
            </w:r>
          </w:p>
        </w:tc>
        <w:tc>
          <w:tcPr>
            <w:tcW w:w="67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w:t>
            </w:r>
          </w:p>
        </w:tc>
        <w:tc>
          <w:tcPr>
            <w:tcW w:w="67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w:t>
            </w:r>
          </w:p>
        </w:tc>
        <w:tc>
          <w:tcPr>
            <w:tcW w:w="67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w:t>
            </w:r>
          </w:p>
        </w:tc>
        <w:tc>
          <w:tcPr>
            <w:tcW w:w="67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w:t>
            </w:r>
          </w:p>
        </w:tc>
      </w:tr>
      <w:tr>
        <w:trPr>
          <w:trHeight w:val="30" w:hRule="atLeast"/>
        </w:trPr>
        <w:tc>
          <w:tcPr>
            <w:tcW w:w="4140" w:type="dxa"/>
            <w:tcBorders>
              <w:top w:val="outset" w:color="000000" w:sz="8"/>
              <w:left w:val="outset" w:color="000000" w:sz="8"/>
              <w:bottom w:val="outset" w:color="000000" w:sz="8"/>
              <w:right w:val="outset" w:color="000000" w:sz="8"/>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Entrepreneurial Ability</w:t>
            </w:r>
          </w:p>
        </w:tc>
        <w:tc>
          <w:tcPr>
            <w:tcW w:w="2640" w:type="dxa"/>
            <w:tcBorders>
              <w:top w:val="outset" w:color="000000" w:sz="8"/>
              <w:left w:val="outset" w:color="000000" w:sz="8"/>
              <w:bottom w:val="outset" w:color="000000" w:sz="8"/>
              <w:right w:val="outset" w:color="000000" w:sz="8"/>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2</w:t>
            </w:r>
          </w:p>
        </w:tc>
        <w:tc>
          <w:tcPr>
            <w:tcW w:w="67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w:t>
            </w:r>
          </w:p>
        </w:tc>
        <w:tc>
          <w:tcPr>
            <w:tcW w:w="67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w:t>
            </w:r>
          </w:p>
        </w:tc>
        <w:tc>
          <w:tcPr>
            <w:tcW w:w="67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w:t>
            </w:r>
          </w:p>
        </w:tc>
        <w:tc>
          <w:tcPr>
            <w:tcW w:w="67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w:t>
            </w:r>
          </w:p>
        </w:tc>
        <w:tc>
          <w:tcPr>
            <w:tcW w:w="67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In view of the indicated resource prices, the economically most efficient production technique(s) is (are) technique(s)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w:t>
      </w:r>
      <w:r>
        <w:rPr>
          <w:rFonts w:ascii="Times New Roman"/>
          <w:sz w:val="24"/>
        </w:rPr>
        <w:tab/>
        <w:br/>
        <w:tab/>
      </w:r>
      <w:r>
        <w:rPr>
          <w:rFonts w:ascii="Times New Roman"/>
          <w:sz w:val="24"/>
        </w:rPr>
        <w:t>B)    2 and 4.</w:t>
      </w:r>
      <w:r>
        <w:rPr>
          <w:rFonts w:ascii="Times New Roman"/>
          <w:sz w:val="24"/>
        </w:rPr>
        <w:br/>
        <w:tab/>
      </w:r>
      <w:r>
        <w:rPr>
          <w:rFonts w:ascii="Times New Roman"/>
          <w:sz w:val="24"/>
        </w:rPr>
        <w:t>C)    3.</w:t>
      </w:r>
      <w:r>
        <w:rPr>
          <w:rFonts w:ascii="Times New Roman"/>
          <w:sz w:val="24"/>
        </w:rPr>
        <w:br/>
        <w:tab/>
      </w:r>
      <w:r>
        <w:rPr>
          <w:rFonts w:ascii="Times New Roman"/>
          <w:sz w:val="24"/>
        </w:rPr>
        <w:t>D)    1 and 3.</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105)</w:t>
        <w:tab/>
      </w:r>
      <w:r>
        <w:rPr>
          <w:rFonts w:ascii="Times New Roman"/>
          <w:b w:val="false"/>
          <w:i w:val="false"/>
          <w:color w:val="000000"/>
          <w:sz w:val="24"/>
        </w:rPr>
        <w:t>Answer the question using the following data, which show all available techniques for producing 20 units of a particular commodity.</w:t>
      </w:r>
      <w:r>
        <w:rPr>
          <w:rFonts w:ascii="Times New Roman"/>
          <w:sz w:val="24"/>
        </w:rPr>
      </w:r>
    </w:p>
    <w:tbl>
      <w:tblPr>
        <w:tblLayout w:type="autofit"/>
      </w:tblPr>
      <w:tr>
        <w:trPr>
          <w:trHeight w:val="30" w:hRule="atLeast"/>
        </w:trPr>
        <w:tc>
          <w:tcPr>
            <w:tcW w:w="4140" w:type="dxa"/>
            <w:vMerge w:val="restart"/>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Resource</w:t>
            </w:r>
          </w:p>
        </w:tc>
        <w:tc>
          <w:tcPr>
            <w:tcW w:w="2640" w:type="dxa"/>
            <w:vMerge w:val="restart"/>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Resource prices</w:t>
            </w:r>
          </w:p>
        </w:tc>
        <w:tc>
          <w:tcPr>
            <w:tcW w:w="0" w:type="auto"/>
            <w:gridSpan w:val="5"/>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Possible Production Techniques</w:t>
            </w:r>
          </w:p>
        </w:tc>
      </w:tr>
      <w:tr>
        <w:trPr>
          <w:trHeight w:val="30" w:hRule="atLeast"/>
        </w:trPr>
        <w:tc>
          <w:tcPr>
            <w:tcW w:w="0" w:type="auto"/>
            <w:vMerge/>
            <w:tcBorders>
              <w:top w:val="nil"/>
              <w:left w:val="outset" w:color="000000" w:sz="8"/>
              <w:bottom w:val="outset" w:color="000000" w:sz="8"/>
              <w:right w:val="outset" w:color="000000" w:sz="8"/>
            </w:tcBorders>
            <w:vAlign w:val="top"/>
          </w:tcPr>
          <w:p/>
        </w:tc>
        <w:tc>
          <w:tcPr>
            <w:tcW w:w="0" w:type="auto"/>
            <w:vMerge/>
            <w:tcBorders>
              <w:top w:val="nil"/>
              <w:left w:val="outset" w:color="000000" w:sz="8"/>
              <w:bottom w:val="outset" w:color="000000" w:sz="8"/>
              <w:right w:val="outset" w:color="000000" w:sz="8"/>
            </w:tcBorders>
            <w:vAlign w:val="top"/>
          </w:tcPr>
          <w:p/>
        </w:tc>
        <w:tc>
          <w:tcPr>
            <w:tcW w:w="67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w:t>
            </w:r>
          </w:p>
        </w:tc>
        <w:tc>
          <w:tcPr>
            <w:tcW w:w="67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w:t>
            </w:r>
          </w:p>
        </w:tc>
        <w:tc>
          <w:tcPr>
            <w:tcW w:w="67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w:t>
            </w:r>
          </w:p>
        </w:tc>
        <w:tc>
          <w:tcPr>
            <w:tcW w:w="67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w:t>
            </w:r>
          </w:p>
        </w:tc>
        <w:tc>
          <w:tcPr>
            <w:tcW w:w="67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#5</w:t>
            </w:r>
          </w:p>
        </w:tc>
      </w:tr>
      <w:tr>
        <w:trPr>
          <w:trHeight w:val="30" w:hRule="atLeast"/>
        </w:trPr>
        <w:tc>
          <w:tcPr>
            <w:tcW w:w="4140" w:type="dxa"/>
            <w:tcBorders>
              <w:top w:val="outset" w:color="000000" w:sz="8"/>
              <w:left w:val="outset" w:color="000000" w:sz="8"/>
              <w:bottom w:val="outset" w:color="000000" w:sz="8"/>
              <w:right w:val="outset" w:color="000000" w:sz="8"/>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Land</w:t>
            </w:r>
          </w:p>
        </w:tc>
        <w:tc>
          <w:tcPr>
            <w:tcW w:w="2640" w:type="dxa"/>
            <w:tcBorders>
              <w:top w:val="outset" w:color="000000" w:sz="8"/>
              <w:left w:val="outset" w:color="000000" w:sz="8"/>
              <w:bottom w:val="outset" w:color="000000" w:sz="8"/>
              <w:right w:val="outset" w:color="000000" w:sz="8"/>
            </w:tcBorders>
            <w:tcMar>
              <w:top w:w="15" w:type="dxa"/>
              <w:left w:w="15" w:type="dxa"/>
              <w:bottom w:w="15" w:type="dxa"/>
              <w:right w:w="765" w:type="dxa"/>
            </w:tcMar>
            <w:vAlign w:val="top"/>
          </w:tcPr>
          <w:p>
            <w:pPr>
              <w:spacing w:after="0"/>
              <w:ind w:left="0"/>
              <w:jc w:val="right"/>
            </w:pPr>
            <w:r>
              <w:rPr>
                <w:rFonts w:ascii="Courier New" w:hAnsi="Courier New"/>
                <w:b w:val="false"/>
                <w:i w:val="false"/>
                <w:color w:val="000000"/>
                <w:sz w:val="22"/>
              </w:rPr>
              <w:t>$4</w:t>
            </w:r>
          </w:p>
        </w:tc>
        <w:tc>
          <w:tcPr>
            <w:tcW w:w="67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w:t>
            </w:r>
          </w:p>
        </w:tc>
        <w:tc>
          <w:tcPr>
            <w:tcW w:w="67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w:t>
            </w:r>
          </w:p>
        </w:tc>
        <w:tc>
          <w:tcPr>
            <w:tcW w:w="67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w:t>
            </w:r>
          </w:p>
        </w:tc>
        <w:tc>
          <w:tcPr>
            <w:tcW w:w="67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w:t>
            </w:r>
          </w:p>
        </w:tc>
        <w:tc>
          <w:tcPr>
            <w:tcW w:w="67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w:t>
            </w:r>
          </w:p>
        </w:tc>
      </w:tr>
      <w:tr>
        <w:trPr>
          <w:trHeight w:val="30" w:hRule="atLeast"/>
        </w:trPr>
        <w:tc>
          <w:tcPr>
            <w:tcW w:w="4140" w:type="dxa"/>
            <w:tcBorders>
              <w:top w:val="outset" w:color="000000" w:sz="8"/>
              <w:left w:val="outset" w:color="000000" w:sz="8"/>
              <w:bottom w:val="outset" w:color="000000" w:sz="8"/>
              <w:right w:val="outset" w:color="000000" w:sz="8"/>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Labor</w:t>
            </w:r>
          </w:p>
        </w:tc>
        <w:tc>
          <w:tcPr>
            <w:tcW w:w="2640" w:type="dxa"/>
            <w:tcBorders>
              <w:top w:val="outset" w:color="000000" w:sz="8"/>
              <w:left w:val="outset" w:color="000000" w:sz="8"/>
              <w:bottom w:val="outset" w:color="000000" w:sz="8"/>
              <w:right w:val="outset" w:color="000000" w:sz="8"/>
            </w:tcBorders>
            <w:tcMar>
              <w:top w:w="15" w:type="dxa"/>
              <w:left w:w="15" w:type="dxa"/>
              <w:bottom w:w="15" w:type="dxa"/>
              <w:right w:w="765" w:type="dxa"/>
            </w:tcMar>
            <w:vAlign w:val="top"/>
          </w:tcPr>
          <w:p>
            <w:pPr>
              <w:spacing w:after="0"/>
              <w:ind w:left="0"/>
              <w:jc w:val="right"/>
            </w:pPr>
            <w:r>
              <w:rPr>
                <w:rFonts w:ascii="Courier New" w:hAnsi="Courier New"/>
                <w:b w:val="false"/>
                <w:i w:val="false"/>
                <w:color w:val="000000"/>
                <w:sz w:val="22"/>
              </w:rPr>
              <w:t>3</w:t>
            </w:r>
          </w:p>
        </w:tc>
        <w:tc>
          <w:tcPr>
            <w:tcW w:w="67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w:t>
            </w:r>
          </w:p>
        </w:tc>
        <w:tc>
          <w:tcPr>
            <w:tcW w:w="67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w:t>
            </w:r>
          </w:p>
        </w:tc>
        <w:tc>
          <w:tcPr>
            <w:tcW w:w="67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w:t>
            </w:r>
          </w:p>
        </w:tc>
        <w:tc>
          <w:tcPr>
            <w:tcW w:w="67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w:t>
            </w:r>
          </w:p>
        </w:tc>
        <w:tc>
          <w:tcPr>
            <w:tcW w:w="67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w:t>
            </w:r>
          </w:p>
        </w:tc>
      </w:tr>
      <w:tr>
        <w:trPr>
          <w:trHeight w:val="30" w:hRule="atLeast"/>
        </w:trPr>
        <w:tc>
          <w:tcPr>
            <w:tcW w:w="4140" w:type="dxa"/>
            <w:tcBorders>
              <w:top w:val="outset" w:color="000000" w:sz="8"/>
              <w:left w:val="outset" w:color="000000" w:sz="8"/>
              <w:bottom w:val="outset" w:color="000000" w:sz="8"/>
              <w:right w:val="outset" w:color="000000" w:sz="8"/>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Capital</w:t>
            </w:r>
          </w:p>
        </w:tc>
        <w:tc>
          <w:tcPr>
            <w:tcW w:w="2640" w:type="dxa"/>
            <w:tcBorders>
              <w:top w:val="outset" w:color="000000" w:sz="8"/>
              <w:left w:val="outset" w:color="000000" w:sz="8"/>
              <w:bottom w:val="outset" w:color="000000" w:sz="8"/>
              <w:right w:val="outset" w:color="000000" w:sz="8"/>
            </w:tcBorders>
            <w:tcMar>
              <w:top w:w="15" w:type="dxa"/>
              <w:left w:w="15" w:type="dxa"/>
              <w:bottom w:w="15" w:type="dxa"/>
              <w:right w:w="765" w:type="dxa"/>
            </w:tcMar>
            <w:vAlign w:val="top"/>
          </w:tcPr>
          <w:p>
            <w:pPr>
              <w:spacing w:after="0"/>
              <w:ind w:left="0"/>
              <w:jc w:val="right"/>
            </w:pPr>
            <w:r>
              <w:rPr>
                <w:rFonts w:ascii="Courier New" w:hAnsi="Courier New"/>
                <w:b w:val="false"/>
                <w:i w:val="false"/>
                <w:color w:val="000000"/>
                <w:sz w:val="22"/>
              </w:rPr>
              <w:t>3</w:t>
            </w:r>
          </w:p>
        </w:tc>
        <w:tc>
          <w:tcPr>
            <w:tcW w:w="67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5</w:t>
            </w:r>
          </w:p>
        </w:tc>
        <w:tc>
          <w:tcPr>
            <w:tcW w:w="67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w:t>
            </w:r>
          </w:p>
        </w:tc>
        <w:tc>
          <w:tcPr>
            <w:tcW w:w="67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w:t>
            </w:r>
          </w:p>
        </w:tc>
        <w:tc>
          <w:tcPr>
            <w:tcW w:w="67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w:t>
            </w:r>
          </w:p>
        </w:tc>
        <w:tc>
          <w:tcPr>
            <w:tcW w:w="67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w:t>
            </w:r>
          </w:p>
        </w:tc>
      </w:tr>
      <w:tr>
        <w:trPr>
          <w:trHeight w:val="30" w:hRule="atLeast"/>
        </w:trPr>
        <w:tc>
          <w:tcPr>
            <w:tcW w:w="4140" w:type="dxa"/>
            <w:tcBorders>
              <w:top w:val="outset" w:color="000000" w:sz="8"/>
              <w:left w:val="outset" w:color="000000" w:sz="8"/>
              <w:bottom w:val="outset" w:color="000000" w:sz="8"/>
              <w:right w:val="outset" w:color="000000" w:sz="8"/>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Entrepreneurial Ability</w:t>
            </w:r>
          </w:p>
        </w:tc>
        <w:tc>
          <w:tcPr>
            <w:tcW w:w="2640" w:type="dxa"/>
            <w:tcBorders>
              <w:top w:val="outset" w:color="000000" w:sz="8"/>
              <w:left w:val="outset" w:color="000000" w:sz="8"/>
              <w:bottom w:val="outset" w:color="000000" w:sz="8"/>
              <w:right w:val="outset" w:color="000000" w:sz="8"/>
            </w:tcBorders>
            <w:tcMar>
              <w:top w:w="15" w:type="dxa"/>
              <w:left w:w="15" w:type="dxa"/>
              <w:bottom w:w="15" w:type="dxa"/>
              <w:right w:w="765" w:type="dxa"/>
            </w:tcMar>
            <w:vAlign w:val="top"/>
          </w:tcPr>
          <w:p>
            <w:pPr>
              <w:spacing w:after="0"/>
              <w:ind w:left="0"/>
              <w:jc w:val="right"/>
            </w:pPr>
            <w:r>
              <w:rPr>
                <w:rFonts w:ascii="Courier New" w:hAnsi="Courier New"/>
                <w:b w:val="false"/>
                <w:i w:val="false"/>
                <w:color w:val="000000"/>
                <w:sz w:val="22"/>
              </w:rPr>
              <w:t>2</w:t>
            </w:r>
          </w:p>
        </w:tc>
        <w:tc>
          <w:tcPr>
            <w:tcW w:w="67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w:t>
            </w:r>
          </w:p>
        </w:tc>
        <w:tc>
          <w:tcPr>
            <w:tcW w:w="67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w:t>
            </w:r>
          </w:p>
        </w:tc>
        <w:tc>
          <w:tcPr>
            <w:tcW w:w="67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w:t>
            </w:r>
          </w:p>
        </w:tc>
        <w:tc>
          <w:tcPr>
            <w:tcW w:w="67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w:t>
            </w:r>
          </w:p>
        </w:tc>
        <w:tc>
          <w:tcPr>
            <w:tcW w:w="67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Assuming the firm is motivated by self-interest and that the 20 units that can be produced with each technique can be sold for $2 per unit, the firm will</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realize an economic profit of $10.</w:t>
      </w:r>
      <w:r>
        <w:rPr>
          <w:rFonts w:ascii="Times New Roman"/>
          <w:sz w:val="24"/>
        </w:rPr>
        <w:tab/>
        <w:br/>
        <w:tab/>
      </w:r>
      <w:r>
        <w:rPr>
          <w:rFonts w:ascii="Times New Roman"/>
          <w:sz w:val="24"/>
        </w:rPr>
        <w:t>B)    realize an economic profit of $4.</w:t>
      </w:r>
      <w:r>
        <w:rPr>
          <w:rFonts w:ascii="Times New Roman"/>
          <w:sz w:val="24"/>
        </w:rPr>
        <w:br/>
        <w:tab/>
      </w:r>
      <w:r>
        <w:rPr>
          <w:rFonts w:ascii="Times New Roman"/>
          <w:sz w:val="24"/>
        </w:rPr>
        <w:t>C)    not earn any economic profit.</w:t>
      </w:r>
      <w:r>
        <w:rPr>
          <w:rFonts w:ascii="Times New Roman"/>
          <w:sz w:val="24"/>
        </w:rPr>
        <w:br/>
        <w:tab/>
      </w:r>
      <w:r>
        <w:rPr>
          <w:rFonts w:ascii="Times New Roman"/>
          <w:sz w:val="24"/>
        </w:rPr>
        <w:t>D)    shut down rather than incur a loss by producing.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106)</w:t>
        <w:tab/>
      </w:r>
      <w:r>
        <w:rPr>
          <w:rFonts w:ascii="Times New Roman"/>
          <w:b w:val="false"/>
          <w:i w:val="false"/>
          <w:color w:val="000000"/>
          <w:sz w:val="24"/>
        </w:rPr>
        <w:t>Answer the question using the following data, which show all available techniques for producing 20 units of a particular commodity.</w:t>
      </w:r>
      <w:r>
        <w:rPr>
          <w:rFonts w:ascii="Times New Roman"/>
          <w:sz w:val="24"/>
        </w:rPr>
      </w:r>
    </w:p>
    <w:tbl>
      <w:tblPr>
        <w:tblLayout w:type="autofit"/>
      </w:tblPr>
      <w:tr>
        <w:trPr>
          <w:trHeight w:val="30" w:hRule="atLeast"/>
        </w:trPr>
        <w:tc>
          <w:tcPr>
            <w:tcW w:w="4140" w:type="dxa"/>
            <w:vMerge w:val="restart"/>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Resource</w:t>
            </w:r>
          </w:p>
        </w:tc>
        <w:tc>
          <w:tcPr>
            <w:tcW w:w="2640" w:type="dxa"/>
            <w:vMerge w:val="restart"/>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Resource prices</w:t>
            </w:r>
          </w:p>
        </w:tc>
        <w:tc>
          <w:tcPr>
            <w:tcW w:w="0" w:type="auto"/>
            <w:gridSpan w:val="5"/>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Possible Production Techniques</w:t>
            </w:r>
          </w:p>
        </w:tc>
      </w:tr>
      <w:tr>
        <w:trPr>
          <w:trHeight w:val="30" w:hRule="atLeast"/>
        </w:trPr>
        <w:tc>
          <w:tcPr>
            <w:tcW w:w="0" w:type="auto"/>
            <w:vMerge/>
            <w:tcBorders>
              <w:top w:val="nil"/>
              <w:left w:val="outset" w:color="000000" w:sz="8"/>
              <w:bottom w:val="outset" w:color="000000" w:sz="8"/>
              <w:right w:val="outset" w:color="000000" w:sz="8"/>
            </w:tcBorders>
            <w:vAlign w:val="top"/>
          </w:tcPr>
          <w:p/>
        </w:tc>
        <w:tc>
          <w:tcPr>
            <w:tcW w:w="0" w:type="auto"/>
            <w:vMerge/>
            <w:tcBorders>
              <w:top w:val="nil"/>
              <w:left w:val="outset" w:color="000000" w:sz="8"/>
              <w:bottom w:val="outset" w:color="000000" w:sz="8"/>
              <w:right w:val="outset" w:color="000000" w:sz="8"/>
            </w:tcBorders>
            <w:vAlign w:val="top"/>
          </w:tcPr>
          <w:p/>
        </w:tc>
        <w:tc>
          <w:tcPr>
            <w:tcW w:w="67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w:t>
            </w:r>
          </w:p>
        </w:tc>
        <w:tc>
          <w:tcPr>
            <w:tcW w:w="67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w:t>
            </w:r>
          </w:p>
        </w:tc>
        <w:tc>
          <w:tcPr>
            <w:tcW w:w="67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w:t>
            </w:r>
          </w:p>
        </w:tc>
        <w:tc>
          <w:tcPr>
            <w:tcW w:w="67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w:t>
            </w:r>
          </w:p>
        </w:tc>
        <w:tc>
          <w:tcPr>
            <w:tcW w:w="67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#5</w:t>
            </w:r>
          </w:p>
        </w:tc>
      </w:tr>
      <w:tr>
        <w:trPr>
          <w:trHeight w:val="30" w:hRule="atLeast"/>
        </w:trPr>
        <w:tc>
          <w:tcPr>
            <w:tcW w:w="4140" w:type="dxa"/>
            <w:tcBorders>
              <w:top w:val="outset" w:color="000000" w:sz="8"/>
              <w:left w:val="outset" w:color="000000" w:sz="8"/>
              <w:bottom w:val="outset" w:color="000000" w:sz="8"/>
              <w:right w:val="outset" w:color="000000" w:sz="8"/>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Land</w:t>
            </w:r>
          </w:p>
        </w:tc>
        <w:tc>
          <w:tcPr>
            <w:tcW w:w="2640" w:type="dxa"/>
            <w:tcBorders>
              <w:top w:val="outset" w:color="000000" w:sz="8"/>
              <w:left w:val="outset" w:color="000000" w:sz="8"/>
              <w:bottom w:val="outset" w:color="000000" w:sz="8"/>
              <w:right w:val="outset" w:color="000000" w:sz="8"/>
            </w:tcBorders>
            <w:tcMar>
              <w:top w:w="15" w:type="dxa"/>
              <w:left w:w="15" w:type="dxa"/>
              <w:bottom w:w="15" w:type="dxa"/>
              <w:right w:w="765" w:type="dxa"/>
            </w:tcMar>
            <w:vAlign w:val="top"/>
          </w:tcPr>
          <w:p>
            <w:pPr>
              <w:spacing w:after="0"/>
              <w:ind w:left="0"/>
              <w:jc w:val="right"/>
            </w:pPr>
            <w:r>
              <w:rPr>
                <w:rFonts w:ascii="Courier New" w:hAnsi="Courier New"/>
                <w:b w:val="false"/>
                <w:i w:val="false"/>
                <w:color w:val="000000"/>
                <w:sz w:val="22"/>
              </w:rPr>
              <w:t>$4</w:t>
            </w:r>
          </w:p>
        </w:tc>
        <w:tc>
          <w:tcPr>
            <w:tcW w:w="67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w:t>
            </w:r>
          </w:p>
        </w:tc>
        <w:tc>
          <w:tcPr>
            <w:tcW w:w="67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w:t>
            </w:r>
          </w:p>
        </w:tc>
        <w:tc>
          <w:tcPr>
            <w:tcW w:w="67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w:t>
            </w:r>
          </w:p>
        </w:tc>
        <w:tc>
          <w:tcPr>
            <w:tcW w:w="67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w:t>
            </w:r>
          </w:p>
        </w:tc>
        <w:tc>
          <w:tcPr>
            <w:tcW w:w="67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w:t>
            </w:r>
          </w:p>
        </w:tc>
      </w:tr>
      <w:tr>
        <w:trPr>
          <w:trHeight w:val="30" w:hRule="atLeast"/>
        </w:trPr>
        <w:tc>
          <w:tcPr>
            <w:tcW w:w="4140" w:type="dxa"/>
            <w:tcBorders>
              <w:top w:val="outset" w:color="000000" w:sz="8"/>
              <w:left w:val="outset" w:color="000000" w:sz="8"/>
              <w:bottom w:val="outset" w:color="000000" w:sz="8"/>
              <w:right w:val="outset" w:color="000000" w:sz="8"/>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Labor</w:t>
            </w:r>
          </w:p>
        </w:tc>
        <w:tc>
          <w:tcPr>
            <w:tcW w:w="2640" w:type="dxa"/>
            <w:tcBorders>
              <w:top w:val="outset" w:color="000000" w:sz="8"/>
              <w:left w:val="outset" w:color="000000" w:sz="8"/>
              <w:bottom w:val="outset" w:color="000000" w:sz="8"/>
              <w:right w:val="outset" w:color="000000" w:sz="8"/>
            </w:tcBorders>
            <w:tcMar>
              <w:top w:w="15" w:type="dxa"/>
              <w:left w:w="15" w:type="dxa"/>
              <w:bottom w:w="15" w:type="dxa"/>
              <w:right w:w="765" w:type="dxa"/>
            </w:tcMar>
            <w:vAlign w:val="top"/>
          </w:tcPr>
          <w:p>
            <w:pPr>
              <w:spacing w:after="0"/>
              <w:ind w:left="0"/>
              <w:jc w:val="right"/>
            </w:pPr>
            <w:r>
              <w:rPr>
                <w:rFonts w:ascii="Courier New" w:hAnsi="Courier New"/>
                <w:b w:val="false"/>
                <w:i w:val="false"/>
                <w:color w:val="000000"/>
                <w:sz w:val="22"/>
              </w:rPr>
              <w:t>3</w:t>
            </w:r>
          </w:p>
        </w:tc>
        <w:tc>
          <w:tcPr>
            <w:tcW w:w="67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w:t>
            </w:r>
          </w:p>
        </w:tc>
        <w:tc>
          <w:tcPr>
            <w:tcW w:w="67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w:t>
            </w:r>
          </w:p>
        </w:tc>
        <w:tc>
          <w:tcPr>
            <w:tcW w:w="67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w:t>
            </w:r>
          </w:p>
        </w:tc>
        <w:tc>
          <w:tcPr>
            <w:tcW w:w="67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w:t>
            </w:r>
          </w:p>
        </w:tc>
        <w:tc>
          <w:tcPr>
            <w:tcW w:w="67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w:t>
            </w:r>
          </w:p>
        </w:tc>
      </w:tr>
      <w:tr>
        <w:trPr>
          <w:trHeight w:val="30" w:hRule="atLeast"/>
        </w:trPr>
        <w:tc>
          <w:tcPr>
            <w:tcW w:w="4140" w:type="dxa"/>
            <w:tcBorders>
              <w:top w:val="outset" w:color="000000" w:sz="8"/>
              <w:left w:val="outset" w:color="000000" w:sz="8"/>
              <w:bottom w:val="outset" w:color="000000" w:sz="8"/>
              <w:right w:val="outset" w:color="000000" w:sz="8"/>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Capital</w:t>
            </w:r>
          </w:p>
        </w:tc>
        <w:tc>
          <w:tcPr>
            <w:tcW w:w="2640" w:type="dxa"/>
            <w:tcBorders>
              <w:top w:val="outset" w:color="000000" w:sz="8"/>
              <w:left w:val="outset" w:color="000000" w:sz="8"/>
              <w:bottom w:val="outset" w:color="000000" w:sz="8"/>
              <w:right w:val="outset" w:color="000000" w:sz="8"/>
            </w:tcBorders>
            <w:tcMar>
              <w:top w:w="15" w:type="dxa"/>
              <w:left w:w="15" w:type="dxa"/>
              <w:bottom w:w="15" w:type="dxa"/>
              <w:right w:w="765" w:type="dxa"/>
            </w:tcMar>
            <w:vAlign w:val="top"/>
          </w:tcPr>
          <w:p>
            <w:pPr>
              <w:spacing w:after="0"/>
              <w:ind w:left="0"/>
              <w:jc w:val="right"/>
            </w:pPr>
            <w:r>
              <w:rPr>
                <w:rFonts w:ascii="Courier New" w:hAnsi="Courier New"/>
                <w:b w:val="false"/>
                <w:i w:val="false"/>
                <w:color w:val="000000"/>
                <w:sz w:val="22"/>
              </w:rPr>
              <w:t>3</w:t>
            </w:r>
          </w:p>
        </w:tc>
        <w:tc>
          <w:tcPr>
            <w:tcW w:w="67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5</w:t>
            </w:r>
          </w:p>
        </w:tc>
        <w:tc>
          <w:tcPr>
            <w:tcW w:w="67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w:t>
            </w:r>
          </w:p>
        </w:tc>
        <w:tc>
          <w:tcPr>
            <w:tcW w:w="67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w:t>
            </w:r>
          </w:p>
        </w:tc>
        <w:tc>
          <w:tcPr>
            <w:tcW w:w="67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w:t>
            </w:r>
          </w:p>
        </w:tc>
        <w:tc>
          <w:tcPr>
            <w:tcW w:w="67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w:t>
            </w:r>
          </w:p>
        </w:tc>
      </w:tr>
      <w:tr>
        <w:trPr>
          <w:trHeight w:val="30" w:hRule="atLeast"/>
        </w:trPr>
        <w:tc>
          <w:tcPr>
            <w:tcW w:w="4140" w:type="dxa"/>
            <w:tcBorders>
              <w:top w:val="outset" w:color="000000" w:sz="8"/>
              <w:left w:val="outset" w:color="000000" w:sz="8"/>
              <w:bottom w:val="outset" w:color="000000" w:sz="8"/>
              <w:right w:val="outset" w:color="000000" w:sz="8"/>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Entrepreneurial Ability</w:t>
            </w:r>
          </w:p>
        </w:tc>
        <w:tc>
          <w:tcPr>
            <w:tcW w:w="2640" w:type="dxa"/>
            <w:tcBorders>
              <w:top w:val="outset" w:color="000000" w:sz="8"/>
              <w:left w:val="outset" w:color="000000" w:sz="8"/>
              <w:bottom w:val="outset" w:color="000000" w:sz="8"/>
              <w:right w:val="outset" w:color="000000" w:sz="8"/>
            </w:tcBorders>
            <w:tcMar>
              <w:top w:w="15" w:type="dxa"/>
              <w:left w:w="15" w:type="dxa"/>
              <w:bottom w:w="15" w:type="dxa"/>
              <w:right w:w="765" w:type="dxa"/>
            </w:tcMar>
            <w:vAlign w:val="top"/>
          </w:tcPr>
          <w:p>
            <w:pPr>
              <w:spacing w:after="0"/>
              <w:ind w:left="0"/>
              <w:jc w:val="right"/>
            </w:pPr>
            <w:r>
              <w:rPr>
                <w:rFonts w:ascii="Courier New" w:hAnsi="Courier New"/>
                <w:b w:val="false"/>
                <w:i w:val="false"/>
                <w:color w:val="000000"/>
                <w:sz w:val="22"/>
              </w:rPr>
              <w:t>2</w:t>
            </w:r>
          </w:p>
        </w:tc>
        <w:tc>
          <w:tcPr>
            <w:tcW w:w="67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w:t>
            </w:r>
          </w:p>
        </w:tc>
        <w:tc>
          <w:tcPr>
            <w:tcW w:w="67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w:t>
            </w:r>
          </w:p>
        </w:tc>
        <w:tc>
          <w:tcPr>
            <w:tcW w:w="67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w:t>
            </w:r>
          </w:p>
        </w:tc>
        <w:tc>
          <w:tcPr>
            <w:tcW w:w="67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w:t>
            </w:r>
          </w:p>
        </w:tc>
        <w:tc>
          <w:tcPr>
            <w:tcW w:w="67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If a new production technique is developed that enables a firm to produce 20 units of output with 3 units of land, 3 of labor, 1 of capital, and 2 of entrepreneurial ability, this technique would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not be adopted because, although it reduces production costs, it does not increase profit.</w:t>
      </w:r>
      <w:r>
        <w:rPr>
          <w:rFonts w:ascii="Times New Roman"/>
          <w:sz w:val="24"/>
        </w:rPr>
        <w:tab/>
        <w:br/>
        <w:tab/>
      </w:r>
      <w:r>
        <w:rPr>
          <w:rFonts w:ascii="Times New Roman"/>
          <w:sz w:val="24"/>
        </w:rPr>
        <w:t>B)    be adopted because it would lower production costs and increase economic profit.</w:t>
      </w:r>
      <w:r>
        <w:rPr>
          <w:rFonts w:ascii="Times New Roman"/>
          <w:sz w:val="24"/>
        </w:rPr>
        <w:br/>
        <w:tab/>
      </w:r>
      <w:r>
        <w:rPr>
          <w:rFonts w:ascii="Times New Roman"/>
          <w:sz w:val="24"/>
        </w:rPr>
        <w:t>C)    not be adopted because it entails higher production costs than other available techniques.</w:t>
      </w:r>
      <w:r>
        <w:rPr>
          <w:rFonts w:ascii="Times New Roman"/>
          <w:sz w:val="24"/>
        </w:rPr>
        <w:br/>
        <w:tab/>
      </w:r>
      <w:r>
        <w:rPr>
          <w:rFonts w:ascii="Times New Roman"/>
          <w:sz w:val="24"/>
        </w:rPr>
        <w:t>D)    be adopted, even though economic profits would be reduced slightly.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107)</w:t>
        <w:tab/>
      </w:r>
      <w:r>
        <w:rPr>
          <w:rFonts w:ascii="Times New Roman"/>
          <w:b w:val="false"/>
          <w:i w:val="false"/>
          <w:color w:val="000000"/>
          <w:sz w:val="24"/>
        </w:rPr>
        <w:t>Answer the question based on the following information: Suppose 30 units of product A can be produced by employing just labor and capital in the four ways shown below. Assume the prices of labor and capital are $2 and $3, respectively.</w:t>
      </w:r>
      <w:r>
        <w:rPr>
          <w:rFonts w:ascii="Times New Roman"/>
          <w:sz w:val="24"/>
        </w:rPr>
      </w:r>
    </w:p>
    <w:tbl>
      <w:tblPr>
        <w:tblLayout w:type="autofit"/>
      </w:tblPr>
      <w:tr>
        <w:trPr>
          <w:trHeight w:val="30" w:hRule="atLeast"/>
        </w:trPr>
        <w:tc>
          <w:tcPr>
            <w:tcW w:w="1332" w:type="dxa"/>
            <w:vMerge w:val="restart"/>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0" w:type="auto"/>
            <w:gridSpan w:val="4"/>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Production Techniques</w:t>
            </w:r>
          </w:p>
        </w:tc>
      </w:tr>
      <w:tr>
        <w:trPr>
          <w:trHeight w:val="30" w:hRule="atLeast"/>
        </w:trPr>
        <w:tc>
          <w:tcPr>
            <w:tcW w:w="0" w:type="auto"/>
            <w:vMerge/>
            <w:tcBorders>
              <w:top w:val="nil"/>
              <w:left w:val="outset" w:color="000000" w:sz="8"/>
              <w:bottom w:val="outset" w:color="000000" w:sz="8"/>
              <w:right w:val="outset" w:color="000000" w:sz="8"/>
            </w:tcBorders>
            <w:vAlign w:val="top"/>
          </w:tcPr>
          <w:p/>
        </w:tc>
        <w:tc>
          <w:tcPr>
            <w:tcW w:w="165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I</w:t>
            </w:r>
          </w:p>
        </w:tc>
        <w:tc>
          <w:tcPr>
            <w:tcW w:w="165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II</w:t>
            </w:r>
          </w:p>
        </w:tc>
        <w:tc>
          <w:tcPr>
            <w:tcW w:w="167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III</w:t>
            </w:r>
          </w:p>
        </w:tc>
        <w:tc>
          <w:tcPr>
            <w:tcW w:w="164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IV</w:t>
            </w:r>
          </w:p>
        </w:tc>
      </w:tr>
      <w:tr>
        <w:trPr>
          <w:trHeight w:val="30" w:hRule="atLeast"/>
        </w:trPr>
        <w:tc>
          <w:tcPr>
            <w:tcW w:w="1332" w:type="dxa"/>
            <w:tcBorders>
              <w:top w:val="outset" w:color="000000" w:sz="8"/>
              <w:left w:val="outset" w:color="000000" w:sz="8"/>
              <w:bottom w:val="outset" w:color="000000" w:sz="8"/>
              <w:right w:val="outset" w:color="000000" w:sz="8"/>
            </w:tcBorders>
            <w:tcMar>
              <w:top w:w="15" w:type="dxa"/>
              <w:left w:w="150" w:type="dxa"/>
              <w:bottom w:w="15" w:type="dxa"/>
              <w:right w:w="15" w:type="dxa"/>
            </w:tcMar>
            <w:vAlign w:val="top"/>
          </w:tcPr>
          <w:p>
            <w:pPr>
              <w:spacing w:after="0"/>
              <w:ind w:left="0"/>
              <w:jc w:val="left"/>
            </w:pPr>
            <w:r>
              <w:rPr>
                <w:rFonts w:ascii="Courier New" w:hAnsi="Courier New"/>
                <w:b w:val="false"/>
                <w:i w:val="false"/>
                <w:color w:val="000000"/>
                <w:sz w:val="22"/>
              </w:rPr>
              <w:t>Labor</w:t>
            </w:r>
          </w:p>
        </w:tc>
        <w:tc>
          <w:tcPr>
            <w:tcW w:w="165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w:t>
            </w:r>
          </w:p>
        </w:tc>
        <w:tc>
          <w:tcPr>
            <w:tcW w:w="165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w:t>
            </w:r>
          </w:p>
        </w:tc>
        <w:tc>
          <w:tcPr>
            <w:tcW w:w="167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w:t>
            </w:r>
          </w:p>
        </w:tc>
        <w:tc>
          <w:tcPr>
            <w:tcW w:w="164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5</w:t>
            </w:r>
          </w:p>
        </w:tc>
      </w:tr>
      <w:tr>
        <w:trPr>
          <w:trHeight w:val="30" w:hRule="atLeast"/>
        </w:trPr>
        <w:tc>
          <w:tcPr>
            <w:tcW w:w="1332" w:type="dxa"/>
            <w:tcBorders>
              <w:top w:val="outset" w:color="000000" w:sz="8"/>
              <w:left w:val="outset" w:color="000000" w:sz="8"/>
              <w:bottom w:val="outset" w:color="000000" w:sz="8"/>
              <w:right w:val="outset" w:color="000000" w:sz="8"/>
            </w:tcBorders>
            <w:tcMar>
              <w:top w:w="15" w:type="dxa"/>
              <w:left w:w="150" w:type="dxa"/>
              <w:bottom w:w="15" w:type="dxa"/>
              <w:right w:w="15" w:type="dxa"/>
            </w:tcMar>
            <w:vAlign w:val="top"/>
          </w:tcPr>
          <w:p>
            <w:pPr>
              <w:spacing w:after="0"/>
              <w:ind w:left="0"/>
              <w:jc w:val="left"/>
            </w:pPr>
            <w:r>
              <w:rPr>
                <w:rFonts w:ascii="Courier New" w:hAnsi="Courier New"/>
                <w:b w:val="false"/>
                <w:i w:val="false"/>
                <w:color w:val="000000"/>
                <w:sz w:val="22"/>
              </w:rPr>
              <w:t>Capital</w:t>
            </w:r>
          </w:p>
        </w:tc>
        <w:tc>
          <w:tcPr>
            <w:tcW w:w="165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w:t>
            </w:r>
          </w:p>
        </w:tc>
        <w:tc>
          <w:tcPr>
            <w:tcW w:w="165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w:t>
            </w:r>
          </w:p>
        </w:tc>
        <w:tc>
          <w:tcPr>
            <w:tcW w:w="167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5</w:t>
            </w:r>
          </w:p>
        </w:tc>
        <w:tc>
          <w:tcPr>
            <w:tcW w:w="164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Which technique is economically most efficient in producing A?</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w:t>
      </w:r>
      <w:r>
        <w:rPr>
          <w:rFonts w:ascii="Times New Roman"/>
          <w:sz w:val="24"/>
        </w:rPr>
        <w:tab/>
        <w:br/>
        <w:tab/>
      </w:r>
      <w:r>
        <w:rPr>
          <w:rFonts w:ascii="Times New Roman"/>
          <w:sz w:val="24"/>
        </w:rPr>
        <w:t>B)    II</w:t>
      </w:r>
      <w:r>
        <w:rPr>
          <w:rFonts w:ascii="Times New Roman"/>
          <w:sz w:val="24"/>
        </w:rPr>
        <w:br/>
        <w:tab/>
      </w:r>
      <w:r>
        <w:rPr>
          <w:rFonts w:ascii="Times New Roman"/>
          <w:sz w:val="24"/>
        </w:rPr>
        <w:t>C)    III</w:t>
      </w:r>
      <w:r>
        <w:rPr>
          <w:rFonts w:ascii="Times New Roman"/>
          <w:sz w:val="24"/>
        </w:rPr>
        <w:br/>
        <w:tab/>
      </w:r>
      <w:r>
        <w:rPr>
          <w:rFonts w:ascii="Times New Roman"/>
          <w:sz w:val="24"/>
        </w:rPr>
        <w:t>D)    IV</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108)</w:t>
        <w:tab/>
      </w:r>
      <w:r>
        <w:rPr>
          <w:rFonts w:ascii="Times New Roman"/>
          <w:b w:val="false"/>
          <w:i w:val="false"/>
          <w:color w:val="000000"/>
          <w:sz w:val="24"/>
        </w:rPr>
        <w:t>Answer the question based on the following information: Suppose 10 units of product X can be produced by employing just labor and capital in the three ways shown below. Assume the prices of labor and capital are as shown.</w:t>
      </w:r>
      <w:r>
        <w:rPr>
          <w:rFonts w:ascii="Times New Roman"/>
          <w:sz w:val="24"/>
        </w:rPr>
      </w:r>
    </w:p>
    <w:tbl>
      <w:tblPr>
        <w:tblLayout w:type="autofit"/>
      </w:tblPr>
      <w:tr>
        <w:trPr>
          <w:trHeight w:val="30" w:hRule="atLeast"/>
        </w:trPr>
        <w:tc>
          <w:tcPr>
            <w:tcW w:w="2278" w:type="dxa"/>
            <w:tcBorders>
              <w:top w:val="outset" w:color="000000" w:sz="8"/>
              <w:left w:val="outset" w:color="000000" w:sz="8"/>
              <w:bottom w:val="outset" w:color="000000" w:sz="8"/>
              <w:right w:val="outset" w:color="000000" w:sz="8"/>
            </w:tcBorders>
            <w:tcMar>
              <w:top w:w="15" w:type="dxa"/>
              <w:left w:w="225" w:type="dxa"/>
              <w:bottom w:w="15" w:type="dxa"/>
              <w:right w:w="15" w:type="dxa"/>
            </w:tcMar>
            <w:vAlign w:val="top"/>
          </w:tcP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Resource price</w:t>
            </w:r>
          </w:p>
        </w:tc>
        <w:tc>
          <w:tcPr>
            <w:tcW w:w="197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Production Technique I</w:t>
            </w:r>
          </w:p>
        </w:tc>
        <w:tc>
          <w:tcPr>
            <w:tcW w:w="205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Production Technique II</w:t>
            </w:r>
          </w:p>
        </w:tc>
        <w:tc>
          <w:tcPr>
            <w:tcW w:w="205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Production Technique III</w:t>
            </w:r>
          </w:p>
        </w:tc>
      </w:tr>
      <w:tr>
        <w:trPr>
          <w:trHeight w:val="30" w:hRule="atLeast"/>
        </w:trPr>
        <w:tc>
          <w:tcPr>
            <w:tcW w:w="2278" w:type="dxa"/>
            <w:tcBorders>
              <w:top w:val="outset" w:color="000000" w:sz="8"/>
              <w:left w:val="outset" w:color="000000" w:sz="8"/>
              <w:bottom w:val="outset" w:color="000000" w:sz="8"/>
              <w:right w:val="outset" w:color="000000" w:sz="8"/>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Labor</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$ 2</w:t>
            </w:r>
          </w:p>
        </w:tc>
        <w:tc>
          <w:tcPr>
            <w:tcW w:w="197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w:t>
            </w:r>
          </w:p>
        </w:tc>
        <w:tc>
          <w:tcPr>
            <w:tcW w:w="205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w:t>
            </w:r>
          </w:p>
        </w:tc>
        <w:tc>
          <w:tcPr>
            <w:tcW w:w="205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w:t>
            </w:r>
          </w:p>
        </w:tc>
      </w:tr>
      <w:tr>
        <w:trPr>
          <w:trHeight w:val="30" w:hRule="atLeast"/>
        </w:trPr>
        <w:tc>
          <w:tcPr>
            <w:tcW w:w="2278" w:type="dxa"/>
            <w:tcBorders>
              <w:top w:val="outset" w:color="000000" w:sz="8"/>
              <w:left w:val="outset" w:color="000000" w:sz="8"/>
              <w:bottom w:val="outset" w:color="000000" w:sz="8"/>
              <w:right w:val="outset" w:color="000000" w:sz="8"/>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Capital</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$ 3</w:t>
            </w:r>
          </w:p>
        </w:tc>
        <w:tc>
          <w:tcPr>
            <w:tcW w:w="197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w:t>
            </w:r>
          </w:p>
        </w:tc>
        <w:tc>
          <w:tcPr>
            <w:tcW w:w="205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w:t>
            </w:r>
          </w:p>
        </w:tc>
        <w:tc>
          <w:tcPr>
            <w:tcW w:w="205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5</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Which technique is the most economically efficient?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Technique I with total costs of $14</w:t>
      </w:r>
      <w:r>
        <w:rPr>
          <w:rFonts w:ascii="Times New Roman"/>
          <w:sz w:val="24"/>
        </w:rPr>
        <w:tab/>
        <w:br/>
        <w:tab/>
      </w:r>
      <w:r>
        <w:rPr>
          <w:rFonts w:ascii="Times New Roman"/>
          <w:sz w:val="24"/>
        </w:rPr>
        <w:t>B)    Technique II with total costs of $15</w:t>
      </w:r>
      <w:r>
        <w:rPr>
          <w:rFonts w:ascii="Times New Roman"/>
          <w:sz w:val="24"/>
        </w:rPr>
        <w:br/>
        <w:tab/>
      </w:r>
      <w:r>
        <w:rPr>
          <w:rFonts w:ascii="Times New Roman"/>
          <w:sz w:val="24"/>
        </w:rPr>
        <w:t>C)    Technique III with total costs of $14</w:t>
      </w:r>
      <w:r>
        <w:rPr>
          <w:rFonts w:ascii="Times New Roman"/>
          <w:sz w:val="24"/>
        </w:rPr>
        <w:br/>
        <w:tab/>
      </w:r>
      <w:r>
        <w:rPr>
          <w:rFonts w:ascii="Times New Roman"/>
          <w:sz w:val="24"/>
        </w:rPr>
        <w:t>D)    Technique I with total costs of $19</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109)</w:t>
        <w:tab/>
      </w:r>
      <w:r>
        <w:rPr>
          <w:rFonts w:ascii="Times New Roman"/>
          <w:b w:val="false"/>
          <w:i w:val="false"/>
          <w:color w:val="000000"/>
          <w:sz w:val="24"/>
        </w:rPr>
        <w:t>Answer the question based on the following information: Suppose 30 units of product A can be produced by employing just labor and capital in the four ways shown below. Assume the prices of labor and capital are $2 and $3, respectively.</w:t>
      </w:r>
      <w:r>
        <w:rPr>
          <w:rFonts w:ascii="Times New Roman"/>
          <w:sz w:val="24"/>
        </w:rPr>
      </w:r>
    </w:p>
    <w:tbl>
      <w:tblPr>
        <w:tblLayout w:type="autofit"/>
      </w:tblPr>
      <w:tr>
        <w:trPr>
          <w:trHeight w:val="30" w:hRule="atLeast"/>
        </w:trPr>
        <w:tc>
          <w:tcPr>
            <w:tcW w:w="1332" w:type="dxa"/>
            <w:vMerge w:val="restart"/>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0" w:type="auto"/>
            <w:gridSpan w:val="4"/>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Production Techniques</w:t>
            </w:r>
          </w:p>
        </w:tc>
      </w:tr>
      <w:tr>
        <w:trPr>
          <w:trHeight w:val="30" w:hRule="atLeast"/>
        </w:trPr>
        <w:tc>
          <w:tcPr>
            <w:tcW w:w="0" w:type="auto"/>
            <w:vMerge/>
            <w:tcBorders>
              <w:top w:val="nil"/>
              <w:left w:val="outset" w:color="000000" w:sz="8"/>
              <w:bottom w:val="outset" w:color="000000" w:sz="8"/>
              <w:right w:val="outset" w:color="000000" w:sz="8"/>
            </w:tcBorders>
            <w:vAlign w:val="top"/>
          </w:tcPr>
          <w:p/>
        </w:tc>
        <w:tc>
          <w:tcPr>
            <w:tcW w:w="165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I</w:t>
            </w:r>
          </w:p>
        </w:tc>
        <w:tc>
          <w:tcPr>
            <w:tcW w:w="165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II</w:t>
            </w:r>
          </w:p>
        </w:tc>
        <w:tc>
          <w:tcPr>
            <w:tcW w:w="167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III</w:t>
            </w:r>
          </w:p>
        </w:tc>
        <w:tc>
          <w:tcPr>
            <w:tcW w:w="164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IV</w:t>
            </w:r>
          </w:p>
        </w:tc>
      </w:tr>
      <w:tr>
        <w:trPr>
          <w:trHeight w:val="30" w:hRule="atLeast"/>
        </w:trPr>
        <w:tc>
          <w:tcPr>
            <w:tcW w:w="1332" w:type="dxa"/>
            <w:tcBorders>
              <w:top w:val="outset" w:color="000000" w:sz="8"/>
              <w:left w:val="outset" w:color="000000" w:sz="8"/>
              <w:bottom w:val="outset" w:color="000000" w:sz="8"/>
              <w:right w:val="outset" w:color="000000" w:sz="8"/>
            </w:tcBorders>
            <w:tcMar>
              <w:top w:w="15" w:type="dxa"/>
              <w:left w:w="150" w:type="dxa"/>
              <w:bottom w:w="15" w:type="dxa"/>
              <w:right w:w="15" w:type="dxa"/>
            </w:tcMar>
            <w:vAlign w:val="top"/>
          </w:tcPr>
          <w:p>
            <w:pPr>
              <w:spacing w:after="0"/>
              <w:ind w:left="0"/>
              <w:jc w:val="left"/>
            </w:pPr>
            <w:r>
              <w:rPr>
                <w:rFonts w:ascii="Courier New" w:hAnsi="Courier New"/>
                <w:b w:val="false"/>
                <w:i w:val="false"/>
                <w:color w:val="000000"/>
                <w:sz w:val="22"/>
              </w:rPr>
              <w:t>Labor</w:t>
            </w:r>
          </w:p>
        </w:tc>
        <w:tc>
          <w:tcPr>
            <w:tcW w:w="165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w:t>
            </w:r>
          </w:p>
        </w:tc>
        <w:tc>
          <w:tcPr>
            <w:tcW w:w="165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w:t>
            </w:r>
          </w:p>
        </w:tc>
        <w:tc>
          <w:tcPr>
            <w:tcW w:w="167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w:t>
            </w:r>
          </w:p>
        </w:tc>
        <w:tc>
          <w:tcPr>
            <w:tcW w:w="164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5</w:t>
            </w:r>
          </w:p>
        </w:tc>
      </w:tr>
      <w:tr>
        <w:trPr>
          <w:trHeight w:val="30" w:hRule="atLeast"/>
        </w:trPr>
        <w:tc>
          <w:tcPr>
            <w:tcW w:w="1332" w:type="dxa"/>
            <w:tcBorders>
              <w:top w:val="outset" w:color="000000" w:sz="8"/>
              <w:left w:val="outset" w:color="000000" w:sz="8"/>
              <w:bottom w:val="outset" w:color="000000" w:sz="8"/>
              <w:right w:val="outset" w:color="000000" w:sz="8"/>
            </w:tcBorders>
            <w:tcMar>
              <w:top w:w="15" w:type="dxa"/>
              <w:left w:w="150" w:type="dxa"/>
              <w:bottom w:w="15" w:type="dxa"/>
              <w:right w:w="15" w:type="dxa"/>
            </w:tcMar>
            <w:vAlign w:val="top"/>
          </w:tcPr>
          <w:p>
            <w:pPr>
              <w:spacing w:after="0"/>
              <w:ind w:left="0"/>
              <w:jc w:val="left"/>
            </w:pPr>
            <w:r>
              <w:rPr>
                <w:rFonts w:ascii="Courier New" w:hAnsi="Courier New"/>
                <w:b w:val="false"/>
                <w:i w:val="false"/>
                <w:color w:val="000000"/>
                <w:sz w:val="22"/>
              </w:rPr>
              <w:t>Capital</w:t>
            </w:r>
          </w:p>
        </w:tc>
        <w:tc>
          <w:tcPr>
            <w:tcW w:w="165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w:t>
            </w:r>
          </w:p>
        </w:tc>
        <w:tc>
          <w:tcPr>
            <w:tcW w:w="165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w:t>
            </w:r>
          </w:p>
        </w:tc>
        <w:tc>
          <w:tcPr>
            <w:tcW w:w="167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5</w:t>
            </w:r>
          </w:p>
        </w:tc>
        <w:tc>
          <w:tcPr>
            <w:tcW w:w="164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If the price of product A is $0.50, the firm will realize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 economic profit of $4.</w:t>
      </w:r>
      <w:r>
        <w:rPr>
          <w:rFonts w:ascii="Times New Roman"/>
          <w:sz w:val="24"/>
        </w:rPr>
        <w:tab/>
        <w:br/>
        <w:tab/>
      </w:r>
      <w:r>
        <w:rPr>
          <w:rFonts w:ascii="Times New Roman"/>
          <w:sz w:val="24"/>
        </w:rPr>
        <w:t>B)    an economic profit of $2.</w:t>
      </w:r>
      <w:r>
        <w:rPr>
          <w:rFonts w:ascii="Times New Roman"/>
          <w:sz w:val="24"/>
        </w:rPr>
        <w:br/>
        <w:tab/>
      </w:r>
      <w:r>
        <w:rPr>
          <w:rFonts w:ascii="Times New Roman"/>
          <w:sz w:val="24"/>
        </w:rPr>
        <w:t>C)    an economic profit of $6.</w:t>
      </w:r>
      <w:r>
        <w:rPr>
          <w:rFonts w:ascii="Times New Roman"/>
          <w:sz w:val="24"/>
        </w:rPr>
        <w:br/>
        <w:tab/>
      </w:r>
      <w:r>
        <w:rPr>
          <w:rFonts w:ascii="Times New Roman"/>
          <w:sz w:val="24"/>
        </w:rPr>
        <w:t>D)    a loss of $3.</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110)</w:t>
        <w:tab/>
      </w:r>
      <w:r>
        <w:rPr>
          <w:rFonts w:ascii="Times New Roman"/>
          <w:sz w:val="24"/>
        </w:rPr>
        <w:t>In a competitive market economy, firms select the least-cost production technique because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such choices will result in full employment of available resources.</w:t>
      </w:r>
      <w:r>
        <w:rPr>
          <w:rFonts w:ascii="Times New Roman"/>
          <w:sz w:val="24"/>
        </w:rPr>
        <w:tab/>
        <w:br/>
        <w:tab/>
      </w:r>
      <w:r>
        <w:rPr>
          <w:rFonts w:ascii="Times New Roman"/>
          <w:b w:val="false"/>
          <w:i w:val="false"/>
          <w:color w:val="000000"/>
          <w:sz w:val="24"/>
        </w:rPr>
        <w:t>B)    to do so will maximize the firms' profits.</w:t>
      </w:r>
      <w:r>
        <w:rPr>
          <w:rFonts w:ascii="Times New Roman"/>
          <w:sz w:val="24"/>
        </w:rPr>
      </w:r>
      <w:r>
        <w:rPr>
          <w:rFonts w:ascii="Times New Roman"/>
          <w:sz w:val="24"/>
        </w:rPr>
        <w:br/>
        <w:tab/>
      </w:r>
      <w:r>
        <w:rPr>
          <w:rFonts w:ascii="Times New Roman"/>
          <w:sz w:val="24"/>
        </w:rPr>
        <w:t>C)    this will prevent new firms from entering the industry.</w:t>
      </w:r>
      <w:r>
        <w:rPr>
          <w:rFonts w:ascii="Times New Roman"/>
          <w:sz w:val="24"/>
        </w:rPr>
        <w:br/>
        <w:tab/>
      </w:r>
      <w:r>
        <w:rPr>
          <w:rFonts w:ascii="Times New Roman"/>
          <w:b w:val="false"/>
          <w:i w:val="false"/>
          <w:color w:val="000000"/>
          <w:sz w:val="24"/>
        </w:rPr>
        <w:t>D)    "dollar voting" by consumers mandates such a choice.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111)</w:t>
        <w:tab/>
      </w:r>
      <w:r>
        <w:rPr>
          <w:rFonts w:ascii="Times New Roman"/>
          <w:b w:val="false"/>
          <w:i w:val="false"/>
          <w:color w:val="000000"/>
          <w:sz w:val="24"/>
        </w:rPr>
        <w:t>The market system's answer to the fundamental question "What will be produced?" is essentially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"Goods and services that are profitable."</w:t>
      </w:r>
      <w:r>
        <w:rPr>
          <w:rFonts w:ascii="Times New Roman"/>
          <w:sz w:val="24"/>
        </w:rPr>
      </w:r>
      <w:r>
        <w:rPr>
          <w:rFonts w:ascii="Times New Roman"/>
          <w:sz w:val="24"/>
        </w:rPr>
        <w:tab/>
        <w:br/>
        <w:tab/>
      </w:r>
      <w:r>
        <w:rPr>
          <w:rFonts w:ascii="Times New Roman"/>
          <w:b w:val="false"/>
          <w:i w:val="false"/>
          <w:color w:val="000000"/>
          <w:sz w:val="24"/>
        </w:rPr>
        <w:t>B)    "Low-cost goods and services."</w:t>
      </w:r>
      <w:r>
        <w:rPr>
          <w:rFonts w:ascii="Times New Roman"/>
          <w:sz w:val="24"/>
        </w:rPr>
      </w:r>
      <w:r>
        <w:rPr>
          <w:rFonts w:ascii="Times New Roman"/>
          <w:sz w:val="24"/>
        </w:rPr>
        <w:br/>
        <w:tab/>
      </w:r>
      <w:r>
        <w:rPr>
          <w:rFonts w:ascii="Times New Roman"/>
          <w:b w:val="false"/>
          <w:i w:val="false"/>
          <w:color w:val="000000"/>
          <w:sz w:val="24"/>
        </w:rPr>
        <w:t>C)    "Goods and services that can be produced using large amounts of capital."</w:t>
      </w:r>
      <w:r>
        <w:rPr>
          <w:rFonts w:ascii="Times New Roman"/>
          <w:sz w:val="24"/>
        </w:rPr>
      </w:r>
      <w:r>
        <w:rPr>
          <w:rFonts w:ascii="Times New Roman"/>
          <w:sz w:val="24"/>
        </w:rPr>
        <w:br/>
        <w:tab/>
      </w:r>
      <w:r>
        <w:rPr>
          <w:rFonts w:ascii="Times New Roman"/>
          <w:b w:val="false"/>
          <w:i w:val="false"/>
          <w:color w:val="000000"/>
          <w:sz w:val="24"/>
        </w:rPr>
        <w:t>D)    "Goods and services that possess lasting value."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112)</w:t>
        <w:tab/>
      </w:r>
      <w:r>
        <w:rPr>
          <w:rFonts w:ascii="Times New Roman"/>
          <w:b w:val="false"/>
          <w:i w:val="false"/>
          <w:color w:val="000000"/>
          <w:sz w:val="24"/>
        </w:rPr>
        <w:t>The market system's answer to the fundamental question "How will the goods and services be produced?" is essentially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"With as much machinery as possible."</w:t>
      </w:r>
      <w:r>
        <w:rPr>
          <w:rFonts w:ascii="Times New Roman"/>
          <w:sz w:val="24"/>
        </w:rPr>
      </w:r>
      <w:r>
        <w:rPr>
          <w:rFonts w:ascii="Times New Roman"/>
          <w:sz w:val="24"/>
        </w:rPr>
        <w:tab/>
        <w:br/>
        <w:tab/>
      </w:r>
      <w:r>
        <w:rPr>
          <w:rFonts w:ascii="Times New Roman"/>
          <w:b w:val="false"/>
          <w:i w:val="false"/>
          <w:color w:val="000000"/>
          <w:sz w:val="24"/>
        </w:rPr>
        <w:t>B)    "Using the latest technology."</w:t>
      </w:r>
      <w:r>
        <w:rPr>
          <w:rFonts w:ascii="Times New Roman"/>
          <w:sz w:val="24"/>
        </w:rPr>
      </w:r>
      <w:r>
        <w:rPr>
          <w:rFonts w:ascii="Times New Roman"/>
          <w:sz w:val="24"/>
        </w:rPr>
        <w:br/>
        <w:tab/>
      </w:r>
      <w:r>
        <w:rPr>
          <w:rFonts w:ascii="Times New Roman"/>
          <w:b w:val="false"/>
          <w:i w:val="false"/>
          <w:color w:val="000000"/>
          <w:sz w:val="24"/>
        </w:rPr>
        <w:t>C)    "By exploiting labor."</w:t>
      </w:r>
      <w:r>
        <w:rPr>
          <w:rFonts w:ascii="Times New Roman"/>
          <w:sz w:val="24"/>
        </w:rPr>
      </w:r>
      <w:r>
        <w:rPr>
          <w:rFonts w:ascii="Times New Roman"/>
          <w:sz w:val="24"/>
        </w:rPr>
        <w:br/>
        <w:tab/>
      </w:r>
      <w:r>
        <w:rPr>
          <w:rFonts w:ascii="Times New Roman"/>
          <w:b w:val="false"/>
          <w:i w:val="false"/>
          <w:color w:val="000000"/>
          <w:sz w:val="24"/>
        </w:rPr>
        <w:t>D)    "In ways that minimize the cost per unit of output."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113)</w:t>
        <w:tab/>
      </w:r>
      <w:r>
        <w:rPr>
          <w:rFonts w:ascii="Times New Roman"/>
          <w:b w:val="false"/>
          <w:i w:val="false"/>
          <w:color w:val="000000"/>
          <w:sz w:val="24"/>
        </w:rPr>
        <w:t>The market system's answer to the fundamental question "Who will get the goods and services?" is essentially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"Those most willing and able to pay for them."</w:t>
      </w:r>
      <w:r>
        <w:rPr>
          <w:rFonts w:ascii="Times New Roman"/>
          <w:sz w:val="24"/>
        </w:rPr>
      </w:r>
      <w:r>
        <w:rPr>
          <w:rFonts w:ascii="Times New Roman"/>
          <w:sz w:val="24"/>
        </w:rPr>
        <w:tab/>
        <w:br/>
        <w:tab/>
      </w:r>
      <w:r>
        <w:rPr>
          <w:rFonts w:ascii="Times New Roman"/>
          <w:b w:val="false"/>
          <w:i w:val="false"/>
          <w:color w:val="000000"/>
          <w:sz w:val="24"/>
        </w:rPr>
        <w:t>B)    "Those who physically produced them."</w:t>
      </w:r>
      <w:r>
        <w:rPr>
          <w:rFonts w:ascii="Times New Roman"/>
          <w:sz w:val="24"/>
        </w:rPr>
      </w:r>
      <w:r>
        <w:rPr>
          <w:rFonts w:ascii="Times New Roman"/>
          <w:sz w:val="24"/>
        </w:rPr>
        <w:br/>
        <w:tab/>
      </w:r>
      <w:r>
        <w:rPr>
          <w:rFonts w:ascii="Times New Roman"/>
          <w:b w:val="false"/>
          <w:i w:val="false"/>
          <w:color w:val="000000"/>
          <w:sz w:val="24"/>
        </w:rPr>
        <w:t>C)    "Those who most need them."</w:t>
      </w:r>
      <w:r>
        <w:rPr>
          <w:rFonts w:ascii="Times New Roman"/>
          <w:sz w:val="24"/>
        </w:rPr>
      </w:r>
      <w:r>
        <w:rPr>
          <w:rFonts w:ascii="Times New Roman"/>
          <w:sz w:val="24"/>
        </w:rPr>
        <w:br/>
        <w:tab/>
      </w:r>
      <w:r>
        <w:rPr>
          <w:rFonts w:ascii="Times New Roman"/>
          <w:b w:val="false"/>
          <w:i w:val="false"/>
          <w:color w:val="000000"/>
          <w:sz w:val="24"/>
        </w:rPr>
        <w:t>D)    "Those who get utility from them."</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114)</w:t>
        <w:tab/>
      </w:r>
      <w:r>
        <w:rPr>
          <w:rFonts w:ascii="Times New Roman"/>
          <w:b w:val="false"/>
          <w:i w:val="false"/>
          <w:color w:val="000000"/>
          <w:sz w:val="24"/>
        </w:rPr>
        <w:t>The market system's answer to the fundamental question "How will the system accommodate change?" is essentially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"Through government leadership and direction."</w:t>
      </w:r>
      <w:r>
        <w:rPr>
          <w:rFonts w:ascii="Times New Roman"/>
          <w:sz w:val="24"/>
        </w:rPr>
      </w:r>
      <w:r>
        <w:rPr>
          <w:rFonts w:ascii="Times New Roman"/>
          <w:sz w:val="24"/>
        </w:rPr>
        <w:tab/>
        <w:br/>
        <w:tab/>
      </w:r>
      <w:r>
        <w:rPr>
          <w:rFonts w:ascii="Times New Roman"/>
          <w:b w:val="false"/>
          <w:i w:val="false"/>
          <w:color w:val="000000"/>
          <w:sz w:val="24"/>
        </w:rPr>
        <w:t>B)    "Through the guiding function of prices and the incentive function of profits."</w:t>
      </w:r>
      <w:r>
        <w:rPr>
          <w:rFonts w:ascii="Times New Roman"/>
          <w:sz w:val="24"/>
        </w:rPr>
      </w:r>
      <w:r>
        <w:rPr>
          <w:rFonts w:ascii="Times New Roman"/>
          <w:sz w:val="24"/>
        </w:rPr>
        <w:br/>
        <w:tab/>
      </w:r>
      <w:r>
        <w:rPr>
          <w:rFonts w:ascii="Times New Roman"/>
          <w:b w:val="false"/>
          <w:i w:val="false"/>
          <w:color w:val="000000"/>
          <w:sz w:val="24"/>
        </w:rPr>
        <w:t>C)    "Through training and retraining programs."</w:t>
      </w:r>
      <w:r>
        <w:rPr>
          <w:rFonts w:ascii="Times New Roman"/>
          <w:sz w:val="24"/>
        </w:rPr>
      </w:r>
      <w:r>
        <w:rPr>
          <w:rFonts w:ascii="Times New Roman"/>
          <w:sz w:val="24"/>
        </w:rPr>
        <w:br/>
        <w:tab/>
      </w:r>
      <w:r>
        <w:rPr>
          <w:rFonts w:ascii="Times New Roman"/>
          <w:b w:val="false"/>
          <w:i w:val="false"/>
          <w:color w:val="000000"/>
          <w:sz w:val="24"/>
        </w:rPr>
        <w:t>D)    "Through trial and error."</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115)</w:t>
        <w:tab/>
      </w:r>
      <w:r>
        <w:rPr>
          <w:rFonts w:ascii="Times New Roman"/>
          <w:b w:val="false"/>
          <w:i w:val="false"/>
          <w:color w:val="000000"/>
          <w:sz w:val="24"/>
        </w:rPr>
        <w:t>The market system's answer to the fundamental question "How will the system promote progress?" is essentially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"Through government-funded research programs."</w:t>
      </w:r>
      <w:r>
        <w:rPr>
          <w:rFonts w:ascii="Times New Roman"/>
          <w:sz w:val="24"/>
        </w:rPr>
      </w:r>
      <w:r>
        <w:rPr>
          <w:rFonts w:ascii="Times New Roman"/>
          <w:sz w:val="24"/>
        </w:rPr>
        <w:tab/>
        <w:br/>
        <w:tab/>
      </w:r>
      <w:r>
        <w:rPr>
          <w:rFonts w:ascii="Times New Roman"/>
          <w:b w:val="false"/>
          <w:i w:val="false"/>
          <w:color w:val="000000"/>
          <w:sz w:val="24"/>
        </w:rPr>
        <w:t>B)    "Through redistribution of income to promote greater equality."</w:t>
      </w:r>
      <w:r>
        <w:rPr>
          <w:rFonts w:ascii="Times New Roman"/>
          <w:sz w:val="24"/>
        </w:rPr>
      </w:r>
      <w:r>
        <w:rPr>
          <w:rFonts w:ascii="Times New Roman"/>
          <w:sz w:val="24"/>
        </w:rPr>
        <w:br/>
        <w:tab/>
      </w:r>
      <w:r>
        <w:rPr>
          <w:rFonts w:ascii="Times New Roman"/>
          <w:b w:val="false"/>
          <w:i w:val="false"/>
          <w:color w:val="000000"/>
          <w:sz w:val="24"/>
        </w:rPr>
        <w:t>C)    "Through training and retraining programs."</w:t>
      </w:r>
      <w:r>
        <w:rPr>
          <w:rFonts w:ascii="Times New Roman"/>
          <w:sz w:val="24"/>
        </w:rPr>
      </w:r>
      <w:r>
        <w:rPr>
          <w:rFonts w:ascii="Times New Roman"/>
          <w:sz w:val="24"/>
        </w:rPr>
        <w:br/>
        <w:tab/>
      </w:r>
      <w:r>
        <w:rPr>
          <w:rFonts w:ascii="Times New Roman"/>
          <w:b w:val="false"/>
          <w:i w:val="false"/>
          <w:color w:val="000000"/>
          <w:sz w:val="24"/>
        </w:rPr>
        <w:t>D)    "Through the profit potential that encourages development of new technology."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116)</w:t>
        <w:tab/>
      </w:r>
      <w:r>
        <w:rPr>
          <w:rFonts w:ascii="Times New Roman"/>
          <w:sz w:val="24"/>
        </w:rPr>
        <w:t>The advent of Netflix movie streaming and Redbox kiosks renting DVD and Blu-ray movies have virtually demolished the market for video rentals from brick and mortar stores such as Blockbuster. This is an example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creative destruction.</w:t>
      </w:r>
      <w:r>
        <w:rPr>
          <w:rFonts w:ascii="Times New Roman"/>
          <w:sz w:val="24"/>
        </w:rPr>
        <w:tab/>
        <w:br/>
        <w:tab/>
      </w:r>
      <w:r>
        <w:rPr>
          <w:rFonts w:ascii="Times New Roman"/>
          <w:sz w:val="24"/>
        </w:rPr>
        <w:t>B)    derived demand.</w:t>
      </w:r>
      <w:r>
        <w:rPr>
          <w:rFonts w:ascii="Times New Roman"/>
          <w:sz w:val="24"/>
        </w:rPr>
        <w:br/>
        <w:tab/>
      </w:r>
      <w:r>
        <w:rPr>
          <w:rFonts w:ascii="Times New Roman"/>
          <w:sz w:val="24"/>
        </w:rPr>
        <w:t>C)    capital accumulation.</w:t>
      </w:r>
      <w:r>
        <w:rPr>
          <w:rFonts w:ascii="Times New Roman"/>
          <w:sz w:val="24"/>
        </w:rPr>
        <w:br/>
        <w:tab/>
      </w:r>
      <w:r>
        <w:rPr>
          <w:rFonts w:ascii="Times New Roman"/>
          <w:sz w:val="24"/>
        </w:rPr>
        <w:t>D)    the difference between normal and economic profits.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117)</w:t>
        <w:tab/>
      </w:r>
      <w:r>
        <w:rPr>
          <w:rFonts w:ascii="Times New Roman"/>
          <w:sz w:val="24"/>
        </w:rPr>
        <w:t>"Consumer sovereignty" refers to the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fact that resource prices are higher than product prices in capitalistic economies.</w:t>
      </w:r>
      <w:r>
        <w:rPr>
          <w:rFonts w:ascii="Times New Roman"/>
          <w:sz w:val="24"/>
        </w:rPr>
        <w:tab/>
        <w:br/>
        <w:tab/>
      </w:r>
      <w:r>
        <w:rPr>
          <w:rFonts w:ascii="Times New Roman"/>
          <w:sz w:val="24"/>
        </w:rPr>
        <w:t>B)    idea that the pursuit of self-interest is in the public interest.</w:t>
      </w:r>
      <w:r>
        <w:rPr>
          <w:rFonts w:ascii="Times New Roman"/>
          <w:sz w:val="24"/>
        </w:rPr>
        <w:br/>
        <w:tab/>
      </w:r>
      <w:r>
        <w:rPr>
          <w:rFonts w:ascii="Times New Roman"/>
          <w:sz w:val="24"/>
        </w:rPr>
        <w:t>C)    idea that the decisions of producers must ultimately conform to consumer demands.</w:t>
      </w:r>
      <w:r>
        <w:rPr>
          <w:rFonts w:ascii="Times New Roman"/>
          <w:sz w:val="24"/>
        </w:rPr>
        <w:br/>
        <w:tab/>
      </w:r>
      <w:r>
        <w:rPr>
          <w:rFonts w:ascii="Times New Roman"/>
          <w:sz w:val="24"/>
        </w:rPr>
        <w:t>D)    fact that a federal agency exists to protect consumers from harmful and defective products.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118)</w:t>
        <w:tab/>
      </w:r>
      <w:r>
        <w:rPr>
          <w:rFonts w:ascii="Times New Roman"/>
          <w:sz w:val="24"/>
        </w:rPr>
        <w:t>The dollar votes of consumers ultimately determine the composition of output and the allocation of resources in a market economy. This statement best describes the concept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derived demand.</w:t>
      </w:r>
      <w:r>
        <w:rPr>
          <w:rFonts w:ascii="Times New Roman"/>
          <w:sz w:val="24"/>
        </w:rPr>
        <w:tab/>
        <w:br/>
        <w:tab/>
      </w:r>
      <w:r>
        <w:rPr>
          <w:rFonts w:ascii="Times New Roman"/>
          <w:sz w:val="24"/>
        </w:rPr>
        <w:t>B)    consumer sovereignty.</w:t>
      </w:r>
      <w:r>
        <w:rPr>
          <w:rFonts w:ascii="Times New Roman"/>
          <w:sz w:val="24"/>
        </w:rPr>
        <w:br/>
        <w:tab/>
      </w:r>
      <w:r>
        <w:rPr>
          <w:rFonts w:ascii="Times New Roman"/>
          <w:sz w:val="24"/>
        </w:rPr>
        <w:t>C)    the invisible hand.</w:t>
      </w:r>
      <w:r>
        <w:rPr>
          <w:rFonts w:ascii="Times New Roman"/>
          <w:sz w:val="24"/>
        </w:rPr>
        <w:br/>
        <w:tab/>
      </w:r>
      <w:r>
        <w:rPr>
          <w:rFonts w:ascii="Times New Roman"/>
          <w:sz w:val="24"/>
        </w:rPr>
        <w:t>D)    market failure.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119)</w:t>
        <w:tab/>
      </w:r>
      <w:r>
        <w:rPr>
          <w:rFonts w:ascii="Times New Roman"/>
          <w:b w:val="false"/>
          <w:i w:val="false"/>
          <w:color w:val="000000"/>
          <w:sz w:val="24"/>
        </w:rPr>
        <w:t xml:space="preserve">Which of the following is   </w:t>
      </w:r>
      <w:r>
        <w:rPr>
          <w:rFonts w:ascii="Times New Roman"/>
          <w:b w:val="false"/>
          <w:i/>
          <w:color w:val="000000"/>
          <w:sz w:val="24"/>
        </w:rPr>
        <w:t>not</w:t>
      </w:r>
      <w:r>
        <w:rPr>
          <w:rFonts w:ascii="Times New Roman"/>
          <w:b w:val="false"/>
          <w:i w:val="false"/>
          <w:color w:val="000000"/>
          <w:sz w:val="24"/>
        </w:rPr>
        <w:t xml:space="preserve"> one of the five fundamental questions?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What prices will be charged for goods and services?</w:t>
      </w:r>
      <w:r>
        <w:rPr>
          <w:rFonts w:ascii="Times New Roman"/>
          <w:sz w:val="24"/>
        </w:rPr>
        <w:tab/>
        <w:br/>
        <w:tab/>
      </w:r>
      <w:r>
        <w:rPr>
          <w:rFonts w:ascii="Times New Roman"/>
          <w:sz w:val="24"/>
        </w:rPr>
        <w:t>B)    Who will get the goods and services?</w:t>
      </w:r>
      <w:r>
        <w:rPr>
          <w:rFonts w:ascii="Times New Roman"/>
          <w:sz w:val="24"/>
        </w:rPr>
        <w:br/>
        <w:tab/>
      </w:r>
      <w:r>
        <w:rPr>
          <w:rFonts w:ascii="Times New Roman"/>
          <w:sz w:val="24"/>
        </w:rPr>
        <w:t>C)    What goods and services will be produced?</w:t>
      </w:r>
      <w:r>
        <w:rPr>
          <w:rFonts w:ascii="Times New Roman"/>
          <w:sz w:val="24"/>
        </w:rPr>
        <w:br/>
        <w:tab/>
      </w:r>
      <w:r>
        <w:rPr>
          <w:rFonts w:ascii="Times New Roman"/>
          <w:sz w:val="24"/>
        </w:rPr>
        <w:t>D)    How will the system promote progress?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120)</w:t>
        <w:tab/>
      </w:r>
      <w:r>
        <w:rPr>
          <w:rFonts w:ascii="Times New Roman"/>
          <w:sz w:val="24"/>
        </w:rPr>
        <w:t>"Consumer sovereignty" means that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buyers can dictate the prices at which goods and services will be offered.</w:t>
      </w:r>
      <w:r>
        <w:rPr>
          <w:rFonts w:ascii="Times New Roman"/>
          <w:sz w:val="24"/>
        </w:rPr>
        <w:tab/>
        <w:br/>
        <w:tab/>
      </w:r>
      <w:r>
        <w:rPr>
          <w:rFonts w:ascii="Times New Roman"/>
          <w:sz w:val="24"/>
        </w:rPr>
        <w:t>B)    advertising is ineffective because consumers already know what they want.</w:t>
      </w:r>
      <w:r>
        <w:rPr>
          <w:rFonts w:ascii="Times New Roman"/>
          <w:sz w:val="24"/>
        </w:rPr>
        <w:br/>
        <w:tab/>
      </w:r>
      <w:r>
        <w:rPr>
          <w:rFonts w:ascii="Times New Roman"/>
          <w:sz w:val="24"/>
        </w:rPr>
        <w:t>C)    buyers control the quality of goods and services through regulatory agencies.</w:t>
      </w:r>
      <w:r>
        <w:rPr>
          <w:rFonts w:ascii="Times New Roman"/>
          <w:sz w:val="24"/>
        </w:rPr>
        <w:br/>
        <w:tab/>
      </w:r>
      <w:r>
        <w:rPr>
          <w:rFonts w:ascii="Times New Roman"/>
          <w:b w:val="false"/>
          <w:i w:val="false"/>
          <w:color w:val="000000"/>
          <w:sz w:val="24"/>
        </w:rPr>
        <w:t>D)    buyers determine what will be produced based on their "dollar votes" for the goods and services offered by sellers.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121)</w:t>
        <w:tab/>
      </w:r>
      <w:r>
        <w:rPr>
          <w:rFonts w:ascii="Times New Roman"/>
          <w:sz w:val="24"/>
        </w:rPr>
        <w:t>Which of the following best describes the invisible-hand concept?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desires of resource suppliers and producers to further their own self-interest will automatically further the public interest.</w:t>
      </w:r>
      <w:r>
        <w:rPr>
          <w:rFonts w:ascii="Times New Roman"/>
          <w:sz w:val="24"/>
        </w:rPr>
        <w:tab/>
        <w:br/>
        <w:tab/>
      </w:r>
      <w:r>
        <w:rPr>
          <w:rFonts w:ascii="Times New Roman"/>
          <w:sz w:val="24"/>
        </w:rPr>
        <w:t>B)    The inability to substitute resources creates a conflict between private and public interests and calls for government intervention.</w:t>
      </w:r>
      <w:r>
        <w:rPr>
          <w:rFonts w:ascii="Times New Roman"/>
          <w:sz w:val="24"/>
        </w:rPr>
        <w:br/>
        <w:tab/>
      </w:r>
      <w:r>
        <w:rPr>
          <w:rFonts w:ascii="Times New Roman"/>
          <w:sz w:val="24"/>
        </w:rPr>
        <w:t>C)    The market system is the best system for overcoming the scarce resources-unlimited wants problem.</w:t>
      </w:r>
      <w:r>
        <w:rPr>
          <w:rFonts w:ascii="Times New Roman"/>
          <w:sz w:val="24"/>
        </w:rPr>
        <w:br/>
        <w:tab/>
      </w:r>
      <w:r>
        <w:rPr>
          <w:rFonts w:ascii="Times New Roman"/>
          <w:sz w:val="24"/>
        </w:rPr>
        <w:t>D)    Central direction by the government will improve resource allocation in a capitalistic economy.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122)</w:t>
        <w:tab/>
      </w:r>
      <w:r>
        <w:rPr>
          <w:rFonts w:ascii="Times New Roman"/>
          <w:sz w:val="24"/>
        </w:rPr>
        <w:t>The invisible hand refers to the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fact that the U.S. tax system redistributes income from rich to poor.</w:t>
      </w:r>
      <w:r>
        <w:rPr>
          <w:rFonts w:ascii="Times New Roman"/>
          <w:sz w:val="24"/>
        </w:rPr>
        <w:tab/>
        <w:br/>
        <w:tab/>
      </w:r>
      <w:r>
        <w:rPr>
          <w:rFonts w:ascii="Times New Roman"/>
          <w:sz w:val="24"/>
        </w:rPr>
        <w:t>B)    notion that, under competition, decisions motivated by self-interest promote the social interest.</w:t>
      </w:r>
      <w:r>
        <w:rPr>
          <w:rFonts w:ascii="Times New Roman"/>
          <w:sz w:val="24"/>
        </w:rPr>
        <w:br/>
        <w:tab/>
      </w:r>
      <w:r>
        <w:rPr>
          <w:rFonts w:ascii="Times New Roman"/>
          <w:sz w:val="24"/>
        </w:rPr>
        <w:t>C)    tendency of monopolistic sellers to raise prices above competitive levels.</w:t>
      </w:r>
      <w:r>
        <w:rPr>
          <w:rFonts w:ascii="Times New Roman"/>
          <w:sz w:val="24"/>
        </w:rPr>
        <w:br/>
        <w:tab/>
      </w:r>
      <w:r>
        <w:rPr>
          <w:rFonts w:ascii="Times New Roman"/>
          <w:sz w:val="24"/>
        </w:rPr>
        <w:t>D)    fact that government controls the functioning of the market system.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123)</w:t>
        <w:tab/>
      </w:r>
      <w:r>
        <w:rPr>
          <w:rFonts w:ascii="Times New Roman"/>
          <w:sz w:val="24"/>
        </w:rPr>
        <w:t>The invisible hand concept suggests that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market failures imply the need for a national economic plan.</w:t>
      </w:r>
      <w:r>
        <w:rPr>
          <w:rFonts w:ascii="Times New Roman"/>
          <w:sz w:val="24"/>
        </w:rPr>
        <w:tab/>
        <w:br/>
        <w:tab/>
      </w:r>
      <w:r>
        <w:rPr>
          <w:rFonts w:ascii="Times New Roman"/>
          <w:sz w:val="24"/>
        </w:rPr>
        <w:t>B)    big businesses are inherently more efficient than small businesses.</w:t>
      </w:r>
      <w:r>
        <w:rPr>
          <w:rFonts w:ascii="Times New Roman"/>
          <w:sz w:val="24"/>
        </w:rPr>
        <w:br/>
        <w:tab/>
      </w:r>
      <w:r>
        <w:rPr>
          <w:rFonts w:ascii="Times New Roman"/>
          <w:sz w:val="24"/>
        </w:rPr>
        <w:t>C)    the competitiveness of a capitalistic market economy invariably diminishes over time.</w:t>
      </w:r>
      <w:r>
        <w:rPr>
          <w:rFonts w:ascii="Times New Roman"/>
          <w:sz w:val="24"/>
        </w:rPr>
        <w:br/>
        <w:tab/>
      </w:r>
      <w:r>
        <w:rPr>
          <w:rFonts w:ascii="Times New Roman"/>
          <w:sz w:val="24"/>
        </w:rPr>
        <w:t>D)    assuming competition, private and public interests will coincide.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124)</w:t>
        <w:tab/>
      </w:r>
      <w:r>
        <w:rPr>
          <w:rFonts w:ascii="Times New Roman"/>
          <w:sz w:val="24"/>
        </w:rPr>
        <w:t>Two major virtues of the market system are that it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allocates resources efficiently and allows economic freedom.</w:t>
      </w:r>
      <w:r>
        <w:rPr>
          <w:rFonts w:ascii="Times New Roman"/>
          <w:sz w:val="24"/>
        </w:rPr>
        <w:tab/>
        <w:br/>
        <w:tab/>
      </w:r>
      <w:r>
        <w:rPr>
          <w:rFonts w:ascii="Times New Roman"/>
          <w:sz w:val="24"/>
        </w:rPr>
        <w:t>B)    results in an equitable personal distribution of income and always maintains full employment.</w:t>
      </w:r>
      <w:r>
        <w:rPr>
          <w:rFonts w:ascii="Times New Roman"/>
          <w:sz w:val="24"/>
        </w:rPr>
        <w:br/>
        <w:tab/>
      </w:r>
      <w:r>
        <w:rPr>
          <w:rFonts w:ascii="Times New Roman"/>
          <w:sz w:val="24"/>
        </w:rPr>
        <w:t>C)    results in price-level stability and a fair personal distribution of income.</w:t>
      </w:r>
      <w:r>
        <w:rPr>
          <w:rFonts w:ascii="Times New Roman"/>
          <w:sz w:val="24"/>
        </w:rPr>
        <w:br/>
        <w:tab/>
      </w:r>
      <w:r>
        <w:rPr>
          <w:rFonts w:ascii="Times New Roman"/>
          <w:sz w:val="24"/>
        </w:rPr>
        <w:t>D)    eliminates discrimination and minimizes environmental pollution.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125)</w:t>
        <w:tab/>
      </w:r>
      <w:r>
        <w:rPr>
          <w:rFonts w:ascii="Times New Roman"/>
          <w:sz w:val="24"/>
        </w:rPr>
        <w:t>The market system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produces considerable inefficiency in the use of scarce resources.</w:t>
      </w:r>
      <w:r>
        <w:rPr>
          <w:rFonts w:ascii="Times New Roman"/>
          <w:sz w:val="24"/>
        </w:rPr>
        <w:tab/>
        <w:br/>
        <w:tab/>
      </w:r>
      <w:r>
        <w:rPr>
          <w:rFonts w:ascii="Times New Roman"/>
          <w:sz w:val="24"/>
        </w:rPr>
        <w:t>B)    effectively harnesses the incentives of workers and entrepreneurs.</w:t>
      </w:r>
      <w:r>
        <w:rPr>
          <w:rFonts w:ascii="Times New Roman"/>
          <w:sz w:val="24"/>
        </w:rPr>
        <w:br/>
        <w:tab/>
      </w:r>
      <w:r>
        <w:rPr>
          <w:rFonts w:ascii="Times New Roman"/>
          <w:sz w:val="24"/>
        </w:rPr>
        <w:t>C)    is not consistent with freedom of choice in the long run.</w:t>
      </w:r>
      <w:r>
        <w:rPr>
          <w:rFonts w:ascii="Times New Roman"/>
          <w:sz w:val="24"/>
        </w:rPr>
        <w:br/>
        <w:tab/>
      </w:r>
      <w:r>
        <w:rPr>
          <w:rFonts w:ascii="Times New Roman"/>
          <w:sz w:val="24"/>
        </w:rPr>
        <w:t>D)    has slowly lost ground to emerging command systems.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126)</w:t>
        <w:tab/>
      </w:r>
      <w:r>
        <w:rPr>
          <w:rFonts w:ascii="Times New Roman"/>
          <w:sz w:val="24"/>
        </w:rPr>
        <w:t>According to the concept of the "invisible hand," if Susie opens and operates a profitable childcare center, then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government should regulate the business to ensure quality.</w:t>
      </w:r>
      <w:r>
        <w:rPr>
          <w:rFonts w:ascii="Times New Roman"/>
          <w:sz w:val="24"/>
        </w:rPr>
        <w:tab/>
        <w:br/>
        <w:tab/>
      </w:r>
      <w:r>
        <w:rPr>
          <w:rFonts w:ascii="Times New Roman"/>
          <w:sz w:val="24"/>
        </w:rPr>
        <w:t>B)    the profit Susie earns indicates that she is overcharging for her services.</w:t>
      </w:r>
      <w:r>
        <w:rPr>
          <w:rFonts w:ascii="Times New Roman"/>
          <w:sz w:val="24"/>
        </w:rPr>
        <w:br/>
        <w:tab/>
      </w:r>
      <w:r>
        <w:rPr>
          <w:rFonts w:ascii="Times New Roman"/>
          <w:b w:val="false"/>
          <w:i w:val="false"/>
          <w:color w:val="000000"/>
          <w:sz w:val="24"/>
        </w:rPr>
        <w:t>C)    she has served society's interests by providing a desired good or service.</w:t>
      </w:r>
      <w:r>
        <w:rPr>
          <w:rFonts w:ascii="Times New Roman"/>
          <w:sz w:val="24"/>
        </w:rPr>
      </w:r>
      <w:r>
        <w:rPr>
          <w:rFonts w:ascii="Times New Roman"/>
          <w:sz w:val="24"/>
        </w:rPr>
        <w:br/>
        <w:tab/>
      </w:r>
      <w:r>
        <w:rPr>
          <w:rFonts w:ascii="Times New Roman"/>
          <w:sz w:val="24"/>
        </w:rPr>
        <w:t>D)    this demonstrates that consumer sovereignty is not present in this market.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127)</w:t>
        <w:tab/>
      </w:r>
      <w:r>
        <w:rPr>
          <w:rFonts w:ascii="Times New Roman"/>
          <w:b w:val="false"/>
          <w:i w:val="false"/>
          <w:color w:val="000000"/>
          <w:sz w:val="24"/>
        </w:rPr>
        <w:t>The invisible hand promotes society's interests because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individuals pursuing their self-interest will try to produce goods and services that people in society want and are willing to purchase.</w:t>
      </w:r>
      <w:r>
        <w:rPr>
          <w:rFonts w:ascii="Times New Roman"/>
          <w:sz w:val="24"/>
        </w:rPr>
        <w:tab/>
        <w:br/>
        <w:tab/>
      </w:r>
      <w:r>
        <w:rPr>
          <w:rFonts w:ascii="Times New Roman"/>
          <w:sz w:val="24"/>
        </w:rPr>
        <w:t>B)    individuals will produce goods for others out of concern for their fellow human beings.</w:t>
      </w:r>
      <w:r>
        <w:rPr>
          <w:rFonts w:ascii="Times New Roman"/>
          <w:sz w:val="24"/>
        </w:rPr>
        <w:br/>
        <w:tab/>
      </w:r>
      <w:r>
        <w:rPr>
          <w:rFonts w:ascii="Times New Roman"/>
          <w:sz w:val="24"/>
        </w:rPr>
        <w:t>C)    it makes sure that everyone wins from competition in the market.</w:t>
      </w:r>
      <w:r>
        <w:rPr>
          <w:rFonts w:ascii="Times New Roman"/>
          <w:sz w:val="24"/>
        </w:rPr>
        <w:br/>
        <w:tab/>
      </w:r>
      <w:r>
        <w:rPr>
          <w:rFonts w:ascii="Times New Roman"/>
          <w:sz w:val="24"/>
        </w:rPr>
        <w:t>D)    government regulation pushes business into producing the right mix of goods and services.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128)</w:t>
        <w:tab/>
      </w:r>
      <w:r>
        <w:rPr>
          <w:rFonts w:ascii="Times New Roman"/>
          <w:sz w:val="24"/>
        </w:rPr>
        <w:t>The coordination problem in the centrally planned economies refers to the idea that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planners had to direct required inputs to each enterprise.</w:t>
      </w:r>
      <w:r>
        <w:rPr>
          <w:rFonts w:ascii="Times New Roman"/>
          <w:sz w:val="24"/>
        </w:rPr>
        <w:tab/>
        <w:br/>
        <w:tab/>
      </w:r>
      <w:r>
        <w:rPr>
          <w:rFonts w:ascii="Times New Roman"/>
          <w:sz w:val="24"/>
        </w:rPr>
        <w:t>B)    the price level and the level of employment were inversely related.</w:t>
      </w:r>
      <w:r>
        <w:rPr>
          <w:rFonts w:ascii="Times New Roman"/>
          <w:sz w:val="24"/>
        </w:rPr>
        <w:br/>
        <w:tab/>
      </w:r>
      <w:r>
        <w:rPr>
          <w:rFonts w:ascii="Times New Roman"/>
          <w:sz w:val="24"/>
        </w:rPr>
        <w:t>C)    the immediate effect of more investment was less consumption.</w:t>
      </w:r>
      <w:r>
        <w:rPr>
          <w:rFonts w:ascii="Times New Roman"/>
          <w:sz w:val="24"/>
        </w:rPr>
        <w:br/>
        <w:tab/>
      </w:r>
      <w:r>
        <w:rPr>
          <w:rFonts w:ascii="Times New Roman"/>
          <w:sz w:val="24"/>
        </w:rPr>
        <w:t>D)    exports had to be equal to imports for a central plan to work.</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129)</w:t>
        <w:tab/>
      </w:r>
      <w:r>
        <w:rPr>
          <w:rFonts w:ascii="Times New Roman"/>
          <w:sz w:val="24"/>
        </w:rPr>
        <w:t>"Under central planning, some group has to decide how to get the necessary inputs produced in the right amounts and delivered to the right places at the right time. This is a nearly impossible task without markets and profits." This quotation best identifies the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incentive problem under central planning.</w:t>
      </w:r>
      <w:r>
        <w:rPr>
          <w:rFonts w:ascii="Times New Roman"/>
          <w:sz w:val="24"/>
        </w:rPr>
        <w:tab/>
        <w:br/>
        <w:tab/>
      </w:r>
      <w:r>
        <w:rPr>
          <w:rFonts w:ascii="Times New Roman"/>
          <w:sz w:val="24"/>
        </w:rPr>
        <w:t>B)    coordination problem under central planning.</w:t>
      </w:r>
      <w:r>
        <w:rPr>
          <w:rFonts w:ascii="Times New Roman"/>
          <w:sz w:val="24"/>
        </w:rPr>
        <w:br/>
        <w:tab/>
      </w:r>
      <w:r>
        <w:rPr>
          <w:rFonts w:ascii="Times New Roman"/>
          <w:sz w:val="24"/>
        </w:rPr>
        <w:t>C)    self-sufficiency dilemma under communism.</w:t>
      </w:r>
      <w:r>
        <w:rPr>
          <w:rFonts w:ascii="Times New Roman"/>
          <w:sz w:val="24"/>
        </w:rPr>
        <w:br/>
        <w:tab/>
      </w:r>
      <w:r>
        <w:rPr>
          <w:rFonts w:ascii="Times New Roman"/>
          <w:sz w:val="24"/>
        </w:rPr>
        <w:t>D)    resource overcommitment problem under communism.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130)</w:t>
        <w:tab/>
      </w:r>
      <w:r>
        <w:rPr>
          <w:rFonts w:ascii="Times New Roman"/>
          <w:sz w:val="24"/>
        </w:rPr>
        <w:t>"Because the outputs of many industries are the inputs to other industries, the failure of any single industry to fulfil the output quantities specified in the central plan caused a chain reaction of adverse repercussions on production." This quotation best identifies the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incentive problem under central planning.</w:t>
      </w:r>
      <w:r>
        <w:rPr>
          <w:rFonts w:ascii="Times New Roman"/>
          <w:sz w:val="24"/>
        </w:rPr>
        <w:tab/>
        <w:br/>
        <w:tab/>
      </w:r>
      <w:r>
        <w:rPr>
          <w:rFonts w:ascii="Times New Roman"/>
          <w:sz w:val="24"/>
        </w:rPr>
        <w:t>B)    self-sufficiency dilemma under communism.</w:t>
      </w:r>
      <w:r>
        <w:rPr>
          <w:rFonts w:ascii="Times New Roman"/>
          <w:sz w:val="24"/>
        </w:rPr>
        <w:br/>
        <w:tab/>
      </w:r>
      <w:r>
        <w:rPr>
          <w:rFonts w:ascii="Times New Roman"/>
          <w:sz w:val="24"/>
        </w:rPr>
        <w:t>C)    resource overcommitment problem under communism.</w:t>
      </w:r>
      <w:r>
        <w:rPr>
          <w:rFonts w:ascii="Times New Roman"/>
          <w:sz w:val="24"/>
        </w:rPr>
        <w:br/>
        <w:tab/>
      </w:r>
      <w:r>
        <w:rPr>
          <w:rFonts w:ascii="Times New Roman"/>
          <w:sz w:val="24"/>
        </w:rPr>
        <w:t>D)    coordination problem under central planning.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131)</w:t>
        <w:tab/>
      </w:r>
      <w:r>
        <w:rPr>
          <w:rFonts w:ascii="Times New Roman"/>
          <w:sz w:val="24"/>
        </w:rPr>
        <w:t>The incentive problem under communist central planning refers to the idea that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planners had to direct required inputs to each enterprise.</w:t>
      </w:r>
      <w:r>
        <w:rPr>
          <w:rFonts w:ascii="Times New Roman"/>
          <w:sz w:val="24"/>
        </w:rPr>
        <w:tab/>
        <w:br/>
        <w:tab/>
      </w:r>
      <w:r>
        <w:rPr>
          <w:rFonts w:ascii="Times New Roman"/>
          <w:sz w:val="24"/>
        </w:rPr>
        <w:t>B)    workers, managers, and entrepreneurs could not personally gain by responding to shortages or surpluses or by introducing new and improved products.</w:t>
      </w:r>
      <w:r>
        <w:rPr>
          <w:rFonts w:ascii="Times New Roman"/>
          <w:sz w:val="24"/>
        </w:rPr>
        <w:br/>
        <w:tab/>
      </w:r>
      <w:r>
        <w:rPr>
          <w:rFonts w:ascii="Times New Roman"/>
          <w:sz w:val="24"/>
        </w:rPr>
        <w:t>C)    the immediate effect of more investment was less consumption.</w:t>
      </w:r>
      <w:r>
        <w:rPr>
          <w:rFonts w:ascii="Times New Roman"/>
          <w:sz w:val="24"/>
        </w:rPr>
        <w:br/>
        <w:tab/>
      </w:r>
      <w:r>
        <w:rPr>
          <w:rFonts w:ascii="Times New Roman"/>
          <w:sz w:val="24"/>
        </w:rPr>
        <w:t>D)    exports had to be equal to imports for a central plan to work.</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132)</w:t>
        <w:tab/>
      </w:r>
      <w:r>
        <w:rPr>
          <w:rFonts w:ascii="Times New Roman"/>
          <w:sz w:val="24"/>
        </w:rPr>
        <w:t>Suppose that an individual sees a tremendous opportunity to produce and sell a new product but dismisses the idea because there is no way to exploit this opportunity for personal gain. This situation best identifies the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coordination problem under communist central planning.</w:t>
      </w:r>
      <w:r>
        <w:rPr>
          <w:rFonts w:ascii="Times New Roman"/>
          <w:sz w:val="24"/>
        </w:rPr>
        <w:tab/>
        <w:br/>
        <w:tab/>
      </w:r>
      <w:r>
        <w:rPr>
          <w:rFonts w:ascii="Times New Roman"/>
          <w:sz w:val="24"/>
        </w:rPr>
        <w:t>B)    self-sufficiency dilemma under communism.</w:t>
      </w:r>
      <w:r>
        <w:rPr>
          <w:rFonts w:ascii="Times New Roman"/>
          <w:sz w:val="24"/>
        </w:rPr>
        <w:br/>
        <w:tab/>
      </w:r>
      <w:r>
        <w:rPr>
          <w:rFonts w:ascii="Times New Roman"/>
          <w:sz w:val="24"/>
        </w:rPr>
        <w:t>C)    asymmetric information problem under communism.</w:t>
      </w:r>
      <w:r>
        <w:rPr>
          <w:rFonts w:ascii="Times New Roman"/>
          <w:sz w:val="24"/>
        </w:rPr>
        <w:br/>
        <w:tab/>
      </w:r>
      <w:r>
        <w:rPr>
          <w:rFonts w:ascii="Times New Roman"/>
          <w:sz w:val="24"/>
        </w:rPr>
        <w:t>D)    incentive problem under communist central planning.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133)</w:t>
        <w:tab/>
      </w:r>
      <w:r>
        <w:rPr>
          <w:rFonts w:ascii="Times New Roman"/>
          <w:sz w:val="24"/>
        </w:rPr>
        <w:t>Innovation lagged in the centrally planned economies because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there was too much domestic business competition.</w:t>
      </w:r>
      <w:r>
        <w:rPr>
          <w:rFonts w:ascii="Times New Roman"/>
          <w:sz w:val="24"/>
        </w:rPr>
        <w:tab/>
        <w:br/>
        <w:tab/>
      </w:r>
      <w:r>
        <w:rPr>
          <w:rFonts w:ascii="Times New Roman"/>
          <w:sz w:val="24"/>
        </w:rPr>
        <w:t>B)    there was too much competition from foreign firms.</w:t>
      </w:r>
      <w:r>
        <w:rPr>
          <w:rFonts w:ascii="Times New Roman"/>
          <w:sz w:val="24"/>
        </w:rPr>
        <w:br/>
        <w:tab/>
      </w:r>
      <w:r>
        <w:rPr>
          <w:rFonts w:ascii="Times New Roman"/>
          <w:sz w:val="24"/>
        </w:rPr>
        <w:t>C)    enterprises resisted innovation in fear that their production targets would be raised.</w:t>
      </w:r>
      <w:r>
        <w:rPr>
          <w:rFonts w:ascii="Times New Roman"/>
          <w:sz w:val="24"/>
        </w:rPr>
        <w:br/>
        <w:tab/>
      </w:r>
      <w:r>
        <w:rPr>
          <w:rFonts w:ascii="Times New Roman"/>
          <w:sz w:val="24"/>
        </w:rPr>
        <w:t>D)    exports had to equal imports for the plan to work.</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134)</w:t>
        <w:tab/>
      </w:r>
      <w:r>
        <w:rPr>
          <w:rFonts w:ascii="Times New Roman"/>
          <w:sz w:val="24"/>
        </w:rPr>
        <w:t>The fact that the major indicator of enterprise success in the Soviet Union and pre-reform China was the quantity of output implied that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product quality was neglected.</w:t>
      </w:r>
      <w:r>
        <w:rPr>
          <w:rFonts w:ascii="Times New Roman"/>
          <w:sz w:val="24"/>
        </w:rPr>
        <w:tab/>
        <w:br/>
        <w:tab/>
      </w:r>
      <w:r>
        <w:rPr>
          <w:rFonts w:ascii="Times New Roman"/>
          <w:sz w:val="24"/>
        </w:rPr>
        <w:t>B)    production costs were minimized.</w:t>
      </w:r>
      <w:r>
        <w:rPr>
          <w:rFonts w:ascii="Times New Roman"/>
          <w:sz w:val="24"/>
        </w:rPr>
        <w:br/>
        <w:tab/>
      </w:r>
      <w:r>
        <w:rPr>
          <w:rFonts w:ascii="Times New Roman"/>
          <w:sz w:val="24"/>
        </w:rPr>
        <w:t>C)    product mix met consumer needs.</w:t>
      </w:r>
      <w:r>
        <w:rPr>
          <w:rFonts w:ascii="Times New Roman"/>
          <w:sz w:val="24"/>
        </w:rPr>
        <w:br/>
        <w:tab/>
      </w:r>
      <w:r>
        <w:rPr>
          <w:rFonts w:ascii="Times New Roman"/>
          <w:sz w:val="24"/>
        </w:rPr>
        <w:t>D)    technological advance was too rapid.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135)</w:t>
        <w:tab/>
      </w:r>
      <w:r>
        <w:rPr>
          <w:rFonts w:ascii="Times New Roman"/>
          <w:sz w:val="24"/>
        </w:rPr>
        <w:t>Enterprise managers and workers in the Soviet Union often resisted innovations in production methods because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production targets were often increased when innovation occurred.</w:t>
      </w:r>
      <w:r>
        <w:rPr>
          <w:rFonts w:ascii="Times New Roman"/>
          <w:sz w:val="24"/>
        </w:rPr>
        <w:tab/>
        <w:br/>
        <w:tab/>
      </w:r>
      <w:r>
        <w:rPr>
          <w:rFonts w:ascii="Times New Roman"/>
          <w:sz w:val="24"/>
        </w:rPr>
        <w:t>B)    there was a chronic shortage of computers.</w:t>
      </w:r>
      <w:r>
        <w:rPr>
          <w:rFonts w:ascii="Times New Roman"/>
          <w:sz w:val="24"/>
        </w:rPr>
        <w:br/>
        <w:tab/>
      </w:r>
      <w:r>
        <w:rPr>
          <w:rFonts w:ascii="Times New Roman"/>
          <w:sz w:val="24"/>
        </w:rPr>
        <w:t>C)    workers could not be reallocated geographically.</w:t>
      </w:r>
      <w:r>
        <w:rPr>
          <w:rFonts w:ascii="Times New Roman"/>
          <w:sz w:val="24"/>
        </w:rPr>
        <w:br/>
        <w:tab/>
      </w:r>
      <w:r>
        <w:rPr>
          <w:rFonts w:ascii="Times New Roman"/>
          <w:sz w:val="24"/>
        </w:rPr>
        <w:t>D)    innovations ordinarily increased dependence on world markets.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136)</w:t>
        <w:tab/>
      </w:r>
      <w:r>
        <w:rPr>
          <w:rFonts w:ascii="Times New Roman"/>
          <w:sz w:val="24"/>
        </w:rPr>
        <w:t>If products were in short or surplus supply in the Soviet Union,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price and profit signals eliminated those shortages and surpluses.</w:t>
      </w:r>
      <w:r>
        <w:rPr>
          <w:rFonts w:ascii="Times New Roman"/>
          <w:sz w:val="24"/>
        </w:rPr>
        <w:tab/>
        <w:br/>
        <w:tab/>
      </w:r>
      <w:r>
        <w:rPr>
          <w:rFonts w:ascii="Times New Roman"/>
          <w:sz w:val="24"/>
        </w:rPr>
        <w:t>B)    price and profit signals intensified those shortages and surpluses.</w:t>
      </w:r>
      <w:r>
        <w:rPr>
          <w:rFonts w:ascii="Times New Roman"/>
          <w:sz w:val="24"/>
        </w:rPr>
        <w:br/>
        <w:tab/>
      </w:r>
      <w:r>
        <w:rPr>
          <w:rFonts w:ascii="Times New Roman"/>
          <w:sz w:val="24"/>
        </w:rPr>
        <w:t>C)    producers would not react because no price or profit signals occurred.</w:t>
      </w:r>
      <w:r>
        <w:rPr>
          <w:rFonts w:ascii="Times New Roman"/>
          <w:sz w:val="24"/>
        </w:rPr>
        <w:br/>
        <w:tab/>
      </w:r>
      <w:r>
        <w:rPr>
          <w:rFonts w:ascii="Times New Roman"/>
          <w:sz w:val="24"/>
        </w:rPr>
        <w:t>D)    the planners would immediately adjust production to achieve equilibrium.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137)</w:t>
        <w:tab/>
      </w:r>
      <w:r>
        <w:rPr>
          <w:rFonts w:ascii="Times New Roman"/>
          <w:b w:val="false"/>
          <w:i w:val="false"/>
          <w:color w:val="000000"/>
          <w:sz w:val="24"/>
        </w:rPr>
        <w:t>In what type of business do the owners bear no personal financial responsibility for the company's debts and obligations?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partnerships</w:t>
      </w:r>
      <w:r>
        <w:rPr>
          <w:rFonts w:ascii="Times New Roman"/>
          <w:sz w:val="24"/>
        </w:rPr>
        <w:tab/>
        <w:br/>
        <w:tab/>
      </w:r>
      <w:r>
        <w:rPr>
          <w:rFonts w:ascii="Times New Roman"/>
          <w:sz w:val="24"/>
        </w:rPr>
        <w:t>B)    corporations</w:t>
      </w:r>
      <w:r>
        <w:rPr>
          <w:rFonts w:ascii="Times New Roman"/>
          <w:sz w:val="24"/>
        </w:rPr>
        <w:br/>
        <w:tab/>
      </w:r>
      <w:r>
        <w:rPr>
          <w:rFonts w:ascii="Times New Roman"/>
          <w:sz w:val="24"/>
        </w:rPr>
        <w:t>C)    sole proprietorships</w:t>
      </w:r>
      <w:r>
        <w:rPr>
          <w:rFonts w:ascii="Times New Roman"/>
          <w:sz w:val="24"/>
        </w:rPr>
        <w:br/>
        <w:tab/>
      </w:r>
      <w:r>
        <w:rPr>
          <w:rFonts w:ascii="Times New Roman"/>
          <w:sz w:val="24"/>
        </w:rPr>
        <w:t>D)    in all the businesses listed in the other answers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138)</w:t>
        <w:tab/>
      </w:r>
      <w:r>
        <w:rPr>
          <w:rFonts w:ascii="Times New Roman"/>
          <w:sz w:val="24"/>
        </w:rPr>
        <w:t>The simple circular flow model shows that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households are on the buying side of both product and resource markets.</w:t>
      </w:r>
      <w:r>
        <w:rPr>
          <w:rFonts w:ascii="Times New Roman"/>
          <w:sz w:val="24"/>
        </w:rPr>
        <w:tab/>
        <w:br/>
        <w:tab/>
      </w:r>
      <w:r>
        <w:rPr>
          <w:rFonts w:ascii="Times New Roman"/>
          <w:sz w:val="24"/>
        </w:rPr>
        <w:t>B)    businesses are on the selling side of both product and resource markets.</w:t>
      </w:r>
      <w:r>
        <w:rPr>
          <w:rFonts w:ascii="Times New Roman"/>
          <w:sz w:val="24"/>
        </w:rPr>
        <w:br/>
        <w:tab/>
      </w:r>
      <w:r>
        <w:rPr>
          <w:rFonts w:ascii="Times New Roman"/>
          <w:sz w:val="24"/>
        </w:rPr>
        <w:t>C)    households are on the selling side of the resource market and on the buying side of the product market.</w:t>
      </w:r>
      <w:r>
        <w:rPr>
          <w:rFonts w:ascii="Times New Roman"/>
          <w:sz w:val="24"/>
        </w:rPr>
        <w:br/>
        <w:tab/>
      </w:r>
      <w:r>
        <w:rPr>
          <w:rFonts w:ascii="Times New Roman"/>
          <w:sz w:val="24"/>
        </w:rPr>
        <w:t>D)    businesses are on the buying side of the product market and on the selling side of the resource market.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139)</w:t>
        <w:tab/>
      </w:r>
      <w:r>
        <w:rPr>
          <w:rFonts w:ascii="Times New Roman"/>
          <w:sz w:val="24"/>
        </w:rPr>
        <w:t>The two basic markets shown by the simple circular flow model are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capital goods and consumer goods.</w:t>
      </w:r>
      <w:r>
        <w:rPr>
          <w:rFonts w:ascii="Times New Roman"/>
          <w:sz w:val="24"/>
        </w:rPr>
        <w:tab/>
        <w:br/>
        <w:tab/>
      </w:r>
      <w:r>
        <w:rPr>
          <w:rFonts w:ascii="Times New Roman"/>
          <w:sz w:val="24"/>
        </w:rPr>
        <w:t>B)    competitive and regulated.</w:t>
      </w:r>
      <w:r>
        <w:rPr>
          <w:rFonts w:ascii="Times New Roman"/>
          <w:sz w:val="24"/>
        </w:rPr>
        <w:br/>
        <w:tab/>
      </w:r>
      <w:r>
        <w:rPr>
          <w:rFonts w:ascii="Times New Roman"/>
          <w:sz w:val="24"/>
        </w:rPr>
        <w:t>C)    product and resource.</w:t>
      </w:r>
      <w:r>
        <w:rPr>
          <w:rFonts w:ascii="Times New Roman"/>
          <w:sz w:val="24"/>
        </w:rPr>
        <w:br/>
        <w:tab/>
      </w:r>
      <w:r>
        <w:rPr>
          <w:rFonts w:ascii="Times New Roman"/>
          <w:sz w:val="24"/>
        </w:rPr>
        <w:t>D)    household and business.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140)</w:t>
        <w:tab/>
      </w:r>
      <w:r>
        <w:rPr>
          <w:rFonts w:ascii="Times New Roman"/>
          <w:sz w:val="24"/>
        </w:rPr>
        <w:t>In the resource market,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businesses borrow financial capital from households.</w:t>
      </w:r>
      <w:r>
        <w:rPr>
          <w:rFonts w:ascii="Times New Roman"/>
          <w:sz w:val="24"/>
        </w:rPr>
        <w:tab/>
        <w:br/>
        <w:tab/>
      </w:r>
      <w:r>
        <w:rPr>
          <w:rFonts w:ascii="Times New Roman"/>
          <w:sz w:val="24"/>
        </w:rPr>
        <w:t>B)    businesses sell services to households.</w:t>
      </w:r>
      <w:r>
        <w:rPr>
          <w:rFonts w:ascii="Times New Roman"/>
          <w:sz w:val="24"/>
        </w:rPr>
        <w:br/>
        <w:tab/>
      </w:r>
      <w:r>
        <w:rPr>
          <w:rFonts w:ascii="Times New Roman"/>
          <w:sz w:val="24"/>
        </w:rPr>
        <w:t>C)    households sell resources to businesses.</w:t>
      </w:r>
      <w:r>
        <w:rPr>
          <w:rFonts w:ascii="Times New Roman"/>
          <w:sz w:val="24"/>
        </w:rPr>
        <w:br/>
        <w:tab/>
      </w:r>
      <w:r>
        <w:rPr>
          <w:rFonts w:ascii="Times New Roman"/>
          <w:sz w:val="24"/>
        </w:rPr>
        <w:t>D)    firms sell raw materials to households.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141)</w:t>
        <w:tab/>
      </w:r>
      <w:r>
        <w:rPr>
          <w:rFonts w:ascii="Times New Roman"/>
          <w:sz w:val="24"/>
        </w:rPr>
        <w:t>In the simple circular flow model,</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households are buyers of resources.</w:t>
      </w:r>
      <w:r>
        <w:rPr>
          <w:rFonts w:ascii="Times New Roman"/>
          <w:sz w:val="24"/>
        </w:rPr>
        <w:tab/>
        <w:br/>
        <w:tab/>
      </w:r>
      <w:r>
        <w:rPr>
          <w:rFonts w:ascii="Times New Roman"/>
          <w:sz w:val="24"/>
        </w:rPr>
        <w:t>B)    businesses are sellers of final products.</w:t>
      </w:r>
      <w:r>
        <w:rPr>
          <w:rFonts w:ascii="Times New Roman"/>
          <w:sz w:val="24"/>
        </w:rPr>
        <w:br/>
        <w:tab/>
      </w:r>
      <w:r>
        <w:rPr>
          <w:rFonts w:ascii="Times New Roman"/>
          <w:sz w:val="24"/>
        </w:rPr>
        <w:t>C)    households are sellers of final products.</w:t>
      </w:r>
      <w:r>
        <w:rPr>
          <w:rFonts w:ascii="Times New Roman"/>
          <w:sz w:val="24"/>
        </w:rPr>
        <w:br/>
        <w:tab/>
      </w:r>
      <w:r>
        <w:rPr>
          <w:rFonts w:ascii="Times New Roman"/>
          <w:sz w:val="24"/>
        </w:rPr>
        <w:t>D)    there are real flows of goods, services, and resources, but not money flows.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142)</w:t>
        <w:tab/>
      </w:r>
      <w:r>
        <w:rPr>
          <w:rFonts w:ascii="Times New Roman"/>
          <w:sz w:val="24"/>
        </w:rPr>
        <w:t/>
      </w:r>
      <w:r>
        <w:rPr>
          <w:rFonts w:ascii="Times New Roman"/>
          <w:sz w:val="24"/>
        </w:rPr>
        <w:drawing>
          <wp:inline distT="0" distB="0" distL="0" distR="0">
            <wp:extent cx="3762375" cy="2257425"/>
            <wp:effectExtent l="0" t="0" r="0" b="0"/>
            <wp:docPr id="1" name="ch_02_q84to87.png" descr="ch_02_q84to87.png"/>
            <wp:cNvGraphicFramePr>
              <a:graphicFrameLocks noChangeAspect="true"/>
            </wp:cNvGraphicFramePr>
            <a:graphic>
              <a:graphicData uri="http://schemas.openxmlformats.org/drawingml/2006/picture">
                <pic:pic>
                  <pic:nvPicPr>
                    <pic:cNvPr id="2" name="ch_02_q84to87.png"/>
                    <pic:cNvPicPr/>
                  </pic:nvPicPr>
                  <pic:blipFill>
                    <a:blip r:embed="rId8"/>
                    <a:stretch>
                      <a:fillRect/>
                    </a:stretch>
                  </pic:blipFill>
                  <pic:spPr>
                    <a:xfrm>
                      <a:off x="0" y="0"/>
                      <a:ext cx="3762375" cy="2257425"/>
                    </a:xfrm>
                    <a:prstGeom prst="rect">
                      <a:avLst/>
                    </a:prstGeom>
                  </pic:spPr>
                </pic:pic>
              </a:graphicData>
            </a:graphic>
          </wp:inline>
        </w:drawing>
      </w:r>
      <w:r>
        <w:rPr>
          <w:rFonts w:ascii="Times New Roman"/>
          <w:b w:val="false"/>
          <w:i w:val="false"/>
          <w:color w:val="000000"/>
          <w:sz w:val="24"/>
        </w:rPr>
        <w:t>Refer to the diagram. Flow 1 represents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wage, rent, interest, and profit income.</w:t>
      </w:r>
      <w:r>
        <w:rPr>
          <w:rFonts w:ascii="Times New Roman"/>
          <w:sz w:val="24"/>
        </w:rPr>
        <w:tab/>
        <w:br/>
        <w:tab/>
      </w:r>
      <w:r>
        <w:rPr>
          <w:rFonts w:ascii="Times New Roman"/>
          <w:sz w:val="24"/>
        </w:rPr>
        <w:t>B)    land, labor, capital, and entrepreneurial ability.</w:t>
      </w:r>
      <w:r>
        <w:rPr>
          <w:rFonts w:ascii="Times New Roman"/>
          <w:sz w:val="24"/>
        </w:rPr>
        <w:br/>
        <w:tab/>
      </w:r>
      <w:r>
        <w:rPr>
          <w:rFonts w:ascii="Times New Roman"/>
          <w:sz w:val="24"/>
        </w:rPr>
        <w:t>C)    goods and services.</w:t>
      </w:r>
      <w:r>
        <w:rPr>
          <w:rFonts w:ascii="Times New Roman"/>
          <w:sz w:val="24"/>
        </w:rPr>
        <w:br/>
        <w:tab/>
      </w:r>
      <w:r>
        <w:rPr>
          <w:rFonts w:ascii="Times New Roman"/>
          <w:sz w:val="24"/>
        </w:rPr>
        <w:t>D)    consumer expenditures.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143)</w:t>
        <w:tab/>
      </w:r>
      <w:r>
        <w:rPr>
          <w:rFonts w:ascii="Times New Roman"/>
          <w:sz w:val="24"/>
        </w:rPr>
        <w:t/>
      </w:r>
      <w:r>
        <w:rPr>
          <w:rFonts w:ascii="Times New Roman"/>
          <w:sz w:val="24"/>
        </w:rPr>
        <w:drawing>
          <wp:inline distT="0" distB="0" distL="0" distR="0">
            <wp:extent cx="3762375" cy="2257425"/>
            <wp:effectExtent l="0" t="0" r="0" b="0"/>
            <wp:docPr id="1" name="ch_02_q84to87.png" descr="ch_02_q84to87.png"/>
            <wp:cNvGraphicFramePr>
              <a:graphicFrameLocks noChangeAspect="true"/>
            </wp:cNvGraphicFramePr>
            <a:graphic>
              <a:graphicData uri="http://schemas.openxmlformats.org/drawingml/2006/picture">
                <pic:pic>
                  <pic:nvPicPr>
                    <pic:cNvPr id="2" name="ch_02_q84to87.png"/>
                    <pic:cNvPicPr/>
                  </pic:nvPicPr>
                  <pic:blipFill>
                    <a:blip r:embed="rId9"/>
                    <a:stretch>
                      <a:fillRect/>
                    </a:stretch>
                  </pic:blipFill>
                  <pic:spPr>
                    <a:xfrm>
                      <a:off x="0" y="0"/>
                      <a:ext cx="3762375" cy="2257425"/>
                    </a:xfrm>
                    <a:prstGeom prst="rect">
                      <a:avLst/>
                    </a:prstGeom>
                  </pic:spPr>
                </pic:pic>
              </a:graphicData>
            </a:graphic>
          </wp:inline>
        </w:drawing>
      </w:r>
      <w:r>
        <w:rPr>
          <w:rFonts w:ascii="Times New Roman"/>
          <w:b w:val="false"/>
          <w:i w:val="false"/>
          <w:color w:val="000000"/>
          <w:sz w:val="24"/>
        </w:rPr>
        <w:t>Refer to the diagram. Flow 2 represents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wage, rent, interest, and profit income.</w:t>
      </w:r>
      <w:r>
        <w:rPr>
          <w:rFonts w:ascii="Times New Roman"/>
          <w:sz w:val="24"/>
        </w:rPr>
        <w:tab/>
        <w:br/>
        <w:tab/>
      </w:r>
      <w:r>
        <w:rPr>
          <w:rFonts w:ascii="Times New Roman"/>
          <w:sz w:val="24"/>
        </w:rPr>
        <w:t>B)    land, labor, capital, and entrepreneurial ability.</w:t>
      </w:r>
      <w:r>
        <w:rPr>
          <w:rFonts w:ascii="Times New Roman"/>
          <w:sz w:val="24"/>
        </w:rPr>
        <w:br/>
        <w:tab/>
      </w:r>
      <w:r>
        <w:rPr>
          <w:rFonts w:ascii="Times New Roman"/>
          <w:sz w:val="24"/>
        </w:rPr>
        <w:t>C)    goods and services.</w:t>
      </w:r>
      <w:r>
        <w:rPr>
          <w:rFonts w:ascii="Times New Roman"/>
          <w:sz w:val="24"/>
        </w:rPr>
        <w:br/>
        <w:tab/>
      </w:r>
      <w:r>
        <w:rPr>
          <w:rFonts w:ascii="Times New Roman"/>
          <w:sz w:val="24"/>
        </w:rPr>
        <w:t>D)    consumer expenditures.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144)</w:t>
        <w:tab/>
      </w:r>
      <w:r>
        <w:rPr>
          <w:rFonts w:ascii="Times New Roman"/>
          <w:sz w:val="24"/>
        </w:rPr>
        <w:t/>
      </w:r>
      <w:r>
        <w:rPr>
          <w:rFonts w:ascii="Times New Roman"/>
          <w:sz w:val="24"/>
        </w:rPr>
        <w:drawing>
          <wp:inline distT="0" distB="0" distL="0" distR="0">
            <wp:extent cx="3762375" cy="2257425"/>
            <wp:effectExtent l="0" t="0" r="0" b="0"/>
            <wp:docPr id="1" name="ch_02_q84to87.png" descr="ch_02_q84to87.png"/>
            <wp:cNvGraphicFramePr>
              <a:graphicFrameLocks noChangeAspect="true"/>
            </wp:cNvGraphicFramePr>
            <a:graphic>
              <a:graphicData uri="http://schemas.openxmlformats.org/drawingml/2006/picture">
                <pic:pic>
                  <pic:nvPicPr>
                    <pic:cNvPr id="2" name="ch_02_q84to87.png"/>
                    <pic:cNvPicPr/>
                  </pic:nvPicPr>
                  <pic:blipFill>
                    <a:blip r:embed="rId10"/>
                    <a:stretch>
                      <a:fillRect/>
                    </a:stretch>
                  </pic:blipFill>
                  <pic:spPr>
                    <a:xfrm>
                      <a:off x="0" y="0"/>
                      <a:ext cx="3762375" cy="2257425"/>
                    </a:xfrm>
                    <a:prstGeom prst="rect">
                      <a:avLst/>
                    </a:prstGeom>
                  </pic:spPr>
                </pic:pic>
              </a:graphicData>
            </a:graphic>
          </wp:inline>
        </w:drawing>
      </w:r>
      <w:r>
        <w:rPr>
          <w:rFonts w:ascii="Times New Roman"/>
          <w:b w:val="false"/>
          <w:i w:val="false"/>
          <w:color w:val="000000"/>
          <w:sz w:val="24"/>
        </w:rPr>
        <w:t>Refer to the diagram. Flow 3 represents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wage, rent, interest, and profit income.</w:t>
      </w:r>
      <w:r>
        <w:rPr>
          <w:rFonts w:ascii="Times New Roman"/>
          <w:sz w:val="24"/>
        </w:rPr>
        <w:tab/>
        <w:br/>
        <w:tab/>
      </w:r>
      <w:r>
        <w:rPr>
          <w:rFonts w:ascii="Times New Roman"/>
          <w:sz w:val="24"/>
        </w:rPr>
        <w:t>B)    land, labor, capital, and entrepreneurial ability.</w:t>
      </w:r>
      <w:r>
        <w:rPr>
          <w:rFonts w:ascii="Times New Roman"/>
          <w:sz w:val="24"/>
        </w:rPr>
        <w:br/>
        <w:tab/>
      </w:r>
      <w:r>
        <w:rPr>
          <w:rFonts w:ascii="Times New Roman"/>
          <w:sz w:val="24"/>
        </w:rPr>
        <w:t>C)    goods and services.</w:t>
      </w:r>
      <w:r>
        <w:rPr>
          <w:rFonts w:ascii="Times New Roman"/>
          <w:sz w:val="24"/>
        </w:rPr>
        <w:br/>
        <w:tab/>
      </w:r>
      <w:r>
        <w:rPr>
          <w:rFonts w:ascii="Times New Roman"/>
          <w:sz w:val="24"/>
        </w:rPr>
        <w:t>D)    consumer expenditures.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145)</w:t>
        <w:tab/>
      </w:r>
      <w:r>
        <w:rPr>
          <w:rFonts w:ascii="Times New Roman"/>
          <w:sz w:val="24"/>
        </w:rPr>
        <w:t/>
      </w:r>
      <w:r>
        <w:rPr>
          <w:rFonts w:ascii="Times New Roman"/>
          <w:sz w:val="24"/>
        </w:rPr>
        <w:drawing>
          <wp:inline distT="0" distB="0" distL="0" distR="0">
            <wp:extent cx="3762375" cy="2257425"/>
            <wp:effectExtent l="0" t="0" r="0" b="0"/>
            <wp:docPr id="1" name="ch_02_q84to87.png" descr="ch_02_q84to87.png"/>
            <wp:cNvGraphicFramePr>
              <a:graphicFrameLocks noChangeAspect="true"/>
            </wp:cNvGraphicFramePr>
            <a:graphic>
              <a:graphicData uri="http://schemas.openxmlformats.org/drawingml/2006/picture">
                <pic:pic>
                  <pic:nvPicPr>
                    <pic:cNvPr id="2" name="ch_02_q84to87.png"/>
                    <pic:cNvPicPr/>
                  </pic:nvPicPr>
                  <pic:blipFill>
                    <a:blip r:embed="rId11"/>
                    <a:stretch>
                      <a:fillRect/>
                    </a:stretch>
                  </pic:blipFill>
                  <pic:spPr>
                    <a:xfrm>
                      <a:off x="0" y="0"/>
                      <a:ext cx="3762375" cy="2257425"/>
                    </a:xfrm>
                    <a:prstGeom prst="rect">
                      <a:avLst/>
                    </a:prstGeom>
                  </pic:spPr>
                </pic:pic>
              </a:graphicData>
            </a:graphic>
          </wp:inline>
        </w:drawing>
      </w:r>
      <w:r>
        <w:rPr>
          <w:rFonts w:ascii="Times New Roman"/>
          <w:b w:val="false"/>
          <w:i w:val="false"/>
          <w:color w:val="000000"/>
          <w:sz w:val="24"/>
        </w:rPr>
        <w:t>Refer to the diagram. Flow 4 represents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wage, rent, interest, and profit income.</w:t>
      </w:r>
      <w:r>
        <w:rPr>
          <w:rFonts w:ascii="Times New Roman"/>
          <w:sz w:val="24"/>
        </w:rPr>
        <w:tab/>
        <w:br/>
        <w:tab/>
      </w:r>
      <w:r>
        <w:rPr>
          <w:rFonts w:ascii="Times New Roman"/>
          <w:sz w:val="24"/>
        </w:rPr>
        <w:t>B)    land, labor, capital, and entrepreneurial ability.</w:t>
      </w:r>
      <w:r>
        <w:rPr>
          <w:rFonts w:ascii="Times New Roman"/>
          <w:sz w:val="24"/>
        </w:rPr>
        <w:br/>
        <w:tab/>
      </w:r>
      <w:r>
        <w:rPr>
          <w:rFonts w:ascii="Times New Roman"/>
          <w:sz w:val="24"/>
        </w:rPr>
        <w:t>C)    goods and services.</w:t>
      </w:r>
      <w:r>
        <w:rPr>
          <w:rFonts w:ascii="Times New Roman"/>
          <w:sz w:val="24"/>
        </w:rPr>
        <w:br/>
        <w:tab/>
      </w:r>
      <w:r>
        <w:rPr>
          <w:rFonts w:ascii="Times New Roman"/>
          <w:sz w:val="24"/>
        </w:rPr>
        <w:t>D)    consumer expenditures and business revenue.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146)</w:t>
        <w:tab/>
      </w:r>
      <w:r>
        <w:rPr>
          <w:rFonts w:ascii="Times New Roman"/>
          <w:sz w:val="24"/>
        </w:rPr>
        <w:t>In terms of the circular flow diagram, households make expenditures in the _____ market and receive income through the _____ market.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product; financial</w:t>
      </w:r>
      <w:r>
        <w:rPr>
          <w:rFonts w:ascii="Times New Roman"/>
          <w:sz w:val="24"/>
        </w:rPr>
        <w:tab/>
        <w:br/>
        <w:tab/>
      </w:r>
      <w:r>
        <w:rPr>
          <w:rFonts w:ascii="Times New Roman"/>
          <w:sz w:val="24"/>
        </w:rPr>
        <w:t>B)    resource; product</w:t>
      </w:r>
      <w:r>
        <w:rPr>
          <w:rFonts w:ascii="Times New Roman"/>
          <w:sz w:val="24"/>
        </w:rPr>
        <w:br/>
        <w:tab/>
      </w:r>
      <w:r>
        <w:rPr>
          <w:rFonts w:ascii="Times New Roman"/>
          <w:sz w:val="24"/>
        </w:rPr>
        <w:t>C)    product; resource</w:t>
      </w:r>
      <w:r>
        <w:rPr>
          <w:rFonts w:ascii="Times New Roman"/>
          <w:sz w:val="24"/>
        </w:rPr>
        <w:br/>
        <w:tab/>
      </w:r>
      <w:r>
        <w:rPr>
          <w:rFonts w:ascii="Times New Roman"/>
          <w:sz w:val="24"/>
        </w:rPr>
        <w:t>D)    capital; product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147)</w:t>
        <w:tab/>
      </w:r>
      <w:r>
        <w:rPr>
          <w:rFonts w:ascii="Times New Roman"/>
          <w:b w:val="false"/>
          <w:i w:val="false"/>
          <w:color w:val="000000"/>
          <w:sz w:val="24"/>
        </w:rPr>
        <w:t xml:space="preserve">In terms of the circular flow diagram, businesses obtain revenue through the _____ market and make expenditures in the   </w:t>
      </w:r>
      <w:r>
        <w:rPr>
          <w:rFonts w:ascii="Times New Roman"/>
          <w:b w:val="false"/>
          <w:i w:val="false"/>
          <w:color w:val="000000"/>
          <w:sz w:val="24"/>
          <w:u w:val="single"/>
        </w:rPr>
        <w:t>_____</w:t>
      </w:r>
      <w:r>
        <w:rPr>
          <w:rFonts w:ascii="Times New Roman"/>
          <w:b w:val="false"/>
          <w:i w:val="false"/>
          <w:color w:val="000000"/>
          <w:sz w:val="24"/>
        </w:rPr>
        <w:t xml:space="preserve"> market.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product; financial</w:t>
      </w:r>
      <w:r>
        <w:rPr>
          <w:rFonts w:ascii="Times New Roman"/>
          <w:sz w:val="24"/>
        </w:rPr>
        <w:tab/>
        <w:br/>
        <w:tab/>
      </w:r>
      <w:r>
        <w:rPr>
          <w:rFonts w:ascii="Times New Roman"/>
          <w:sz w:val="24"/>
        </w:rPr>
        <w:t>B)    resource; product</w:t>
      </w:r>
      <w:r>
        <w:rPr>
          <w:rFonts w:ascii="Times New Roman"/>
          <w:sz w:val="24"/>
        </w:rPr>
        <w:br/>
        <w:tab/>
      </w:r>
      <w:r>
        <w:rPr>
          <w:rFonts w:ascii="Times New Roman"/>
          <w:sz w:val="24"/>
        </w:rPr>
        <w:t>C)    product; resource</w:t>
      </w:r>
      <w:r>
        <w:rPr>
          <w:rFonts w:ascii="Times New Roman"/>
          <w:sz w:val="24"/>
        </w:rPr>
        <w:br/>
        <w:tab/>
      </w:r>
      <w:r>
        <w:rPr>
          <w:rFonts w:ascii="Times New Roman"/>
          <w:sz w:val="24"/>
        </w:rPr>
        <w:t>D)    capital; product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148)</w:t>
        <w:tab/>
      </w:r>
      <w:r>
        <w:rPr>
          <w:rFonts w:ascii="Times New Roman"/>
          <w:sz w:val="24"/>
        </w:rPr>
        <w:t>Households and businesses are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both buyers in the resource market.</w:t>
      </w:r>
      <w:r>
        <w:rPr>
          <w:rFonts w:ascii="Times New Roman"/>
          <w:sz w:val="24"/>
        </w:rPr>
        <w:tab/>
        <w:br/>
        <w:tab/>
      </w:r>
      <w:r>
        <w:rPr>
          <w:rFonts w:ascii="Times New Roman"/>
          <w:sz w:val="24"/>
        </w:rPr>
        <w:t>B)    both sellers in the product market.</w:t>
      </w:r>
      <w:r>
        <w:rPr>
          <w:rFonts w:ascii="Times New Roman"/>
          <w:sz w:val="24"/>
        </w:rPr>
        <w:br/>
        <w:tab/>
      </w:r>
      <w:r>
        <w:rPr>
          <w:rFonts w:ascii="Times New Roman"/>
          <w:sz w:val="24"/>
        </w:rPr>
        <w:t>C)    sellers in the resource and product markets respectively.</w:t>
      </w:r>
      <w:r>
        <w:rPr>
          <w:rFonts w:ascii="Times New Roman"/>
          <w:sz w:val="24"/>
        </w:rPr>
        <w:br/>
        <w:tab/>
      </w:r>
      <w:r>
        <w:rPr>
          <w:rFonts w:ascii="Times New Roman"/>
          <w:sz w:val="24"/>
        </w:rPr>
        <w:t>D)    sellers in the product and resource markets respectively.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149)</w:t>
        <w:tab/>
      </w:r>
      <w:r>
        <w:rPr>
          <w:rFonts w:ascii="Times New Roman"/>
          <w:sz w:val="24"/>
        </w:rPr>
        <w:t/>
      </w:r>
      <w:r>
        <w:rPr>
          <w:rFonts w:ascii="Times New Roman"/>
          <w:sz w:val="24"/>
        </w:rPr>
        <w:drawing>
          <wp:inline distT="0" distB="0" distL="0" distR="0">
            <wp:extent cx="4210050" cy="2476500"/>
            <wp:effectExtent l="0" t="0" r="0" b="0"/>
            <wp:docPr id="1" name="ch_02_q91to93.png" descr="ch_02_q91to93.png"/>
            <wp:cNvGraphicFramePr>
              <a:graphicFrameLocks noChangeAspect="true"/>
            </wp:cNvGraphicFramePr>
            <a:graphic>
              <a:graphicData uri="http://schemas.openxmlformats.org/drawingml/2006/picture">
                <pic:pic>
                  <pic:nvPicPr>
                    <pic:cNvPr id="2" name="ch_02_q91to93.png"/>
                    <pic:cNvPicPr/>
                  </pic:nvPicPr>
                  <pic:blipFill>
                    <a:blip r:embed="rId12"/>
                    <a:stretch>
                      <a:fillRect/>
                    </a:stretch>
                  </pic:blipFill>
                  <pic:spPr>
                    <a:xfrm>
                      <a:off x="0" y="0"/>
                      <a:ext cx="4210050" cy="2476500"/>
                    </a:xfrm>
                    <a:prstGeom prst="rect">
                      <a:avLst/>
                    </a:prstGeom>
                  </pic:spPr>
                </pic:pic>
              </a:graphicData>
            </a:graphic>
          </wp:inline>
        </w:drawing>
      </w:r>
      <w:r>
        <w:rPr>
          <w:rFonts w:ascii="Times New Roman"/>
          <w:b w:val="false"/>
          <w:i w:val="false"/>
          <w:color w:val="000000"/>
          <w:sz w:val="24"/>
        </w:rPr>
        <w:t>Refer to the diagram. Arrows (1) and (2) represent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goods and resources, respectively.</w:t>
      </w:r>
      <w:r>
        <w:rPr>
          <w:rFonts w:ascii="Times New Roman"/>
          <w:sz w:val="24"/>
        </w:rPr>
        <w:tab/>
        <w:br/>
        <w:tab/>
      </w:r>
      <w:r>
        <w:rPr>
          <w:rFonts w:ascii="Times New Roman"/>
          <w:sz w:val="24"/>
        </w:rPr>
        <w:t>B)    money incomes and output, respectively.</w:t>
      </w:r>
      <w:r>
        <w:rPr>
          <w:rFonts w:ascii="Times New Roman"/>
          <w:sz w:val="24"/>
        </w:rPr>
        <w:br/>
        <w:tab/>
      </w:r>
      <w:r>
        <w:rPr>
          <w:rFonts w:ascii="Times New Roman"/>
          <w:sz w:val="24"/>
        </w:rPr>
        <w:t>C)    output and money incomes, respectively.</w:t>
      </w:r>
      <w:r>
        <w:rPr>
          <w:rFonts w:ascii="Times New Roman"/>
          <w:sz w:val="24"/>
        </w:rPr>
        <w:br/>
        <w:tab/>
      </w:r>
      <w:r>
        <w:rPr>
          <w:rFonts w:ascii="Times New Roman"/>
          <w:sz w:val="24"/>
        </w:rPr>
        <w:t>D)    resources and goods, respectively.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150)</w:t>
        <w:tab/>
      </w:r>
      <w:r>
        <w:rPr>
          <w:rFonts w:ascii="Times New Roman"/>
          <w:sz w:val="24"/>
        </w:rPr>
        <w:t/>
      </w:r>
      <w:r>
        <w:rPr>
          <w:rFonts w:ascii="Times New Roman"/>
          <w:sz w:val="24"/>
        </w:rPr>
        <w:drawing>
          <wp:inline distT="0" distB="0" distL="0" distR="0">
            <wp:extent cx="4210050" cy="2476500"/>
            <wp:effectExtent l="0" t="0" r="0" b="0"/>
            <wp:docPr id="1" name="ch_02_q91to93.png" descr="ch_02_q91to93.png"/>
            <wp:cNvGraphicFramePr>
              <a:graphicFrameLocks noChangeAspect="true"/>
            </wp:cNvGraphicFramePr>
            <a:graphic>
              <a:graphicData uri="http://schemas.openxmlformats.org/drawingml/2006/picture">
                <pic:pic>
                  <pic:nvPicPr>
                    <pic:cNvPr id="2" name="ch_02_q91to93.png"/>
                    <pic:cNvPicPr/>
                  </pic:nvPicPr>
                  <pic:blipFill>
                    <a:blip r:embed="rId13"/>
                    <a:stretch>
                      <a:fillRect/>
                    </a:stretch>
                  </pic:blipFill>
                  <pic:spPr>
                    <a:xfrm>
                      <a:off x="0" y="0"/>
                      <a:ext cx="4210050" cy="2476500"/>
                    </a:xfrm>
                    <a:prstGeom prst="rect">
                      <a:avLst/>
                    </a:prstGeom>
                  </pic:spPr>
                </pic:pic>
              </a:graphicData>
            </a:graphic>
          </wp:inline>
        </w:drawing>
      </w:r>
      <w:r>
        <w:rPr>
          <w:rFonts w:ascii="Times New Roman"/>
          <w:b w:val="false"/>
          <w:i w:val="false"/>
          <w:color w:val="000000"/>
          <w:sz w:val="24"/>
        </w:rPr>
        <w:t>Refer to the diagram. Arrows (3) and (4) represent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goods and services, respectively.</w:t>
      </w:r>
      <w:r>
        <w:rPr>
          <w:rFonts w:ascii="Times New Roman"/>
          <w:sz w:val="24"/>
        </w:rPr>
        <w:tab/>
        <w:br/>
        <w:tab/>
      </w:r>
      <w:r>
        <w:rPr>
          <w:rFonts w:ascii="Times New Roman"/>
          <w:sz w:val="24"/>
        </w:rPr>
        <w:t>B)    incomes and consumer expenditures, respectively.</w:t>
      </w:r>
      <w:r>
        <w:rPr>
          <w:rFonts w:ascii="Times New Roman"/>
          <w:sz w:val="24"/>
        </w:rPr>
        <w:br/>
        <w:tab/>
      </w:r>
      <w:r>
        <w:rPr>
          <w:rFonts w:ascii="Times New Roman"/>
          <w:sz w:val="24"/>
        </w:rPr>
        <w:t>C)    resources and goods, respectively.</w:t>
      </w:r>
      <w:r>
        <w:rPr>
          <w:rFonts w:ascii="Times New Roman"/>
          <w:sz w:val="24"/>
        </w:rPr>
        <w:br/>
        <w:tab/>
      </w:r>
      <w:r>
        <w:rPr>
          <w:rFonts w:ascii="Times New Roman"/>
          <w:sz w:val="24"/>
        </w:rPr>
        <w:t>D)    consumer expenditures and income, respectively.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151)</w:t>
        <w:tab/>
      </w:r>
      <w:r>
        <w:rPr>
          <w:rFonts w:ascii="Times New Roman"/>
          <w:sz w:val="24"/>
        </w:rPr>
        <w:t/>
      </w:r>
      <w:r>
        <w:rPr>
          <w:rFonts w:ascii="Times New Roman"/>
          <w:sz w:val="24"/>
        </w:rPr>
        <w:drawing>
          <wp:inline distT="0" distB="0" distL="0" distR="0">
            <wp:extent cx="4210050" cy="2476500"/>
            <wp:effectExtent l="0" t="0" r="0" b="0"/>
            <wp:docPr id="1" name="ch_02_q91to93.png" descr="ch_02_q91to93.png"/>
            <wp:cNvGraphicFramePr>
              <a:graphicFrameLocks noChangeAspect="true"/>
            </wp:cNvGraphicFramePr>
            <a:graphic>
              <a:graphicData uri="http://schemas.openxmlformats.org/drawingml/2006/picture">
                <pic:pic>
                  <pic:nvPicPr>
                    <pic:cNvPr id="2" name="ch_02_q91to93.png"/>
                    <pic:cNvPicPr/>
                  </pic:nvPicPr>
                  <pic:blipFill>
                    <a:blip r:embed="rId14"/>
                    <a:stretch>
                      <a:fillRect/>
                    </a:stretch>
                  </pic:blipFill>
                  <pic:spPr>
                    <a:xfrm>
                      <a:off x="0" y="0"/>
                      <a:ext cx="4210050" cy="2476500"/>
                    </a:xfrm>
                    <a:prstGeom prst="rect">
                      <a:avLst/>
                    </a:prstGeom>
                  </pic:spPr>
                </pic:pic>
              </a:graphicData>
            </a:graphic>
          </wp:inline>
        </w:drawing>
      </w:r>
      <w:r>
        <w:rPr>
          <w:rFonts w:ascii="Times New Roman"/>
          <w:b w:val="false"/>
          <w:i w:val="false"/>
          <w:color w:val="000000"/>
          <w:sz w:val="24"/>
        </w:rPr>
        <w:t>Refer to the diagram. Arrows (1) and (3) are associated with</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money market.</w:t>
      </w:r>
      <w:r>
        <w:rPr>
          <w:rFonts w:ascii="Times New Roman"/>
          <w:sz w:val="24"/>
        </w:rPr>
        <w:tab/>
        <w:br/>
        <w:tab/>
      </w:r>
      <w:r>
        <w:rPr>
          <w:rFonts w:ascii="Times New Roman"/>
          <w:sz w:val="24"/>
        </w:rPr>
        <w:t>B)    the resource market.</w:t>
      </w:r>
      <w:r>
        <w:rPr>
          <w:rFonts w:ascii="Times New Roman"/>
          <w:sz w:val="24"/>
        </w:rPr>
        <w:br/>
        <w:tab/>
      </w:r>
      <w:r>
        <w:rPr>
          <w:rFonts w:ascii="Times New Roman"/>
          <w:sz w:val="24"/>
        </w:rPr>
        <w:t>C)    the product market.</w:t>
      </w:r>
      <w:r>
        <w:rPr>
          <w:rFonts w:ascii="Times New Roman"/>
          <w:sz w:val="24"/>
        </w:rPr>
        <w:br/>
        <w:tab/>
      </w:r>
      <w:r>
        <w:rPr>
          <w:rFonts w:ascii="Times New Roman"/>
          <w:sz w:val="24"/>
        </w:rPr>
        <w:t>D)    international trade.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152)</w:t>
        <w:tab/>
      </w:r>
      <w:r>
        <w:rPr>
          <w:rFonts w:ascii="Times New Roman"/>
          <w:sz w:val="24"/>
        </w:rPr>
        <w:t>Which of the following best illustrates the circular flow model in action?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Bobbie goes to work and builds cars; she uses the income she receives to buy food at the grocery store.</w:t>
      </w:r>
      <w:r>
        <w:rPr>
          <w:rFonts w:ascii="Times New Roman"/>
          <w:sz w:val="24"/>
        </w:rPr>
        <w:tab/>
        <w:br/>
        <w:tab/>
      </w:r>
      <w:r>
        <w:rPr>
          <w:rFonts w:ascii="Times New Roman"/>
          <w:sz w:val="24"/>
        </w:rPr>
        <w:t>B)    Evan buys a new couch; the owner of the furniture store uses some of the money from the sale to pay her supplier and uses the rest to take her family out to dinner.</w:t>
      </w:r>
      <w:r>
        <w:rPr>
          <w:rFonts w:ascii="Times New Roman"/>
          <w:sz w:val="24"/>
        </w:rPr>
        <w:br/>
        <w:tab/>
      </w:r>
      <w:r>
        <w:rPr>
          <w:rFonts w:ascii="Times New Roman"/>
          <w:sz w:val="24"/>
        </w:rPr>
        <w:t>C)    Boeing experiences a surge in orders for new airplanes, prompting the company to hire more workers.</w:t>
      </w:r>
      <w:r>
        <w:rPr>
          <w:rFonts w:ascii="Times New Roman"/>
          <w:sz w:val="24"/>
        </w:rPr>
        <w:br/>
        <w:tab/>
      </w:r>
      <w:r>
        <w:rPr>
          <w:rFonts w:ascii="Times New Roman"/>
          <w:sz w:val="24"/>
        </w:rPr>
        <w:t>D)    All of these answers illustrate the workings of the circular flow model.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153)</w:t>
        <w:tab/>
      </w:r>
      <w:r>
        <w:rPr>
          <w:rFonts w:ascii="Times New Roman"/>
          <w:sz w:val="24"/>
        </w:rPr>
        <w:t>In a market system,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firm owners and employees share business risk more or less equally.</w:t>
      </w:r>
      <w:r>
        <w:rPr>
          <w:rFonts w:ascii="Times New Roman"/>
          <w:sz w:val="24"/>
        </w:rPr>
        <w:tab/>
        <w:br/>
        <w:tab/>
      </w:r>
      <w:r>
        <w:rPr>
          <w:rFonts w:ascii="Times New Roman"/>
          <w:b w:val="false"/>
          <w:i w:val="false"/>
          <w:color w:val="000000"/>
          <w:sz w:val="24"/>
        </w:rPr>
        <w:t>B)    a firm's employees and suppliers are largely shielded from risk, relative to business owners.</w:t>
      </w:r>
      <w:r>
        <w:rPr>
          <w:rFonts w:ascii="Times New Roman"/>
          <w:sz w:val="24"/>
        </w:rPr>
      </w:r>
      <w:r>
        <w:rPr>
          <w:rFonts w:ascii="Times New Roman"/>
          <w:sz w:val="24"/>
        </w:rPr>
        <w:br/>
        <w:tab/>
      </w:r>
      <w:r>
        <w:rPr>
          <w:rFonts w:ascii="Times New Roman"/>
          <w:sz w:val="24"/>
        </w:rPr>
        <w:t>C)    employees and suppliers face the greatest risks, because firms can shut down without notice and leave them unpaid.</w:t>
      </w:r>
      <w:r>
        <w:rPr>
          <w:rFonts w:ascii="Times New Roman"/>
          <w:sz w:val="24"/>
        </w:rPr>
        <w:br/>
        <w:tab/>
      </w:r>
      <w:r>
        <w:rPr>
          <w:rFonts w:ascii="Times New Roman"/>
          <w:b w:val="false"/>
          <w:i w:val="false"/>
          <w:color w:val="000000"/>
          <w:sz w:val="24"/>
        </w:rPr>
        <w:t>D)    a firm's owners are largely shielded from risk because they can walk away from the business at any time.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154)</w:t>
        <w:tab/>
      </w:r>
      <w:r>
        <w:rPr>
          <w:rFonts w:ascii="Times New Roman"/>
          <w:sz w:val="24"/>
        </w:rPr>
        <w:t>In a market system, employees and suppliers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are usually shielded from risk, but at the cost of not sharing in the profits of the firm.</w:t>
      </w:r>
      <w:r>
        <w:rPr>
          <w:rFonts w:ascii="Times New Roman"/>
          <w:sz w:val="24"/>
        </w:rPr>
        <w:tab/>
        <w:br/>
        <w:tab/>
      </w:r>
      <w:r>
        <w:rPr>
          <w:rFonts w:ascii="Times New Roman"/>
          <w:sz w:val="24"/>
        </w:rPr>
        <w:t>B)    are usually shielded from risk and share in the profits of the firm.</w:t>
      </w:r>
      <w:r>
        <w:rPr>
          <w:rFonts w:ascii="Times New Roman"/>
          <w:sz w:val="24"/>
        </w:rPr>
        <w:br/>
        <w:tab/>
      </w:r>
      <w:r>
        <w:rPr>
          <w:rFonts w:ascii="Times New Roman"/>
          <w:sz w:val="24"/>
        </w:rPr>
        <w:t>C)    are generally subject to as much risk as firm owners but get to share in the profits.</w:t>
      </w:r>
      <w:r>
        <w:rPr>
          <w:rFonts w:ascii="Times New Roman"/>
          <w:sz w:val="24"/>
        </w:rPr>
        <w:br/>
        <w:tab/>
      </w:r>
      <w:r>
        <w:rPr>
          <w:rFonts w:ascii="Times New Roman"/>
          <w:b w:val="false"/>
          <w:i w:val="false"/>
          <w:color w:val="000000"/>
          <w:sz w:val="24"/>
        </w:rPr>
        <w:t>D)    bear as much risk as firm owners but don't get to share in the profits.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155)</w:t>
        <w:tab/>
      </w:r>
      <w:r>
        <w:rPr>
          <w:rFonts w:ascii="Times New Roman"/>
          <w:sz w:val="24"/>
        </w:rPr>
        <w:t>A market system tends to restrict business risk to owners and investors. This results in which of the following benefits?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more stable macroeconomy with fewer recessions</w:t>
      </w:r>
      <w:r>
        <w:rPr>
          <w:rFonts w:ascii="Times New Roman"/>
          <w:sz w:val="24"/>
        </w:rPr>
        <w:tab/>
        <w:br/>
        <w:tab/>
      </w:r>
      <w:r>
        <w:rPr>
          <w:rFonts w:ascii="Times New Roman"/>
          <w:sz w:val="24"/>
        </w:rPr>
        <w:t>B)    Firms are better able to attract inputs, as these inputs do not have to share the risk.</w:t>
      </w:r>
      <w:r>
        <w:rPr>
          <w:rFonts w:ascii="Times New Roman"/>
          <w:sz w:val="24"/>
        </w:rPr>
        <w:br/>
        <w:tab/>
      </w:r>
      <w:r>
        <w:rPr>
          <w:rFonts w:ascii="Times New Roman"/>
          <w:sz w:val="24"/>
        </w:rPr>
        <w:t>C)    Government agencies are better prepared to help when businesses fail.</w:t>
      </w:r>
      <w:r>
        <w:rPr>
          <w:rFonts w:ascii="Times New Roman"/>
          <w:sz w:val="24"/>
        </w:rPr>
        <w:br/>
        <w:tab/>
      </w:r>
      <w:r>
        <w:rPr>
          <w:rFonts w:ascii="Times New Roman"/>
          <w:sz w:val="24"/>
        </w:rPr>
        <w:t>D)    consistently lower prices for consumers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156)</w:t>
        <w:tab/>
      </w:r>
      <w:r>
        <w:rPr>
          <w:rFonts w:ascii="Times New Roman"/>
          <w:sz w:val="24"/>
        </w:rPr>
        <w:t>A market system tends to restrict business risk to owners and investors. This results in which of the following benefits?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encourages more people to become entrepreneurs.</w:t>
      </w:r>
      <w:r>
        <w:rPr>
          <w:rFonts w:ascii="Times New Roman"/>
          <w:sz w:val="24"/>
        </w:rPr>
        <w:tab/>
        <w:br/>
        <w:tab/>
      </w:r>
      <w:r>
        <w:rPr>
          <w:rFonts w:ascii="Times New Roman"/>
          <w:sz w:val="24"/>
        </w:rPr>
        <w:t>B)    Firms have to pay more to attract inputs, as these inputs have to share the risk.</w:t>
      </w:r>
      <w:r>
        <w:rPr>
          <w:rFonts w:ascii="Times New Roman"/>
          <w:sz w:val="24"/>
        </w:rPr>
        <w:br/>
        <w:tab/>
      </w:r>
      <w:r>
        <w:rPr>
          <w:rFonts w:ascii="Times New Roman"/>
          <w:sz w:val="24"/>
        </w:rPr>
        <w:t>C)    Firms focus attention on prudent risk management, as it is profitable to manage risk.</w:t>
      </w:r>
      <w:r>
        <w:rPr>
          <w:rFonts w:ascii="Times New Roman"/>
          <w:sz w:val="24"/>
        </w:rPr>
        <w:br/>
        <w:tab/>
      </w:r>
      <w:r>
        <w:rPr>
          <w:rFonts w:ascii="Times New Roman"/>
          <w:sz w:val="24"/>
        </w:rPr>
        <w:t>D)    Income becomes more equally distributed.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157)</w:t>
        <w:tab/>
      </w:r>
      <w:r>
        <w:rPr>
          <w:rFonts w:ascii="Times New Roman"/>
          <w:sz w:val="24"/>
        </w:rPr>
        <w:t>Economic systems differ from one another based on who owns the factors of production and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how many resources are available in the economy and where they are located.</w:t>
      </w:r>
      <w:r>
        <w:rPr>
          <w:rFonts w:ascii="Times New Roman"/>
          <w:sz w:val="24"/>
        </w:rPr>
        <w:tab/>
        <w:br/>
        <w:tab/>
      </w:r>
      <w:r>
        <w:rPr>
          <w:rFonts w:ascii="Times New Roman"/>
          <w:sz w:val="24"/>
        </w:rPr>
        <w:t>B)    how economic activities are coordinated and directed.</w:t>
      </w:r>
      <w:r>
        <w:rPr>
          <w:rFonts w:ascii="Times New Roman"/>
          <w:sz w:val="24"/>
        </w:rPr>
        <w:br/>
        <w:tab/>
      </w:r>
      <w:r>
        <w:rPr>
          <w:rFonts w:ascii="Times New Roman"/>
          <w:sz w:val="24"/>
        </w:rPr>
        <w:t>C)    what kinds of products are produced in the economy and how they are sold.</w:t>
      </w:r>
      <w:r>
        <w:rPr>
          <w:rFonts w:ascii="Times New Roman"/>
          <w:sz w:val="24"/>
        </w:rPr>
        <w:br/>
        <w:tab/>
      </w:r>
      <w:r>
        <w:rPr>
          <w:rFonts w:ascii="Times New Roman"/>
          <w:sz w:val="24"/>
        </w:rPr>
        <w:t>D)    how big the population is and the makeup of the population.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158)</w:t>
        <w:tab/>
      </w:r>
      <w:r>
        <w:rPr>
          <w:rFonts w:ascii="Times New Roman"/>
          <w:sz w:val="24"/>
        </w:rPr>
        <w:t>The market system is an economic system that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produces more consumer goods than capital goods.</w:t>
      </w:r>
      <w:r>
        <w:rPr>
          <w:rFonts w:ascii="Times New Roman"/>
          <w:sz w:val="24"/>
        </w:rPr>
        <w:tab/>
        <w:br/>
        <w:tab/>
      </w:r>
      <w:r>
        <w:rPr>
          <w:rFonts w:ascii="Times New Roman"/>
          <w:sz w:val="24"/>
        </w:rPr>
        <w:t>B)    produces more capital goods than consumer goods.</w:t>
      </w:r>
      <w:r>
        <w:rPr>
          <w:rFonts w:ascii="Times New Roman"/>
          <w:sz w:val="24"/>
        </w:rPr>
        <w:br/>
        <w:tab/>
      </w:r>
      <w:r>
        <w:rPr>
          <w:rFonts w:ascii="Times New Roman"/>
          <w:sz w:val="24"/>
        </w:rPr>
        <w:t>C)    gives private individuals the right to own resources used in production.</w:t>
      </w:r>
      <w:r>
        <w:rPr>
          <w:rFonts w:ascii="Times New Roman"/>
          <w:sz w:val="24"/>
        </w:rPr>
        <w:br/>
        <w:tab/>
      </w:r>
      <w:r>
        <w:rPr>
          <w:rFonts w:ascii="Times New Roman"/>
          <w:b w:val="false"/>
          <w:i w:val="false"/>
          <w:color w:val="000000"/>
          <w:sz w:val="24"/>
        </w:rPr>
        <w:t>D)    emphasizes the government's power to control markets and direct economic activity.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159)</w:t>
        <w:tab/>
      </w:r>
      <w:r>
        <w:rPr>
          <w:rFonts w:ascii="Times New Roman"/>
          <w:sz w:val="24"/>
        </w:rPr>
        <w:t>The market system is also known as ___, while the command system is also known as 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capitalism; socialism</w:t>
      </w:r>
      <w:r>
        <w:rPr>
          <w:rFonts w:ascii="Times New Roman"/>
          <w:sz w:val="24"/>
        </w:rPr>
        <w:tab/>
        <w:br/>
        <w:tab/>
      </w:r>
      <w:r>
        <w:rPr>
          <w:rFonts w:ascii="Times New Roman"/>
          <w:sz w:val="24"/>
        </w:rPr>
        <w:t>B)    socialism; communism</w:t>
      </w:r>
      <w:r>
        <w:rPr>
          <w:rFonts w:ascii="Times New Roman"/>
          <w:sz w:val="24"/>
        </w:rPr>
        <w:br/>
        <w:tab/>
      </w:r>
      <w:r>
        <w:rPr>
          <w:rFonts w:ascii="Times New Roman"/>
          <w:sz w:val="24"/>
        </w:rPr>
        <w:t>C)    central planning; laissez faire</w:t>
      </w:r>
      <w:r>
        <w:rPr>
          <w:rFonts w:ascii="Times New Roman"/>
          <w:sz w:val="24"/>
        </w:rPr>
        <w:br/>
        <w:tab/>
      </w:r>
      <w:r>
        <w:rPr>
          <w:rFonts w:ascii="Times New Roman"/>
          <w:sz w:val="24"/>
        </w:rPr>
        <w:t>D)    a production system; a planning system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160)</w:t>
        <w:tab/>
      </w:r>
      <w:r>
        <w:rPr>
          <w:rFonts w:ascii="Times New Roman"/>
          <w:b w:val="false"/>
          <w:i w:val="false"/>
          <w:color w:val="000000"/>
          <w:sz w:val="24"/>
        </w:rPr>
        <w:t xml:space="preserve">Laissez-faire capitalism limits the government's economic functions to the following,   </w:t>
      </w:r>
      <w:r>
        <w:rPr>
          <w:rFonts w:ascii="Times New Roman"/>
          <w:b w:val="false"/>
          <w:i/>
          <w:color w:val="000000"/>
          <w:sz w:val="24"/>
        </w:rPr>
        <w:t>except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protecting private property rights.</w:t>
      </w:r>
      <w:r>
        <w:rPr>
          <w:rFonts w:ascii="Times New Roman"/>
          <w:sz w:val="24"/>
        </w:rPr>
        <w:tab/>
        <w:br/>
        <w:tab/>
      </w:r>
      <w:r>
        <w:rPr>
          <w:rFonts w:ascii="Times New Roman"/>
          <w:sz w:val="24"/>
        </w:rPr>
        <w:t>B)    establishing a legal environment to enforce contracts among individuals.</w:t>
      </w:r>
      <w:r>
        <w:rPr>
          <w:rFonts w:ascii="Times New Roman"/>
          <w:sz w:val="24"/>
        </w:rPr>
        <w:br/>
        <w:tab/>
      </w:r>
      <w:r>
        <w:rPr>
          <w:rFonts w:ascii="Times New Roman"/>
          <w:sz w:val="24"/>
        </w:rPr>
        <w:t>C)    preventing individuals and firms from coercing others.</w:t>
      </w:r>
      <w:r>
        <w:rPr>
          <w:rFonts w:ascii="Times New Roman"/>
          <w:sz w:val="24"/>
        </w:rPr>
        <w:br/>
        <w:tab/>
      </w:r>
      <w:r>
        <w:rPr>
          <w:rFonts w:ascii="Times New Roman"/>
          <w:sz w:val="24"/>
        </w:rPr>
        <w:t>D)    setting prices of individual goods and services.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161)</w:t>
        <w:tab/>
      </w:r>
      <w:r>
        <w:rPr>
          <w:rFonts w:ascii="Times New Roman"/>
          <w:sz w:val="24"/>
        </w:rPr>
        <w:t>One major element of the command system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 emphasis on private ownership of resources.</w:t>
      </w:r>
      <w:r>
        <w:rPr>
          <w:rFonts w:ascii="Times New Roman"/>
          <w:sz w:val="24"/>
        </w:rPr>
        <w:tab/>
        <w:br/>
        <w:tab/>
      </w:r>
      <w:r>
        <w:rPr>
          <w:rFonts w:ascii="Times New Roman"/>
          <w:sz w:val="24"/>
        </w:rPr>
        <w:t>B)    individual decentralized decision making.</w:t>
      </w:r>
      <w:r>
        <w:rPr>
          <w:rFonts w:ascii="Times New Roman"/>
          <w:sz w:val="24"/>
        </w:rPr>
        <w:br/>
        <w:tab/>
      </w:r>
      <w:r>
        <w:rPr>
          <w:rFonts w:ascii="Times New Roman"/>
          <w:sz w:val="24"/>
        </w:rPr>
        <w:t>C)    reliance on supply-and-demand forces to guide economic activity.</w:t>
      </w:r>
      <w:r>
        <w:rPr>
          <w:rFonts w:ascii="Times New Roman"/>
          <w:sz w:val="24"/>
        </w:rPr>
        <w:br/>
        <w:tab/>
      </w:r>
      <w:r>
        <w:rPr>
          <w:rFonts w:ascii="Times New Roman"/>
          <w:sz w:val="24"/>
        </w:rPr>
        <w:t>D)    central planning conducted by the government.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162)</w:t>
        <w:tab/>
      </w:r>
      <w:r>
        <w:rPr>
          <w:rFonts w:ascii="Times New Roman"/>
          <w:sz w:val="24"/>
        </w:rPr>
        <w:t>The government may impose industrial safety regulations and occupational licensing requirements in which of the following economic systems?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laissez-faire economy</w:t>
      </w:r>
      <w:r>
        <w:rPr>
          <w:rFonts w:ascii="Times New Roman"/>
          <w:sz w:val="24"/>
        </w:rPr>
        <w:tab/>
        <w:br/>
        <w:tab/>
      </w:r>
      <w:r>
        <w:rPr>
          <w:rFonts w:ascii="Times New Roman"/>
          <w:sz w:val="24"/>
        </w:rPr>
        <w:t>B)    pure capitalism</w:t>
      </w:r>
      <w:r>
        <w:rPr>
          <w:rFonts w:ascii="Times New Roman"/>
          <w:sz w:val="24"/>
        </w:rPr>
        <w:br/>
        <w:tab/>
      </w:r>
      <w:r>
        <w:rPr>
          <w:rFonts w:ascii="Times New Roman"/>
          <w:sz w:val="24"/>
        </w:rPr>
        <w:t>C)    a mixed-market economy</w:t>
      </w:r>
      <w:r>
        <w:rPr>
          <w:rFonts w:ascii="Times New Roman"/>
          <w:sz w:val="24"/>
        </w:rPr>
        <w:br/>
        <w:tab/>
      </w:r>
      <w:r>
        <w:rPr>
          <w:rFonts w:ascii="Times New Roman"/>
          <w:sz w:val="24"/>
        </w:rPr>
        <w:t>D)    macroeconomic systems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163)</w:t>
        <w:tab/>
      </w:r>
      <w:r>
        <w:rPr>
          <w:rFonts w:ascii="Times New Roman"/>
          <w:sz w:val="24"/>
        </w:rPr>
        <w:t>In a command system,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self-interest motivates and commands each business firm's decisions and actions.</w:t>
      </w:r>
      <w:r>
        <w:rPr>
          <w:rFonts w:ascii="Times New Roman"/>
          <w:sz w:val="24"/>
        </w:rPr>
      </w:r>
      <w:r>
        <w:rPr>
          <w:rFonts w:ascii="Times New Roman"/>
          <w:sz w:val="24"/>
        </w:rPr>
        <w:tab/>
        <w:br/>
        <w:tab/>
      </w:r>
      <w:r>
        <w:rPr>
          <w:rFonts w:ascii="Times New Roman"/>
          <w:b w:val="false"/>
          <w:i w:val="false"/>
          <w:color w:val="000000"/>
          <w:sz w:val="24"/>
        </w:rPr>
        <w:t>B)    the head of each family decides and commands what to do with the family's resources.</w:t>
      </w:r>
      <w:r>
        <w:rPr>
          <w:rFonts w:ascii="Times New Roman"/>
          <w:sz w:val="24"/>
        </w:rPr>
      </w:r>
      <w:r>
        <w:rPr>
          <w:rFonts w:ascii="Times New Roman"/>
          <w:sz w:val="24"/>
        </w:rPr>
        <w:br/>
        <w:tab/>
      </w:r>
      <w:r>
        <w:rPr>
          <w:rFonts w:ascii="Times New Roman"/>
          <w:sz w:val="24"/>
        </w:rPr>
        <w:t>C)    a government-appointed planning board makes production and allocation decisions.</w:t>
      </w:r>
      <w:r>
        <w:rPr>
          <w:rFonts w:ascii="Times New Roman"/>
          <w:sz w:val="24"/>
        </w:rPr>
        <w:br/>
        <w:tab/>
      </w:r>
      <w:r>
        <w:rPr>
          <w:rFonts w:ascii="Times New Roman"/>
          <w:sz w:val="24"/>
        </w:rPr>
        <w:t>D)    market traders command what outputs are produced and how they are allocated.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164)</w:t>
        <w:tab/>
      </w:r>
      <w:r>
        <w:rPr>
          <w:rFonts w:ascii="Times New Roman"/>
          <w:b w:val="false"/>
          <w:i w:val="false"/>
          <w:color w:val="000000"/>
          <w:sz w:val="24"/>
        </w:rPr>
        <w:t xml:space="preserve">Which of the following would   </w:t>
      </w:r>
      <w:r>
        <w:rPr>
          <w:rFonts w:ascii="Times New Roman"/>
          <w:b w:val="false"/>
          <w:i/>
          <w:color w:val="000000"/>
          <w:sz w:val="24"/>
        </w:rPr>
        <w:t>not</w:t>
      </w:r>
      <w:r>
        <w:rPr>
          <w:rFonts w:ascii="Times New Roman"/>
          <w:b w:val="false"/>
          <w:i w:val="false"/>
          <w:color w:val="000000"/>
          <w:sz w:val="24"/>
        </w:rPr>
        <w:t xml:space="preserve"> be emphasized in a capitalist economy?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private ownership of capital and other resources</w:t>
      </w:r>
      <w:r>
        <w:rPr>
          <w:rFonts w:ascii="Times New Roman"/>
          <w:sz w:val="24"/>
        </w:rPr>
        <w:tab/>
        <w:br/>
        <w:tab/>
      </w:r>
      <w:r>
        <w:rPr>
          <w:rFonts w:ascii="Times New Roman"/>
          <w:sz w:val="24"/>
        </w:rPr>
        <w:t>B)    competition and decentralized decisions regarding production and consumption</w:t>
      </w:r>
      <w:r>
        <w:rPr>
          <w:rFonts w:ascii="Times New Roman"/>
          <w:sz w:val="24"/>
        </w:rPr>
        <w:br/>
        <w:tab/>
      </w:r>
      <w:r>
        <w:rPr>
          <w:rFonts w:ascii="Times New Roman"/>
          <w:sz w:val="24"/>
        </w:rPr>
        <w:t>C)    reliance on market forces to coordinate economic activity</w:t>
      </w:r>
      <w:r>
        <w:rPr>
          <w:rFonts w:ascii="Times New Roman"/>
          <w:sz w:val="24"/>
        </w:rPr>
        <w:br/>
        <w:tab/>
      </w:r>
      <w:r>
        <w:rPr>
          <w:rFonts w:ascii="Times New Roman"/>
          <w:sz w:val="24"/>
        </w:rPr>
        <w:t>D)    prevention of firms from exposing themselves to financial risk</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165)</w:t>
        <w:tab/>
      </w:r>
      <w:r>
        <w:rPr>
          <w:rFonts w:ascii="Times New Roman"/>
          <w:sz w:val="24"/>
        </w:rPr>
        <w:t>The government may not implement policies intended to redistribute income in which of the following economic systems?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laissez-faire capitalism</w:t>
      </w:r>
      <w:r>
        <w:rPr>
          <w:rFonts w:ascii="Times New Roman"/>
          <w:sz w:val="24"/>
        </w:rPr>
        <w:tab/>
        <w:br/>
        <w:tab/>
      </w:r>
      <w:r>
        <w:rPr>
          <w:rFonts w:ascii="Times New Roman"/>
          <w:sz w:val="24"/>
        </w:rPr>
        <w:t>B)    command systems</w:t>
      </w:r>
      <w:r>
        <w:rPr>
          <w:rFonts w:ascii="Times New Roman"/>
          <w:sz w:val="24"/>
        </w:rPr>
        <w:br/>
        <w:tab/>
      </w:r>
      <w:r>
        <w:rPr>
          <w:rFonts w:ascii="Times New Roman"/>
          <w:sz w:val="24"/>
        </w:rPr>
        <w:t>C)    a mixed economy</w:t>
      </w:r>
      <w:r>
        <w:rPr>
          <w:rFonts w:ascii="Times New Roman"/>
          <w:sz w:val="24"/>
        </w:rPr>
        <w:br/>
        <w:tab/>
      </w:r>
      <w:r>
        <w:rPr>
          <w:rFonts w:ascii="Times New Roman"/>
          <w:sz w:val="24"/>
        </w:rPr>
        <w:t>D)    the market system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166)</w:t>
        <w:tab/>
      </w:r>
      <w:r>
        <w:rPr>
          <w:rFonts w:ascii="Times New Roman"/>
          <w:sz w:val="24"/>
        </w:rPr>
        <w:t>The economies of North Korea and Cuba are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similar in that they are both basically command systems.</w:t>
      </w:r>
      <w:r>
        <w:rPr>
          <w:rFonts w:ascii="Times New Roman"/>
          <w:sz w:val="24"/>
        </w:rPr>
        <w:tab/>
        <w:br/>
        <w:tab/>
      </w:r>
      <w:r>
        <w:rPr>
          <w:rFonts w:ascii="Times New Roman"/>
          <w:sz w:val="24"/>
        </w:rPr>
        <w:t>B)    similar in that they are both basically market systems.</w:t>
      </w:r>
      <w:r>
        <w:rPr>
          <w:rFonts w:ascii="Times New Roman"/>
          <w:sz w:val="24"/>
        </w:rPr>
        <w:br/>
        <w:tab/>
      </w:r>
      <w:r>
        <w:rPr>
          <w:rFonts w:ascii="Times New Roman"/>
          <w:sz w:val="24"/>
        </w:rPr>
        <w:t>C)    different in that North Korea has a command system, while Cuba has a market system.</w:t>
      </w:r>
      <w:r>
        <w:rPr>
          <w:rFonts w:ascii="Times New Roman"/>
          <w:sz w:val="24"/>
        </w:rPr>
        <w:br/>
        <w:tab/>
      </w:r>
      <w:r>
        <w:rPr>
          <w:rFonts w:ascii="Times New Roman"/>
          <w:sz w:val="24"/>
        </w:rPr>
        <w:t>D)    different in that Cuba has a command system, while North Korea has a market system.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167)</w:t>
        <w:tab/>
      </w:r>
      <w:r>
        <w:rPr>
          <w:rFonts w:ascii="Times New Roman"/>
          <w:b w:val="false"/>
          <w:i/>
          <w:color w:val="000000"/>
          <w:sz w:val="24"/>
        </w:rPr>
        <w:t>Laissez-faire</w:t>
      </w:r>
      <w:r>
        <w:rPr>
          <w:rFonts w:ascii="Times New Roman"/>
          <w:b w:val="false"/>
          <w:i w:val="false"/>
          <w:color w:val="000000"/>
          <w:sz w:val="24"/>
        </w:rPr>
        <w:t xml:space="preserve"> capitalism is characterized by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very limited government role in the economy.</w:t>
      </w:r>
      <w:r>
        <w:rPr>
          <w:rFonts w:ascii="Times New Roman"/>
          <w:sz w:val="24"/>
        </w:rPr>
        <w:tab/>
        <w:br/>
        <w:tab/>
      </w:r>
      <w:r>
        <w:rPr>
          <w:rFonts w:ascii="Times New Roman"/>
          <w:sz w:val="24"/>
        </w:rPr>
        <w:t>B)    active government intervention in the economy.</w:t>
      </w:r>
      <w:r>
        <w:rPr>
          <w:rFonts w:ascii="Times New Roman"/>
          <w:sz w:val="24"/>
        </w:rPr>
        <w:br/>
        <w:tab/>
      </w:r>
      <w:r>
        <w:rPr>
          <w:rFonts w:ascii="Times New Roman"/>
          <w:sz w:val="24"/>
        </w:rPr>
        <w:t>C)    individuals and firms abiding by a government economic plan.</w:t>
      </w:r>
      <w:r>
        <w:rPr>
          <w:rFonts w:ascii="Times New Roman"/>
          <w:sz w:val="24"/>
        </w:rPr>
        <w:br/>
        <w:tab/>
      </w:r>
      <w:r>
        <w:rPr>
          <w:rFonts w:ascii="Times New Roman"/>
          <w:sz w:val="24"/>
        </w:rPr>
        <w:t>D)    the economic system of the United States today.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168)</w:t>
        <w:tab/>
      </w:r>
      <w:r>
        <w:rPr>
          <w:rFonts w:ascii="Times New Roman"/>
          <w:sz w:val="24"/>
        </w:rPr>
        <w:t>By freedom of enterprise, we mean that individual</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workers are free to look for jobs and work in whichever firm will hire them.</w:t>
      </w:r>
      <w:r>
        <w:rPr>
          <w:rFonts w:ascii="Times New Roman"/>
          <w:sz w:val="24"/>
        </w:rPr>
        <w:tab/>
        <w:br/>
        <w:tab/>
      </w:r>
      <w:r>
        <w:rPr>
          <w:rFonts w:ascii="Times New Roman"/>
          <w:sz w:val="24"/>
        </w:rPr>
        <w:t>B)    firms are free to employ resources, to produce output, and to sell products.</w:t>
      </w:r>
      <w:r>
        <w:rPr>
          <w:rFonts w:ascii="Times New Roman"/>
          <w:sz w:val="24"/>
        </w:rPr>
        <w:br/>
        <w:tab/>
      </w:r>
      <w:r>
        <w:rPr>
          <w:rFonts w:ascii="Times New Roman"/>
          <w:sz w:val="24"/>
        </w:rPr>
        <w:t>C)    producers are free to produce whatever the government decides is needed by the society.</w:t>
      </w:r>
      <w:r>
        <w:rPr>
          <w:rFonts w:ascii="Times New Roman"/>
          <w:sz w:val="24"/>
        </w:rPr>
        <w:br/>
        <w:tab/>
      </w:r>
      <w:r>
        <w:rPr>
          <w:rFonts w:ascii="Times New Roman"/>
          <w:sz w:val="24"/>
        </w:rPr>
        <w:t>D)    consumers are free to buy whatever products will satisfy their needs the most.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169)</w:t>
        <w:tab/>
      </w:r>
      <w:r>
        <w:rPr>
          <w:rFonts w:ascii="Times New Roman"/>
          <w:sz w:val="24"/>
        </w:rPr>
        <w:t>Capitalism gets its name from the fact that capital resources are mostly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owned by the state or government.</w:t>
      </w:r>
      <w:r>
        <w:rPr>
          <w:rFonts w:ascii="Times New Roman"/>
          <w:sz w:val="24"/>
        </w:rPr>
        <w:tab/>
        <w:br/>
        <w:tab/>
      </w:r>
      <w:r>
        <w:rPr>
          <w:rFonts w:ascii="Times New Roman"/>
          <w:b w:val="false"/>
          <w:i w:val="false"/>
          <w:color w:val="000000"/>
          <w:sz w:val="24"/>
        </w:rPr>
        <w:t>B)    given the highest priority in the economy's income distribution.</w:t>
      </w:r>
      <w:r>
        <w:rPr>
          <w:rFonts w:ascii="Times New Roman"/>
          <w:sz w:val="24"/>
        </w:rPr>
      </w:r>
      <w:r>
        <w:rPr>
          <w:rFonts w:ascii="Times New Roman"/>
          <w:sz w:val="24"/>
        </w:rPr>
        <w:br/>
        <w:tab/>
      </w:r>
      <w:r>
        <w:rPr>
          <w:rFonts w:ascii="Times New Roman"/>
          <w:sz w:val="24"/>
        </w:rPr>
        <w:t>C)    treated as private property.</w:t>
      </w:r>
      <w:r>
        <w:rPr>
          <w:rFonts w:ascii="Times New Roman"/>
          <w:sz w:val="24"/>
        </w:rPr>
        <w:br/>
        <w:tab/>
      </w:r>
      <w:r>
        <w:rPr>
          <w:rFonts w:ascii="Times New Roman"/>
          <w:sz w:val="24"/>
        </w:rPr>
        <w:t>D)    in the form of money and financial resources.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170)</w:t>
        <w:tab/>
      </w:r>
      <w:r>
        <w:rPr>
          <w:rFonts w:ascii="Times New Roman"/>
          <w:b w:val="false"/>
          <w:i w:val="false"/>
          <w:color w:val="000000"/>
          <w:sz w:val="24"/>
        </w:rPr>
        <w:t xml:space="preserve">The main characteristics of a modern market system include all of the following   </w:t>
      </w:r>
      <w:r>
        <w:rPr>
          <w:rFonts w:ascii="Times New Roman"/>
          <w:b w:val="false"/>
          <w:i/>
          <w:color w:val="000000"/>
          <w:sz w:val="24"/>
        </w:rPr>
        <w:t xml:space="preserve">except </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entrepreneurs are free to obtain and use resources to produce goods and services.</w:t>
      </w:r>
      <w:r>
        <w:rPr>
          <w:rFonts w:ascii="Times New Roman"/>
          <w:sz w:val="24"/>
        </w:rPr>
        <w:tab/>
        <w:br/>
        <w:tab/>
      </w:r>
      <w:r>
        <w:rPr>
          <w:rFonts w:ascii="Times New Roman"/>
          <w:sz w:val="24"/>
        </w:rPr>
        <w:t>B)    consumers are free to buy goods and services that their budgets allow.</w:t>
      </w:r>
      <w:r>
        <w:rPr>
          <w:rFonts w:ascii="Times New Roman"/>
          <w:sz w:val="24"/>
        </w:rPr>
        <w:br/>
        <w:tab/>
      </w:r>
      <w:r>
        <w:rPr>
          <w:rFonts w:ascii="Times New Roman"/>
          <w:sz w:val="24"/>
        </w:rPr>
        <w:t>C)    economic power is diffused by competition among economic units.</w:t>
      </w:r>
      <w:r>
        <w:rPr>
          <w:rFonts w:ascii="Times New Roman"/>
          <w:sz w:val="24"/>
        </w:rPr>
        <w:br/>
        <w:tab/>
      </w:r>
      <w:r>
        <w:rPr>
          <w:rFonts w:ascii="Times New Roman"/>
          <w:sz w:val="24"/>
        </w:rPr>
        <w:t>D)    government is restricted to national defense and does not intervene at all in various markets.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171)</w:t>
        <w:tab/>
      </w:r>
      <w:r>
        <w:rPr>
          <w:rFonts w:ascii="Times New Roman"/>
          <w:sz w:val="24"/>
        </w:rPr>
        <w:t>In a market system, self-interest is the motivating force that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makes individuals unwilling to deliver anything of value to others.</w:t>
      </w:r>
      <w:r>
        <w:rPr>
          <w:rFonts w:ascii="Times New Roman"/>
          <w:sz w:val="24"/>
        </w:rPr>
        <w:tab/>
        <w:br/>
        <w:tab/>
      </w:r>
      <w:r>
        <w:rPr>
          <w:rFonts w:ascii="Times New Roman"/>
          <w:sz w:val="24"/>
        </w:rPr>
        <w:t>B)    makes owners of resources always want to use their resources themselves.</w:t>
      </w:r>
      <w:r>
        <w:rPr>
          <w:rFonts w:ascii="Times New Roman"/>
          <w:sz w:val="24"/>
        </w:rPr>
        <w:br/>
        <w:tab/>
      </w:r>
      <w:r>
        <w:rPr>
          <w:rFonts w:ascii="Times New Roman"/>
          <w:sz w:val="24"/>
        </w:rPr>
        <w:t>C)    leads the economy to chaos and confusion, especially the larger economies.</w:t>
      </w:r>
      <w:r>
        <w:rPr>
          <w:rFonts w:ascii="Times New Roman"/>
          <w:sz w:val="24"/>
        </w:rPr>
        <w:br/>
        <w:tab/>
      </w:r>
      <w:r>
        <w:rPr>
          <w:rFonts w:ascii="Times New Roman"/>
          <w:sz w:val="24"/>
        </w:rPr>
        <w:t>D)    coordinates and creates consistency in the operations of various parts of the economy.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172)</w:t>
        <w:tab/>
      </w:r>
      <w:r>
        <w:rPr>
          <w:rFonts w:ascii="Times New Roman"/>
          <w:sz w:val="24"/>
        </w:rPr>
        <w:t>Which of the following statements about self-interest in a market system is false?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Self-interest usually motivates an individual to deliver something of value to others.</w:t>
      </w:r>
      <w:r>
        <w:rPr>
          <w:rFonts w:ascii="Times New Roman"/>
          <w:sz w:val="24"/>
        </w:rPr>
        <w:tab/>
        <w:br/>
        <w:tab/>
      </w:r>
      <w:r>
        <w:rPr>
          <w:rFonts w:ascii="Times New Roman"/>
          <w:sz w:val="24"/>
        </w:rPr>
        <w:t>B)    Self-interest of entrepreneurs implies seeking maximum profits or minimum losses.</w:t>
      </w:r>
      <w:r>
        <w:rPr>
          <w:rFonts w:ascii="Times New Roman"/>
          <w:sz w:val="24"/>
        </w:rPr>
        <w:br/>
        <w:tab/>
      </w:r>
      <w:r>
        <w:rPr>
          <w:rFonts w:ascii="Times New Roman"/>
          <w:sz w:val="24"/>
        </w:rPr>
        <w:t>C)    Self-interest applies only to capitalists and entrepreneurs, not to workers employed by others.</w:t>
      </w:r>
      <w:r>
        <w:rPr>
          <w:rFonts w:ascii="Times New Roman"/>
          <w:sz w:val="24"/>
        </w:rPr>
        <w:br/>
        <w:tab/>
      </w:r>
      <w:r>
        <w:rPr>
          <w:rFonts w:ascii="Times New Roman"/>
          <w:sz w:val="24"/>
        </w:rPr>
        <w:t>D)    In a market system, consumers are just like firms: self-interest is what motivates them.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173)</w:t>
        <w:tab/>
      </w:r>
      <w:r>
        <w:rPr>
          <w:rFonts w:ascii="Times New Roman"/>
          <w:sz w:val="24"/>
        </w:rPr>
        <w:t>Consumers express self-interest when they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seek the lowest price for a product.</w:t>
      </w:r>
      <w:r>
        <w:rPr>
          <w:rFonts w:ascii="Times New Roman"/>
          <w:sz w:val="24"/>
        </w:rPr>
        <w:tab/>
        <w:br/>
        <w:tab/>
      </w:r>
      <w:r>
        <w:rPr>
          <w:rFonts w:ascii="Times New Roman"/>
          <w:sz w:val="24"/>
        </w:rPr>
        <w:t>B)    reduce business losses.</w:t>
      </w:r>
      <w:r>
        <w:rPr>
          <w:rFonts w:ascii="Times New Roman"/>
          <w:sz w:val="24"/>
        </w:rPr>
        <w:br/>
        <w:tab/>
      </w:r>
      <w:r>
        <w:rPr>
          <w:rFonts w:ascii="Times New Roman"/>
          <w:sz w:val="24"/>
        </w:rPr>
        <w:t>C)    collect economic profits.</w:t>
      </w:r>
      <w:r>
        <w:rPr>
          <w:rFonts w:ascii="Times New Roman"/>
          <w:sz w:val="24"/>
        </w:rPr>
        <w:br/>
        <w:tab/>
      </w:r>
      <w:r>
        <w:rPr>
          <w:rFonts w:ascii="Times New Roman"/>
          <w:sz w:val="24"/>
        </w:rPr>
        <w:t>D)    exclude others in their thinking.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174)</w:t>
        <w:tab/>
      </w:r>
      <w:r>
        <w:rPr>
          <w:rFonts w:ascii="Times New Roman"/>
          <w:b w:val="false"/>
          <w:i w:val="false"/>
          <w:color w:val="000000"/>
          <w:sz w:val="24"/>
        </w:rPr>
        <w:t xml:space="preserve">Private property and freedom of choice in a market system have the following implications,   </w:t>
      </w:r>
      <w:r>
        <w:rPr>
          <w:rFonts w:ascii="Times New Roman"/>
          <w:b w:val="false"/>
          <w:i/>
          <w:color w:val="000000"/>
          <w:sz w:val="24"/>
        </w:rPr>
        <w:t>except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individuals are free to take on the financial risks involved in a business.</w:t>
      </w:r>
      <w:r>
        <w:rPr>
          <w:rFonts w:ascii="Times New Roman"/>
          <w:sz w:val="24"/>
        </w:rPr>
        <w:tab/>
        <w:br/>
        <w:tab/>
      </w:r>
      <w:r>
        <w:rPr>
          <w:rFonts w:ascii="Times New Roman"/>
          <w:sz w:val="24"/>
        </w:rPr>
        <w:t>B)    trades that take place in the economy are mutually agreeable transactions among individuals.</w:t>
      </w:r>
      <w:r>
        <w:rPr>
          <w:rFonts w:ascii="Times New Roman"/>
          <w:sz w:val="24"/>
        </w:rPr>
        <w:br/>
        <w:tab/>
      </w:r>
      <w:r>
        <w:rPr>
          <w:rFonts w:ascii="Times New Roman"/>
          <w:sz w:val="24"/>
        </w:rPr>
        <w:t>C)    economic agents can act in their own self-interest.</w:t>
      </w:r>
      <w:r>
        <w:rPr>
          <w:rFonts w:ascii="Times New Roman"/>
          <w:sz w:val="24"/>
        </w:rPr>
        <w:br/>
        <w:tab/>
      </w:r>
      <w:r>
        <w:rPr>
          <w:rFonts w:ascii="Times New Roman"/>
          <w:sz w:val="24"/>
        </w:rPr>
        <w:t>D)    large firms are allowed to coerce other firms and individuals.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175)</w:t>
        <w:tab/>
      </w:r>
      <w:r>
        <w:rPr>
          <w:rFonts w:ascii="Times New Roman"/>
          <w:sz w:val="24"/>
        </w:rPr>
        <w:t>Which of the following statements about the right to private ownership is false?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enables individuals to obtain, use, and dispose of land and capital resources as they see fit.</w:t>
      </w:r>
      <w:r>
        <w:rPr>
          <w:rFonts w:ascii="Times New Roman"/>
          <w:sz w:val="24"/>
        </w:rPr>
        <w:tab/>
        <w:br/>
        <w:tab/>
      </w:r>
      <w:r>
        <w:rPr>
          <w:rFonts w:ascii="Times New Roman"/>
          <w:sz w:val="24"/>
        </w:rPr>
        <w:t>B)    It encourages investment and innovation, and thus fosters economic growth.</w:t>
      </w:r>
      <w:r>
        <w:rPr>
          <w:rFonts w:ascii="Times New Roman"/>
          <w:sz w:val="24"/>
        </w:rPr>
        <w:br/>
        <w:tab/>
      </w:r>
      <w:r>
        <w:rPr>
          <w:rFonts w:ascii="Times New Roman"/>
          <w:sz w:val="24"/>
        </w:rPr>
        <w:t>C)    It extends to intangibles such as pieces of music and computer programs.</w:t>
      </w:r>
      <w:r>
        <w:rPr>
          <w:rFonts w:ascii="Times New Roman"/>
          <w:sz w:val="24"/>
        </w:rPr>
        <w:br/>
        <w:tab/>
      </w:r>
      <w:r>
        <w:rPr>
          <w:rFonts w:ascii="Times New Roman"/>
          <w:sz w:val="24"/>
        </w:rPr>
        <w:t>D)    It weakens the incentive to maintain the property that one already owns.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176)</w:t>
        <w:tab/>
      </w:r>
      <w:r>
        <w:rPr>
          <w:rFonts w:ascii="Times New Roman"/>
          <w:sz w:val="24"/>
        </w:rPr>
        <w:t>Competition is more likely to exist when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there is easy entry into and exit out of industries.</w:t>
      </w:r>
      <w:r>
        <w:rPr>
          <w:rFonts w:ascii="Times New Roman"/>
          <w:sz w:val="24"/>
        </w:rPr>
        <w:tab/>
        <w:br/>
        <w:tab/>
      </w:r>
      <w:r>
        <w:rPr>
          <w:rFonts w:ascii="Times New Roman"/>
          <w:sz w:val="24"/>
        </w:rPr>
        <w:t>B)    a government-issued license is required to set up a firm in an industry.</w:t>
      </w:r>
      <w:r>
        <w:rPr>
          <w:rFonts w:ascii="Times New Roman"/>
          <w:sz w:val="24"/>
        </w:rPr>
        <w:br/>
        <w:tab/>
      </w:r>
      <w:r>
        <w:rPr>
          <w:rFonts w:ascii="Times New Roman"/>
          <w:sz w:val="24"/>
        </w:rPr>
        <w:t>C)    the government purchases most goods and services.</w:t>
      </w:r>
      <w:r>
        <w:rPr>
          <w:rFonts w:ascii="Times New Roman"/>
          <w:sz w:val="24"/>
        </w:rPr>
        <w:br/>
        <w:tab/>
      </w:r>
      <w:r>
        <w:rPr>
          <w:rFonts w:ascii="Times New Roman"/>
          <w:sz w:val="24"/>
        </w:rPr>
        <w:t>D)    economic power is concentrated among a few large firms.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177)</w:t>
        <w:tab/>
      </w:r>
      <w:r>
        <w:rPr>
          <w:rFonts w:ascii="Times New Roman"/>
          <w:sz w:val="24"/>
        </w:rPr>
        <w:t>Competition in a market system denotes a condition where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diffusion of economic power limits its potential abuse.</w:t>
      </w:r>
      <w:r>
        <w:rPr>
          <w:rFonts w:ascii="Times New Roman"/>
          <w:sz w:val="24"/>
        </w:rPr>
        <w:tab/>
        <w:br/>
        <w:tab/>
      </w:r>
      <w:r>
        <w:rPr>
          <w:rFonts w:ascii="Times New Roman"/>
          <w:sz w:val="24"/>
        </w:rPr>
        <w:t>B)    any given product can be purchased at a wide range of prices.</w:t>
      </w:r>
      <w:r>
        <w:rPr>
          <w:rFonts w:ascii="Times New Roman"/>
          <w:sz w:val="24"/>
        </w:rPr>
        <w:br/>
        <w:tab/>
      </w:r>
      <w:r>
        <w:rPr>
          <w:rFonts w:ascii="Times New Roman"/>
          <w:sz w:val="24"/>
        </w:rPr>
        <w:t>C)    contractual agreements among individual firms are restricted and avoided.</w:t>
      </w:r>
      <w:r>
        <w:rPr>
          <w:rFonts w:ascii="Times New Roman"/>
          <w:sz w:val="24"/>
        </w:rPr>
        <w:br/>
        <w:tab/>
      </w:r>
      <w:r>
        <w:rPr>
          <w:rFonts w:ascii="Times New Roman"/>
          <w:sz w:val="24"/>
        </w:rPr>
        <w:t>D)    a few large, dominant sellers are constantly jostling for market share.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178)</w:t>
        <w:tab/>
      </w:r>
      <w:r>
        <w:rPr>
          <w:rFonts w:ascii="Times New Roman"/>
          <w:sz w:val="24"/>
        </w:rPr>
        <w:t>Which of the following statements about markets and prices is correct?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 a market system, buyers and sellers must be in face-to-face contact with each other.</w:t>
      </w:r>
      <w:r>
        <w:rPr>
          <w:rFonts w:ascii="Times New Roman"/>
          <w:sz w:val="24"/>
        </w:rPr>
        <w:tab/>
        <w:br/>
        <w:tab/>
      </w:r>
      <w:r>
        <w:rPr>
          <w:rFonts w:ascii="Times New Roman"/>
          <w:sz w:val="24"/>
        </w:rPr>
        <w:t>B)    Prices affect the distribution of goods in a market system, but not the allocation of resources.</w:t>
      </w:r>
      <w:r>
        <w:rPr>
          <w:rFonts w:ascii="Times New Roman"/>
          <w:sz w:val="24"/>
        </w:rPr>
        <w:br/>
        <w:tab/>
      </w:r>
      <w:r>
        <w:rPr>
          <w:rFonts w:ascii="Times New Roman"/>
          <w:sz w:val="24"/>
        </w:rPr>
        <w:t>C)    In a market system, prices serve to ration goods and services to consumers.</w:t>
      </w:r>
      <w:r>
        <w:rPr>
          <w:rFonts w:ascii="Times New Roman"/>
          <w:sz w:val="24"/>
        </w:rPr>
        <w:br/>
        <w:tab/>
      </w:r>
      <w:r>
        <w:rPr>
          <w:rFonts w:ascii="Times New Roman"/>
          <w:sz w:val="24"/>
        </w:rPr>
        <w:t>D)    The operation of a market system has little, if any, effect on the distribution of income in the economy.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179)</w:t>
        <w:tab/>
      </w:r>
      <w:r>
        <w:rPr>
          <w:rFonts w:ascii="Times New Roman"/>
          <w:sz w:val="24"/>
        </w:rPr>
        <w:t>In a capitalist system, the decisions and actions of millions of consumers and firms are highly coordinated by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state governments.</w:t>
      </w:r>
      <w:r>
        <w:rPr>
          <w:rFonts w:ascii="Times New Roman"/>
          <w:sz w:val="24"/>
        </w:rPr>
        <w:tab/>
        <w:br/>
        <w:tab/>
      </w:r>
      <w:r>
        <w:rPr>
          <w:rFonts w:ascii="Times New Roman"/>
          <w:sz w:val="24"/>
        </w:rPr>
        <w:t>B)    markets and prices.</w:t>
      </w:r>
      <w:r>
        <w:rPr>
          <w:rFonts w:ascii="Times New Roman"/>
          <w:sz w:val="24"/>
        </w:rPr>
        <w:br/>
        <w:tab/>
      </w:r>
      <w:r>
        <w:rPr>
          <w:rFonts w:ascii="Times New Roman"/>
          <w:sz w:val="24"/>
        </w:rPr>
        <w:t>C)    a central planning agency.</w:t>
      </w:r>
      <w:r>
        <w:rPr>
          <w:rFonts w:ascii="Times New Roman"/>
          <w:sz w:val="24"/>
        </w:rPr>
        <w:br/>
        <w:tab/>
      </w:r>
      <w:r>
        <w:rPr>
          <w:rFonts w:ascii="Times New Roman"/>
          <w:sz w:val="24"/>
        </w:rPr>
        <w:t>D)    an international organization.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180)</w:t>
        <w:tab/>
      </w:r>
      <w:r>
        <w:rPr>
          <w:rFonts w:ascii="Times New Roman"/>
          <w:b w:val="false"/>
          <w:i w:val="false"/>
          <w:color w:val="000000"/>
          <w:sz w:val="24"/>
        </w:rPr>
        <w:t xml:space="preserve">All of the following statements describe a market economy   </w:t>
      </w:r>
      <w:r>
        <w:rPr>
          <w:rFonts w:ascii="Times New Roman"/>
          <w:b w:val="false"/>
          <w:i/>
          <w:color w:val="000000"/>
          <w:sz w:val="24"/>
        </w:rPr>
        <w:t>except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government prescribes the market prices for goods and services.</w:t>
      </w:r>
      <w:r>
        <w:rPr>
          <w:rFonts w:ascii="Times New Roman"/>
          <w:sz w:val="24"/>
        </w:rPr>
        <w:tab/>
        <w:br/>
        <w:tab/>
      </w:r>
      <w:r>
        <w:rPr>
          <w:rFonts w:ascii="Times New Roman"/>
          <w:sz w:val="24"/>
        </w:rPr>
        <w:t>B)    prices provide important signals to buyers and sellers.</w:t>
      </w:r>
      <w:r>
        <w:rPr>
          <w:rFonts w:ascii="Times New Roman"/>
          <w:sz w:val="24"/>
        </w:rPr>
        <w:br/>
        <w:tab/>
      </w:r>
      <w:r>
        <w:rPr>
          <w:rFonts w:ascii="Times New Roman"/>
          <w:sz w:val="24"/>
        </w:rPr>
        <w:t>C)    the allocation of resources is determined by their prices.</w:t>
      </w:r>
      <w:r>
        <w:rPr>
          <w:rFonts w:ascii="Times New Roman"/>
          <w:sz w:val="24"/>
        </w:rPr>
        <w:br/>
        <w:tab/>
      </w:r>
      <w:r>
        <w:rPr>
          <w:rFonts w:ascii="Times New Roman"/>
          <w:b w:val="false"/>
          <w:i w:val="false"/>
          <w:color w:val="000000"/>
          <w:sz w:val="24"/>
        </w:rPr>
        <w:t>D)    the actions of buyers and sellers establish a product's price.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181)</w:t>
        <w:tab/>
      </w:r>
      <w:r>
        <w:rPr>
          <w:rFonts w:ascii="Times New Roman"/>
          <w:sz w:val="24"/>
        </w:rPr>
        <w:t>A characteristic of the market system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extensive use of direct or manual methods of production.</w:t>
      </w:r>
      <w:r>
        <w:rPr>
          <w:rFonts w:ascii="Times New Roman"/>
          <w:sz w:val="24"/>
        </w:rPr>
        <w:tab/>
        <w:br/>
        <w:tab/>
      </w:r>
      <w:r>
        <w:rPr>
          <w:rFonts w:ascii="Times New Roman"/>
          <w:sz w:val="24"/>
        </w:rPr>
        <w:t>B)    a focus on labor, as opposed to capital resources.</w:t>
      </w:r>
      <w:r>
        <w:rPr>
          <w:rFonts w:ascii="Times New Roman"/>
          <w:sz w:val="24"/>
        </w:rPr>
        <w:br/>
        <w:tab/>
      </w:r>
      <w:r>
        <w:rPr>
          <w:rFonts w:ascii="Times New Roman"/>
          <w:sz w:val="24"/>
        </w:rPr>
        <w:t>C)    reliance on the use of capital goods in indirect modes of production.</w:t>
      </w:r>
      <w:r>
        <w:rPr>
          <w:rFonts w:ascii="Times New Roman"/>
          <w:sz w:val="24"/>
        </w:rPr>
        <w:br/>
        <w:tab/>
      </w:r>
      <w:r>
        <w:rPr>
          <w:rFonts w:ascii="Times New Roman"/>
          <w:sz w:val="24"/>
        </w:rPr>
        <w:t>D)    avoidance of producing goods that do not satisfy consumer wants directly.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182)</w:t>
        <w:tab/>
      </w:r>
      <w:r>
        <w:rPr>
          <w:rFonts w:ascii="Times New Roman"/>
          <w:sz w:val="24"/>
        </w:rPr>
        <w:t>Which of the following does not foster innovation and technological advance?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competition in markets</w:t>
      </w:r>
      <w:r>
        <w:rPr>
          <w:rFonts w:ascii="Times New Roman"/>
          <w:sz w:val="24"/>
        </w:rPr>
        <w:tab/>
        <w:br/>
        <w:tab/>
      </w:r>
      <w:r>
        <w:rPr>
          <w:rFonts w:ascii="Times New Roman"/>
          <w:sz w:val="24"/>
        </w:rPr>
        <w:t>B)    freedom of choice and enterprise</w:t>
      </w:r>
      <w:r>
        <w:rPr>
          <w:rFonts w:ascii="Times New Roman"/>
          <w:sz w:val="24"/>
        </w:rPr>
        <w:br/>
        <w:tab/>
      </w:r>
      <w:r>
        <w:rPr>
          <w:rFonts w:ascii="Times New Roman"/>
          <w:sz w:val="24"/>
        </w:rPr>
        <w:t>C)    self-interest and personal rewards</w:t>
      </w:r>
      <w:r>
        <w:rPr>
          <w:rFonts w:ascii="Times New Roman"/>
          <w:sz w:val="24"/>
        </w:rPr>
        <w:br/>
        <w:tab/>
      </w:r>
      <w:r>
        <w:rPr>
          <w:rFonts w:ascii="Times New Roman"/>
          <w:sz w:val="24"/>
        </w:rPr>
        <w:t>D)    fear and avoidance of risk</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183)</w:t>
        <w:tab/>
      </w:r>
      <w:r>
        <w:rPr>
          <w:rFonts w:ascii="Times New Roman"/>
          <w:sz w:val="24"/>
        </w:rPr>
        <w:t>The Heritage Foundation in 2018 ranked which of the following economies to have the highest economic freedom?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United States</w:t>
      </w:r>
      <w:r>
        <w:rPr>
          <w:rFonts w:ascii="Times New Roman"/>
          <w:sz w:val="24"/>
        </w:rPr>
        <w:tab/>
        <w:br/>
        <w:tab/>
      </w:r>
      <w:r>
        <w:rPr>
          <w:rFonts w:ascii="Times New Roman"/>
          <w:sz w:val="24"/>
        </w:rPr>
        <w:t>B)    Germany</w:t>
      </w:r>
      <w:r>
        <w:rPr>
          <w:rFonts w:ascii="Times New Roman"/>
          <w:sz w:val="24"/>
        </w:rPr>
        <w:br/>
        <w:tab/>
      </w:r>
      <w:r>
        <w:rPr>
          <w:rFonts w:ascii="Times New Roman"/>
          <w:sz w:val="24"/>
        </w:rPr>
        <w:t>C)    Japan</w:t>
      </w:r>
      <w:r>
        <w:rPr>
          <w:rFonts w:ascii="Times New Roman"/>
          <w:sz w:val="24"/>
        </w:rPr>
        <w:br/>
        <w:tab/>
      </w:r>
      <w:r>
        <w:rPr>
          <w:rFonts w:ascii="Times New Roman"/>
          <w:sz w:val="24"/>
        </w:rPr>
        <w:t>D)    Hong Kong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184)</w:t>
        <w:tab/>
      </w:r>
      <w:r>
        <w:rPr>
          <w:rFonts w:ascii="Times New Roman"/>
          <w:sz w:val="24"/>
        </w:rPr>
        <w:t>A production system where various workers concentrate on different specialized tasks to contribute toward a whole product is referred to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coincidence of wants.</w:t>
      </w:r>
      <w:r>
        <w:rPr>
          <w:rFonts w:ascii="Times New Roman"/>
          <w:sz w:val="24"/>
        </w:rPr>
        <w:tab/>
        <w:br/>
        <w:tab/>
      </w:r>
      <w:r>
        <w:rPr>
          <w:rFonts w:ascii="Times New Roman"/>
          <w:sz w:val="24"/>
        </w:rPr>
        <w:t>B)    roundabout production.</w:t>
      </w:r>
      <w:r>
        <w:rPr>
          <w:rFonts w:ascii="Times New Roman"/>
          <w:sz w:val="24"/>
        </w:rPr>
        <w:br/>
        <w:tab/>
      </w:r>
      <w:r>
        <w:rPr>
          <w:rFonts w:ascii="Times New Roman"/>
          <w:sz w:val="24"/>
        </w:rPr>
        <w:t>C)    freedom of enterprise.</w:t>
      </w:r>
      <w:r>
        <w:rPr>
          <w:rFonts w:ascii="Times New Roman"/>
          <w:sz w:val="24"/>
        </w:rPr>
        <w:br/>
        <w:tab/>
      </w:r>
      <w:r>
        <w:rPr>
          <w:rFonts w:ascii="Times New Roman"/>
          <w:sz w:val="24"/>
        </w:rPr>
        <w:t>D)    division of labor.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185)</w:t>
        <w:tab/>
      </w:r>
      <w:r>
        <w:rPr>
          <w:rFonts w:ascii="Times New Roman"/>
          <w:b w:val="false"/>
          <w:i w:val="false"/>
          <w:color w:val="000000"/>
          <w:sz w:val="24"/>
        </w:rPr>
        <w:t>How does human specialization contribute toward increasing an economy's output?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exploits the differences in abilities.</w:t>
      </w:r>
      <w:r>
        <w:rPr>
          <w:rFonts w:ascii="Times New Roman"/>
          <w:sz w:val="24"/>
        </w:rPr>
        <w:tab/>
        <w:br/>
        <w:tab/>
      </w:r>
      <w:r>
        <w:rPr>
          <w:rFonts w:ascii="Times New Roman"/>
          <w:sz w:val="24"/>
        </w:rPr>
        <w:t>B)    It is a process of creative destruction.</w:t>
      </w:r>
      <w:r>
        <w:rPr>
          <w:rFonts w:ascii="Times New Roman"/>
          <w:sz w:val="24"/>
        </w:rPr>
        <w:br/>
        <w:tab/>
      </w:r>
      <w:r>
        <w:rPr>
          <w:rFonts w:ascii="Times New Roman"/>
          <w:sz w:val="24"/>
        </w:rPr>
        <w:t>C)    It pushes each worker to master the whole product.</w:t>
      </w:r>
      <w:r>
        <w:rPr>
          <w:rFonts w:ascii="Times New Roman"/>
          <w:sz w:val="24"/>
        </w:rPr>
        <w:br/>
        <w:tab/>
      </w:r>
      <w:r>
        <w:rPr>
          <w:rFonts w:ascii="Times New Roman"/>
          <w:b w:val="false"/>
          <w:i w:val="false"/>
          <w:color w:val="000000"/>
          <w:sz w:val="24"/>
        </w:rPr>
        <w:t>D)    It encourages people to be a "jack-of-all-trades."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186)</w:t>
        <w:tab/>
      </w:r>
      <w:r>
        <w:rPr>
          <w:rFonts w:ascii="Times New Roman"/>
          <w:sz w:val="24"/>
        </w:rPr>
        <w:t>With specialization in a market economy, individual</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firms produce a wide range of products.</w:t>
      </w:r>
      <w:r>
        <w:rPr>
          <w:rFonts w:ascii="Times New Roman"/>
          <w:sz w:val="24"/>
        </w:rPr>
        <w:tab/>
        <w:br/>
        <w:tab/>
      </w:r>
      <w:r>
        <w:rPr>
          <w:rFonts w:ascii="Times New Roman"/>
          <w:sz w:val="24"/>
        </w:rPr>
        <w:t>B)    producers consume little or none of the products they produce.</w:t>
      </w:r>
      <w:r>
        <w:rPr>
          <w:rFonts w:ascii="Times New Roman"/>
          <w:sz w:val="24"/>
        </w:rPr>
        <w:br/>
        <w:tab/>
      </w:r>
      <w:r>
        <w:rPr>
          <w:rFonts w:ascii="Times New Roman"/>
          <w:sz w:val="24"/>
        </w:rPr>
        <w:t>C)    producers consume most of the output that they produce.</w:t>
      </w:r>
      <w:r>
        <w:rPr>
          <w:rFonts w:ascii="Times New Roman"/>
          <w:sz w:val="24"/>
        </w:rPr>
        <w:br/>
        <w:tab/>
      </w:r>
      <w:r>
        <w:rPr>
          <w:rFonts w:ascii="Times New Roman"/>
          <w:sz w:val="24"/>
        </w:rPr>
        <w:t>D)    consumers have to produce most of what they consume.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187)</w:t>
        <w:tab/>
      </w:r>
      <w:r>
        <w:rPr>
          <w:rFonts w:ascii="Times New Roman"/>
          <w:b w:val="false"/>
          <w:i w:val="false"/>
          <w:color w:val="000000"/>
          <w:sz w:val="24"/>
        </w:rPr>
        <w:t xml:space="preserve">Which of the following is   </w:t>
      </w:r>
      <w:r>
        <w:rPr>
          <w:rFonts w:ascii="Times New Roman"/>
          <w:b w:val="false"/>
          <w:i/>
          <w:color w:val="000000"/>
          <w:sz w:val="24"/>
        </w:rPr>
        <w:t>not</w:t>
      </w:r>
      <w:r>
        <w:rPr>
          <w:rFonts w:ascii="Times New Roman"/>
          <w:b w:val="false"/>
          <w:i w:val="false"/>
          <w:color w:val="000000"/>
          <w:sz w:val="24"/>
        </w:rPr>
        <w:t xml:space="preserve"> a reason why specialization and trade are beneficial to society?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total output of economic goods may be increased even without any increase in resources.</w:t>
      </w:r>
      <w:r>
        <w:rPr>
          <w:rFonts w:ascii="Times New Roman"/>
          <w:sz w:val="24"/>
        </w:rPr>
        <w:tab/>
        <w:br/>
        <w:tab/>
      </w:r>
      <w:r>
        <w:rPr>
          <w:rFonts w:ascii="Times New Roman"/>
          <w:sz w:val="24"/>
        </w:rPr>
        <w:t>B)    Scarce resources are utilized more efficiently by exploiting differences among them.</w:t>
      </w:r>
      <w:r>
        <w:rPr>
          <w:rFonts w:ascii="Times New Roman"/>
          <w:sz w:val="24"/>
        </w:rPr>
        <w:br/>
        <w:tab/>
      </w:r>
      <w:r>
        <w:rPr>
          <w:rFonts w:ascii="Times New Roman"/>
          <w:sz w:val="24"/>
        </w:rPr>
        <w:t>C)    Specialization fosters learning by doing, thus lowering the unit-costs of products.</w:t>
      </w:r>
      <w:r>
        <w:rPr>
          <w:rFonts w:ascii="Times New Roman"/>
          <w:sz w:val="24"/>
        </w:rPr>
        <w:br/>
        <w:tab/>
      </w:r>
      <w:r>
        <w:rPr>
          <w:rFonts w:ascii="Times New Roman"/>
          <w:sz w:val="24"/>
        </w:rPr>
        <w:t>D)    Firms and workers become less dependent on others for producing goods and services.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188)</w:t>
        <w:tab/>
      </w:r>
      <w:r>
        <w:rPr>
          <w:rFonts w:ascii="Times New Roman"/>
          <w:b w:val="false"/>
          <w:i w:val="false"/>
          <w:color w:val="000000"/>
          <w:sz w:val="24"/>
        </w:rPr>
        <w:t>A required element for specialization to lead to an increase in the satisfaction of society's wants 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capitalist economy.</w:t>
      </w:r>
      <w:r>
        <w:rPr>
          <w:rFonts w:ascii="Times New Roman"/>
          <w:sz w:val="24"/>
        </w:rPr>
        <w:tab/>
        <w:br/>
        <w:tab/>
      </w:r>
      <w:r>
        <w:rPr>
          <w:rFonts w:ascii="Times New Roman"/>
          <w:sz w:val="24"/>
        </w:rPr>
        <w:t>B)    exchange and trade.</w:t>
      </w:r>
      <w:r>
        <w:rPr>
          <w:rFonts w:ascii="Times New Roman"/>
          <w:sz w:val="24"/>
        </w:rPr>
        <w:br/>
        <w:tab/>
      </w:r>
      <w:r>
        <w:rPr>
          <w:rFonts w:ascii="Times New Roman"/>
          <w:sz w:val="24"/>
        </w:rPr>
        <w:t>C)    the use of money.</w:t>
      </w:r>
      <w:r>
        <w:rPr>
          <w:rFonts w:ascii="Times New Roman"/>
          <w:sz w:val="24"/>
        </w:rPr>
        <w:br/>
        <w:tab/>
      </w:r>
      <w:r>
        <w:rPr>
          <w:rFonts w:ascii="Times New Roman"/>
          <w:sz w:val="24"/>
        </w:rPr>
        <w:t>D)    a central plan.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189)</w:t>
        <w:tab/>
      </w:r>
      <w:r>
        <w:rPr>
          <w:rFonts w:ascii="Times New Roman"/>
          <w:sz w:val="24"/>
        </w:rPr>
        <w:t>Specialization is beneficial</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at the individual firm level, but not at the national and international levels.</w:t>
      </w:r>
      <w:r>
        <w:rPr>
          <w:rFonts w:ascii="Times New Roman"/>
          <w:sz w:val="24"/>
        </w:rPr>
        <w:tab/>
        <w:br/>
        <w:tab/>
      </w:r>
      <w:r>
        <w:rPr>
          <w:rFonts w:ascii="Times New Roman"/>
          <w:sz w:val="24"/>
        </w:rPr>
        <w:t>B)    at the individual, regional, and even international levels.</w:t>
      </w:r>
      <w:r>
        <w:rPr>
          <w:rFonts w:ascii="Times New Roman"/>
          <w:sz w:val="24"/>
        </w:rPr>
        <w:br/>
        <w:tab/>
      </w:r>
      <w:r>
        <w:rPr>
          <w:rFonts w:ascii="Times New Roman"/>
          <w:sz w:val="24"/>
        </w:rPr>
        <w:t>C)    only if there are differences in the abilities of resources.</w:t>
      </w:r>
      <w:r>
        <w:rPr>
          <w:rFonts w:ascii="Times New Roman"/>
          <w:sz w:val="24"/>
        </w:rPr>
        <w:br/>
        <w:tab/>
      </w:r>
      <w:r>
        <w:rPr>
          <w:rFonts w:ascii="Times New Roman"/>
          <w:sz w:val="24"/>
        </w:rPr>
        <w:t>D)    only as long as money and capital goods are employed.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190)</w:t>
        <w:tab/>
      </w:r>
      <w:r>
        <w:rPr>
          <w:rFonts w:ascii="Times New Roman"/>
          <w:sz w:val="24"/>
        </w:rPr>
        <w:t>Which is an example of barter?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person trades a desk for a box of tools</w:t>
      </w:r>
      <w:r>
        <w:rPr>
          <w:rFonts w:ascii="Times New Roman"/>
          <w:sz w:val="24"/>
        </w:rPr>
        <w:tab/>
        <w:br/>
        <w:tab/>
      </w:r>
      <w:r>
        <w:rPr>
          <w:rFonts w:ascii="Times New Roman"/>
          <w:sz w:val="24"/>
        </w:rPr>
        <w:t>B)    a person buys clothes at a used clothing store</w:t>
      </w:r>
      <w:r>
        <w:rPr>
          <w:rFonts w:ascii="Times New Roman"/>
          <w:sz w:val="24"/>
        </w:rPr>
        <w:br/>
        <w:tab/>
      </w:r>
      <w:r>
        <w:rPr>
          <w:rFonts w:ascii="Times New Roman"/>
          <w:sz w:val="24"/>
        </w:rPr>
        <w:t>C)    a gift of tuition money from parents to their children</w:t>
      </w:r>
      <w:r>
        <w:rPr>
          <w:rFonts w:ascii="Times New Roman"/>
          <w:sz w:val="24"/>
        </w:rPr>
        <w:br/>
        <w:tab/>
      </w:r>
      <w:r>
        <w:rPr>
          <w:rFonts w:ascii="Times New Roman"/>
          <w:sz w:val="24"/>
        </w:rPr>
        <w:t>D)    the purchase of stock on the New York Stock Exchange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191)</w:t>
        <w:tab/>
      </w:r>
      <w:r>
        <w:rPr>
          <w:rFonts w:ascii="Times New Roman"/>
          <w:b w:val="false"/>
          <w:i w:val="false"/>
          <w:color w:val="000000"/>
          <w:sz w:val="24"/>
        </w:rPr>
        <w:t xml:space="preserve">An economic system in which money is   </w:t>
      </w:r>
      <w:r>
        <w:rPr>
          <w:rFonts w:ascii="Times New Roman"/>
          <w:b w:val="false"/>
          <w:i/>
          <w:color w:val="000000"/>
          <w:sz w:val="24"/>
        </w:rPr>
        <w:t>not</w:t>
      </w:r>
      <w:r>
        <w:rPr>
          <w:rFonts w:ascii="Times New Roman"/>
          <w:b w:val="false"/>
          <w:i w:val="false"/>
          <w:color w:val="000000"/>
          <w:sz w:val="24"/>
        </w:rPr>
        <w:t xml:space="preserve"> used as a medium of exchange is a</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planned economy.</w:t>
      </w:r>
      <w:r>
        <w:rPr>
          <w:rFonts w:ascii="Times New Roman"/>
          <w:sz w:val="24"/>
        </w:rPr>
        <w:tab/>
        <w:br/>
        <w:tab/>
      </w:r>
      <w:r>
        <w:rPr>
          <w:rFonts w:ascii="Times New Roman"/>
          <w:sz w:val="24"/>
        </w:rPr>
        <w:t>B)    market economy.</w:t>
      </w:r>
      <w:r>
        <w:rPr>
          <w:rFonts w:ascii="Times New Roman"/>
          <w:sz w:val="24"/>
        </w:rPr>
        <w:br/>
        <w:tab/>
      </w:r>
      <w:r>
        <w:rPr>
          <w:rFonts w:ascii="Times New Roman"/>
          <w:sz w:val="24"/>
        </w:rPr>
        <w:t>C)    mixed economy.</w:t>
      </w:r>
      <w:r>
        <w:rPr>
          <w:rFonts w:ascii="Times New Roman"/>
          <w:sz w:val="24"/>
        </w:rPr>
        <w:br/>
        <w:tab/>
      </w:r>
      <w:r>
        <w:rPr>
          <w:rFonts w:ascii="Times New Roman"/>
          <w:sz w:val="24"/>
        </w:rPr>
        <w:t>D)    barter economy.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192)</w:t>
        <w:tab/>
      </w:r>
      <w:r>
        <w:rPr>
          <w:rFonts w:ascii="Times New Roman"/>
          <w:sz w:val="24"/>
        </w:rPr>
        <w:t>Which of the following is necessary to make a trade in a barter economy?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money</w:t>
      </w:r>
      <w:r>
        <w:rPr>
          <w:rFonts w:ascii="Times New Roman"/>
          <w:sz w:val="24"/>
        </w:rPr>
        <w:tab/>
        <w:br/>
        <w:tab/>
      </w:r>
      <w:r>
        <w:rPr>
          <w:rFonts w:ascii="Times New Roman"/>
          <w:sz w:val="24"/>
        </w:rPr>
        <w:t>B)    unlimited wants</w:t>
      </w:r>
      <w:r>
        <w:rPr>
          <w:rFonts w:ascii="Times New Roman"/>
          <w:sz w:val="24"/>
        </w:rPr>
        <w:br/>
        <w:tab/>
      </w:r>
      <w:r>
        <w:rPr>
          <w:rFonts w:ascii="Times New Roman"/>
          <w:sz w:val="24"/>
        </w:rPr>
        <w:t>C)    a medium of exchange</w:t>
      </w:r>
      <w:r>
        <w:rPr>
          <w:rFonts w:ascii="Times New Roman"/>
          <w:sz w:val="24"/>
        </w:rPr>
        <w:br/>
        <w:tab/>
      </w:r>
      <w:r>
        <w:rPr>
          <w:rFonts w:ascii="Times New Roman"/>
          <w:sz w:val="24"/>
        </w:rPr>
        <w:t>D)    a coincidence of wants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193)</w:t>
        <w:tab/>
      </w:r>
      <w:r>
        <w:rPr>
          <w:rFonts w:ascii="Times New Roman"/>
          <w:sz w:val="24"/>
        </w:rPr>
        <w:t>The use of money for exchange and trade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increases the importance of barter.</w:t>
      </w:r>
      <w:r>
        <w:rPr>
          <w:rFonts w:ascii="Times New Roman"/>
          <w:sz w:val="24"/>
        </w:rPr>
        <w:tab/>
        <w:br/>
        <w:tab/>
      </w:r>
      <w:r>
        <w:rPr>
          <w:rFonts w:ascii="Times New Roman"/>
          <w:sz w:val="24"/>
        </w:rPr>
        <w:t>B)    fosters more specialization in production.</w:t>
      </w:r>
      <w:r>
        <w:rPr>
          <w:rFonts w:ascii="Times New Roman"/>
          <w:sz w:val="24"/>
        </w:rPr>
        <w:br/>
        <w:tab/>
      </w:r>
      <w:r>
        <w:rPr>
          <w:rFonts w:ascii="Times New Roman"/>
          <w:sz w:val="24"/>
        </w:rPr>
        <w:t>C)    reduces consumer sovereignty.</w:t>
      </w:r>
      <w:r>
        <w:rPr>
          <w:rFonts w:ascii="Times New Roman"/>
          <w:sz w:val="24"/>
        </w:rPr>
        <w:br/>
        <w:tab/>
      </w:r>
      <w:r>
        <w:rPr>
          <w:rFonts w:ascii="Times New Roman"/>
          <w:sz w:val="24"/>
        </w:rPr>
        <w:t>D)    raises the need for a coincidence of wants.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194)</w:t>
        <w:tab/>
      </w:r>
      <w:r>
        <w:rPr>
          <w:rFonts w:ascii="Times New Roman"/>
          <w:sz w:val="24"/>
        </w:rPr>
        <w:t>Anything that is generally acceptable in trading for goods and services is 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medium of exchange.</w:t>
      </w:r>
      <w:r>
        <w:rPr>
          <w:rFonts w:ascii="Times New Roman"/>
          <w:sz w:val="24"/>
        </w:rPr>
        <w:tab/>
        <w:br/>
        <w:tab/>
      </w:r>
      <w:r>
        <w:rPr>
          <w:rFonts w:ascii="Times New Roman"/>
          <w:sz w:val="24"/>
        </w:rPr>
        <w:t>B)    capital good.</w:t>
      </w:r>
      <w:r>
        <w:rPr>
          <w:rFonts w:ascii="Times New Roman"/>
          <w:sz w:val="24"/>
        </w:rPr>
        <w:br/>
        <w:tab/>
      </w:r>
      <w:r>
        <w:rPr>
          <w:rFonts w:ascii="Times New Roman"/>
          <w:sz w:val="24"/>
        </w:rPr>
        <w:t>C)    store of value.</w:t>
      </w:r>
      <w:r>
        <w:rPr>
          <w:rFonts w:ascii="Times New Roman"/>
          <w:sz w:val="24"/>
        </w:rPr>
        <w:br/>
        <w:tab/>
      </w:r>
      <w:r>
        <w:rPr>
          <w:rFonts w:ascii="Times New Roman"/>
          <w:sz w:val="24"/>
        </w:rPr>
        <w:t>D)    resource.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195)</w:t>
        <w:tab/>
      </w:r>
      <w:r>
        <w:rPr>
          <w:rFonts w:ascii="Times New Roman"/>
          <w:sz w:val="24"/>
        </w:rPr>
        <w:t>Which of the following is the main problem with the barter system of exchange?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encourages self-interest.</w:t>
      </w:r>
      <w:r>
        <w:rPr>
          <w:rFonts w:ascii="Times New Roman"/>
          <w:sz w:val="24"/>
        </w:rPr>
        <w:tab/>
        <w:br/>
        <w:tab/>
      </w:r>
      <w:r>
        <w:rPr>
          <w:rFonts w:ascii="Times New Roman"/>
          <w:sz w:val="24"/>
        </w:rPr>
        <w:t>B)    It fosters the division of labor.</w:t>
      </w:r>
      <w:r>
        <w:rPr>
          <w:rFonts w:ascii="Times New Roman"/>
          <w:sz w:val="24"/>
        </w:rPr>
        <w:br/>
        <w:tab/>
      </w:r>
      <w:r>
        <w:rPr>
          <w:rFonts w:ascii="Times New Roman"/>
          <w:sz w:val="24"/>
        </w:rPr>
        <w:t>C)    It requires a coincidence of wants.</w:t>
      </w:r>
      <w:r>
        <w:rPr>
          <w:rFonts w:ascii="Times New Roman"/>
          <w:sz w:val="24"/>
        </w:rPr>
        <w:br/>
        <w:tab/>
      </w:r>
      <w:r>
        <w:rPr>
          <w:rFonts w:ascii="Times New Roman"/>
          <w:sz w:val="24"/>
        </w:rPr>
        <w:t>D)    It undermines the right to bequeath.</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196)</w:t>
        <w:tab/>
      </w:r>
      <w:r>
        <w:rPr>
          <w:rFonts w:ascii="Times New Roman"/>
          <w:sz w:val="24"/>
        </w:rPr>
        <w:t>International specialization and trade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must be done on a barter system.</w:t>
      </w:r>
      <w:r>
        <w:rPr>
          <w:rFonts w:ascii="Times New Roman"/>
          <w:sz w:val="24"/>
        </w:rPr>
        <w:tab/>
        <w:br/>
        <w:tab/>
      </w:r>
      <w:r>
        <w:rPr>
          <w:rFonts w:ascii="Times New Roman"/>
          <w:sz w:val="24"/>
        </w:rPr>
        <w:t>B)    often requires the exchange of currencies.</w:t>
      </w:r>
      <w:r>
        <w:rPr>
          <w:rFonts w:ascii="Times New Roman"/>
          <w:sz w:val="24"/>
        </w:rPr>
        <w:br/>
        <w:tab/>
      </w:r>
      <w:r>
        <w:rPr>
          <w:rFonts w:ascii="Times New Roman"/>
          <w:sz w:val="24"/>
        </w:rPr>
        <w:t>C)    does not illustrate the division of labor.</w:t>
      </w:r>
      <w:r>
        <w:rPr>
          <w:rFonts w:ascii="Times New Roman"/>
          <w:sz w:val="24"/>
        </w:rPr>
        <w:br/>
        <w:tab/>
      </w:r>
      <w:r>
        <w:rPr>
          <w:rFonts w:ascii="Times New Roman"/>
          <w:sz w:val="24"/>
        </w:rPr>
        <w:t>D)    requires active government regulation.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197)</w:t>
        <w:tab/>
      </w:r>
      <w:r>
        <w:rPr>
          <w:rFonts w:ascii="Times New Roman"/>
          <w:sz w:val="24"/>
        </w:rPr>
        <w:t>Why might a company use barter rather than money to make a trade?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Barter trade is generally more efficient than money-based trade.</w:t>
      </w:r>
      <w:r>
        <w:rPr>
          <w:rFonts w:ascii="Times New Roman"/>
          <w:sz w:val="24"/>
        </w:rPr>
        <w:tab/>
        <w:br/>
        <w:tab/>
      </w:r>
      <w:r>
        <w:rPr>
          <w:rFonts w:ascii="Times New Roman"/>
          <w:sz w:val="24"/>
        </w:rPr>
        <w:t>B)    Barter can enable two firms to trade when their cash flows are limited.</w:t>
      </w:r>
      <w:r>
        <w:rPr>
          <w:rFonts w:ascii="Times New Roman"/>
          <w:sz w:val="24"/>
        </w:rPr>
        <w:br/>
        <w:tab/>
      </w:r>
      <w:r>
        <w:rPr>
          <w:rFonts w:ascii="Times New Roman"/>
          <w:sz w:val="24"/>
        </w:rPr>
        <w:t>C)    Money requires a coincidence of wants; barter is more direct.</w:t>
      </w:r>
      <w:r>
        <w:rPr>
          <w:rFonts w:ascii="Times New Roman"/>
          <w:sz w:val="24"/>
        </w:rPr>
        <w:br/>
        <w:tab/>
      </w:r>
      <w:r>
        <w:rPr>
          <w:rFonts w:ascii="Times New Roman"/>
          <w:sz w:val="24"/>
        </w:rPr>
        <w:t>D)    Money is efficient only for large transactions, so barter is preferred for smaller transactions.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198)</w:t>
        <w:tab/>
      </w:r>
      <w:r>
        <w:rPr>
          <w:rFonts w:ascii="Times New Roman"/>
          <w:sz w:val="24"/>
        </w:rPr>
        <w:t>Which of the following is assumed to be most limited in scope under a market system?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entrepreneurship</w:t>
      </w:r>
      <w:r>
        <w:rPr>
          <w:rFonts w:ascii="Times New Roman"/>
          <w:sz w:val="24"/>
        </w:rPr>
        <w:tab/>
        <w:br/>
        <w:tab/>
      </w:r>
      <w:r>
        <w:rPr>
          <w:rFonts w:ascii="Times New Roman"/>
          <w:sz w:val="24"/>
        </w:rPr>
        <w:t>B)    self-interest</w:t>
      </w:r>
      <w:r>
        <w:rPr>
          <w:rFonts w:ascii="Times New Roman"/>
          <w:sz w:val="24"/>
        </w:rPr>
        <w:br/>
        <w:tab/>
      </w:r>
      <w:r>
        <w:rPr>
          <w:rFonts w:ascii="Times New Roman"/>
          <w:sz w:val="24"/>
        </w:rPr>
        <w:t>C)    specialization</w:t>
      </w:r>
      <w:r>
        <w:rPr>
          <w:rFonts w:ascii="Times New Roman"/>
          <w:sz w:val="24"/>
        </w:rPr>
        <w:br/>
        <w:tab/>
      </w:r>
      <w:r>
        <w:rPr>
          <w:rFonts w:ascii="Times New Roman"/>
          <w:sz w:val="24"/>
        </w:rPr>
        <w:t>D)    government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199)</w:t>
        <w:tab/>
      </w:r>
      <w:r>
        <w:rPr>
          <w:rFonts w:ascii="Times New Roman"/>
          <w:sz w:val="24"/>
        </w:rPr>
        <w:t>If a nation restricts trade with other nations, then the most likely effect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lower prices of goods and services in the nation.</w:t>
      </w:r>
      <w:r>
        <w:rPr>
          <w:rFonts w:ascii="Times New Roman"/>
          <w:sz w:val="24"/>
        </w:rPr>
        <w:tab/>
        <w:br/>
        <w:tab/>
      </w:r>
      <w:r>
        <w:rPr>
          <w:rFonts w:ascii="Times New Roman"/>
          <w:sz w:val="24"/>
        </w:rPr>
        <w:t>B)    increased specialization of production.</w:t>
      </w:r>
      <w:r>
        <w:rPr>
          <w:rFonts w:ascii="Times New Roman"/>
          <w:sz w:val="24"/>
        </w:rPr>
        <w:br/>
        <w:tab/>
      </w:r>
      <w:r>
        <w:rPr>
          <w:rFonts w:ascii="Times New Roman"/>
          <w:sz w:val="24"/>
        </w:rPr>
        <w:t>C)    expanded economic wealth of the nation.</w:t>
      </w:r>
      <w:r>
        <w:rPr>
          <w:rFonts w:ascii="Times New Roman"/>
          <w:sz w:val="24"/>
        </w:rPr>
        <w:br/>
        <w:tab/>
      </w:r>
      <w:r>
        <w:rPr>
          <w:rFonts w:ascii="Times New Roman"/>
          <w:sz w:val="24"/>
        </w:rPr>
        <w:t>D)    consumers in the nation are made worse off.</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200)</w:t>
        <w:tab/>
      </w:r>
      <w:r>
        <w:rPr>
          <w:rFonts w:ascii="Times New Roman"/>
          <w:sz w:val="24"/>
        </w:rPr>
        <w:t>Which is one of the five fundamental questions that need to be dealt with in any economic system?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What makes the rate of unemployment low?</w:t>
      </w:r>
      <w:r>
        <w:rPr>
          <w:rFonts w:ascii="Times New Roman"/>
          <w:sz w:val="24"/>
        </w:rPr>
        <w:tab/>
        <w:br/>
        <w:tab/>
      </w:r>
      <w:r>
        <w:rPr>
          <w:rFonts w:ascii="Times New Roman"/>
          <w:sz w:val="24"/>
        </w:rPr>
        <w:t>B)    Who will be the richest group in the economy?</w:t>
      </w:r>
      <w:r>
        <w:rPr>
          <w:rFonts w:ascii="Times New Roman"/>
          <w:sz w:val="24"/>
        </w:rPr>
        <w:br/>
        <w:tab/>
      </w:r>
      <w:r>
        <w:rPr>
          <w:rFonts w:ascii="Times New Roman"/>
          <w:sz w:val="24"/>
        </w:rPr>
        <w:t>C)    How will goods and services be produced?</w:t>
      </w:r>
      <w:r>
        <w:rPr>
          <w:rFonts w:ascii="Times New Roman"/>
          <w:sz w:val="24"/>
        </w:rPr>
        <w:br/>
        <w:tab/>
      </w:r>
      <w:r>
        <w:rPr>
          <w:rFonts w:ascii="Times New Roman"/>
          <w:sz w:val="24"/>
        </w:rPr>
        <w:t>D)    How high should the prices of goods and services be?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201)</w:t>
        <w:tab/>
      </w:r>
      <w:r>
        <w:rPr>
          <w:rFonts w:ascii="Times New Roman"/>
          <w:b w:val="false"/>
          <w:i w:val="false"/>
          <w:color w:val="000000"/>
          <w:sz w:val="24"/>
        </w:rPr>
        <w:t xml:space="preserve">Which of the following is   </w:t>
      </w:r>
      <w:r>
        <w:rPr>
          <w:rFonts w:ascii="Times New Roman"/>
          <w:b w:val="false"/>
          <w:i/>
          <w:color w:val="000000"/>
          <w:sz w:val="24"/>
        </w:rPr>
        <w:t>not</w:t>
      </w:r>
      <w:r>
        <w:rPr>
          <w:rFonts w:ascii="Times New Roman"/>
          <w:b w:val="false"/>
          <w:i w:val="false"/>
          <w:color w:val="000000"/>
          <w:sz w:val="24"/>
        </w:rPr>
        <w:t xml:space="preserve"> one of the five fundamental questions that an economy must deal with?</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How will the goods and services be produced?</w:t>
      </w:r>
      <w:r>
        <w:rPr>
          <w:rFonts w:ascii="Times New Roman"/>
          <w:sz w:val="24"/>
        </w:rPr>
        <w:tab/>
        <w:br/>
        <w:tab/>
      </w:r>
      <w:r>
        <w:rPr>
          <w:rFonts w:ascii="Times New Roman"/>
          <w:sz w:val="24"/>
        </w:rPr>
        <w:t>B)    Why should the goods and services be produced?</w:t>
      </w:r>
      <w:r>
        <w:rPr>
          <w:rFonts w:ascii="Times New Roman"/>
          <w:sz w:val="24"/>
        </w:rPr>
        <w:br/>
        <w:tab/>
      </w:r>
      <w:r>
        <w:rPr>
          <w:rFonts w:ascii="Times New Roman"/>
          <w:sz w:val="24"/>
        </w:rPr>
        <w:t>C)    Who is to receive the goods and services produced in the economy?</w:t>
      </w:r>
      <w:r>
        <w:rPr>
          <w:rFonts w:ascii="Times New Roman"/>
          <w:sz w:val="24"/>
        </w:rPr>
        <w:br/>
        <w:tab/>
      </w:r>
      <w:r>
        <w:rPr>
          <w:rFonts w:ascii="Times New Roman"/>
          <w:sz w:val="24"/>
        </w:rPr>
        <w:t>D)    In what ways will progress be promoted?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202)</w:t>
        <w:tab/>
      </w:r>
      <w:r>
        <w:rPr>
          <w:rFonts w:ascii="Times New Roman"/>
          <w:sz w:val="24"/>
        </w:rPr>
        <w:t>Consumer sovereignty and "dollar votes" guide the market system in dealing with which fundamental economic question?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Which output will be produced?</w:t>
      </w:r>
      <w:r>
        <w:rPr>
          <w:rFonts w:ascii="Times New Roman"/>
          <w:sz w:val="24"/>
        </w:rPr>
        <w:tab/>
        <w:br/>
        <w:tab/>
      </w:r>
      <w:r>
        <w:rPr>
          <w:rFonts w:ascii="Times New Roman"/>
          <w:sz w:val="24"/>
        </w:rPr>
        <w:t>B)    How is the output to be produced?</w:t>
      </w:r>
      <w:r>
        <w:rPr>
          <w:rFonts w:ascii="Times New Roman"/>
          <w:sz w:val="24"/>
        </w:rPr>
        <w:br/>
        <w:tab/>
      </w:r>
      <w:r>
        <w:rPr>
          <w:rFonts w:ascii="Times New Roman"/>
          <w:sz w:val="24"/>
        </w:rPr>
        <w:t>C)    How can the system accommodate change?</w:t>
      </w:r>
      <w:r>
        <w:rPr>
          <w:rFonts w:ascii="Times New Roman"/>
          <w:sz w:val="24"/>
        </w:rPr>
        <w:br/>
        <w:tab/>
      </w:r>
      <w:r>
        <w:rPr>
          <w:rFonts w:ascii="Times New Roman"/>
          <w:sz w:val="24"/>
        </w:rPr>
        <w:t>D)    Who is to receive the output?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203)</w:t>
        <w:tab/>
      </w:r>
      <w:r>
        <w:rPr>
          <w:rFonts w:ascii="Times New Roman"/>
          <w:b w:val="false"/>
          <w:i w:val="false"/>
          <w:color w:val="000000"/>
          <w:sz w:val="24"/>
        </w:rPr>
        <w:t xml:space="preserve">The term   </w:t>
      </w:r>
      <w:r>
        <w:rPr>
          <w:rFonts w:ascii="Times New Roman"/>
          <w:b w:val="false"/>
          <w:i/>
          <w:color w:val="000000"/>
          <w:sz w:val="24"/>
        </w:rPr>
        <w:t>consumer</w:t>
      </w:r>
      <w:r>
        <w:rPr>
          <w:rFonts w:ascii="Times New Roman"/>
          <w:b w:val="false"/>
          <w:i w:val="false"/>
          <w:color w:val="000000"/>
          <w:sz w:val="24"/>
        </w:rPr>
        <w:t xml:space="preserve">   </w:t>
      </w:r>
      <w:r>
        <w:rPr>
          <w:rFonts w:ascii="Times New Roman"/>
          <w:b w:val="false"/>
          <w:i/>
          <w:color w:val="000000"/>
          <w:sz w:val="24"/>
        </w:rPr>
        <w:t>sovereignty</w:t>
      </w:r>
      <w:r>
        <w:rPr>
          <w:rFonts w:ascii="Times New Roman"/>
          <w:b w:val="false"/>
          <w:i w:val="false"/>
          <w:color w:val="000000"/>
          <w:sz w:val="24"/>
        </w:rPr>
        <w:t xml:space="preserve"> means that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government is responsible for protecting consumers' interests.</w:t>
      </w:r>
      <w:r>
        <w:rPr>
          <w:rFonts w:ascii="Times New Roman"/>
          <w:sz w:val="24"/>
        </w:rPr>
      </w:r>
      <w:r>
        <w:rPr>
          <w:rFonts w:ascii="Times New Roman"/>
          <w:sz w:val="24"/>
        </w:rPr>
        <w:tab/>
        <w:br/>
        <w:tab/>
      </w:r>
      <w:r>
        <w:rPr>
          <w:rFonts w:ascii="Times New Roman"/>
          <w:sz w:val="24"/>
        </w:rPr>
        <w:t>B)    what is produced is ultimately determined by what consumers buy.</w:t>
      </w:r>
      <w:r>
        <w:rPr>
          <w:rFonts w:ascii="Times New Roman"/>
          <w:sz w:val="24"/>
        </w:rPr>
        <w:br/>
        <w:tab/>
      </w:r>
      <w:r>
        <w:rPr>
          <w:rFonts w:ascii="Times New Roman"/>
          <w:sz w:val="24"/>
        </w:rPr>
        <w:t>C)    there are no limits on what consumers may buy in a market system.</w:t>
      </w:r>
      <w:r>
        <w:rPr>
          <w:rFonts w:ascii="Times New Roman"/>
          <w:sz w:val="24"/>
        </w:rPr>
        <w:br/>
        <w:tab/>
      </w:r>
      <w:r>
        <w:rPr>
          <w:rFonts w:ascii="Times New Roman"/>
          <w:sz w:val="24"/>
        </w:rPr>
        <w:t>D)    producers have strong control over what consumers buy.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204)</w:t>
        <w:tab/>
      </w:r>
      <w:r>
        <w:rPr>
          <w:rFonts w:ascii="Times New Roman"/>
          <w:sz w:val="24"/>
        </w:rPr>
        <w:t>The market system is said to be characterized by "consumer sovereignty." This is because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sovereign government determines which consumer goods will be produced.</w:t>
      </w:r>
      <w:r>
        <w:rPr>
          <w:rFonts w:ascii="Times New Roman"/>
          <w:sz w:val="24"/>
        </w:rPr>
        <w:tab/>
        <w:br/>
        <w:tab/>
      </w:r>
      <w:r>
        <w:rPr>
          <w:rFonts w:ascii="Times New Roman"/>
          <w:sz w:val="24"/>
        </w:rPr>
        <w:t>B)    the prices of consumer goods are regulated by a sovereign government.</w:t>
      </w:r>
      <w:r>
        <w:rPr>
          <w:rFonts w:ascii="Times New Roman"/>
          <w:sz w:val="24"/>
        </w:rPr>
        <w:br/>
        <w:tab/>
      </w:r>
      <w:r>
        <w:rPr>
          <w:rFonts w:ascii="Times New Roman"/>
          <w:b w:val="false"/>
          <w:i w:val="false"/>
          <w:color w:val="000000"/>
          <w:sz w:val="24"/>
        </w:rPr>
        <w:t>C)    firms must match their production decisions to the consumers' choices.</w:t>
      </w:r>
      <w:r>
        <w:rPr>
          <w:rFonts w:ascii="Times New Roman"/>
          <w:sz w:val="24"/>
        </w:rPr>
      </w:r>
      <w:r>
        <w:rPr>
          <w:rFonts w:ascii="Times New Roman"/>
          <w:sz w:val="24"/>
        </w:rPr>
        <w:br/>
        <w:tab/>
      </w:r>
      <w:r>
        <w:rPr>
          <w:rFonts w:ascii="Times New Roman"/>
          <w:sz w:val="24"/>
        </w:rPr>
        <w:t>D)    consumer goods are considered to be more important than capital goods.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205)</w:t>
        <w:tab/>
      </w:r>
      <w:r>
        <w:rPr>
          <w:rFonts w:ascii="Times New Roman"/>
          <w:b w:val="false"/>
          <w:i w:val="false"/>
          <w:color w:val="000000"/>
          <w:sz w:val="24"/>
        </w:rPr>
        <w:t xml:space="preserve">The term   </w:t>
      </w:r>
      <w:r>
        <w:rPr>
          <w:rFonts w:ascii="Times New Roman"/>
          <w:b w:val="false"/>
          <w:i/>
          <w:color w:val="000000"/>
          <w:sz w:val="24"/>
        </w:rPr>
        <w:t>dollar</w:t>
      </w:r>
      <w:r>
        <w:rPr>
          <w:rFonts w:ascii="Times New Roman"/>
          <w:b w:val="false"/>
          <w:i w:val="false"/>
          <w:color w:val="000000"/>
          <w:sz w:val="24"/>
        </w:rPr>
        <w:t xml:space="preserve">   </w:t>
      </w:r>
      <w:r>
        <w:rPr>
          <w:rFonts w:ascii="Times New Roman"/>
          <w:b w:val="false"/>
          <w:i/>
          <w:color w:val="000000"/>
          <w:sz w:val="24"/>
        </w:rPr>
        <w:t>votes</w:t>
      </w:r>
      <w:r>
        <w:rPr>
          <w:rFonts w:ascii="Times New Roman"/>
          <w:b w:val="false"/>
          <w:i w:val="false"/>
          <w:color w:val="000000"/>
          <w:sz w:val="24"/>
        </w:rPr>
        <w:t xml:space="preserve"> in a market system means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inflation will occur if consumers don't spend wisely.</w:t>
      </w:r>
      <w:r>
        <w:rPr>
          <w:rFonts w:ascii="Times New Roman"/>
          <w:sz w:val="24"/>
        </w:rPr>
      </w:r>
      <w:r>
        <w:rPr>
          <w:rFonts w:ascii="Times New Roman"/>
          <w:sz w:val="24"/>
        </w:rPr>
        <w:tab/>
        <w:br/>
        <w:tab/>
      </w:r>
      <w:r>
        <w:rPr>
          <w:rFonts w:ascii="Times New Roman"/>
          <w:sz w:val="24"/>
        </w:rPr>
        <w:t>B)    voters may be offered dollars to help elect certain political candidates.</w:t>
      </w:r>
      <w:r>
        <w:rPr>
          <w:rFonts w:ascii="Times New Roman"/>
          <w:sz w:val="24"/>
        </w:rPr>
        <w:br/>
        <w:tab/>
      </w:r>
      <w:r>
        <w:rPr>
          <w:rFonts w:ascii="Times New Roman"/>
          <w:sz w:val="24"/>
        </w:rPr>
        <w:t>C)    government is responsible for determining what will be considered legal tender.</w:t>
      </w:r>
      <w:r>
        <w:rPr>
          <w:rFonts w:ascii="Times New Roman"/>
          <w:sz w:val="24"/>
        </w:rPr>
        <w:br/>
        <w:tab/>
      </w:r>
      <w:r>
        <w:rPr>
          <w:rFonts w:ascii="Times New Roman"/>
          <w:b w:val="false"/>
          <w:i w:val="false"/>
          <w:color w:val="000000"/>
          <w:sz w:val="24"/>
        </w:rPr>
        <w:t>D)    consumers "vote" for certain products to be produced by how they spend their incomes.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206)</w:t>
        <w:tab/>
      </w:r>
      <w:r>
        <w:rPr>
          <w:rFonts w:ascii="Times New Roman"/>
          <w:sz w:val="24"/>
        </w:rPr>
        <w:t>In a market system, the "What will be produced?" question is ultimately decided by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profitability of products.</w:t>
      </w:r>
      <w:r>
        <w:rPr>
          <w:rFonts w:ascii="Times New Roman"/>
          <w:sz w:val="24"/>
        </w:rPr>
        <w:tab/>
        <w:br/>
        <w:tab/>
      </w:r>
      <w:r>
        <w:rPr>
          <w:rFonts w:ascii="Times New Roman"/>
          <w:sz w:val="24"/>
        </w:rPr>
        <w:t>B)    costs of production.</w:t>
      </w:r>
      <w:r>
        <w:rPr>
          <w:rFonts w:ascii="Times New Roman"/>
          <w:sz w:val="24"/>
        </w:rPr>
        <w:br/>
        <w:tab/>
      </w:r>
      <w:r>
        <w:rPr>
          <w:rFonts w:ascii="Times New Roman"/>
          <w:sz w:val="24"/>
        </w:rPr>
        <w:t>C)    workers in the firms.</w:t>
      </w:r>
      <w:r>
        <w:rPr>
          <w:rFonts w:ascii="Times New Roman"/>
          <w:sz w:val="24"/>
        </w:rPr>
        <w:br/>
        <w:tab/>
      </w:r>
      <w:r>
        <w:rPr>
          <w:rFonts w:ascii="Times New Roman"/>
          <w:sz w:val="24"/>
        </w:rPr>
        <w:t>D)    industry analysts.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207)</w:t>
        <w:tab/>
      </w:r>
      <w:r>
        <w:rPr>
          <w:rFonts w:ascii="Times New Roman"/>
          <w:sz w:val="24"/>
        </w:rPr>
        <w:t>Payments that a firm makes to obtain needed resources comprise its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costs.</w:t>
      </w:r>
      <w:r>
        <w:rPr>
          <w:rFonts w:ascii="Times New Roman"/>
          <w:sz w:val="24"/>
        </w:rPr>
        <w:tab/>
        <w:br/>
        <w:tab/>
      </w:r>
      <w:r>
        <w:rPr>
          <w:rFonts w:ascii="Times New Roman"/>
          <w:sz w:val="24"/>
        </w:rPr>
        <w:t>B)    profits.</w:t>
      </w:r>
      <w:r>
        <w:rPr>
          <w:rFonts w:ascii="Times New Roman"/>
          <w:sz w:val="24"/>
        </w:rPr>
        <w:br/>
        <w:tab/>
      </w:r>
      <w:r>
        <w:rPr>
          <w:rFonts w:ascii="Times New Roman"/>
          <w:sz w:val="24"/>
        </w:rPr>
        <w:t>C)    capital.</w:t>
      </w:r>
      <w:r>
        <w:rPr>
          <w:rFonts w:ascii="Times New Roman"/>
          <w:sz w:val="24"/>
        </w:rPr>
        <w:br/>
        <w:tab/>
      </w:r>
      <w:r>
        <w:rPr>
          <w:rFonts w:ascii="Times New Roman"/>
          <w:sz w:val="24"/>
        </w:rPr>
        <w:t>D)    revenues.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208)</w:t>
        <w:tab/>
      </w:r>
      <w:r>
        <w:rPr>
          <w:rFonts w:ascii="Times New Roman"/>
          <w:sz w:val="24"/>
        </w:rPr>
        <w:t>In a market system, more resources will move toward an industry and expand its production if the industry has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positive revenues.</w:t>
      </w:r>
      <w:r>
        <w:rPr>
          <w:rFonts w:ascii="Times New Roman"/>
          <w:sz w:val="24"/>
        </w:rPr>
        <w:tab/>
        <w:br/>
        <w:tab/>
      </w:r>
      <w:r>
        <w:rPr>
          <w:rFonts w:ascii="Times New Roman"/>
          <w:sz w:val="24"/>
        </w:rPr>
        <w:t>B)    positive costs.</w:t>
      </w:r>
      <w:r>
        <w:rPr>
          <w:rFonts w:ascii="Times New Roman"/>
          <w:sz w:val="24"/>
        </w:rPr>
        <w:br/>
        <w:tab/>
      </w:r>
      <w:r>
        <w:rPr>
          <w:rFonts w:ascii="Times New Roman"/>
          <w:b w:val="false"/>
          <w:i w:val="false"/>
          <w:color w:val="000000"/>
          <w:sz w:val="24"/>
        </w:rPr>
        <w:t>C)    TC &lt; TR.</w:t>
      </w:r>
      <w:r>
        <w:rPr>
          <w:rFonts w:ascii="Times New Roman"/>
          <w:sz w:val="24"/>
        </w:rPr>
      </w:r>
      <w:r>
        <w:rPr>
          <w:rFonts w:ascii="Times New Roman"/>
          <w:sz w:val="24"/>
        </w:rPr>
        <w:br/>
        <w:tab/>
      </w:r>
      <w:r>
        <w:rPr>
          <w:rFonts w:ascii="Times New Roman"/>
          <w:b w:val="false"/>
          <w:i w:val="false"/>
          <w:color w:val="000000"/>
          <w:sz w:val="24"/>
        </w:rPr>
        <w:t>D)    TC &gt; TR.</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209)</w:t>
        <w:tab/>
      </w:r>
      <w:r>
        <w:rPr>
          <w:rFonts w:ascii="Times New Roman"/>
          <w:sz w:val="24"/>
        </w:rPr>
        <w:t>In a market system, if firms in an industry persistently earn total revenues that are less than total costs, then that industry will</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have some firms go out of business.</w:t>
      </w:r>
      <w:r>
        <w:rPr>
          <w:rFonts w:ascii="Times New Roman"/>
          <w:sz w:val="24"/>
        </w:rPr>
        <w:tab/>
        <w:br/>
        <w:tab/>
      </w:r>
      <w:r>
        <w:rPr>
          <w:rFonts w:ascii="Times New Roman"/>
          <w:sz w:val="24"/>
        </w:rPr>
        <w:t>B)    attract more resources toward it.</w:t>
      </w:r>
      <w:r>
        <w:rPr>
          <w:rFonts w:ascii="Times New Roman"/>
          <w:sz w:val="24"/>
        </w:rPr>
        <w:br/>
        <w:tab/>
      </w:r>
      <w:r>
        <w:rPr>
          <w:rFonts w:ascii="Times New Roman"/>
          <w:sz w:val="24"/>
        </w:rPr>
        <w:t>C)    experience entry of new firms.</w:t>
      </w:r>
      <w:r>
        <w:rPr>
          <w:rFonts w:ascii="Times New Roman"/>
          <w:sz w:val="24"/>
        </w:rPr>
        <w:br/>
        <w:tab/>
      </w:r>
      <w:r>
        <w:rPr>
          <w:rFonts w:ascii="Times New Roman"/>
          <w:sz w:val="24"/>
        </w:rPr>
        <w:t>D)    get government protection from failure.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210)</w:t>
        <w:tab/>
      </w:r>
      <w:r>
        <w:rPr>
          <w:rFonts w:ascii="Times New Roman"/>
          <w:sz w:val="24"/>
        </w:rPr>
        <w:t>In a market system, which of the following will eliminate high-cost producers and allow only the low-cost producers to survive?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competition</w:t>
      </w:r>
      <w:r>
        <w:rPr>
          <w:rFonts w:ascii="Times New Roman"/>
          <w:sz w:val="24"/>
        </w:rPr>
        <w:tab/>
        <w:br/>
        <w:tab/>
      </w:r>
      <w:r>
        <w:rPr>
          <w:rFonts w:ascii="Times New Roman"/>
          <w:sz w:val="24"/>
        </w:rPr>
        <w:t>B)    money</w:t>
      </w:r>
      <w:r>
        <w:rPr>
          <w:rFonts w:ascii="Times New Roman"/>
          <w:sz w:val="24"/>
        </w:rPr>
        <w:br/>
        <w:tab/>
      </w:r>
      <w:r>
        <w:rPr>
          <w:rFonts w:ascii="Times New Roman"/>
          <w:sz w:val="24"/>
        </w:rPr>
        <w:t>C)    a sovereign government</w:t>
      </w:r>
      <w:r>
        <w:rPr>
          <w:rFonts w:ascii="Times New Roman"/>
          <w:sz w:val="24"/>
        </w:rPr>
        <w:br/>
        <w:tab/>
      </w:r>
      <w:r>
        <w:rPr>
          <w:rFonts w:ascii="Times New Roman"/>
          <w:sz w:val="24"/>
        </w:rPr>
        <w:t>D)    specialization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211)</w:t>
        <w:tab/>
      </w:r>
      <w:r>
        <w:rPr>
          <w:rFonts w:ascii="Times New Roman"/>
          <w:sz w:val="24"/>
        </w:rPr>
        <w:t>If the total costs of producing 1,500 units of output is $15,000 and this output sold to consumers for a total of $16,500, then the firm would earn economic profits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$31,500.</w:t>
      </w:r>
      <w:r>
        <w:rPr>
          <w:rFonts w:ascii="Times New Roman"/>
          <w:sz w:val="24"/>
        </w:rPr>
        <w:tab/>
        <w:br/>
        <w:tab/>
      </w:r>
      <w:r>
        <w:rPr>
          <w:rFonts w:ascii="Times New Roman"/>
          <w:sz w:val="24"/>
        </w:rPr>
        <w:t>B)    $16,500.</w:t>
      </w:r>
      <w:r>
        <w:rPr>
          <w:rFonts w:ascii="Times New Roman"/>
          <w:sz w:val="24"/>
        </w:rPr>
        <w:br/>
        <w:tab/>
      </w:r>
      <w:r>
        <w:rPr>
          <w:rFonts w:ascii="Times New Roman"/>
          <w:sz w:val="24"/>
        </w:rPr>
        <w:t>C)    $1,500.</w:t>
      </w:r>
      <w:r>
        <w:rPr>
          <w:rFonts w:ascii="Times New Roman"/>
          <w:sz w:val="24"/>
        </w:rPr>
        <w:br/>
        <w:tab/>
      </w:r>
      <w:r>
        <w:rPr>
          <w:rFonts w:ascii="Times New Roman"/>
          <w:sz w:val="24"/>
        </w:rPr>
        <w:t>D)    $15,000.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212)</w:t>
        <w:tab/>
      </w:r>
      <w:r>
        <w:rPr>
          <w:rFonts w:ascii="Times New Roman"/>
          <w:sz w:val="24"/>
        </w:rPr>
        <w:t>The production technique that is most efficient is the one that produces a given amount of output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using the least amount of labor resources.</w:t>
      </w:r>
      <w:r>
        <w:rPr>
          <w:rFonts w:ascii="Times New Roman"/>
          <w:sz w:val="24"/>
        </w:rPr>
        <w:tab/>
        <w:br/>
        <w:tab/>
      </w:r>
      <w:r>
        <w:rPr>
          <w:rFonts w:ascii="Times New Roman"/>
          <w:sz w:val="24"/>
        </w:rPr>
        <w:t>B)    at the highest price per unit.</w:t>
      </w:r>
      <w:r>
        <w:rPr>
          <w:rFonts w:ascii="Times New Roman"/>
          <w:sz w:val="24"/>
        </w:rPr>
        <w:br/>
        <w:tab/>
      </w:r>
      <w:r>
        <w:rPr>
          <w:rFonts w:ascii="Times New Roman"/>
          <w:sz w:val="24"/>
        </w:rPr>
        <w:t>C)    at the lowest cost per unit.</w:t>
      </w:r>
      <w:r>
        <w:rPr>
          <w:rFonts w:ascii="Times New Roman"/>
          <w:sz w:val="24"/>
        </w:rPr>
        <w:br/>
        <w:tab/>
      </w:r>
      <w:r>
        <w:rPr>
          <w:rFonts w:ascii="Times New Roman"/>
          <w:sz w:val="24"/>
        </w:rPr>
        <w:t>D)    that yields the highest revenues.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213)</w:t>
        <w:tab/>
      </w:r>
      <w:r>
        <w:rPr>
          <w:rFonts w:ascii="Times New Roman"/>
          <w:sz w:val="24"/>
        </w:rPr>
        <w:t>Economic efficiency is the primary guide in answering which of the fundamental questions in a market economy?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What will be produced?</w:t>
      </w:r>
      <w:r>
        <w:rPr>
          <w:rFonts w:ascii="Times New Roman"/>
          <w:sz w:val="24"/>
        </w:rPr>
        <w:tab/>
        <w:br/>
        <w:tab/>
      </w:r>
      <w:r>
        <w:rPr>
          <w:rFonts w:ascii="Times New Roman"/>
          <w:sz w:val="24"/>
        </w:rPr>
        <w:t>B)    How will the output be produced?</w:t>
      </w:r>
      <w:r>
        <w:rPr>
          <w:rFonts w:ascii="Times New Roman"/>
          <w:sz w:val="24"/>
        </w:rPr>
        <w:br/>
        <w:tab/>
      </w:r>
      <w:r>
        <w:rPr>
          <w:rFonts w:ascii="Times New Roman"/>
          <w:sz w:val="24"/>
        </w:rPr>
        <w:t>C)    How can the system accommodate change?</w:t>
      </w:r>
      <w:r>
        <w:rPr>
          <w:rFonts w:ascii="Times New Roman"/>
          <w:sz w:val="24"/>
        </w:rPr>
        <w:br/>
        <w:tab/>
      </w:r>
      <w:r>
        <w:rPr>
          <w:rFonts w:ascii="Times New Roman"/>
          <w:sz w:val="24"/>
        </w:rPr>
        <w:t>D)    Who is to receive the output?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214)</w:t>
        <w:tab/>
      </w:r>
      <w:r>
        <w:rPr>
          <w:rFonts w:ascii="Times New Roman"/>
          <w:b w:val="false"/>
          <w:i w:val="false"/>
          <w:color w:val="000000"/>
          <w:sz w:val="24"/>
        </w:rPr>
        <w:t>Suppose a firm can produce 70 units of a product, Zenia, by combining labor, land, capital, and entrepreneurial ability, as in the four alternative techniques shown in the table below. Assume further that the firm can hire labor at $3 per unit, land at $3 per unit, capital at $6 per unit, and entrepreneurship at $9 per unit.</w:t>
      </w:r>
      <w:r>
        <w:rPr>
          <w:rFonts w:ascii="Times New Roman"/>
          <w:sz w:val="24"/>
        </w:rPr>
      </w:r>
    </w:p>
    <w:tbl>
      <w:tblPr>
        <w:tblLayout w:type="autofit"/>
      </w:tblPr>
      <w:tr>
        <w:trPr>
          <w:trHeight w:val="30" w:hRule="atLeast"/>
        </w:trPr>
        <w:tc>
          <w:tcPr>
            <w:tcW w:w="347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0" w:type="auto"/>
            <w:gridSpan w:val="4"/>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Techniques</w:t>
            </w:r>
          </w:p>
        </w:tc>
      </w:tr>
      <w:tr>
        <w:trPr>
          <w:trHeight w:val="30" w:hRule="atLeast"/>
        </w:trPr>
        <w:tc>
          <w:tcPr>
            <w:tcW w:w="3471" w:type="dxa"/>
            <w:tcBorders>
              <w:top w:val="outset" w:color="000000" w:sz="8"/>
              <w:left w:val="outset" w:color="000000" w:sz="8"/>
              <w:bottom w:val="outset" w:color="000000" w:sz="8"/>
              <w:right w:val="outset" w:color="000000" w:sz="8"/>
            </w:tcBorders>
            <w:tcMar>
              <w:top w:w="15" w:type="dxa"/>
              <w:left w:w="225" w:type="dxa"/>
              <w:bottom w:w="15" w:type="dxa"/>
              <w:right w:w="15" w:type="dxa"/>
            </w:tcMar>
            <w:vAlign w:val="top"/>
          </w:tcPr>
          <w:p/>
        </w:tc>
        <w:tc>
          <w:tcPr>
            <w:tcW w:w="152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A</w:t>
            </w:r>
          </w:p>
        </w:tc>
        <w:tc>
          <w:tcPr>
            <w:tcW w:w="156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B</w:t>
            </w:r>
          </w:p>
        </w:tc>
        <w:tc>
          <w:tcPr>
            <w:tcW w:w="150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C</w:t>
            </w:r>
          </w:p>
        </w:tc>
        <w:tc>
          <w:tcPr>
            <w:tcW w:w="150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D</w:t>
            </w:r>
          </w:p>
        </w:tc>
      </w:tr>
      <w:tr>
        <w:trPr>
          <w:trHeight w:val="30" w:hRule="atLeast"/>
        </w:trPr>
        <w:tc>
          <w:tcPr>
            <w:tcW w:w="3471" w:type="dxa"/>
            <w:tcBorders>
              <w:top w:val="outset" w:color="000000" w:sz="8"/>
              <w:left w:val="outset" w:color="000000" w:sz="8"/>
              <w:bottom w:val="outset" w:color="000000" w:sz="8"/>
              <w:right w:val="outset" w:color="000000" w:sz="8"/>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Labor</w:t>
            </w:r>
          </w:p>
        </w:tc>
        <w:tc>
          <w:tcPr>
            <w:tcW w:w="152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w:t>
            </w:r>
          </w:p>
        </w:tc>
        <w:tc>
          <w:tcPr>
            <w:tcW w:w="1566" w:type="dxa"/>
            <w:tcBorders>
              <w:top w:val="outset" w:color="000000" w:sz="8"/>
              <w:left w:val="outset" w:color="000000" w:sz="8"/>
              <w:bottom w:val="outset" w:color="000000" w:sz="8"/>
              <w:right w:val="outset" w:color="000000" w:sz="8"/>
            </w:tcBorders>
            <w:tcMar>
              <w:top w:w="15" w:type="dxa"/>
              <w:left w:w="15" w:type="dxa"/>
              <w:bottom w:w="15" w:type="dxa"/>
              <w:right w:w="390" w:type="dxa"/>
            </w:tcMar>
            <w:vAlign w:val="top"/>
          </w:tcPr>
          <w:p>
            <w:pPr>
              <w:spacing w:after="0"/>
              <w:ind w:left="0"/>
              <w:jc w:val="right"/>
            </w:pPr>
            <w:r>
              <w:rPr>
                <w:rFonts w:ascii="Courier New" w:hAnsi="Courier New"/>
                <w:b w:val="false"/>
                <w:i w:val="false"/>
                <w:color w:val="000000"/>
                <w:sz w:val="22"/>
              </w:rPr>
              <w:t>10</w:t>
            </w:r>
          </w:p>
        </w:tc>
        <w:tc>
          <w:tcPr>
            <w:tcW w:w="150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6</w:t>
            </w:r>
          </w:p>
        </w:tc>
        <w:tc>
          <w:tcPr>
            <w:tcW w:w="150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5</w:t>
            </w:r>
          </w:p>
        </w:tc>
      </w:tr>
      <w:tr>
        <w:trPr>
          <w:trHeight w:val="30" w:hRule="atLeast"/>
        </w:trPr>
        <w:tc>
          <w:tcPr>
            <w:tcW w:w="3471" w:type="dxa"/>
            <w:tcBorders>
              <w:top w:val="outset" w:color="000000" w:sz="8"/>
              <w:left w:val="outset" w:color="000000" w:sz="8"/>
              <w:bottom w:val="outset" w:color="000000" w:sz="8"/>
              <w:right w:val="outset" w:color="000000" w:sz="8"/>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Land</w:t>
            </w:r>
          </w:p>
        </w:tc>
        <w:tc>
          <w:tcPr>
            <w:tcW w:w="152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5</w:t>
            </w:r>
          </w:p>
        </w:tc>
        <w:tc>
          <w:tcPr>
            <w:tcW w:w="1566" w:type="dxa"/>
            <w:tcBorders>
              <w:top w:val="outset" w:color="000000" w:sz="8"/>
              <w:left w:val="outset" w:color="000000" w:sz="8"/>
              <w:bottom w:val="outset" w:color="000000" w:sz="8"/>
              <w:right w:val="outset" w:color="000000" w:sz="8"/>
            </w:tcBorders>
            <w:tcMar>
              <w:top w:w="15" w:type="dxa"/>
              <w:left w:w="15" w:type="dxa"/>
              <w:bottom w:w="15" w:type="dxa"/>
              <w:right w:w="390" w:type="dxa"/>
            </w:tcMar>
            <w:vAlign w:val="top"/>
          </w:tcPr>
          <w:p>
            <w:pPr>
              <w:spacing w:after="0"/>
              <w:ind w:left="0"/>
              <w:jc w:val="right"/>
            </w:pPr>
            <w:r>
              <w:rPr>
                <w:rFonts w:ascii="Courier New" w:hAnsi="Courier New"/>
                <w:b w:val="false"/>
                <w:i w:val="false"/>
                <w:color w:val="000000"/>
                <w:sz w:val="22"/>
              </w:rPr>
              <w:t>3</w:t>
            </w:r>
          </w:p>
        </w:tc>
        <w:tc>
          <w:tcPr>
            <w:tcW w:w="150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w:t>
            </w:r>
          </w:p>
        </w:tc>
        <w:tc>
          <w:tcPr>
            <w:tcW w:w="150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w:t>
            </w:r>
          </w:p>
        </w:tc>
      </w:tr>
      <w:tr>
        <w:trPr>
          <w:trHeight w:val="30" w:hRule="atLeast"/>
        </w:trPr>
        <w:tc>
          <w:tcPr>
            <w:tcW w:w="3471" w:type="dxa"/>
            <w:tcBorders>
              <w:top w:val="outset" w:color="000000" w:sz="8"/>
              <w:left w:val="outset" w:color="000000" w:sz="8"/>
              <w:bottom w:val="outset" w:color="000000" w:sz="8"/>
              <w:right w:val="outset" w:color="000000" w:sz="8"/>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Capital</w:t>
            </w:r>
          </w:p>
        </w:tc>
        <w:tc>
          <w:tcPr>
            <w:tcW w:w="152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5</w:t>
            </w:r>
          </w:p>
        </w:tc>
        <w:tc>
          <w:tcPr>
            <w:tcW w:w="1566" w:type="dxa"/>
            <w:tcBorders>
              <w:top w:val="outset" w:color="000000" w:sz="8"/>
              <w:left w:val="outset" w:color="000000" w:sz="8"/>
              <w:bottom w:val="outset" w:color="000000" w:sz="8"/>
              <w:right w:val="outset" w:color="000000" w:sz="8"/>
            </w:tcBorders>
            <w:tcMar>
              <w:top w:w="15" w:type="dxa"/>
              <w:left w:w="15" w:type="dxa"/>
              <w:bottom w:w="15" w:type="dxa"/>
              <w:right w:w="390" w:type="dxa"/>
            </w:tcMar>
            <w:vAlign w:val="top"/>
          </w:tcPr>
          <w:p>
            <w:pPr>
              <w:spacing w:after="0"/>
              <w:ind w:left="0"/>
              <w:jc w:val="right"/>
            </w:pPr>
            <w:r>
              <w:rPr>
                <w:rFonts w:ascii="Courier New" w:hAnsi="Courier New"/>
                <w:b w:val="false"/>
                <w:i w:val="false"/>
                <w:color w:val="000000"/>
                <w:sz w:val="22"/>
              </w:rPr>
              <w:t>2</w:t>
            </w:r>
          </w:p>
        </w:tc>
        <w:tc>
          <w:tcPr>
            <w:tcW w:w="150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w:t>
            </w:r>
          </w:p>
        </w:tc>
        <w:tc>
          <w:tcPr>
            <w:tcW w:w="150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w:t>
            </w:r>
          </w:p>
        </w:tc>
      </w:tr>
      <w:tr>
        <w:trPr>
          <w:trHeight w:val="30" w:hRule="atLeast"/>
        </w:trPr>
        <w:tc>
          <w:tcPr>
            <w:tcW w:w="3471" w:type="dxa"/>
            <w:tcBorders>
              <w:top w:val="outset" w:color="000000" w:sz="8"/>
              <w:left w:val="outset" w:color="000000" w:sz="8"/>
              <w:bottom w:val="outset" w:color="000000" w:sz="8"/>
              <w:right w:val="outset" w:color="000000" w:sz="8"/>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Entrepreneurship</w:t>
            </w:r>
          </w:p>
        </w:tc>
        <w:tc>
          <w:tcPr>
            <w:tcW w:w="152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w:t>
            </w:r>
          </w:p>
        </w:tc>
        <w:tc>
          <w:tcPr>
            <w:tcW w:w="1566" w:type="dxa"/>
            <w:tcBorders>
              <w:top w:val="outset" w:color="000000" w:sz="8"/>
              <w:left w:val="outset" w:color="000000" w:sz="8"/>
              <w:bottom w:val="outset" w:color="000000" w:sz="8"/>
              <w:right w:val="outset" w:color="000000" w:sz="8"/>
            </w:tcBorders>
            <w:tcMar>
              <w:top w:w="15" w:type="dxa"/>
              <w:left w:w="15" w:type="dxa"/>
              <w:bottom w:w="15" w:type="dxa"/>
              <w:right w:w="390" w:type="dxa"/>
            </w:tcMar>
            <w:vAlign w:val="top"/>
          </w:tcPr>
          <w:p>
            <w:pPr>
              <w:spacing w:after="0"/>
              <w:ind w:left="0"/>
              <w:jc w:val="right"/>
            </w:pPr>
            <w:r>
              <w:rPr>
                <w:rFonts w:ascii="Courier New" w:hAnsi="Courier New"/>
                <w:b w:val="false"/>
                <w:i w:val="false"/>
                <w:color w:val="000000"/>
                <w:sz w:val="22"/>
              </w:rPr>
              <w:t>1</w:t>
            </w:r>
          </w:p>
        </w:tc>
        <w:tc>
          <w:tcPr>
            <w:tcW w:w="150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w:t>
            </w:r>
          </w:p>
        </w:tc>
        <w:tc>
          <w:tcPr>
            <w:tcW w:w="150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Refer to the provided table. Which technique is the most economically efficient way of producing Zenia?</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w:t>
      </w:r>
      <w:r>
        <w:rPr>
          <w:rFonts w:ascii="Times New Roman"/>
          <w:sz w:val="24"/>
        </w:rPr>
        <w:tab/>
        <w:br/>
        <w:tab/>
      </w:r>
      <w:r>
        <w:rPr>
          <w:rFonts w:ascii="Times New Roman"/>
          <w:sz w:val="24"/>
        </w:rPr>
        <w:t>B)    B</w:t>
      </w:r>
      <w:r>
        <w:rPr>
          <w:rFonts w:ascii="Times New Roman"/>
          <w:sz w:val="24"/>
        </w:rPr>
        <w:br/>
        <w:tab/>
      </w:r>
      <w:r>
        <w:rPr>
          <w:rFonts w:ascii="Times New Roman"/>
          <w:sz w:val="24"/>
        </w:rPr>
        <w:t>C)    C</w:t>
      </w:r>
      <w:r>
        <w:rPr>
          <w:rFonts w:ascii="Times New Roman"/>
          <w:sz w:val="24"/>
        </w:rPr>
        <w:br/>
        <w:tab/>
      </w:r>
      <w:r>
        <w:rPr>
          <w:rFonts w:ascii="Times New Roman"/>
          <w:sz w:val="24"/>
        </w:rPr>
        <w:t>D)    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215)</w:t>
        <w:tab/>
      </w:r>
      <w:r>
        <w:rPr>
          <w:rFonts w:ascii="Times New Roman"/>
          <w:b w:val="false"/>
          <w:i w:val="false"/>
          <w:color w:val="000000"/>
          <w:sz w:val="24"/>
        </w:rPr>
        <w:t>Suppose a firm can produce 70 units of a product, Zenia, by combining labor, land, capital, and entrepreneurial ability, as in the four alternative techniques shown in the table below. Assume further that the firm can hire labor at $3 per unit, land at $3 per unit, capital at $6 per unit, and entrepreneurship at $9 per unit.</w:t>
      </w:r>
      <w:r>
        <w:rPr>
          <w:rFonts w:ascii="Times New Roman"/>
          <w:sz w:val="24"/>
        </w:rPr>
      </w:r>
    </w:p>
    <w:tbl>
      <w:tblPr>
        <w:tblLayout w:type="autofit"/>
      </w:tblPr>
      <w:tr>
        <w:trPr>
          <w:trHeight w:val="30" w:hRule="atLeast"/>
        </w:trPr>
        <w:tc>
          <w:tcPr>
            <w:tcW w:w="347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0" w:type="auto"/>
            <w:gridSpan w:val="4"/>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Techniques</w:t>
            </w:r>
          </w:p>
        </w:tc>
      </w:tr>
      <w:tr>
        <w:trPr>
          <w:trHeight w:val="30" w:hRule="atLeast"/>
        </w:trPr>
        <w:tc>
          <w:tcPr>
            <w:tcW w:w="3471" w:type="dxa"/>
            <w:tcBorders>
              <w:top w:val="outset" w:color="000000" w:sz="8"/>
              <w:left w:val="outset" w:color="000000" w:sz="8"/>
              <w:bottom w:val="outset" w:color="000000" w:sz="8"/>
              <w:right w:val="outset" w:color="000000" w:sz="8"/>
            </w:tcBorders>
            <w:tcMar>
              <w:top w:w="15" w:type="dxa"/>
              <w:left w:w="225" w:type="dxa"/>
              <w:bottom w:w="15" w:type="dxa"/>
              <w:right w:w="15" w:type="dxa"/>
            </w:tcMar>
            <w:vAlign w:val="top"/>
          </w:tcPr>
          <w:p/>
        </w:tc>
        <w:tc>
          <w:tcPr>
            <w:tcW w:w="152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A</w:t>
            </w:r>
          </w:p>
        </w:tc>
        <w:tc>
          <w:tcPr>
            <w:tcW w:w="156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B</w:t>
            </w:r>
          </w:p>
        </w:tc>
        <w:tc>
          <w:tcPr>
            <w:tcW w:w="150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C</w:t>
            </w:r>
          </w:p>
        </w:tc>
        <w:tc>
          <w:tcPr>
            <w:tcW w:w="150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D</w:t>
            </w:r>
          </w:p>
        </w:tc>
      </w:tr>
      <w:tr>
        <w:trPr>
          <w:trHeight w:val="30" w:hRule="atLeast"/>
        </w:trPr>
        <w:tc>
          <w:tcPr>
            <w:tcW w:w="3471" w:type="dxa"/>
            <w:tcBorders>
              <w:top w:val="outset" w:color="000000" w:sz="8"/>
              <w:left w:val="outset" w:color="000000" w:sz="8"/>
              <w:bottom w:val="outset" w:color="000000" w:sz="8"/>
              <w:right w:val="outset" w:color="000000" w:sz="8"/>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Labor</w:t>
            </w:r>
          </w:p>
        </w:tc>
        <w:tc>
          <w:tcPr>
            <w:tcW w:w="152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w:t>
            </w:r>
          </w:p>
        </w:tc>
        <w:tc>
          <w:tcPr>
            <w:tcW w:w="1566" w:type="dxa"/>
            <w:tcBorders>
              <w:top w:val="outset" w:color="000000" w:sz="8"/>
              <w:left w:val="outset" w:color="000000" w:sz="8"/>
              <w:bottom w:val="outset" w:color="000000" w:sz="8"/>
              <w:right w:val="outset" w:color="000000" w:sz="8"/>
            </w:tcBorders>
            <w:tcMar>
              <w:top w:w="15" w:type="dxa"/>
              <w:left w:w="15" w:type="dxa"/>
              <w:bottom w:w="15" w:type="dxa"/>
              <w:right w:w="390" w:type="dxa"/>
            </w:tcMar>
            <w:vAlign w:val="top"/>
          </w:tcPr>
          <w:p>
            <w:pPr>
              <w:spacing w:after="0"/>
              <w:ind w:left="0"/>
              <w:jc w:val="right"/>
            </w:pPr>
            <w:r>
              <w:rPr>
                <w:rFonts w:ascii="Courier New" w:hAnsi="Courier New"/>
                <w:b w:val="false"/>
                <w:i w:val="false"/>
                <w:color w:val="000000"/>
                <w:sz w:val="22"/>
              </w:rPr>
              <w:t>10</w:t>
            </w:r>
          </w:p>
        </w:tc>
        <w:tc>
          <w:tcPr>
            <w:tcW w:w="150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6</w:t>
            </w:r>
          </w:p>
        </w:tc>
        <w:tc>
          <w:tcPr>
            <w:tcW w:w="150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5</w:t>
            </w:r>
          </w:p>
        </w:tc>
      </w:tr>
      <w:tr>
        <w:trPr>
          <w:trHeight w:val="30" w:hRule="atLeast"/>
        </w:trPr>
        <w:tc>
          <w:tcPr>
            <w:tcW w:w="3471" w:type="dxa"/>
            <w:tcBorders>
              <w:top w:val="outset" w:color="000000" w:sz="8"/>
              <w:left w:val="outset" w:color="000000" w:sz="8"/>
              <w:bottom w:val="outset" w:color="000000" w:sz="8"/>
              <w:right w:val="outset" w:color="000000" w:sz="8"/>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Land</w:t>
            </w:r>
          </w:p>
        </w:tc>
        <w:tc>
          <w:tcPr>
            <w:tcW w:w="152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5</w:t>
            </w:r>
          </w:p>
        </w:tc>
        <w:tc>
          <w:tcPr>
            <w:tcW w:w="1566" w:type="dxa"/>
            <w:tcBorders>
              <w:top w:val="outset" w:color="000000" w:sz="8"/>
              <w:left w:val="outset" w:color="000000" w:sz="8"/>
              <w:bottom w:val="outset" w:color="000000" w:sz="8"/>
              <w:right w:val="outset" w:color="000000" w:sz="8"/>
            </w:tcBorders>
            <w:tcMar>
              <w:top w:w="15" w:type="dxa"/>
              <w:left w:w="15" w:type="dxa"/>
              <w:bottom w:w="15" w:type="dxa"/>
              <w:right w:w="390" w:type="dxa"/>
            </w:tcMar>
            <w:vAlign w:val="top"/>
          </w:tcPr>
          <w:p>
            <w:pPr>
              <w:spacing w:after="0"/>
              <w:ind w:left="0"/>
              <w:jc w:val="right"/>
            </w:pPr>
            <w:r>
              <w:rPr>
                <w:rFonts w:ascii="Courier New" w:hAnsi="Courier New"/>
                <w:b w:val="false"/>
                <w:i w:val="false"/>
                <w:color w:val="000000"/>
                <w:sz w:val="22"/>
              </w:rPr>
              <w:t>3</w:t>
            </w:r>
          </w:p>
        </w:tc>
        <w:tc>
          <w:tcPr>
            <w:tcW w:w="150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w:t>
            </w:r>
          </w:p>
        </w:tc>
        <w:tc>
          <w:tcPr>
            <w:tcW w:w="150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w:t>
            </w:r>
          </w:p>
        </w:tc>
      </w:tr>
      <w:tr>
        <w:trPr>
          <w:trHeight w:val="30" w:hRule="atLeast"/>
        </w:trPr>
        <w:tc>
          <w:tcPr>
            <w:tcW w:w="3471" w:type="dxa"/>
            <w:tcBorders>
              <w:top w:val="outset" w:color="000000" w:sz="8"/>
              <w:left w:val="outset" w:color="000000" w:sz="8"/>
              <w:bottom w:val="outset" w:color="000000" w:sz="8"/>
              <w:right w:val="outset" w:color="000000" w:sz="8"/>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Capital</w:t>
            </w:r>
          </w:p>
        </w:tc>
        <w:tc>
          <w:tcPr>
            <w:tcW w:w="152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5</w:t>
            </w:r>
          </w:p>
        </w:tc>
        <w:tc>
          <w:tcPr>
            <w:tcW w:w="1566" w:type="dxa"/>
            <w:tcBorders>
              <w:top w:val="outset" w:color="000000" w:sz="8"/>
              <w:left w:val="outset" w:color="000000" w:sz="8"/>
              <w:bottom w:val="outset" w:color="000000" w:sz="8"/>
              <w:right w:val="outset" w:color="000000" w:sz="8"/>
            </w:tcBorders>
            <w:tcMar>
              <w:top w:w="15" w:type="dxa"/>
              <w:left w:w="15" w:type="dxa"/>
              <w:bottom w:w="15" w:type="dxa"/>
              <w:right w:w="390" w:type="dxa"/>
            </w:tcMar>
            <w:vAlign w:val="top"/>
          </w:tcPr>
          <w:p>
            <w:pPr>
              <w:spacing w:after="0"/>
              <w:ind w:left="0"/>
              <w:jc w:val="right"/>
            </w:pPr>
            <w:r>
              <w:rPr>
                <w:rFonts w:ascii="Courier New" w:hAnsi="Courier New"/>
                <w:b w:val="false"/>
                <w:i w:val="false"/>
                <w:color w:val="000000"/>
                <w:sz w:val="22"/>
              </w:rPr>
              <w:t>2</w:t>
            </w:r>
          </w:p>
        </w:tc>
        <w:tc>
          <w:tcPr>
            <w:tcW w:w="150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w:t>
            </w:r>
          </w:p>
        </w:tc>
        <w:tc>
          <w:tcPr>
            <w:tcW w:w="150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w:t>
            </w:r>
          </w:p>
        </w:tc>
      </w:tr>
      <w:tr>
        <w:trPr>
          <w:trHeight w:val="30" w:hRule="atLeast"/>
        </w:trPr>
        <w:tc>
          <w:tcPr>
            <w:tcW w:w="3471" w:type="dxa"/>
            <w:tcBorders>
              <w:top w:val="outset" w:color="000000" w:sz="8"/>
              <w:left w:val="outset" w:color="000000" w:sz="8"/>
              <w:bottom w:val="outset" w:color="000000" w:sz="8"/>
              <w:right w:val="outset" w:color="000000" w:sz="8"/>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Entrepreneurship</w:t>
            </w:r>
          </w:p>
        </w:tc>
        <w:tc>
          <w:tcPr>
            <w:tcW w:w="152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w:t>
            </w:r>
          </w:p>
        </w:tc>
        <w:tc>
          <w:tcPr>
            <w:tcW w:w="1566" w:type="dxa"/>
            <w:tcBorders>
              <w:top w:val="outset" w:color="000000" w:sz="8"/>
              <w:left w:val="outset" w:color="000000" w:sz="8"/>
              <w:bottom w:val="outset" w:color="000000" w:sz="8"/>
              <w:right w:val="outset" w:color="000000" w:sz="8"/>
            </w:tcBorders>
            <w:tcMar>
              <w:top w:w="15" w:type="dxa"/>
              <w:left w:w="15" w:type="dxa"/>
              <w:bottom w:w="15" w:type="dxa"/>
              <w:right w:w="390" w:type="dxa"/>
            </w:tcMar>
            <w:vAlign w:val="top"/>
          </w:tcPr>
          <w:p>
            <w:pPr>
              <w:spacing w:after="0"/>
              <w:ind w:left="0"/>
              <w:jc w:val="right"/>
            </w:pPr>
            <w:r>
              <w:rPr>
                <w:rFonts w:ascii="Courier New" w:hAnsi="Courier New"/>
                <w:b w:val="false"/>
                <w:i w:val="false"/>
                <w:color w:val="000000"/>
                <w:sz w:val="22"/>
              </w:rPr>
              <w:t>1</w:t>
            </w:r>
          </w:p>
        </w:tc>
        <w:tc>
          <w:tcPr>
            <w:tcW w:w="150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w:t>
            </w:r>
          </w:p>
        </w:tc>
        <w:tc>
          <w:tcPr>
            <w:tcW w:w="150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Refer to the provided table, and suppose that the firm uses production technique D. If each of the 70 units of Zenia that are produced sells for $1 apiece, then how much will be the total profits of the firm from 70 units of Zenia?</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$70</w:t>
      </w:r>
      <w:r>
        <w:rPr>
          <w:rFonts w:ascii="Times New Roman"/>
          <w:sz w:val="24"/>
        </w:rPr>
        <w:tab/>
        <w:br/>
        <w:tab/>
      </w:r>
      <w:r>
        <w:rPr>
          <w:rFonts w:ascii="Times New Roman"/>
          <w:sz w:val="24"/>
        </w:rPr>
        <w:t>B)    $57</w:t>
      </w:r>
      <w:r>
        <w:rPr>
          <w:rFonts w:ascii="Times New Roman"/>
          <w:sz w:val="24"/>
        </w:rPr>
        <w:br/>
        <w:tab/>
      </w:r>
      <w:r>
        <w:rPr>
          <w:rFonts w:ascii="Times New Roman"/>
          <w:sz w:val="24"/>
        </w:rPr>
        <w:t>C)    $13</w:t>
      </w:r>
      <w:r>
        <w:rPr>
          <w:rFonts w:ascii="Times New Roman"/>
          <w:sz w:val="24"/>
        </w:rPr>
        <w:br/>
        <w:tab/>
      </w:r>
      <w:r>
        <w:rPr>
          <w:rFonts w:ascii="Times New Roman"/>
          <w:sz w:val="24"/>
        </w:rPr>
        <w:t>D)    $83</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216)</w:t>
        <w:tab/>
      </w:r>
      <w:r>
        <w:rPr>
          <w:rFonts w:ascii="Times New Roman"/>
          <w:b w:val="false"/>
          <w:i w:val="false"/>
          <w:color w:val="000000"/>
          <w:sz w:val="24"/>
        </w:rPr>
        <w:t>Suppose a firm can produce 70 units of a product, Zenia, by combining labor, land, capital, and entrepreneurial ability, as in the four alternative techniques shown in the table below. Assume further that the firm can hire labor at $3 per unit, land at $3 per unit, capital at $6 per unit, and entrepreneurship at $9 per unit.</w:t>
      </w:r>
      <w:r>
        <w:rPr>
          <w:rFonts w:ascii="Times New Roman"/>
          <w:sz w:val="24"/>
        </w:rPr>
      </w:r>
    </w:p>
    <w:tbl>
      <w:tblPr>
        <w:tblLayout w:type="autofit"/>
      </w:tblPr>
      <w:tr>
        <w:trPr>
          <w:trHeight w:val="30" w:hRule="atLeast"/>
        </w:trPr>
        <w:tc>
          <w:tcPr>
            <w:tcW w:w="347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0" w:type="auto"/>
            <w:gridSpan w:val="4"/>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Techniques</w:t>
            </w:r>
          </w:p>
        </w:tc>
      </w:tr>
      <w:tr>
        <w:trPr>
          <w:trHeight w:val="30" w:hRule="atLeast"/>
        </w:trPr>
        <w:tc>
          <w:tcPr>
            <w:tcW w:w="3471" w:type="dxa"/>
            <w:tcBorders>
              <w:top w:val="outset" w:color="000000" w:sz="8"/>
              <w:left w:val="outset" w:color="000000" w:sz="8"/>
              <w:bottom w:val="outset" w:color="000000" w:sz="8"/>
              <w:right w:val="outset" w:color="000000" w:sz="8"/>
            </w:tcBorders>
            <w:tcMar>
              <w:top w:w="15" w:type="dxa"/>
              <w:left w:w="225" w:type="dxa"/>
              <w:bottom w:w="15" w:type="dxa"/>
              <w:right w:w="15" w:type="dxa"/>
            </w:tcMar>
            <w:vAlign w:val="top"/>
          </w:tcPr>
          <w:p/>
        </w:tc>
        <w:tc>
          <w:tcPr>
            <w:tcW w:w="152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A</w:t>
            </w:r>
          </w:p>
        </w:tc>
        <w:tc>
          <w:tcPr>
            <w:tcW w:w="156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B</w:t>
            </w:r>
          </w:p>
        </w:tc>
        <w:tc>
          <w:tcPr>
            <w:tcW w:w="150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C</w:t>
            </w:r>
          </w:p>
        </w:tc>
        <w:tc>
          <w:tcPr>
            <w:tcW w:w="150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D</w:t>
            </w:r>
          </w:p>
        </w:tc>
      </w:tr>
      <w:tr>
        <w:trPr>
          <w:trHeight w:val="30" w:hRule="atLeast"/>
        </w:trPr>
        <w:tc>
          <w:tcPr>
            <w:tcW w:w="3471" w:type="dxa"/>
            <w:tcBorders>
              <w:top w:val="outset" w:color="000000" w:sz="8"/>
              <w:left w:val="outset" w:color="000000" w:sz="8"/>
              <w:bottom w:val="outset" w:color="000000" w:sz="8"/>
              <w:right w:val="outset" w:color="000000" w:sz="8"/>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Labor</w:t>
            </w:r>
          </w:p>
        </w:tc>
        <w:tc>
          <w:tcPr>
            <w:tcW w:w="152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w:t>
            </w:r>
          </w:p>
        </w:tc>
        <w:tc>
          <w:tcPr>
            <w:tcW w:w="1566" w:type="dxa"/>
            <w:tcBorders>
              <w:top w:val="outset" w:color="000000" w:sz="8"/>
              <w:left w:val="outset" w:color="000000" w:sz="8"/>
              <w:bottom w:val="outset" w:color="000000" w:sz="8"/>
              <w:right w:val="outset" w:color="000000" w:sz="8"/>
            </w:tcBorders>
            <w:tcMar>
              <w:top w:w="15" w:type="dxa"/>
              <w:left w:w="15" w:type="dxa"/>
              <w:bottom w:w="15" w:type="dxa"/>
              <w:right w:w="390" w:type="dxa"/>
            </w:tcMar>
            <w:vAlign w:val="top"/>
          </w:tcPr>
          <w:p>
            <w:pPr>
              <w:spacing w:after="0"/>
              <w:ind w:left="0"/>
              <w:jc w:val="right"/>
            </w:pPr>
            <w:r>
              <w:rPr>
                <w:rFonts w:ascii="Courier New" w:hAnsi="Courier New"/>
                <w:b w:val="false"/>
                <w:i w:val="false"/>
                <w:color w:val="000000"/>
                <w:sz w:val="22"/>
              </w:rPr>
              <w:t>10</w:t>
            </w:r>
          </w:p>
        </w:tc>
        <w:tc>
          <w:tcPr>
            <w:tcW w:w="150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6</w:t>
            </w:r>
          </w:p>
        </w:tc>
        <w:tc>
          <w:tcPr>
            <w:tcW w:w="150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5</w:t>
            </w:r>
          </w:p>
        </w:tc>
      </w:tr>
      <w:tr>
        <w:trPr>
          <w:trHeight w:val="30" w:hRule="atLeast"/>
        </w:trPr>
        <w:tc>
          <w:tcPr>
            <w:tcW w:w="3471" w:type="dxa"/>
            <w:tcBorders>
              <w:top w:val="outset" w:color="000000" w:sz="8"/>
              <w:left w:val="outset" w:color="000000" w:sz="8"/>
              <w:bottom w:val="outset" w:color="000000" w:sz="8"/>
              <w:right w:val="outset" w:color="000000" w:sz="8"/>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Land</w:t>
            </w:r>
          </w:p>
        </w:tc>
        <w:tc>
          <w:tcPr>
            <w:tcW w:w="152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5</w:t>
            </w:r>
          </w:p>
        </w:tc>
        <w:tc>
          <w:tcPr>
            <w:tcW w:w="1566" w:type="dxa"/>
            <w:tcBorders>
              <w:top w:val="outset" w:color="000000" w:sz="8"/>
              <w:left w:val="outset" w:color="000000" w:sz="8"/>
              <w:bottom w:val="outset" w:color="000000" w:sz="8"/>
              <w:right w:val="outset" w:color="000000" w:sz="8"/>
            </w:tcBorders>
            <w:tcMar>
              <w:top w:w="15" w:type="dxa"/>
              <w:left w:w="15" w:type="dxa"/>
              <w:bottom w:w="15" w:type="dxa"/>
              <w:right w:w="390" w:type="dxa"/>
            </w:tcMar>
            <w:vAlign w:val="top"/>
          </w:tcPr>
          <w:p>
            <w:pPr>
              <w:spacing w:after="0"/>
              <w:ind w:left="0"/>
              <w:jc w:val="right"/>
            </w:pPr>
            <w:r>
              <w:rPr>
                <w:rFonts w:ascii="Courier New" w:hAnsi="Courier New"/>
                <w:b w:val="false"/>
                <w:i w:val="false"/>
                <w:color w:val="000000"/>
                <w:sz w:val="22"/>
              </w:rPr>
              <w:t>3</w:t>
            </w:r>
          </w:p>
        </w:tc>
        <w:tc>
          <w:tcPr>
            <w:tcW w:w="150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w:t>
            </w:r>
          </w:p>
        </w:tc>
        <w:tc>
          <w:tcPr>
            <w:tcW w:w="150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w:t>
            </w:r>
          </w:p>
        </w:tc>
      </w:tr>
      <w:tr>
        <w:trPr>
          <w:trHeight w:val="30" w:hRule="atLeast"/>
        </w:trPr>
        <w:tc>
          <w:tcPr>
            <w:tcW w:w="3471" w:type="dxa"/>
            <w:tcBorders>
              <w:top w:val="outset" w:color="000000" w:sz="8"/>
              <w:left w:val="outset" w:color="000000" w:sz="8"/>
              <w:bottom w:val="outset" w:color="000000" w:sz="8"/>
              <w:right w:val="outset" w:color="000000" w:sz="8"/>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Capital</w:t>
            </w:r>
          </w:p>
        </w:tc>
        <w:tc>
          <w:tcPr>
            <w:tcW w:w="152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5</w:t>
            </w:r>
          </w:p>
        </w:tc>
        <w:tc>
          <w:tcPr>
            <w:tcW w:w="1566" w:type="dxa"/>
            <w:tcBorders>
              <w:top w:val="outset" w:color="000000" w:sz="8"/>
              <w:left w:val="outset" w:color="000000" w:sz="8"/>
              <w:bottom w:val="outset" w:color="000000" w:sz="8"/>
              <w:right w:val="outset" w:color="000000" w:sz="8"/>
            </w:tcBorders>
            <w:tcMar>
              <w:top w:w="15" w:type="dxa"/>
              <w:left w:w="15" w:type="dxa"/>
              <w:bottom w:w="15" w:type="dxa"/>
              <w:right w:w="390" w:type="dxa"/>
            </w:tcMar>
            <w:vAlign w:val="top"/>
          </w:tcPr>
          <w:p>
            <w:pPr>
              <w:spacing w:after="0"/>
              <w:ind w:left="0"/>
              <w:jc w:val="right"/>
            </w:pPr>
            <w:r>
              <w:rPr>
                <w:rFonts w:ascii="Courier New" w:hAnsi="Courier New"/>
                <w:b w:val="false"/>
                <w:i w:val="false"/>
                <w:color w:val="000000"/>
                <w:sz w:val="22"/>
              </w:rPr>
              <w:t>2</w:t>
            </w:r>
          </w:p>
        </w:tc>
        <w:tc>
          <w:tcPr>
            <w:tcW w:w="150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w:t>
            </w:r>
          </w:p>
        </w:tc>
        <w:tc>
          <w:tcPr>
            <w:tcW w:w="150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w:t>
            </w:r>
          </w:p>
        </w:tc>
      </w:tr>
      <w:tr>
        <w:trPr>
          <w:trHeight w:val="30" w:hRule="atLeast"/>
        </w:trPr>
        <w:tc>
          <w:tcPr>
            <w:tcW w:w="3471" w:type="dxa"/>
            <w:tcBorders>
              <w:top w:val="outset" w:color="000000" w:sz="8"/>
              <w:left w:val="outset" w:color="000000" w:sz="8"/>
              <w:bottom w:val="outset" w:color="000000" w:sz="8"/>
              <w:right w:val="outset" w:color="000000" w:sz="8"/>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Entrepreneurship</w:t>
            </w:r>
          </w:p>
        </w:tc>
        <w:tc>
          <w:tcPr>
            <w:tcW w:w="152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w:t>
            </w:r>
          </w:p>
        </w:tc>
        <w:tc>
          <w:tcPr>
            <w:tcW w:w="1566" w:type="dxa"/>
            <w:tcBorders>
              <w:top w:val="outset" w:color="000000" w:sz="8"/>
              <w:left w:val="outset" w:color="000000" w:sz="8"/>
              <w:bottom w:val="outset" w:color="000000" w:sz="8"/>
              <w:right w:val="outset" w:color="000000" w:sz="8"/>
            </w:tcBorders>
            <w:tcMar>
              <w:top w:w="15" w:type="dxa"/>
              <w:left w:w="15" w:type="dxa"/>
              <w:bottom w:w="15" w:type="dxa"/>
              <w:right w:w="390" w:type="dxa"/>
            </w:tcMar>
            <w:vAlign w:val="top"/>
          </w:tcPr>
          <w:p>
            <w:pPr>
              <w:spacing w:after="0"/>
              <w:ind w:left="0"/>
              <w:jc w:val="right"/>
            </w:pPr>
            <w:r>
              <w:rPr>
                <w:rFonts w:ascii="Courier New" w:hAnsi="Courier New"/>
                <w:b w:val="false"/>
                <w:i w:val="false"/>
                <w:color w:val="000000"/>
                <w:sz w:val="22"/>
              </w:rPr>
              <w:t>1</w:t>
            </w:r>
          </w:p>
        </w:tc>
        <w:tc>
          <w:tcPr>
            <w:tcW w:w="150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w:t>
            </w:r>
          </w:p>
        </w:tc>
        <w:tc>
          <w:tcPr>
            <w:tcW w:w="150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Refer to the provided table. If the price of labor declines from $3 to $2 per unit, then what is the least costly way of producing Zenias?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w:t>
      </w:r>
      <w:r>
        <w:rPr>
          <w:rFonts w:ascii="Times New Roman"/>
          <w:sz w:val="24"/>
        </w:rPr>
        <w:tab/>
        <w:br/>
        <w:tab/>
      </w:r>
      <w:r>
        <w:rPr>
          <w:rFonts w:ascii="Times New Roman"/>
          <w:sz w:val="24"/>
        </w:rPr>
        <w:t>B)    B</w:t>
      </w:r>
      <w:r>
        <w:rPr>
          <w:rFonts w:ascii="Times New Roman"/>
          <w:sz w:val="24"/>
        </w:rPr>
        <w:br/>
        <w:tab/>
      </w:r>
      <w:r>
        <w:rPr>
          <w:rFonts w:ascii="Times New Roman"/>
          <w:sz w:val="24"/>
        </w:rPr>
        <w:t>C)    C</w:t>
      </w:r>
      <w:r>
        <w:rPr>
          <w:rFonts w:ascii="Times New Roman"/>
          <w:sz w:val="24"/>
        </w:rPr>
        <w:br/>
        <w:tab/>
      </w:r>
      <w:r>
        <w:rPr>
          <w:rFonts w:ascii="Times New Roman"/>
          <w:sz w:val="24"/>
        </w:rPr>
        <w:t>D)    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217)</w:t>
        <w:tab/>
      </w:r>
      <w:r>
        <w:rPr>
          <w:rFonts w:ascii="Times New Roman"/>
          <w:b w:val="false"/>
          <w:i w:val="false"/>
          <w:color w:val="000000"/>
          <w:sz w:val="24"/>
        </w:rPr>
        <w:t>The following table illustrates alternative production techniques for producing 18 widgets that can be sold for $1 each, for a total revenue of $18.</w:t>
      </w:r>
      <w:r>
        <w:rPr>
          <w:rFonts w:ascii="Times New Roman"/>
          <w:sz w:val="24"/>
        </w:rPr>
      </w:r>
    </w:p>
    <w:tbl>
      <w:tblPr>
        <w:tblLayout w:type="autofit"/>
      </w:tblPr>
      <w:tr>
        <w:trPr>
          <w:trHeight w:val="30" w:hRule="atLeast"/>
        </w:trPr>
        <w:tc>
          <w:tcPr>
            <w:tcW w:w="3640" w:type="dxa"/>
            <w:vMerge w:val="restart"/>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Resource</w:t>
            </w:r>
          </w:p>
        </w:tc>
        <w:tc>
          <w:tcPr>
            <w:tcW w:w="4440" w:type="dxa"/>
            <w:vMerge w:val="restart"/>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Price Per Unit of Resource</w:t>
            </w:r>
          </w:p>
        </w:tc>
        <w:tc>
          <w:tcPr>
            <w:tcW w:w="0" w:type="auto"/>
            <w:gridSpan w:val="4"/>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Techniques</w:t>
            </w:r>
          </w:p>
        </w:tc>
      </w:tr>
      <w:tr>
        <w:trPr>
          <w:trHeight w:val="30" w:hRule="atLeast"/>
        </w:trPr>
        <w:tc>
          <w:tcPr>
            <w:tcW w:w="0" w:type="auto"/>
            <w:vMerge/>
            <w:tcBorders>
              <w:top w:val="nil"/>
              <w:left w:val="outset" w:color="000000" w:sz="8"/>
              <w:bottom w:val="outset" w:color="000000" w:sz="8"/>
              <w:right w:val="outset" w:color="000000" w:sz="8"/>
            </w:tcBorders>
            <w:vAlign w:val="top"/>
          </w:tcPr>
          <w:p/>
        </w:tc>
        <w:tc>
          <w:tcPr>
            <w:tcW w:w="0" w:type="auto"/>
            <w:vMerge/>
            <w:tcBorders>
              <w:top w:val="nil"/>
              <w:left w:val="outset" w:color="000000" w:sz="8"/>
              <w:bottom w:val="outset" w:color="000000" w:sz="8"/>
              <w:right w:val="outset" w:color="000000" w:sz="8"/>
            </w:tcBorders>
            <w:vAlign w:val="top"/>
          </w:tcPr>
          <w:p/>
        </w:tc>
        <w:tc>
          <w:tcPr>
            <w:tcW w:w="0" w:type="auto"/>
            <w:gridSpan w:val="5"/>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 of Units of Each Resource Required)</w:t>
            </w:r>
          </w:p>
        </w:tc>
      </w:tr>
      <w:tr>
        <w:trPr>
          <w:trHeight w:val="30" w:hRule="atLeast"/>
        </w:trPr>
        <w:tc>
          <w:tcPr>
            <w:tcW w:w="3640" w:type="dxa"/>
            <w:tcBorders>
              <w:top w:val="outset" w:color="000000" w:sz="8"/>
              <w:left w:val="outset" w:color="000000" w:sz="8"/>
              <w:bottom w:val="outset" w:color="000000" w:sz="8"/>
              <w:right w:val="outset" w:color="000000" w:sz="8"/>
            </w:tcBorders>
            <w:tcMar>
              <w:top w:w="15" w:type="dxa"/>
              <w:left w:w="225" w:type="dxa"/>
              <w:bottom w:w="15" w:type="dxa"/>
              <w:right w:w="15" w:type="dxa"/>
            </w:tcMar>
            <w:vAlign w:val="top"/>
          </w:tcPr>
          <w:p/>
        </w:tc>
        <w:tc>
          <w:tcPr>
            <w:tcW w:w="444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121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A</w:t>
            </w:r>
          </w:p>
        </w:tc>
        <w:tc>
          <w:tcPr>
            <w:tcW w:w="121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B</w:t>
            </w:r>
          </w:p>
        </w:tc>
        <w:tc>
          <w:tcPr>
            <w:tcW w:w="122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C</w:t>
            </w:r>
          </w:p>
        </w:tc>
        <w:tc>
          <w:tcPr>
            <w:tcW w:w="122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D</w:t>
            </w:r>
          </w:p>
        </w:tc>
      </w:tr>
      <w:tr>
        <w:trPr>
          <w:trHeight w:val="30" w:hRule="atLeast"/>
        </w:trPr>
        <w:tc>
          <w:tcPr>
            <w:tcW w:w="3640" w:type="dxa"/>
            <w:tcBorders>
              <w:top w:val="outset" w:color="000000" w:sz="8"/>
              <w:left w:val="outset" w:color="000000" w:sz="8"/>
              <w:bottom w:val="outset" w:color="000000" w:sz="8"/>
              <w:right w:val="outset" w:color="000000" w:sz="8"/>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Labor</w:t>
            </w:r>
          </w:p>
        </w:tc>
        <w:tc>
          <w:tcPr>
            <w:tcW w:w="4440" w:type="dxa"/>
            <w:tcBorders>
              <w:top w:val="outset" w:color="000000" w:sz="8"/>
              <w:left w:val="outset" w:color="000000" w:sz="8"/>
              <w:bottom w:val="outset" w:color="000000" w:sz="8"/>
              <w:right w:val="outset" w:color="000000" w:sz="8"/>
            </w:tcBorders>
            <w:tcMar>
              <w:top w:w="15" w:type="dxa"/>
              <w:left w:w="15" w:type="dxa"/>
              <w:bottom w:w="15" w:type="dxa"/>
              <w:right w:w="1470" w:type="dxa"/>
            </w:tcMar>
            <w:vAlign w:val="top"/>
          </w:tcPr>
          <w:p>
            <w:pPr>
              <w:spacing w:after="0"/>
              <w:ind w:left="0"/>
              <w:jc w:val="right"/>
            </w:pPr>
            <w:r>
              <w:rPr>
                <w:rFonts w:ascii="Courier New" w:hAnsi="Courier New"/>
                <w:b w:val="false"/>
                <w:i w:val="false"/>
                <w:color w:val="000000"/>
                <w:sz w:val="22"/>
              </w:rPr>
              <w:t>$2</w:t>
            </w:r>
          </w:p>
        </w:tc>
        <w:tc>
          <w:tcPr>
            <w:tcW w:w="1219" w:type="dxa"/>
            <w:tcBorders>
              <w:top w:val="outset" w:color="000000" w:sz="8"/>
              <w:left w:val="outset" w:color="000000" w:sz="8"/>
              <w:bottom w:val="outset" w:color="000000" w:sz="8"/>
              <w:right w:val="outset" w:color="000000" w:sz="8"/>
            </w:tcBorders>
            <w:tcMar>
              <w:top w:w="15" w:type="dxa"/>
              <w:left w:w="15" w:type="dxa"/>
              <w:bottom w:w="15" w:type="dxa"/>
              <w:right w:w="330" w:type="dxa"/>
            </w:tcMar>
            <w:vAlign w:val="top"/>
          </w:tcPr>
          <w:p>
            <w:pPr>
              <w:spacing w:after="0"/>
              <w:ind w:left="0"/>
              <w:jc w:val="right"/>
            </w:pPr>
            <w:r>
              <w:rPr>
                <w:rFonts w:ascii="Courier New" w:hAnsi="Courier New"/>
                <w:b w:val="false"/>
                <w:i w:val="false"/>
                <w:color w:val="000000"/>
                <w:sz w:val="22"/>
              </w:rPr>
              <w:t>3</w:t>
            </w:r>
          </w:p>
        </w:tc>
        <w:tc>
          <w:tcPr>
            <w:tcW w:w="1219" w:type="dxa"/>
            <w:tcBorders>
              <w:top w:val="outset" w:color="000000" w:sz="8"/>
              <w:left w:val="outset" w:color="000000" w:sz="8"/>
              <w:bottom w:val="outset" w:color="000000" w:sz="8"/>
              <w:right w:val="outset" w:color="000000" w:sz="8"/>
            </w:tcBorders>
            <w:tcMar>
              <w:top w:w="15" w:type="dxa"/>
              <w:left w:w="15" w:type="dxa"/>
              <w:bottom w:w="15" w:type="dxa"/>
              <w:right w:w="330" w:type="dxa"/>
            </w:tcMar>
            <w:vAlign w:val="top"/>
          </w:tcPr>
          <w:p>
            <w:pPr>
              <w:spacing w:after="0"/>
              <w:ind w:left="0"/>
              <w:jc w:val="right"/>
            </w:pPr>
            <w:r>
              <w:rPr>
                <w:rFonts w:ascii="Courier New" w:hAnsi="Courier New"/>
                <w:b w:val="false"/>
                <w:i w:val="false"/>
                <w:color w:val="000000"/>
                <w:sz w:val="22"/>
              </w:rPr>
              <w:t>2</w:t>
            </w:r>
          </w:p>
        </w:tc>
        <w:tc>
          <w:tcPr>
            <w:tcW w:w="1220" w:type="dxa"/>
            <w:tcBorders>
              <w:top w:val="outset" w:color="000000" w:sz="8"/>
              <w:left w:val="outset" w:color="000000" w:sz="8"/>
              <w:bottom w:val="outset" w:color="000000" w:sz="8"/>
              <w:right w:val="outset" w:color="000000" w:sz="8"/>
            </w:tcBorders>
            <w:tcMar>
              <w:top w:w="15" w:type="dxa"/>
              <w:left w:w="15" w:type="dxa"/>
              <w:bottom w:w="15" w:type="dxa"/>
              <w:right w:w="330" w:type="dxa"/>
            </w:tcMar>
            <w:vAlign w:val="top"/>
          </w:tcPr>
          <w:p>
            <w:pPr>
              <w:spacing w:after="0"/>
              <w:ind w:left="0"/>
              <w:jc w:val="right"/>
            </w:pPr>
            <w:r>
              <w:rPr>
                <w:rFonts w:ascii="Courier New" w:hAnsi="Courier New"/>
                <w:b w:val="false"/>
                <w:i w:val="false"/>
                <w:color w:val="000000"/>
                <w:sz w:val="22"/>
              </w:rPr>
              <w:t>1</w:t>
            </w:r>
          </w:p>
        </w:tc>
        <w:tc>
          <w:tcPr>
            <w:tcW w:w="1220" w:type="dxa"/>
            <w:tcBorders>
              <w:top w:val="outset" w:color="000000" w:sz="8"/>
              <w:left w:val="outset" w:color="000000" w:sz="8"/>
              <w:bottom w:val="outset" w:color="000000" w:sz="8"/>
              <w:right w:val="outset" w:color="000000" w:sz="8"/>
            </w:tcBorders>
            <w:tcMar>
              <w:top w:w="15" w:type="dxa"/>
              <w:left w:w="15" w:type="dxa"/>
              <w:bottom w:w="15" w:type="dxa"/>
              <w:right w:w="330" w:type="dxa"/>
            </w:tcMar>
            <w:vAlign w:val="top"/>
          </w:tcPr>
          <w:p>
            <w:pPr>
              <w:spacing w:after="0"/>
              <w:ind w:left="0"/>
              <w:jc w:val="right"/>
            </w:pPr>
            <w:r>
              <w:rPr>
                <w:rFonts w:ascii="Courier New" w:hAnsi="Courier New"/>
                <w:b w:val="false"/>
                <w:i w:val="false"/>
                <w:color w:val="000000"/>
                <w:sz w:val="22"/>
              </w:rPr>
              <w:t>2</w:t>
            </w:r>
          </w:p>
        </w:tc>
      </w:tr>
      <w:tr>
        <w:trPr>
          <w:trHeight w:val="30" w:hRule="atLeast"/>
        </w:trPr>
        <w:tc>
          <w:tcPr>
            <w:tcW w:w="3640" w:type="dxa"/>
            <w:tcBorders>
              <w:top w:val="outset" w:color="000000" w:sz="8"/>
              <w:left w:val="outset" w:color="000000" w:sz="8"/>
              <w:bottom w:val="outset" w:color="000000" w:sz="8"/>
              <w:right w:val="outset" w:color="000000" w:sz="8"/>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Land</w:t>
            </w:r>
          </w:p>
        </w:tc>
        <w:tc>
          <w:tcPr>
            <w:tcW w:w="4440" w:type="dxa"/>
            <w:tcBorders>
              <w:top w:val="outset" w:color="000000" w:sz="8"/>
              <w:left w:val="outset" w:color="000000" w:sz="8"/>
              <w:bottom w:val="outset" w:color="000000" w:sz="8"/>
              <w:right w:val="outset" w:color="000000" w:sz="8"/>
            </w:tcBorders>
            <w:tcMar>
              <w:top w:w="15" w:type="dxa"/>
              <w:left w:w="15" w:type="dxa"/>
              <w:bottom w:w="15" w:type="dxa"/>
              <w:right w:w="1470" w:type="dxa"/>
            </w:tcMar>
            <w:vAlign w:val="top"/>
          </w:tcPr>
          <w:p>
            <w:pPr>
              <w:spacing w:after="0"/>
              <w:ind w:left="0"/>
              <w:jc w:val="right"/>
            </w:pPr>
            <w:r>
              <w:rPr>
                <w:rFonts w:ascii="Courier New" w:hAnsi="Courier New"/>
                <w:b w:val="false"/>
                <w:i w:val="false"/>
                <w:color w:val="000000"/>
                <w:sz w:val="22"/>
              </w:rPr>
              <w:t>1</w:t>
            </w:r>
          </w:p>
        </w:tc>
        <w:tc>
          <w:tcPr>
            <w:tcW w:w="1219" w:type="dxa"/>
            <w:tcBorders>
              <w:top w:val="outset" w:color="000000" w:sz="8"/>
              <w:left w:val="outset" w:color="000000" w:sz="8"/>
              <w:bottom w:val="outset" w:color="000000" w:sz="8"/>
              <w:right w:val="outset" w:color="000000" w:sz="8"/>
            </w:tcBorders>
            <w:tcMar>
              <w:top w:w="15" w:type="dxa"/>
              <w:left w:w="15" w:type="dxa"/>
              <w:bottom w:w="15" w:type="dxa"/>
              <w:right w:w="330" w:type="dxa"/>
            </w:tcMar>
            <w:vAlign w:val="top"/>
          </w:tcPr>
          <w:p>
            <w:pPr>
              <w:spacing w:after="0"/>
              <w:ind w:left="0"/>
              <w:jc w:val="right"/>
            </w:pPr>
            <w:r>
              <w:rPr>
                <w:rFonts w:ascii="Courier New" w:hAnsi="Courier New"/>
                <w:b w:val="false"/>
                <w:i w:val="false"/>
                <w:color w:val="000000"/>
                <w:sz w:val="22"/>
              </w:rPr>
              <w:t>2</w:t>
            </w:r>
          </w:p>
        </w:tc>
        <w:tc>
          <w:tcPr>
            <w:tcW w:w="1219" w:type="dxa"/>
            <w:tcBorders>
              <w:top w:val="outset" w:color="000000" w:sz="8"/>
              <w:left w:val="outset" w:color="000000" w:sz="8"/>
              <w:bottom w:val="outset" w:color="000000" w:sz="8"/>
              <w:right w:val="outset" w:color="000000" w:sz="8"/>
            </w:tcBorders>
            <w:tcMar>
              <w:top w:w="15" w:type="dxa"/>
              <w:left w:w="15" w:type="dxa"/>
              <w:bottom w:w="15" w:type="dxa"/>
              <w:right w:w="330" w:type="dxa"/>
            </w:tcMar>
            <w:vAlign w:val="top"/>
          </w:tcPr>
          <w:p>
            <w:pPr>
              <w:spacing w:after="0"/>
              <w:ind w:left="0"/>
              <w:jc w:val="right"/>
            </w:pPr>
            <w:r>
              <w:rPr>
                <w:rFonts w:ascii="Courier New" w:hAnsi="Courier New"/>
                <w:b w:val="false"/>
                <w:i w:val="false"/>
                <w:color w:val="000000"/>
                <w:sz w:val="22"/>
              </w:rPr>
              <w:t>1</w:t>
            </w:r>
          </w:p>
        </w:tc>
        <w:tc>
          <w:tcPr>
            <w:tcW w:w="1220" w:type="dxa"/>
            <w:tcBorders>
              <w:top w:val="outset" w:color="000000" w:sz="8"/>
              <w:left w:val="outset" w:color="000000" w:sz="8"/>
              <w:bottom w:val="outset" w:color="000000" w:sz="8"/>
              <w:right w:val="outset" w:color="000000" w:sz="8"/>
            </w:tcBorders>
            <w:tcMar>
              <w:top w:w="15" w:type="dxa"/>
              <w:left w:w="15" w:type="dxa"/>
              <w:bottom w:w="15" w:type="dxa"/>
              <w:right w:w="330" w:type="dxa"/>
            </w:tcMar>
            <w:vAlign w:val="top"/>
          </w:tcPr>
          <w:p>
            <w:pPr>
              <w:spacing w:after="0"/>
              <w:ind w:left="0"/>
              <w:jc w:val="right"/>
            </w:pPr>
            <w:r>
              <w:rPr>
                <w:rFonts w:ascii="Courier New" w:hAnsi="Courier New"/>
                <w:b w:val="false"/>
                <w:i w:val="false"/>
                <w:color w:val="000000"/>
                <w:sz w:val="22"/>
              </w:rPr>
              <w:t>3</w:t>
            </w:r>
          </w:p>
        </w:tc>
        <w:tc>
          <w:tcPr>
            <w:tcW w:w="1220" w:type="dxa"/>
            <w:tcBorders>
              <w:top w:val="outset" w:color="000000" w:sz="8"/>
              <w:left w:val="outset" w:color="000000" w:sz="8"/>
              <w:bottom w:val="outset" w:color="000000" w:sz="8"/>
              <w:right w:val="outset" w:color="000000" w:sz="8"/>
            </w:tcBorders>
            <w:tcMar>
              <w:top w:w="15" w:type="dxa"/>
              <w:left w:w="15" w:type="dxa"/>
              <w:bottom w:w="15" w:type="dxa"/>
              <w:right w:w="330" w:type="dxa"/>
            </w:tcMar>
            <w:vAlign w:val="top"/>
          </w:tcPr>
          <w:p>
            <w:pPr>
              <w:spacing w:after="0"/>
              <w:ind w:left="0"/>
              <w:jc w:val="right"/>
            </w:pPr>
            <w:r>
              <w:rPr>
                <w:rFonts w:ascii="Courier New" w:hAnsi="Courier New"/>
                <w:b w:val="false"/>
                <w:i w:val="false"/>
                <w:color w:val="000000"/>
                <w:sz w:val="22"/>
              </w:rPr>
              <w:t>1</w:t>
            </w:r>
          </w:p>
        </w:tc>
      </w:tr>
      <w:tr>
        <w:trPr>
          <w:trHeight w:val="30" w:hRule="atLeast"/>
        </w:trPr>
        <w:tc>
          <w:tcPr>
            <w:tcW w:w="3640" w:type="dxa"/>
            <w:tcBorders>
              <w:top w:val="outset" w:color="000000" w:sz="8"/>
              <w:left w:val="outset" w:color="000000" w:sz="8"/>
              <w:bottom w:val="outset" w:color="000000" w:sz="8"/>
              <w:right w:val="outset" w:color="000000" w:sz="8"/>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Capital</w:t>
            </w:r>
          </w:p>
        </w:tc>
        <w:tc>
          <w:tcPr>
            <w:tcW w:w="4440" w:type="dxa"/>
            <w:tcBorders>
              <w:top w:val="outset" w:color="000000" w:sz="8"/>
              <w:left w:val="outset" w:color="000000" w:sz="8"/>
              <w:bottom w:val="outset" w:color="000000" w:sz="8"/>
              <w:right w:val="outset" w:color="000000" w:sz="8"/>
            </w:tcBorders>
            <w:tcMar>
              <w:top w:w="15" w:type="dxa"/>
              <w:left w:w="15" w:type="dxa"/>
              <w:bottom w:w="15" w:type="dxa"/>
              <w:right w:w="1470" w:type="dxa"/>
            </w:tcMar>
            <w:vAlign w:val="top"/>
          </w:tcPr>
          <w:p>
            <w:pPr>
              <w:spacing w:after="0"/>
              <w:ind w:left="0"/>
              <w:jc w:val="right"/>
            </w:pPr>
            <w:r>
              <w:rPr>
                <w:rFonts w:ascii="Courier New" w:hAnsi="Courier New"/>
                <w:b w:val="false"/>
                <w:i w:val="false"/>
                <w:color w:val="000000"/>
                <w:sz w:val="22"/>
              </w:rPr>
              <w:t>4</w:t>
            </w:r>
          </w:p>
        </w:tc>
        <w:tc>
          <w:tcPr>
            <w:tcW w:w="1219" w:type="dxa"/>
            <w:tcBorders>
              <w:top w:val="outset" w:color="000000" w:sz="8"/>
              <w:left w:val="outset" w:color="000000" w:sz="8"/>
              <w:bottom w:val="outset" w:color="000000" w:sz="8"/>
              <w:right w:val="outset" w:color="000000" w:sz="8"/>
            </w:tcBorders>
            <w:tcMar>
              <w:top w:w="15" w:type="dxa"/>
              <w:left w:w="15" w:type="dxa"/>
              <w:bottom w:w="15" w:type="dxa"/>
              <w:right w:w="330" w:type="dxa"/>
            </w:tcMar>
            <w:vAlign w:val="top"/>
          </w:tcPr>
          <w:p>
            <w:pPr>
              <w:spacing w:after="0"/>
              <w:ind w:left="0"/>
              <w:jc w:val="right"/>
            </w:pPr>
            <w:r>
              <w:rPr>
                <w:rFonts w:ascii="Courier New" w:hAnsi="Courier New"/>
                <w:b w:val="false"/>
                <w:i w:val="false"/>
                <w:color w:val="000000"/>
                <w:sz w:val="22"/>
              </w:rPr>
              <w:t>1</w:t>
            </w:r>
          </w:p>
        </w:tc>
        <w:tc>
          <w:tcPr>
            <w:tcW w:w="1219" w:type="dxa"/>
            <w:tcBorders>
              <w:top w:val="outset" w:color="000000" w:sz="8"/>
              <w:left w:val="outset" w:color="000000" w:sz="8"/>
              <w:bottom w:val="outset" w:color="000000" w:sz="8"/>
              <w:right w:val="outset" w:color="000000" w:sz="8"/>
            </w:tcBorders>
            <w:tcMar>
              <w:top w:w="15" w:type="dxa"/>
              <w:left w:w="15" w:type="dxa"/>
              <w:bottom w:w="15" w:type="dxa"/>
              <w:right w:w="330" w:type="dxa"/>
            </w:tcMar>
            <w:vAlign w:val="top"/>
          </w:tcPr>
          <w:p>
            <w:pPr>
              <w:spacing w:after="0"/>
              <w:ind w:left="0"/>
              <w:jc w:val="right"/>
            </w:pPr>
            <w:r>
              <w:rPr>
                <w:rFonts w:ascii="Courier New" w:hAnsi="Courier New"/>
                <w:b w:val="false"/>
                <w:i w:val="false"/>
                <w:color w:val="000000"/>
                <w:sz w:val="22"/>
              </w:rPr>
              <w:t>2</w:t>
            </w:r>
          </w:p>
        </w:tc>
        <w:tc>
          <w:tcPr>
            <w:tcW w:w="1220" w:type="dxa"/>
            <w:tcBorders>
              <w:top w:val="outset" w:color="000000" w:sz="8"/>
              <w:left w:val="outset" w:color="000000" w:sz="8"/>
              <w:bottom w:val="outset" w:color="000000" w:sz="8"/>
              <w:right w:val="outset" w:color="000000" w:sz="8"/>
            </w:tcBorders>
            <w:tcMar>
              <w:top w:w="15" w:type="dxa"/>
              <w:left w:w="15" w:type="dxa"/>
              <w:bottom w:w="15" w:type="dxa"/>
              <w:right w:w="330" w:type="dxa"/>
            </w:tcMar>
            <w:vAlign w:val="top"/>
          </w:tcPr>
          <w:p>
            <w:pPr>
              <w:spacing w:after="0"/>
              <w:ind w:left="0"/>
              <w:jc w:val="right"/>
            </w:pPr>
            <w:r>
              <w:rPr>
                <w:rFonts w:ascii="Courier New" w:hAnsi="Courier New"/>
                <w:b w:val="false"/>
                <w:i w:val="false"/>
                <w:color w:val="000000"/>
                <w:sz w:val="22"/>
              </w:rPr>
              <w:t>2</w:t>
            </w:r>
          </w:p>
        </w:tc>
        <w:tc>
          <w:tcPr>
            <w:tcW w:w="1220" w:type="dxa"/>
            <w:tcBorders>
              <w:top w:val="outset" w:color="000000" w:sz="8"/>
              <w:left w:val="outset" w:color="000000" w:sz="8"/>
              <w:bottom w:val="outset" w:color="000000" w:sz="8"/>
              <w:right w:val="outset" w:color="000000" w:sz="8"/>
            </w:tcBorders>
            <w:tcMar>
              <w:top w:w="15" w:type="dxa"/>
              <w:left w:w="15" w:type="dxa"/>
              <w:bottom w:w="15" w:type="dxa"/>
              <w:right w:w="330" w:type="dxa"/>
            </w:tcMar>
            <w:vAlign w:val="top"/>
          </w:tcPr>
          <w:p>
            <w:pPr>
              <w:spacing w:after="0"/>
              <w:ind w:left="0"/>
              <w:jc w:val="right"/>
            </w:pPr>
            <w:r>
              <w:rPr>
                <w:rFonts w:ascii="Courier New" w:hAnsi="Courier New"/>
                <w:b w:val="false"/>
                <w:i w:val="false"/>
                <w:color w:val="000000"/>
                <w:sz w:val="22"/>
              </w:rPr>
              <w:t>3</w:t>
            </w:r>
          </w:p>
        </w:tc>
      </w:tr>
      <w:tr>
        <w:trPr>
          <w:trHeight w:val="30" w:hRule="atLeast"/>
        </w:trPr>
        <w:tc>
          <w:tcPr>
            <w:tcW w:w="3640" w:type="dxa"/>
            <w:tcBorders>
              <w:top w:val="outset" w:color="000000" w:sz="8"/>
              <w:left w:val="outset" w:color="000000" w:sz="8"/>
              <w:bottom w:val="outset" w:color="000000" w:sz="8"/>
              <w:right w:val="outset" w:color="000000" w:sz="8"/>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Entrepreneurship</w:t>
            </w:r>
          </w:p>
        </w:tc>
        <w:tc>
          <w:tcPr>
            <w:tcW w:w="4440" w:type="dxa"/>
            <w:tcBorders>
              <w:top w:val="outset" w:color="000000" w:sz="8"/>
              <w:left w:val="outset" w:color="000000" w:sz="8"/>
              <w:bottom w:val="outset" w:color="000000" w:sz="8"/>
              <w:right w:val="outset" w:color="000000" w:sz="8"/>
            </w:tcBorders>
            <w:tcMar>
              <w:top w:w="15" w:type="dxa"/>
              <w:left w:w="15" w:type="dxa"/>
              <w:bottom w:w="15" w:type="dxa"/>
              <w:right w:w="1470" w:type="dxa"/>
            </w:tcMar>
            <w:vAlign w:val="top"/>
          </w:tcPr>
          <w:p>
            <w:pPr>
              <w:spacing w:after="0"/>
              <w:ind w:left="0"/>
              <w:jc w:val="right"/>
            </w:pPr>
            <w:r>
              <w:rPr>
                <w:rFonts w:ascii="Courier New" w:hAnsi="Courier New"/>
                <w:b w:val="false"/>
                <w:i w:val="false"/>
                <w:color w:val="000000"/>
                <w:sz w:val="22"/>
              </w:rPr>
              <w:t>3</w:t>
            </w:r>
          </w:p>
        </w:tc>
        <w:tc>
          <w:tcPr>
            <w:tcW w:w="1219" w:type="dxa"/>
            <w:tcBorders>
              <w:top w:val="outset" w:color="000000" w:sz="8"/>
              <w:left w:val="outset" w:color="000000" w:sz="8"/>
              <w:bottom w:val="outset" w:color="000000" w:sz="8"/>
              <w:right w:val="outset" w:color="000000" w:sz="8"/>
            </w:tcBorders>
            <w:tcMar>
              <w:top w:w="15" w:type="dxa"/>
              <w:left w:w="15" w:type="dxa"/>
              <w:bottom w:w="15" w:type="dxa"/>
              <w:right w:w="330" w:type="dxa"/>
            </w:tcMar>
            <w:vAlign w:val="top"/>
          </w:tcPr>
          <w:p>
            <w:pPr>
              <w:spacing w:after="0"/>
              <w:ind w:left="0"/>
              <w:jc w:val="right"/>
            </w:pPr>
            <w:r>
              <w:rPr>
                <w:rFonts w:ascii="Courier New" w:hAnsi="Courier New"/>
                <w:b w:val="false"/>
                <w:i w:val="false"/>
                <w:color w:val="000000"/>
                <w:sz w:val="22"/>
              </w:rPr>
              <w:t>1</w:t>
            </w:r>
          </w:p>
        </w:tc>
        <w:tc>
          <w:tcPr>
            <w:tcW w:w="1219" w:type="dxa"/>
            <w:tcBorders>
              <w:top w:val="outset" w:color="000000" w:sz="8"/>
              <w:left w:val="outset" w:color="000000" w:sz="8"/>
              <w:bottom w:val="outset" w:color="000000" w:sz="8"/>
              <w:right w:val="outset" w:color="000000" w:sz="8"/>
            </w:tcBorders>
            <w:tcMar>
              <w:top w:w="15" w:type="dxa"/>
              <w:left w:w="15" w:type="dxa"/>
              <w:bottom w:w="15" w:type="dxa"/>
              <w:right w:w="330" w:type="dxa"/>
            </w:tcMar>
            <w:vAlign w:val="top"/>
          </w:tcPr>
          <w:p>
            <w:pPr>
              <w:spacing w:after="0"/>
              <w:ind w:left="0"/>
              <w:jc w:val="right"/>
            </w:pPr>
            <w:r>
              <w:rPr>
                <w:rFonts w:ascii="Courier New" w:hAnsi="Courier New"/>
                <w:b w:val="false"/>
                <w:i w:val="false"/>
                <w:color w:val="000000"/>
                <w:sz w:val="22"/>
              </w:rPr>
              <w:t>2</w:t>
            </w:r>
          </w:p>
        </w:tc>
        <w:tc>
          <w:tcPr>
            <w:tcW w:w="1220" w:type="dxa"/>
            <w:tcBorders>
              <w:top w:val="outset" w:color="000000" w:sz="8"/>
              <w:left w:val="outset" w:color="000000" w:sz="8"/>
              <w:bottom w:val="outset" w:color="000000" w:sz="8"/>
              <w:right w:val="outset" w:color="000000" w:sz="8"/>
            </w:tcBorders>
            <w:tcMar>
              <w:top w:w="15" w:type="dxa"/>
              <w:left w:w="15" w:type="dxa"/>
              <w:bottom w:w="15" w:type="dxa"/>
              <w:right w:w="330" w:type="dxa"/>
            </w:tcMar>
            <w:vAlign w:val="top"/>
          </w:tcPr>
          <w:p>
            <w:pPr>
              <w:spacing w:after="0"/>
              <w:ind w:left="0"/>
              <w:jc w:val="right"/>
            </w:pPr>
            <w:r>
              <w:rPr>
                <w:rFonts w:ascii="Courier New" w:hAnsi="Courier New"/>
                <w:b w:val="false"/>
                <w:i w:val="false"/>
                <w:color w:val="000000"/>
                <w:sz w:val="22"/>
              </w:rPr>
              <w:t>1</w:t>
            </w:r>
          </w:p>
        </w:tc>
        <w:tc>
          <w:tcPr>
            <w:tcW w:w="1220" w:type="dxa"/>
            <w:tcBorders>
              <w:top w:val="outset" w:color="000000" w:sz="8"/>
              <w:left w:val="outset" w:color="000000" w:sz="8"/>
              <w:bottom w:val="outset" w:color="000000" w:sz="8"/>
              <w:right w:val="outset" w:color="000000" w:sz="8"/>
            </w:tcBorders>
            <w:tcMar>
              <w:top w:w="15" w:type="dxa"/>
              <w:left w:w="15" w:type="dxa"/>
              <w:bottom w:w="15" w:type="dxa"/>
              <w:right w:w="330" w:type="dxa"/>
            </w:tcMar>
            <w:vAlign w:val="top"/>
          </w:tcPr>
          <w:p>
            <w:pPr>
              <w:spacing w:after="0"/>
              <w:ind w:left="0"/>
              <w:jc w:val="right"/>
            </w:pPr>
            <w:r>
              <w:rPr>
                <w:rFonts w:ascii="Courier New" w:hAnsi="Courier New"/>
                <w:b w:val="false"/>
                <w:i w:val="false"/>
                <w:color w:val="000000"/>
                <w:sz w:val="22"/>
              </w:rPr>
              <w:t>1</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Based on the data given in the table, the most economically efficient production technique 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w:t>
      </w:r>
      <w:r>
        <w:rPr>
          <w:rFonts w:ascii="Times New Roman"/>
          <w:sz w:val="24"/>
        </w:rPr>
        <w:tab/>
        <w:br/>
        <w:tab/>
      </w:r>
      <w:r>
        <w:rPr>
          <w:rFonts w:ascii="Times New Roman"/>
          <w:sz w:val="24"/>
        </w:rPr>
        <w:t>B)    B.</w:t>
      </w:r>
      <w:r>
        <w:rPr>
          <w:rFonts w:ascii="Times New Roman"/>
          <w:sz w:val="24"/>
        </w:rPr>
        <w:br/>
        <w:tab/>
      </w:r>
      <w:r>
        <w:rPr>
          <w:rFonts w:ascii="Times New Roman"/>
          <w:sz w:val="24"/>
        </w:rPr>
        <w:t>C)    C.</w:t>
      </w:r>
      <w:r>
        <w:rPr>
          <w:rFonts w:ascii="Times New Roman"/>
          <w:sz w:val="24"/>
        </w:rPr>
        <w:br/>
        <w:tab/>
      </w:r>
      <w:r>
        <w:rPr>
          <w:rFonts w:ascii="Times New Roman"/>
          <w:sz w:val="24"/>
        </w:rPr>
        <w:t>D)    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218)</w:t>
        <w:tab/>
      </w:r>
      <w:r>
        <w:rPr>
          <w:rFonts w:ascii="Times New Roman"/>
          <w:b w:val="false"/>
          <w:i w:val="false"/>
          <w:color w:val="000000"/>
          <w:sz w:val="24"/>
        </w:rPr>
        <w:t>The following table illustrates alternative production techniques for producing 18 widgets that can be sold for $1 each for a total revenue of $18.</w:t>
      </w:r>
      <w:r>
        <w:rPr>
          <w:rFonts w:ascii="Times New Roman"/>
          <w:sz w:val="24"/>
        </w:rPr>
      </w:r>
    </w:p>
    <w:tbl>
      <w:tblPr>
        <w:tblLayout w:type="autofit"/>
      </w:tblPr>
      <w:tr>
        <w:trPr>
          <w:trHeight w:val="30" w:hRule="atLeast"/>
        </w:trPr>
        <w:tc>
          <w:tcPr>
            <w:tcW w:w="3640" w:type="dxa"/>
            <w:vMerge w:val="restart"/>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Resource</w:t>
            </w:r>
          </w:p>
        </w:tc>
        <w:tc>
          <w:tcPr>
            <w:tcW w:w="4440" w:type="dxa"/>
            <w:vMerge w:val="restart"/>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Price Per Unit of Resource</w:t>
            </w:r>
          </w:p>
        </w:tc>
        <w:tc>
          <w:tcPr>
            <w:tcW w:w="0" w:type="auto"/>
            <w:gridSpan w:val="4"/>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Techniques</w:t>
            </w:r>
          </w:p>
        </w:tc>
      </w:tr>
      <w:tr>
        <w:trPr>
          <w:trHeight w:val="30" w:hRule="atLeast"/>
        </w:trPr>
        <w:tc>
          <w:tcPr>
            <w:tcW w:w="0" w:type="auto"/>
            <w:vMerge/>
            <w:tcBorders>
              <w:top w:val="nil"/>
              <w:left w:val="outset" w:color="000000" w:sz="8"/>
              <w:bottom w:val="outset" w:color="000000" w:sz="8"/>
              <w:right w:val="outset" w:color="000000" w:sz="8"/>
            </w:tcBorders>
            <w:vAlign w:val="top"/>
          </w:tcPr>
          <w:p/>
        </w:tc>
        <w:tc>
          <w:tcPr>
            <w:tcW w:w="0" w:type="auto"/>
            <w:vMerge/>
            <w:tcBorders>
              <w:top w:val="nil"/>
              <w:left w:val="outset" w:color="000000" w:sz="8"/>
              <w:bottom w:val="outset" w:color="000000" w:sz="8"/>
              <w:right w:val="outset" w:color="000000" w:sz="8"/>
            </w:tcBorders>
            <w:vAlign w:val="top"/>
          </w:tcPr>
          <w:p/>
        </w:tc>
        <w:tc>
          <w:tcPr>
            <w:tcW w:w="0" w:type="auto"/>
            <w:gridSpan w:val="5"/>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 of Units of Each Resource Required)</w:t>
            </w:r>
          </w:p>
        </w:tc>
      </w:tr>
      <w:tr>
        <w:trPr>
          <w:trHeight w:val="30" w:hRule="atLeast"/>
        </w:trPr>
        <w:tc>
          <w:tcPr>
            <w:tcW w:w="3640" w:type="dxa"/>
            <w:tcBorders>
              <w:top w:val="outset" w:color="000000" w:sz="8"/>
              <w:left w:val="outset" w:color="000000" w:sz="8"/>
              <w:bottom w:val="outset" w:color="000000" w:sz="8"/>
              <w:right w:val="outset" w:color="000000" w:sz="8"/>
            </w:tcBorders>
            <w:tcMar>
              <w:top w:w="15" w:type="dxa"/>
              <w:left w:w="225" w:type="dxa"/>
              <w:bottom w:w="15" w:type="dxa"/>
              <w:right w:w="15" w:type="dxa"/>
            </w:tcMar>
            <w:vAlign w:val="top"/>
          </w:tcPr>
          <w:p/>
        </w:tc>
        <w:tc>
          <w:tcPr>
            <w:tcW w:w="444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121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A</w:t>
            </w:r>
          </w:p>
        </w:tc>
        <w:tc>
          <w:tcPr>
            <w:tcW w:w="121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B</w:t>
            </w:r>
          </w:p>
        </w:tc>
        <w:tc>
          <w:tcPr>
            <w:tcW w:w="122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C</w:t>
            </w:r>
          </w:p>
        </w:tc>
        <w:tc>
          <w:tcPr>
            <w:tcW w:w="122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D</w:t>
            </w:r>
          </w:p>
        </w:tc>
      </w:tr>
      <w:tr>
        <w:trPr>
          <w:trHeight w:val="30" w:hRule="atLeast"/>
        </w:trPr>
        <w:tc>
          <w:tcPr>
            <w:tcW w:w="3640" w:type="dxa"/>
            <w:tcBorders>
              <w:top w:val="outset" w:color="000000" w:sz="8"/>
              <w:left w:val="outset" w:color="000000" w:sz="8"/>
              <w:bottom w:val="outset" w:color="000000" w:sz="8"/>
              <w:right w:val="outset" w:color="000000" w:sz="8"/>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Labor</w:t>
            </w:r>
          </w:p>
        </w:tc>
        <w:tc>
          <w:tcPr>
            <w:tcW w:w="4440" w:type="dxa"/>
            <w:tcBorders>
              <w:top w:val="outset" w:color="000000" w:sz="8"/>
              <w:left w:val="outset" w:color="000000" w:sz="8"/>
              <w:bottom w:val="outset" w:color="000000" w:sz="8"/>
              <w:right w:val="outset" w:color="000000" w:sz="8"/>
            </w:tcBorders>
            <w:tcMar>
              <w:top w:w="15" w:type="dxa"/>
              <w:left w:w="15" w:type="dxa"/>
              <w:bottom w:w="15" w:type="dxa"/>
              <w:right w:w="1470" w:type="dxa"/>
            </w:tcMar>
            <w:vAlign w:val="top"/>
          </w:tcPr>
          <w:p>
            <w:pPr>
              <w:spacing w:after="0"/>
              <w:ind w:left="0"/>
              <w:jc w:val="right"/>
            </w:pPr>
            <w:r>
              <w:rPr>
                <w:rFonts w:ascii="Courier New" w:hAnsi="Courier New"/>
                <w:b w:val="false"/>
                <w:i w:val="false"/>
                <w:color w:val="000000"/>
                <w:sz w:val="22"/>
              </w:rPr>
              <w:t>$2</w:t>
            </w:r>
          </w:p>
        </w:tc>
        <w:tc>
          <w:tcPr>
            <w:tcW w:w="1219" w:type="dxa"/>
            <w:tcBorders>
              <w:top w:val="outset" w:color="000000" w:sz="8"/>
              <w:left w:val="outset" w:color="000000" w:sz="8"/>
              <w:bottom w:val="outset" w:color="000000" w:sz="8"/>
              <w:right w:val="outset" w:color="000000" w:sz="8"/>
            </w:tcBorders>
            <w:tcMar>
              <w:top w:w="15" w:type="dxa"/>
              <w:left w:w="15" w:type="dxa"/>
              <w:bottom w:w="15" w:type="dxa"/>
              <w:right w:w="330" w:type="dxa"/>
            </w:tcMar>
            <w:vAlign w:val="top"/>
          </w:tcPr>
          <w:p>
            <w:pPr>
              <w:spacing w:after="0"/>
              <w:ind w:left="0"/>
              <w:jc w:val="right"/>
            </w:pPr>
            <w:r>
              <w:rPr>
                <w:rFonts w:ascii="Courier New" w:hAnsi="Courier New"/>
                <w:b w:val="false"/>
                <w:i w:val="false"/>
                <w:color w:val="000000"/>
                <w:sz w:val="22"/>
              </w:rPr>
              <w:t>3</w:t>
            </w:r>
          </w:p>
        </w:tc>
        <w:tc>
          <w:tcPr>
            <w:tcW w:w="1219" w:type="dxa"/>
            <w:tcBorders>
              <w:top w:val="outset" w:color="000000" w:sz="8"/>
              <w:left w:val="outset" w:color="000000" w:sz="8"/>
              <w:bottom w:val="outset" w:color="000000" w:sz="8"/>
              <w:right w:val="outset" w:color="000000" w:sz="8"/>
            </w:tcBorders>
            <w:tcMar>
              <w:top w:w="15" w:type="dxa"/>
              <w:left w:w="15" w:type="dxa"/>
              <w:bottom w:w="15" w:type="dxa"/>
              <w:right w:w="330" w:type="dxa"/>
            </w:tcMar>
            <w:vAlign w:val="top"/>
          </w:tcPr>
          <w:p>
            <w:pPr>
              <w:spacing w:after="0"/>
              <w:ind w:left="0"/>
              <w:jc w:val="right"/>
            </w:pPr>
            <w:r>
              <w:rPr>
                <w:rFonts w:ascii="Courier New" w:hAnsi="Courier New"/>
                <w:b w:val="false"/>
                <w:i w:val="false"/>
                <w:color w:val="000000"/>
                <w:sz w:val="22"/>
              </w:rPr>
              <w:t>2</w:t>
            </w:r>
          </w:p>
        </w:tc>
        <w:tc>
          <w:tcPr>
            <w:tcW w:w="1220" w:type="dxa"/>
            <w:tcBorders>
              <w:top w:val="outset" w:color="000000" w:sz="8"/>
              <w:left w:val="outset" w:color="000000" w:sz="8"/>
              <w:bottom w:val="outset" w:color="000000" w:sz="8"/>
              <w:right w:val="outset" w:color="000000" w:sz="8"/>
            </w:tcBorders>
            <w:tcMar>
              <w:top w:w="15" w:type="dxa"/>
              <w:left w:w="15" w:type="dxa"/>
              <w:bottom w:w="15" w:type="dxa"/>
              <w:right w:w="330" w:type="dxa"/>
            </w:tcMar>
            <w:vAlign w:val="top"/>
          </w:tcPr>
          <w:p>
            <w:pPr>
              <w:spacing w:after="0"/>
              <w:ind w:left="0"/>
              <w:jc w:val="right"/>
            </w:pPr>
            <w:r>
              <w:rPr>
                <w:rFonts w:ascii="Courier New" w:hAnsi="Courier New"/>
                <w:b w:val="false"/>
                <w:i w:val="false"/>
                <w:color w:val="000000"/>
                <w:sz w:val="22"/>
              </w:rPr>
              <w:t>1</w:t>
            </w:r>
          </w:p>
        </w:tc>
        <w:tc>
          <w:tcPr>
            <w:tcW w:w="1220" w:type="dxa"/>
            <w:tcBorders>
              <w:top w:val="outset" w:color="000000" w:sz="8"/>
              <w:left w:val="outset" w:color="000000" w:sz="8"/>
              <w:bottom w:val="outset" w:color="000000" w:sz="8"/>
              <w:right w:val="outset" w:color="000000" w:sz="8"/>
            </w:tcBorders>
            <w:tcMar>
              <w:top w:w="15" w:type="dxa"/>
              <w:left w:w="15" w:type="dxa"/>
              <w:bottom w:w="15" w:type="dxa"/>
              <w:right w:w="330" w:type="dxa"/>
            </w:tcMar>
            <w:vAlign w:val="top"/>
          </w:tcPr>
          <w:p>
            <w:pPr>
              <w:spacing w:after="0"/>
              <w:ind w:left="0"/>
              <w:jc w:val="right"/>
            </w:pPr>
            <w:r>
              <w:rPr>
                <w:rFonts w:ascii="Courier New" w:hAnsi="Courier New"/>
                <w:b w:val="false"/>
                <w:i w:val="false"/>
                <w:color w:val="000000"/>
                <w:sz w:val="22"/>
              </w:rPr>
              <w:t>2</w:t>
            </w:r>
          </w:p>
        </w:tc>
      </w:tr>
      <w:tr>
        <w:trPr>
          <w:trHeight w:val="30" w:hRule="atLeast"/>
        </w:trPr>
        <w:tc>
          <w:tcPr>
            <w:tcW w:w="3640" w:type="dxa"/>
            <w:tcBorders>
              <w:top w:val="outset" w:color="000000" w:sz="8"/>
              <w:left w:val="outset" w:color="000000" w:sz="8"/>
              <w:bottom w:val="outset" w:color="000000" w:sz="8"/>
              <w:right w:val="outset" w:color="000000" w:sz="8"/>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Land</w:t>
            </w:r>
          </w:p>
        </w:tc>
        <w:tc>
          <w:tcPr>
            <w:tcW w:w="4440" w:type="dxa"/>
            <w:tcBorders>
              <w:top w:val="outset" w:color="000000" w:sz="8"/>
              <w:left w:val="outset" w:color="000000" w:sz="8"/>
              <w:bottom w:val="outset" w:color="000000" w:sz="8"/>
              <w:right w:val="outset" w:color="000000" w:sz="8"/>
            </w:tcBorders>
            <w:tcMar>
              <w:top w:w="15" w:type="dxa"/>
              <w:left w:w="15" w:type="dxa"/>
              <w:bottom w:w="15" w:type="dxa"/>
              <w:right w:w="1470" w:type="dxa"/>
            </w:tcMar>
            <w:vAlign w:val="top"/>
          </w:tcPr>
          <w:p>
            <w:pPr>
              <w:spacing w:after="0"/>
              <w:ind w:left="0"/>
              <w:jc w:val="right"/>
            </w:pPr>
            <w:r>
              <w:rPr>
                <w:rFonts w:ascii="Courier New" w:hAnsi="Courier New"/>
                <w:b w:val="false"/>
                <w:i w:val="false"/>
                <w:color w:val="000000"/>
                <w:sz w:val="22"/>
              </w:rPr>
              <w:t>1</w:t>
            </w:r>
          </w:p>
        </w:tc>
        <w:tc>
          <w:tcPr>
            <w:tcW w:w="1219" w:type="dxa"/>
            <w:tcBorders>
              <w:top w:val="outset" w:color="000000" w:sz="8"/>
              <w:left w:val="outset" w:color="000000" w:sz="8"/>
              <w:bottom w:val="outset" w:color="000000" w:sz="8"/>
              <w:right w:val="outset" w:color="000000" w:sz="8"/>
            </w:tcBorders>
            <w:tcMar>
              <w:top w:w="15" w:type="dxa"/>
              <w:left w:w="15" w:type="dxa"/>
              <w:bottom w:w="15" w:type="dxa"/>
              <w:right w:w="330" w:type="dxa"/>
            </w:tcMar>
            <w:vAlign w:val="top"/>
          </w:tcPr>
          <w:p>
            <w:pPr>
              <w:spacing w:after="0"/>
              <w:ind w:left="0"/>
              <w:jc w:val="right"/>
            </w:pPr>
            <w:r>
              <w:rPr>
                <w:rFonts w:ascii="Courier New" w:hAnsi="Courier New"/>
                <w:b w:val="false"/>
                <w:i w:val="false"/>
                <w:color w:val="000000"/>
                <w:sz w:val="22"/>
              </w:rPr>
              <w:t>2</w:t>
            </w:r>
          </w:p>
        </w:tc>
        <w:tc>
          <w:tcPr>
            <w:tcW w:w="1219" w:type="dxa"/>
            <w:tcBorders>
              <w:top w:val="outset" w:color="000000" w:sz="8"/>
              <w:left w:val="outset" w:color="000000" w:sz="8"/>
              <w:bottom w:val="outset" w:color="000000" w:sz="8"/>
              <w:right w:val="outset" w:color="000000" w:sz="8"/>
            </w:tcBorders>
            <w:tcMar>
              <w:top w:w="15" w:type="dxa"/>
              <w:left w:w="15" w:type="dxa"/>
              <w:bottom w:w="15" w:type="dxa"/>
              <w:right w:w="330" w:type="dxa"/>
            </w:tcMar>
            <w:vAlign w:val="top"/>
          </w:tcPr>
          <w:p>
            <w:pPr>
              <w:spacing w:after="0"/>
              <w:ind w:left="0"/>
              <w:jc w:val="right"/>
            </w:pPr>
            <w:r>
              <w:rPr>
                <w:rFonts w:ascii="Courier New" w:hAnsi="Courier New"/>
                <w:b w:val="false"/>
                <w:i w:val="false"/>
                <w:color w:val="000000"/>
                <w:sz w:val="22"/>
              </w:rPr>
              <w:t>1</w:t>
            </w:r>
          </w:p>
        </w:tc>
        <w:tc>
          <w:tcPr>
            <w:tcW w:w="1220" w:type="dxa"/>
            <w:tcBorders>
              <w:top w:val="outset" w:color="000000" w:sz="8"/>
              <w:left w:val="outset" w:color="000000" w:sz="8"/>
              <w:bottom w:val="outset" w:color="000000" w:sz="8"/>
              <w:right w:val="outset" w:color="000000" w:sz="8"/>
            </w:tcBorders>
            <w:tcMar>
              <w:top w:w="15" w:type="dxa"/>
              <w:left w:w="15" w:type="dxa"/>
              <w:bottom w:w="15" w:type="dxa"/>
              <w:right w:w="330" w:type="dxa"/>
            </w:tcMar>
            <w:vAlign w:val="top"/>
          </w:tcPr>
          <w:p>
            <w:pPr>
              <w:spacing w:after="0"/>
              <w:ind w:left="0"/>
              <w:jc w:val="right"/>
            </w:pPr>
            <w:r>
              <w:rPr>
                <w:rFonts w:ascii="Courier New" w:hAnsi="Courier New"/>
                <w:b w:val="false"/>
                <w:i w:val="false"/>
                <w:color w:val="000000"/>
                <w:sz w:val="22"/>
              </w:rPr>
              <w:t>3</w:t>
            </w:r>
          </w:p>
        </w:tc>
        <w:tc>
          <w:tcPr>
            <w:tcW w:w="1220" w:type="dxa"/>
            <w:tcBorders>
              <w:top w:val="outset" w:color="000000" w:sz="8"/>
              <w:left w:val="outset" w:color="000000" w:sz="8"/>
              <w:bottom w:val="outset" w:color="000000" w:sz="8"/>
              <w:right w:val="outset" w:color="000000" w:sz="8"/>
            </w:tcBorders>
            <w:tcMar>
              <w:top w:w="15" w:type="dxa"/>
              <w:left w:w="15" w:type="dxa"/>
              <w:bottom w:w="15" w:type="dxa"/>
              <w:right w:w="330" w:type="dxa"/>
            </w:tcMar>
            <w:vAlign w:val="top"/>
          </w:tcPr>
          <w:p>
            <w:pPr>
              <w:spacing w:after="0"/>
              <w:ind w:left="0"/>
              <w:jc w:val="right"/>
            </w:pPr>
            <w:r>
              <w:rPr>
                <w:rFonts w:ascii="Courier New" w:hAnsi="Courier New"/>
                <w:b w:val="false"/>
                <w:i w:val="false"/>
                <w:color w:val="000000"/>
                <w:sz w:val="22"/>
              </w:rPr>
              <w:t>1</w:t>
            </w:r>
          </w:p>
        </w:tc>
      </w:tr>
      <w:tr>
        <w:trPr>
          <w:trHeight w:val="30" w:hRule="atLeast"/>
        </w:trPr>
        <w:tc>
          <w:tcPr>
            <w:tcW w:w="3640" w:type="dxa"/>
            <w:tcBorders>
              <w:top w:val="outset" w:color="000000" w:sz="8"/>
              <w:left w:val="outset" w:color="000000" w:sz="8"/>
              <w:bottom w:val="outset" w:color="000000" w:sz="8"/>
              <w:right w:val="outset" w:color="000000" w:sz="8"/>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Capital</w:t>
            </w:r>
          </w:p>
        </w:tc>
        <w:tc>
          <w:tcPr>
            <w:tcW w:w="4440" w:type="dxa"/>
            <w:tcBorders>
              <w:top w:val="outset" w:color="000000" w:sz="8"/>
              <w:left w:val="outset" w:color="000000" w:sz="8"/>
              <w:bottom w:val="outset" w:color="000000" w:sz="8"/>
              <w:right w:val="outset" w:color="000000" w:sz="8"/>
            </w:tcBorders>
            <w:tcMar>
              <w:top w:w="15" w:type="dxa"/>
              <w:left w:w="15" w:type="dxa"/>
              <w:bottom w:w="15" w:type="dxa"/>
              <w:right w:w="1470" w:type="dxa"/>
            </w:tcMar>
            <w:vAlign w:val="top"/>
          </w:tcPr>
          <w:p>
            <w:pPr>
              <w:spacing w:after="0"/>
              <w:ind w:left="0"/>
              <w:jc w:val="right"/>
            </w:pPr>
            <w:r>
              <w:rPr>
                <w:rFonts w:ascii="Courier New" w:hAnsi="Courier New"/>
                <w:b w:val="false"/>
                <w:i w:val="false"/>
                <w:color w:val="000000"/>
                <w:sz w:val="22"/>
              </w:rPr>
              <w:t>4</w:t>
            </w:r>
          </w:p>
        </w:tc>
        <w:tc>
          <w:tcPr>
            <w:tcW w:w="1219" w:type="dxa"/>
            <w:tcBorders>
              <w:top w:val="outset" w:color="000000" w:sz="8"/>
              <w:left w:val="outset" w:color="000000" w:sz="8"/>
              <w:bottom w:val="outset" w:color="000000" w:sz="8"/>
              <w:right w:val="outset" w:color="000000" w:sz="8"/>
            </w:tcBorders>
            <w:tcMar>
              <w:top w:w="15" w:type="dxa"/>
              <w:left w:w="15" w:type="dxa"/>
              <w:bottom w:w="15" w:type="dxa"/>
              <w:right w:w="330" w:type="dxa"/>
            </w:tcMar>
            <w:vAlign w:val="top"/>
          </w:tcPr>
          <w:p>
            <w:pPr>
              <w:spacing w:after="0"/>
              <w:ind w:left="0"/>
              <w:jc w:val="right"/>
            </w:pPr>
            <w:r>
              <w:rPr>
                <w:rFonts w:ascii="Courier New" w:hAnsi="Courier New"/>
                <w:b w:val="false"/>
                <w:i w:val="false"/>
                <w:color w:val="000000"/>
                <w:sz w:val="22"/>
              </w:rPr>
              <w:t>1</w:t>
            </w:r>
          </w:p>
        </w:tc>
        <w:tc>
          <w:tcPr>
            <w:tcW w:w="1219" w:type="dxa"/>
            <w:tcBorders>
              <w:top w:val="outset" w:color="000000" w:sz="8"/>
              <w:left w:val="outset" w:color="000000" w:sz="8"/>
              <w:bottom w:val="outset" w:color="000000" w:sz="8"/>
              <w:right w:val="outset" w:color="000000" w:sz="8"/>
            </w:tcBorders>
            <w:tcMar>
              <w:top w:w="15" w:type="dxa"/>
              <w:left w:w="15" w:type="dxa"/>
              <w:bottom w:w="15" w:type="dxa"/>
              <w:right w:w="330" w:type="dxa"/>
            </w:tcMar>
            <w:vAlign w:val="top"/>
          </w:tcPr>
          <w:p>
            <w:pPr>
              <w:spacing w:after="0"/>
              <w:ind w:left="0"/>
              <w:jc w:val="right"/>
            </w:pPr>
            <w:r>
              <w:rPr>
                <w:rFonts w:ascii="Courier New" w:hAnsi="Courier New"/>
                <w:b w:val="false"/>
                <w:i w:val="false"/>
                <w:color w:val="000000"/>
                <w:sz w:val="22"/>
              </w:rPr>
              <w:t>2</w:t>
            </w:r>
          </w:p>
        </w:tc>
        <w:tc>
          <w:tcPr>
            <w:tcW w:w="1220" w:type="dxa"/>
            <w:tcBorders>
              <w:top w:val="outset" w:color="000000" w:sz="8"/>
              <w:left w:val="outset" w:color="000000" w:sz="8"/>
              <w:bottom w:val="outset" w:color="000000" w:sz="8"/>
              <w:right w:val="outset" w:color="000000" w:sz="8"/>
            </w:tcBorders>
            <w:tcMar>
              <w:top w:w="15" w:type="dxa"/>
              <w:left w:w="15" w:type="dxa"/>
              <w:bottom w:w="15" w:type="dxa"/>
              <w:right w:w="330" w:type="dxa"/>
            </w:tcMar>
            <w:vAlign w:val="top"/>
          </w:tcPr>
          <w:p>
            <w:pPr>
              <w:spacing w:after="0"/>
              <w:ind w:left="0"/>
              <w:jc w:val="right"/>
            </w:pPr>
            <w:r>
              <w:rPr>
                <w:rFonts w:ascii="Courier New" w:hAnsi="Courier New"/>
                <w:b w:val="false"/>
                <w:i w:val="false"/>
                <w:color w:val="000000"/>
                <w:sz w:val="22"/>
              </w:rPr>
              <w:t>2</w:t>
            </w:r>
          </w:p>
        </w:tc>
        <w:tc>
          <w:tcPr>
            <w:tcW w:w="1220" w:type="dxa"/>
            <w:tcBorders>
              <w:top w:val="outset" w:color="000000" w:sz="8"/>
              <w:left w:val="outset" w:color="000000" w:sz="8"/>
              <w:bottom w:val="outset" w:color="000000" w:sz="8"/>
              <w:right w:val="outset" w:color="000000" w:sz="8"/>
            </w:tcBorders>
            <w:tcMar>
              <w:top w:w="15" w:type="dxa"/>
              <w:left w:w="15" w:type="dxa"/>
              <w:bottom w:w="15" w:type="dxa"/>
              <w:right w:w="330" w:type="dxa"/>
            </w:tcMar>
            <w:vAlign w:val="top"/>
          </w:tcPr>
          <w:p>
            <w:pPr>
              <w:spacing w:after="0"/>
              <w:ind w:left="0"/>
              <w:jc w:val="right"/>
            </w:pPr>
            <w:r>
              <w:rPr>
                <w:rFonts w:ascii="Courier New" w:hAnsi="Courier New"/>
                <w:b w:val="false"/>
                <w:i w:val="false"/>
                <w:color w:val="000000"/>
                <w:sz w:val="22"/>
              </w:rPr>
              <w:t>3</w:t>
            </w:r>
          </w:p>
        </w:tc>
      </w:tr>
      <w:tr>
        <w:trPr>
          <w:trHeight w:val="30" w:hRule="atLeast"/>
        </w:trPr>
        <w:tc>
          <w:tcPr>
            <w:tcW w:w="3640" w:type="dxa"/>
            <w:tcBorders>
              <w:top w:val="outset" w:color="000000" w:sz="8"/>
              <w:left w:val="outset" w:color="000000" w:sz="8"/>
              <w:bottom w:val="outset" w:color="000000" w:sz="8"/>
              <w:right w:val="outset" w:color="000000" w:sz="8"/>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Entrepreneurship</w:t>
            </w:r>
          </w:p>
        </w:tc>
        <w:tc>
          <w:tcPr>
            <w:tcW w:w="4440" w:type="dxa"/>
            <w:tcBorders>
              <w:top w:val="outset" w:color="000000" w:sz="8"/>
              <w:left w:val="outset" w:color="000000" w:sz="8"/>
              <w:bottom w:val="outset" w:color="000000" w:sz="8"/>
              <w:right w:val="outset" w:color="000000" w:sz="8"/>
            </w:tcBorders>
            <w:tcMar>
              <w:top w:w="15" w:type="dxa"/>
              <w:left w:w="15" w:type="dxa"/>
              <w:bottom w:w="15" w:type="dxa"/>
              <w:right w:w="1470" w:type="dxa"/>
            </w:tcMar>
            <w:vAlign w:val="top"/>
          </w:tcPr>
          <w:p>
            <w:pPr>
              <w:spacing w:after="0"/>
              <w:ind w:left="0"/>
              <w:jc w:val="right"/>
            </w:pPr>
            <w:r>
              <w:rPr>
                <w:rFonts w:ascii="Courier New" w:hAnsi="Courier New"/>
                <w:b w:val="false"/>
                <w:i w:val="false"/>
                <w:color w:val="000000"/>
                <w:sz w:val="22"/>
              </w:rPr>
              <w:t>3</w:t>
            </w:r>
          </w:p>
        </w:tc>
        <w:tc>
          <w:tcPr>
            <w:tcW w:w="1219" w:type="dxa"/>
            <w:tcBorders>
              <w:top w:val="outset" w:color="000000" w:sz="8"/>
              <w:left w:val="outset" w:color="000000" w:sz="8"/>
              <w:bottom w:val="outset" w:color="000000" w:sz="8"/>
              <w:right w:val="outset" w:color="000000" w:sz="8"/>
            </w:tcBorders>
            <w:tcMar>
              <w:top w:w="15" w:type="dxa"/>
              <w:left w:w="15" w:type="dxa"/>
              <w:bottom w:w="15" w:type="dxa"/>
              <w:right w:w="330" w:type="dxa"/>
            </w:tcMar>
            <w:vAlign w:val="top"/>
          </w:tcPr>
          <w:p>
            <w:pPr>
              <w:spacing w:after="0"/>
              <w:ind w:left="0"/>
              <w:jc w:val="right"/>
            </w:pPr>
            <w:r>
              <w:rPr>
                <w:rFonts w:ascii="Courier New" w:hAnsi="Courier New"/>
                <w:b w:val="false"/>
                <w:i w:val="false"/>
                <w:color w:val="000000"/>
                <w:sz w:val="22"/>
              </w:rPr>
              <w:t>1</w:t>
            </w:r>
          </w:p>
        </w:tc>
        <w:tc>
          <w:tcPr>
            <w:tcW w:w="1219" w:type="dxa"/>
            <w:tcBorders>
              <w:top w:val="outset" w:color="000000" w:sz="8"/>
              <w:left w:val="outset" w:color="000000" w:sz="8"/>
              <w:bottom w:val="outset" w:color="000000" w:sz="8"/>
              <w:right w:val="outset" w:color="000000" w:sz="8"/>
            </w:tcBorders>
            <w:tcMar>
              <w:top w:w="15" w:type="dxa"/>
              <w:left w:w="15" w:type="dxa"/>
              <w:bottom w:w="15" w:type="dxa"/>
              <w:right w:w="330" w:type="dxa"/>
            </w:tcMar>
            <w:vAlign w:val="top"/>
          </w:tcPr>
          <w:p>
            <w:pPr>
              <w:spacing w:after="0"/>
              <w:ind w:left="0"/>
              <w:jc w:val="right"/>
            </w:pPr>
            <w:r>
              <w:rPr>
                <w:rFonts w:ascii="Courier New" w:hAnsi="Courier New"/>
                <w:b w:val="false"/>
                <w:i w:val="false"/>
                <w:color w:val="000000"/>
                <w:sz w:val="22"/>
              </w:rPr>
              <w:t>2</w:t>
            </w:r>
          </w:p>
        </w:tc>
        <w:tc>
          <w:tcPr>
            <w:tcW w:w="1220" w:type="dxa"/>
            <w:tcBorders>
              <w:top w:val="outset" w:color="000000" w:sz="8"/>
              <w:left w:val="outset" w:color="000000" w:sz="8"/>
              <w:bottom w:val="outset" w:color="000000" w:sz="8"/>
              <w:right w:val="outset" w:color="000000" w:sz="8"/>
            </w:tcBorders>
            <w:tcMar>
              <w:top w:w="15" w:type="dxa"/>
              <w:left w:w="15" w:type="dxa"/>
              <w:bottom w:w="15" w:type="dxa"/>
              <w:right w:w="330" w:type="dxa"/>
            </w:tcMar>
            <w:vAlign w:val="top"/>
          </w:tcPr>
          <w:p>
            <w:pPr>
              <w:spacing w:after="0"/>
              <w:ind w:left="0"/>
              <w:jc w:val="right"/>
            </w:pPr>
            <w:r>
              <w:rPr>
                <w:rFonts w:ascii="Courier New" w:hAnsi="Courier New"/>
                <w:b w:val="false"/>
                <w:i w:val="false"/>
                <w:color w:val="000000"/>
                <w:sz w:val="22"/>
              </w:rPr>
              <w:t>1</w:t>
            </w:r>
          </w:p>
        </w:tc>
        <w:tc>
          <w:tcPr>
            <w:tcW w:w="1220" w:type="dxa"/>
            <w:tcBorders>
              <w:top w:val="outset" w:color="000000" w:sz="8"/>
              <w:left w:val="outset" w:color="000000" w:sz="8"/>
              <w:bottom w:val="outset" w:color="000000" w:sz="8"/>
              <w:right w:val="outset" w:color="000000" w:sz="8"/>
            </w:tcBorders>
            <w:tcMar>
              <w:top w:w="15" w:type="dxa"/>
              <w:left w:w="15" w:type="dxa"/>
              <w:bottom w:w="15" w:type="dxa"/>
              <w:right w:w="330" w:type="dxa"/>
            </w:tcMar>
            <w:vAlign w:val="top"/>
          </w:tcPr>
          <w:p>
            <w:pPr>
              <w:spacing w:after="0"/>
              <w:ind w:left="0"/>
              <w:jc w:val="right"/>
            </w:pPr>
            <w:r>
              <w:rPr>
                <w:rFonts w:ascii="Courier New" w:hAnsi="Courier New"/>
                <w:b w:val="false"/>
                <w:i w:val="false"/>
                <w:color w:val="000000"/>
                <w:sz w:val="22"/>
              </w:rPr>
              <w:t>1</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Using technique A will result in an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economic loss of $2.</w:t>
      </w:r>
      <w:r>
        <w:rPr>
          <w:rFonts w:ascii="Times New Roman"/>
          <w:sz w:val="24"/>
        </w:rPr>
        <w:tab/>
        <w:br/>
        <w:tab/>
      </w:r>
      <w:r>
        <w:rPr>
          <w:rFonts w:ascii="Times New Roman"/>
          <w:sz w:val="24"/>
        </w:rPr>
        <w:t>B)    economic profit of $1.</w:t>
      </w:r>
      <w:r>
        <w:rPr>
          <w:rFonts w:ascii="Times New Roman"/>
          <w:sz w:val="24"/>
        </w:rPr>
        <w:br/>
        <w:tab/>
      </w:r>
      <w:r>
        <w:rPr>
          <w:rFonts w:ascii="Times New Roman"/>
          <w:sz w:val="24"/>
        </w:rPr>
        <w:t>C)    economic profit of $2.</w:t>
      </w:r>
      <w:r>
        <w:rPr>
          <w:rFonts w:ascii="Times New Roman"/>
          <w:sz w:val="24"/>
        </w:rPr>
        <w:br/>
        <w:tab/>
      </w:r>
      <w:r>
        <w:rPr>
          <w:rFonts w:ascii="Times New Roman"/>
          <w:sz w:val="24"/>
        </w:rPr>
        <w:t>D)    economic profit of $3.</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219)</w:t>
        <w:tab/>
      </w:r>
      <w:r>
        <w:rPr>
          <w:rFonts w:ascii="Times New Roman"/>
          <w:sz w:val="24"/>
        </w:rPr>
        <w:t>The following table illustrates alternative production techniques for producing 18 widgets that can be sold for $1 each for a total revenue of $18.</w:t>
      </w:r>
    </w:p>
    <w:tbl>
      <w:tblPr>
        <w:tblLayout w:type="autofit"/>
      </w:tblPr>
      <w:tr>
        <w:trPr>
          <w:trHeight w:val="30" w:hRule="atLeast"/>
        </w:trPr>
        <w:tc>
          <w:tcPr>
            <w:tcW w:w="3640" w:type="dxa"/>
            <w:vMerge w:val="restart"/>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Resource</w:t>
            </w:r>
          </w:p>
        </w:tc>
        <w:tc>
          <w:tcPr>
            <w:tcW w:w="4440" w:type="dxa"/>
            <w:vMerge w:val="restart"/>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Price Per Unit of Resource</w:t>
            </w:r>
          </w:p>
        </w:tc>
        <w:tc>
          <w:tcPr>
            <w:tcW w:w="0" w:type="auto"/>
            <w:gridSpan w:val="4"/>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Techniques</w:t>
            </w:r>
          </w:p>
        </w:tc>
      </w:tr>
      <w:tr>
        <w:trPr>
          <w:trHeight w:val="30" w:hRule="atLeast"/>
        </w:trPr>
        <w:tc>
          <w:tcPr>
            <w:tcW w:w="0" w:type="auto"/>
            <w:vMerge/>
            <w:tcBorders>
              <w:top w:val="nil"/>
              <w:left w:val="outset" w:color="000000" w:sz="8"/>
              <w:bottom w:val="outset" w:color="000000" w:sz="8"/>
              <w:right w:val="outset" w:color="000000" w:sz="8"/>
            </w:tcBorders>
            <w:vAlign w:val="top"/>
          </w:tcPr>
          <w:p/>
        </w:tc>
        <w:tc>
          <w:tcPr>
            <w:tcW w:w="0" w:type="auto"/>
            <w:vMerge/>
            <w:tcBorders>
              <w:top w:val="nil"/>
              <w:left w:val="outset" w:color="000000" w:sz="8"/>
              <w:bottom w:val="outset" w:color="000000" w:sz="8"/>
              <w:right w:val="outset" w:color="000000" w:sz="8"/>
            </w:tcBorders>
            <w:vAlign w:val="top"/>
          </w:tcPr>
          <w:p/>
        </w:tc>
        <w:tc>
          <w:tcPr>
            <w:tcW w:w="0" w:type="auto"/>
            <w:gridSpan w:val="5"/>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 of Units of Each Resource Required)</w:t>
            </w:r>
          </w:p>
        </w:tc>
      </w:tr>
      <w:tr>
        <w:trPr>
          <w:trHeight w:val="30" w:hRule="atLeast"/>
        </w:trPr>
        <w:tc>
          <w:tcPr>
            <w:tcW w:w="3640" w:type="dxa"/>
            <w:tcBorders>
              <w:top w:val="outset" w:color="000000" w:sz="8"/>
              <w:left w:val="outset" w:color="000000" w:sz="8"/>
              <w:bottom w:val="outset" w:color="000000" w:sz="8"/>
              <w:right w:val="outset" w:color="000000" w:sz="8"/>
            </w:tcBorders>
            <w:tcMar>
              <w:top w:w="15" w:type="dxa"/>
              <w:left w:w="225" w:type="dxa"/>
              <w:bottom w:w="15" w:type="dxa"/>
              <w:right w:w="15" w:type="dxa"/>
            </w:tcMar>
            <w:vAlign w:val="top"/>
          </w:tcPr>
          <w:p/>
        </w:tc>
        <w:tc>
          <w:tcPr>
            <w:tcW w:w="444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121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A</w:t>
            </w:r>
          </w:p>
        </w:tc>
        <w:tc>
          <w:tcPr>
            <w:tcW w:w="121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B</w:t>
            </w:r>
          </w:p>
        </w:tc>
        <w:tc>
          <w:tcPr>
            <w:tcW w:w="122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C</w:t>
            </w:r>
          </w:p>
        </w:tc>
        <w:tc>
          <w:tcPr>
            <w:tcW w:w="122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D</w:t>
            </w:r>
          </w:p>
        </w:tc>
      </w:tr>
      <w:tr>
        <w:trPr>
          <w:trHeight w:val="30" w:hRule="atLeast"/>
        </w:trPr>
        <w:tc>
          <w:tcPr>
            <w:tcW w:w="3640" w:type="dxa"/>
            <w:tcBorders>
              <w:top w:val="outset" w:color="000000" w:sz="8"/>
              <w:left w:val="outset" w:color="000000" w:sz="8"/>
              <w:bottom w:val="outset" w:color="000000" w:sz="8"/>
              <w:right w:val="outset" w:color="000000" w:sz="8"/>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Labor</w:t>
            </w:r>
          </w:p>
        </w:tc>
        <w:tc>
          <w:tcPr>
            <w:tcW w:w="4440" w:type="dxa"/>
            <w:tcBorders>
              <w:top w:val="outset" w:color="000000" w:sz="8"/>
              <w:left w:val="outset" w:color="000000" w:sz="8"/>
              <w:bottom w:val="outset" w:color="000000" w:sz="8"/>
              <w:right w:val="outset" w:color="000000" w:sz="8"/>
            </w:tcBorders>
            <w:tcMar>
              <w:top w:w="15" w:type="dxa"/>
              <w:left w:w="15" w:type="dxa"/>
              <w:bottom w:w="15" w:type="dxa"/>
              <w:right w:w="1470" w:type="dxa"/>
            </w:tcMar>
            <w:vAlign w:val="top"/>
          </w:tcPr>
          <w:p>
            <w:pPr>
              <w:spacing w:after="0"/>
              <w:ind w:left="0"/>
              <w:jc w:val="right"/>
            </w:pPr>
            <w:r>
              <w:rPr>
                <w:rFonts w:ascii="Courier New" w:hAnsi="Courier New"/>
                <w:b w:val="false"/>
                <w:i w:val="false"/>
                <w:color w:val="000000"/>
                <w:sz w:val="22"/>
              </w:rPr>
              <w:t>$2</w:t>
            </w:r>
          </w:p>
        </w:tc>
        <w:tc>
          <w:tcPr>
            <w:tcW w:w="1219" w:type="dxa"/>
            <w:tcBorders>
              <w:top w:val="outset" w:color="000000" w:sz="8"/>
              <w:left w:val="outset" w:color="000000" w:sz="8"/>
              <w:bottom w:val="outset" w:color="000000" w:sz="8"/>
              <w:right w:val="outset" w:color="000000" w:sz="8"/>
            </w:tcBorders>
            <w:tcMar>
              <w:top w:w="15" w:type="dxa"/>
              <w:left w:w="15" w:type="dxa"/>
              <w:bottom w:w="15" w:type="dxa"/>
              <w:right w:w="330" w:type="dxa"/>
            </w:tcMar>
            <w:vAlign w:val="top"/>
          </w:tcPr>
          <w:p>
            <w:pPr>
              <w:spacing w:after="0"/>
              <w:ind w:left="0"/>
              <w:jc w:val="right"/>
            </w:pPr>
            <w:r>
              <w:rPr>
                <w:rFonts w:ascii="Courier New" w:hAnsi="Courier New"/>
                <w:b w:val="false"/>
                <w:i w:val="false"/>
                <w:color w:val="000000"/>
                <w:sz w:val="22"/>
              </w:rPr>
              <w:t>3</w:t>
            </w:r>
          </w:p>
        </w:tc>
        <w:tc>
          <w:tcPr>
            <w:tcW w:w="1219" w:type="dxa"/>
            <w:tcBorders>
              <w:top w:val="outset" w:color="000000" w:sz="8"/>
              <w:left w:val="outset" w:color="000000" w:sz="8"/>
              <w:bottom w:val="outset" w:color="000000" w:sz="8"/>
              <w:right w:val="outset" w:color="000000" w:sz="8"/>
            </w:tcBorders>
            <w:tcMar>
              <w:top w:w="15" w:type="dxa"/>
              <w:left w:w="15" w:type="dxa"/>
              <w:bottom w:w="15" w:type="dxa"/>
              <w:right w:w="330" w:type="dxa"/>
            </w:tcMar>
            <w:vAlign w:val="top"/>
          </w:tcPr>
          <w:p>
            <w:pPr>
              <w:spacing w:after="0"/>
              <w:ind w:left="0"/>
              <w:jc w:val="right"/>
            </w:pPr>
            <w:r>
              <w:rPr>
                <w:rFonts w:ascii="Courier New" w:hAnsi="Courier New"/>
                <w:b w:val="false"/>
                <w:i w:val="false"/>
                <w:color w:val="000000"/>
                <w:sz w:val="22"/>
              </w:rPr>
              <w:t>2</w:t>
            </w:r>
          </w:p>
        </w:tc>
        <w:tc>
          <w:tcPr>
            <w:tcW w:w="1220" w:type="dxa"/>
            <w:tcBorders>
              <w:top w:val="outset" w:color="000000" w:sz="8"/>
              <w:left w:val="outset" w:color="000000" w:sz="8"/>
              <w:bottom w:val="outset" w:color="000000" w:sz="8"/>
              <w:right w:val="outset" w:color="000000" w:sz="8"/>
            </w:tcBorders>
            <w:tcMar>
              <w:top w:w="15" w:type="dxa"/>
              <w:left w:w="15" w:type="dxa"/>
              <w:bottom w:w="15" w:type="dxa"/>
              <w:right w:w="330" w:type="dxa"/>
            </w:tcMar>
            <w:vAlign w:val="top"/>
          </w:tcPr>
          <w:p>
            <w:pPr>
              <w:spacing w:after="0"/>
              <w:ind w:left="0"/>
              <w:jc w:val="right"/>
            </w:pPr>
            <w:r>
              <w:rPr>
                <w:rFonts w:ascii="Courier New" w:hAnsi="Courier New"/>
                <w:b w:val="false"/>
                <w:i w:val="false"/>
                <w:color w:val="000000"/>
                <w:sz w:val="22"/>
              </w:rPr>
              <w:t>1</w:t>
            </w:r>
          </w:p>
        </w:tc>
        <w:tc>
          <w:tcPr>
            <w:tcW w:w="1220" w:type="dxa"/>
            <w:tcBorders>
              <w:top w:val="outset" w:color="000000" w:sz="8"/>
              <w:left w:val="outset" w:color="000000" w:sz="8"/>
              <w:bottom w:val="outset" w:color="000000" w:sz="8"/>
              <w:right w:val="outset" w:color="000000" w:sz="8"/>
            </w:tcBorders>
            <w:tcMar>
              <w:top w:w="15" w:type="dxa"/>
              <w:left w:w="15" w:type="dxa"/>
              <w:bottom w:w="15" w:type="dxa"/>
              <w:right w:w="330" w:type="dxa"/>
            </w:tcMar>
            <w:vAlign w:val="top"/>
          </w:tcPr>
          <w:p>
            <w:pPr>
              <w:spacing w:after="0"/>
              <w:ind w:left="0"/>
              <w:jc w:val="right"/>
            </w:pPr>
            <w:r>
              <w:rPr>
                <w:rFonts w:ascii="Courier New" w:hAnsi="Courier New"/>
                <w:b w:val="false"/>
                <w:i w:val="false"/>
                <w:color w:val="000000"/>
                <w:sz w:val="22"/>
              </w:rPr>
              <w:t>2</w:t>
            </w:r>
          </w:p>
        </w:tc>
      </w:tr>
      <w:tr>
        <w:trPr>
          <w:trHeight w:val="30" w:hRule="atLeast"/>
        </w:trPr>
        <w:tc>
          <w:tcPr>
            <w:tcW w:w="3640" w:type="dxa"/>
            <w:tcBorders>
              <w:top w:val="outset" w:color="000000" w:sz="8"/>
              <w:left w:val="outset" w:color="000000" w:sz="8"/>
              <w:bottom w:val="outset" w:color="000000" w:sz="8"/>
              <w:right w:val="outset" w:color="000000" w:sz="8"/>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Land</w:t>
            </w:r>
          </w:p>
        </w:tc>
        <w:tc>
          <w:tcPr>
            <w:tcW w:w="4440" w:type="dxa"/>
            <w:tcBorders>
              <w:top w:val="outset" w:color="000000" w:sz="8"/>
              <w:left w:val="outset" w:color="000000" w:sz="8"/>
              <w:bottom w:val="outset" w:color="000000" w:sz="8"/>
              <w:right w:val="outset" w:color="000000" w:sz="8"/>
            </w:tcBorders>
            <w:tcMar>
              <w:top w:w="15" w:type="dxa"/>
              <w:left w:w="15" w:type="dxa"/>
              <w:bottom w:w="15" w:type="dxa"/>
              <w:right w:w="1470" w:type="dxa"/>
            </w:tcMar>
            <w:vAlign w:val="top"/>
          </w:tcPr>
          <w:p>
            <w:pPr>
              <w:spacing w:after="0"/>
              <w:ind w:left="0"/>
              <w:jc w:val="right"/>
            </w:pPr>
            <w:r>
              <w:rPr>
                <w:rFonts w:ascii="Courier New" w:hAnsi="Courier New"/>
                <w:b w:val="false"/>
                <w:i w:val="false"/>
                <w:color w:val="000000"/>
                <w:sz w:val="22"/>
              </w:rPr>
              <w:t>1</w:t>
            </w:r>
          </w:p>
        </w:tc>
        <w:tc>
          <w:tcPr>
            <w:tcW w:w="1219" w:type="dxa"/>
            <w:tcBorders>
              <w:top w:val="outset" w:color="000000" w:sz="8"/>
              <w:left w:val="outset" w:color="000000" w:sz="8"/>
              <w:bottom w:val="outset" w:color="000000" w:sz="8"/>
              <w:right w:val="outset" w:color="000000" w:sz="8"/>
            </w:tcBorders>
            <w:tcMar>
              <w:top w:w="15" w:type="dxa"/>
              <w:left w:w="15" w:type="dxa"/>
              <w:bottom w:w="15" w:type="dxa"/>
              <w:right w:w="330" w:type="dxa"/>
            </w:tcMar>
            <w:vAlign w:val="top"/>
          </w:tcPr>
          <w:p>
            <w:pPr>
              <w:spacing w:after="0"/>
              <w:ind w:left="0"/>
              <w:jc w:val="right"/>
            </w:pPr>
            <w:r>
              <w:rPr>
                <w:rFonts w:ascii="Courier New" w:hAnsi="Courier New"/>
                <w:b w:val="false"/>
                <w:i w:val="false"/>
                <w:color w:val="000000"/>
                <w:sz w:val="22"/>
              </w:rPr>
              <w:t>2</w:t>
            </w:r>
          </w:p>
        </w:tc>
        <w:tc>
          <w:tcPr>
            <w:tcW w:w="1219" w:type="dxa"/>
            <w:tcBorders>
              <w:top w:val="outset" w:color="000000" w:sz="8"/>
              <w:left w:val="outset" w:color="000000" w:sz="8"/>
              <w:bottom w:val="outset" w:color="000000" w:sz="8"/>
              <w:right w:val="outset" w:color="000000" w:sz="8"/>
            </w:tcBorders>
            <w:tcMar>
              <w:top w:w="15" w:type="dxa"/>
              <w:left w:w="15" w:type="dxa"/>
              <w:bottom w:w="15" w:type="dxa"/>
              <w:right w:w="330" w:type="dxa"/>
            </w:tcMar>
            <w:vAlign w:val="top"/>
          </w:tcPr>
          <w:p>
            <w:pPr>
              <w:spacing w:after="0"/>
              <w:ind w:left="0"/>
              <w:jc w:val="right"/>
            </w:pPr>
            <w:r>
              <w:rPr>
                <w:rFonts w:ascii="Courier New" w:hAnsi="Courier New"/>
                <w:b w:val="false"/>
                <w:i w:val="false"/>
                <w:color w:val="000000"/>
                <w:sz w:val="22"/>
              </w:rPr>
              <w:t>1</w:t>
            </w:r>
          </w:p>
        </w:tc>
        <w:tc>
          <w:tcPr>
            <w:tcW w:w="1220" w:type="dxa"/>
            <w:tcBorders>
              <w:top w:val="outset" w:color="000000" w:sz="8"/>
              <w:left w:val="outset" w:color="000000" w:sz="8"/>
              <w:bottom w:val="outset" w:color="000000" w:sz="8"/>
              <w:right w:val="outset" w:color="000000" w:sz="8"/>
            </w:tcBorders>
            <w:tcMar>
              <w:top w:w="15" w:type="dxa"/>
              <w:left w:w="15" w:type="dxa"/>
              <w:bottom w:w="15" w:type="dxa"/>
              <w:right w:w="330" w:type="dxa"/>
            </w:tcMar>
            <w:vAlign w:val="top"/>
          </w:tcPr>
          <w:p>
            <w:pPr>
              <w:spacing w:after="0"/>
              <w:ind w:left="0"/>
              <w:jc w:val="right"/>
            </w:pPr>
            <w:r>
              <w:rPr>
                <w:rFonts w:ascii="Courier New" w:hAnsi="Courier New"/>
                <w:b w:val="false"/>
                <w:i w:val="false"/>
                <w:color w:val="000000"/>
                <w:sz w:val="22"/>
              </w:rPr>
              <w:t>3</w:t>
            </w:r>
          </w:p>
        </w:tc>
        <w:tc>
          <w:tcPr>
            <w:tcW w:w="1220" w:type="dxa"/>
            <w:tcBorders>
              <w:top w:val="outset" w:color="000000" w:sz="8"/>
              <w:left w:val="outset" w:color="000000" w:sz="8"/>
              <w:bottom w:val="outset" w:color="000000" w:sz="8"/>
              <w:right w:val="outset" w:color="000000" w:sz="8"/>
            </w:tcBorders>
            <w:tcMar>
              <w:top w:w="15" w:type="dxa"/>
              <w:left w:w="15" w:type="dxa"/>
              <w:bottom w:w="15" w:type="dxa"/>
              <w:right w:w="330" w:type="dxa"/>
            </w:tcMar>
            <w:vAlign w:val="top"/>
          </w:tcPr>
          <w:p>
            <w:pPr>
              <w:spacing w:after="0"/>
              <w:ind w:left="0"/>
              <w:jc w:val="right"/>
            </w:pPr>
            <w:r>
              <w:rPr>
                <w:rFonts w:ascii="Courier New" w:hAnsi="Courier New"/>
                <w:b w:val="false"/>
                <w:i w:val="false"/>
                <w:color w:val="000000"/>
                <w:sz w:val="22"/>
              </w:rPr>
              <w:t>1</w:t>
            </w:r>
          </w:p>
        </w:tc>
      </w:tr>
      <w:tr>
        <w:trPr>
          <w:trHeight w:val="30" w:hRule="atLeast"/>
        </w:trPr>
        <w:tc>
          <w:tcPr>
            <w:tcW w:w="3640" w:type="dxa"/>
            <w:tcBorders>
              <w:top w:val="outset" w:color="000000" w:sz="8"/>
              <w:left w:val="outset" w:color="000000" w:sz="8"/>
              <w:bottom w:val="outset" w:color="000000" w:sz="8"/>
              <w:right w:val="outset" w:color="000000" w:sz="8"/>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Capital</w:t>
            </w:r>
          </w:p>
        </w:tc>
        <w:tc>
          <w:tcPr>
            <w:tcW w:w="4440" w:type="dxa"/>
            <w:tcBorders>
              <w:top w:val="outset" w:color="000000" w:sz="8"/>
              <w:left w:val="outset" w:color="000000" w:sz="8"/>
              <w:bottom w:val="outset" w:color="000000" w:sz="8"/>
              <w:right w:val="outset" w:color="000000" w:sz="8"/>
            </w:tcBorders>
            <w:tcMar>
              <w:top w:w="15" w:type="dxa"/>
              <w:left w:w="15" w:type="dxa"/>
              <w:bottom w:w="15" w:type="dxa"/>
              <w:right w:w="1470" w:type="dxa"/>
            </w:tcMar>
            <w:vAlign w:val="top"/>
          </w:tcPr>
          <w:p>
            <w:pPr>
              <w:spacing w:after="0"/>
              <w:ind w:left="0"/>
              <w:jc w:val="right"/>
            </w:pPr>
            <w:r>
              <w:rPr>
                <w:rFonts w:ascii="Courier New" w:hAnsi="Courier New"/>
                <w:b w:val="false"/>
                <w:i w:val="false"/>
                <w:color w:val="000000"/>
                <w:sz w:val="22"/>
              </w:rPr>
              <w:t>4</w:t>
            </w:r>
          </w:p>
        </w:tc>
        <w:tc>
          <w:tcPr>
            <w:tcW w:w="1219" w:type="dxa"/>
            <w:tcBorders>
              <w:top w:val="outset" w:color="000000" w:sz="8"/>
              <w:left w:val="outset" w:color="000000" w:sz="8"/>
              <w:bottom w:val="outset" w:color="000000" w:sz="8"/>
              <w:right w:val="outset" w:color="000000" w:sz="8"/>
            </w:tcBorders>
            <w:tcMar>
              <w:top w:w="15" w:type="dxa"/>
              <w:left w:w="15" w:type="dxa"/>
              <w:bottom w:w="15" w:type="dxa"/>
              <w:right w:w="330" w:type="dxa"/>
            </w:tcMar>
            <w:vAlign w:val="top"/>
          </w:tcPr>
          <w:p>
            <w:pPr>
              <w:spacing w:after="0"/>
              <w:ind w:left="0"/>
              <w:jc w:val="right"/>
            </w:pPr>
            <w:r>
              <w:rPr>
                <w:rFonts w:ascii="Courier New" w:hAnsi="Courier New"/>
                <w:b w:val="false"/>
                <w:i w:val="false"/>
                <w:color w:val="000000"/>
                <w:sz w:val="22"/>
              </w:rPr>
              <w:t>1</w:t>
            </w:r>
          </w:p>
        </w:tc>
        <w:tc>
          <w:tcPr>
            <w:tcW w:w="1219" w:type="dxa"/>
            <w:tcBorders>
              <w:top w:val="outset" w:color="000000" w:sz="8"/>
              <w:left w:val="outset" w:color="000000" w:sz="8"/>
              <w:bottom w:val="outset" w:color="000000" w:sz="8"/>
              <w:right w:val="outset" w:color="000000" w:sz="8"/>
            </w:tcBorders>
            <w:tcMar>
              <w:top w:w="15" w:type="dxa"/>
              <w:left w:w="15" w:type="dxa"/>
              <w:bottom w:w="15" w:type="dxa"/>
              <w:right w:w="330" w:type="dxa"/>
            </w:tcMar>
            <w:vAlign w:val="top"/>
          </w:tcPr>
          <w:p>
            <w:pPr>
              <w:spacing w:after="0"/>
              <w:ind w:left="0"/>
              <w:jc w:val="right"/>
            </w:pPr>
            <w:r>
              <w:rPr>
                <w:rFonts w:ascii="Courier New" w:hAnsi="Courier New"/>
                <w:b w:val="false"/>
                <w:i w:val="false"/>
                <w:color w:val="000000"/>
                <w:sz w:val="22"/>
              </w:rPr>
              <w:t>2</w:t>
            </w:r>
          </w:p>
        </w:tc>
        <w:tc>
          <w:tcPr>
            <w:tcW w:w="1220" w:type="dxa"/>
            <w:tcBorders>
              <w:top w:val="outset" w:color="000000" w:sz="8"/>
              <w:left w:val="outset" w:color="000000" w:sz="8"/>
              <w:bottom w:val="outset" w:color="000000" w:sz="8"/>
              <w:right w:val="outset" w:color="000000" w:sz="8"/>
            </w:tcBorders>
            <w:tcMar>
              <w:top w:w="15" w:type="dxa"/>
              <w:left w:w="15" w:type="dxa"/>
              <w:bottom w:w="15" w:type="dxa"/>
              <w:right w:w="330" w:type="dxa"/>
            </w:tcMar>
            <w:vAlign w:val="top"/>
          </w:tcPr>
          <w:p>
            <w:pPr>
              <w:spacing w:after="0"/>
              <w:ind w:left="0"/>
              <w:jc w:val="right"/>
            </w:pPr>
            <w:r>
              <w:rPr>
                <w:rFonts w:ascii="Courier New" w:hAnsi="Courier New"/>
                <w:b w:val="false"/>
                <w:i w:val="false"/>
                <w:color w:val="000000"/>
                <w:sz w:val="22"/>
              </w:rPr>
              <w:t>2</w:t>
            </w:r>
          </w:p>
        </w:tc>
        <w:tc>
          <w:tcPr>
            <w:tcW w:w="1220" w:type="dxa"/>
            <w:tcBorders>
              <w:top w:val="outset" w:color="000000" w:sz="8"/>
              <w:left w:val="outset" w:color="000000" w:sz="8"/>
              <w:bottom w:val="outset" w:color="000000" w:sz="8"/>
              <w:right w:val="outset" w:color="000000" w:sz="8"/>
            </w:tcBorders>
            <w:tcMar>
              <w:top w:w="15" w:type="dxa"/>
              <w:left w:w="15" w:type="dxa"/>
              <w:bottom w:w="15" w:type="dxa"/>
              <w:right w:w="330" w:type="dxa"/>
            </w:tcMar>
            <w:vAlign w:val="top"/>
          </w:tcPr>
          <w:p>
            <w:pPr>
              <w:spacing w:after="0"/>
              <w:ind w:left="0"/>
              <w:jc w:val="right"/>
            </w:pPr>
            <w:r>
              <w:rPr>
                <w:rFonts w:ascii="Courier New" w:hAnsi="Courier New"/>
                <w:b w:val="false"/>
                <w:i w:val="false"/>
                <w:color w:val="000000"/>
                <w:sz w:val="22"/>
              </w:rPr>
              <w:t>3</w:t>
            </w:r>
          </w:p>
        </w:tc>
      </w:tr>
      <w:tr>
        <w:trPr>
          <w:trHeight w:val="30" w:hRule="atLeast"/>
        </w:trPr>
        <w:tc>
          <w:tcPr>
            <w:tcW w:w="3640" w:type="dxa"/>
            <w:tcBorders>
              <w:top w:val="outset" w:color="000000" w:sz="8"/>
              <w:left w:val="outset" w:color="000000" w:sz="8"/>
              <w:bottom w:val="outset" w:color="000000" w:sz="8"/>
              <w:right w:val="outset" w:color="000000" w:sz="8"/>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Entrepreneurship</w:t>
            </w:r>
          </w:p>
        </w:tc>
        <w:tc>
          <w:tcPr>
            <w:tcW w:w="4440" w:type="dxa"/>
            <w:tcBorders>
              <w:top w:val="outset" w:color="000000" w:sz="8"/>
              <w:left w:val="outset" w:color="000000" w:sz="8"/>
              <w:bottom w:val="outset" w:color="000000" w:sz="8"/>
              <w:right w:val="outset" w:color="000000" w:sz="8"/>
            </w:tcBorders>
            <w:tcMar>
              <w:top w:w="15" w:type="dxa"/>
              <w:left w:w="15" w:type="dxa"/>
              <w:bottom w:w="15" w:type="dxa"/>
              <w:right w:w="1470" w:type="dxa"/>
            </w:tcMar>
            <w:vAlign w:val="top"/>
          </w:tcPr>
          <w:p>
            <w:pPr>
              <w:spacing w:after="0"/>
              <w:ind w:left="0"/>
              <w:jc w:val="right"/>
            </w:pPr>
            <w:r>
              <w:rPr>
                <w:rFonts w:ascii="Courier New" w:hAnsi="Courier New"/>
                <w:b w:val="false"/>
                <w:i w:val="false"/>
                <w:color w:val="000000"/>
                <w:sz w:val="22"/>
              </w:rPr>
              <w:t>3</w:t>
            </w:r>
          </w:p>
        </w:tc>
        <w:tc>
          <w:tcPr>
            <w:tcW w:w="1219" w:type="dxa"/>
            <w:tcBorders>
              <w:top w:val="outset" w:color="000000" w:sz="8"/>
              <w:left w:val="outset" w:color="000000" w:sz="8"/>
              <w:bottom w:val="outset" w:color="000000" w:sz="8"/>
              <w:right w:val="outset" w:color="000000" w:sz="8"/>
            </w:tcBorders>
            <w:tcMar>
              <w:top w:w="15" w:type="dxa"/>
              <w:left w:w="15" w:type="dxa"/>
              <w:bottom w:w="15" w:type="dxa"/>
              <w:right w:w="330" w:type="dxa"/>
            </w:tcMar>
            <w:vAlign w:val="top"/>
          </w:tcPr>
          <w:p>
            <w:pPr>
              <w:spacing w:after="0"/>
              <w:ind w:left="0"/>
              <w:jc w:val="right"/>
            </w:pPr>
            <w:r>
              <w:rPr>
                <w:rFonts w:ascii="Courier New" w:hAnsi="Courier New"/>
                <w:b w:val="false"/>
                <w:i w:val="false"/>
                <w:color w:val="000000"/>
                <w:sz w:val="22"/>
              </w:rPr>
              <w:t>1</w:t>
            </w:r>
          </w:p>
        </w:tc>
        <w:tc>
          <w:tcPr>
            <w:tcW w:w="1219" w:type="dxa"/>
            <w:tcBorders>
              <w:top w:val="outset" w:color="000000" w:sz="8"/>
              <w:left w:val="outset" w:color="000000" w:sz="8"/>
              <w:bottom w:val="outset" w:color="000000" w:sz="8"/>
              <w:right w:val="outset" w:color="000000" w:sz="8"/>
            </w:tcBorders>
            <w:tcMar>
              <w:top w:w="15" w:type="dxa"/>
              <w:left w:w="15" w:type="dxa"/>
              <w:bottom w:w="15" w:type="dxa"/>
              <w:right w:w="330" w:type="dxa"/>
            </w:tcMar>
            <w:vAlign w:val="top"/>
          </w:tcPr>
          <w:p>
            <w:pPr>
              <w:spacing w:after="0"/>
              <w:ind w:left="0"/>
              <w:jc w:val="right"/>
            </w:pPr>
            <w:r>
              <w:rPr>
                <w:rFonts w:ascii="Courier New" w:hAnsi="Courier New"/>
                <w:b w:val="false"/>
                <w:i w:val="false"/>
                <w:color w:val="000000"/>
                <w:sz w:val="22"/>
              </w:rPr>
              <w:t>2</w:t>
            </w:r>
          </w:p>
        </w:tc>
        <w:tc>
          <w:tcPr>
            <w:tcW w:w="1220" w:type="dxa"/>
            <w:tcBorders>
              <w:top w:val="outset" w:color="000000" w:sz="8"/>
              <w:left w:val="outset" w:color="000000" w:sz="8"/>
              <w:bottom w:val="outset" w:color="000000" w:sz="8"/>
              <w:right w:val="outset" w:color="000000" w:sz="8"/>
            </w:tcBorders>
            <w:tcMar>
              <w:top w:w="15" w:type="dxa"/>
              <w:left w:w="15" w:type="dxa"/>
              <w:bottom w:w="15" w:type="dxa"/>
              <w:right w:w="330" w:type="dxa"/>
            </w:tcMar>
            <w:vAlign w:val="top"/>
          </w:tcPr>
          <w:p>
            <w:pPr>
              <w:spacing w:after="0"/>
              <w:ind w:left="0"/>
              <w:jc w:val="right"/>
            </w:pPr>
            <w:r>
              <w:rPr>
                <w:rFonts w:ascii="Courier New" w:hAnsi="Courier New"/>
                <w:b w:val="false"/>
                <w:i w:val="false"/>
                <w:color w:val="000000"/>
                <w:sz w:val="22"/>
              </w:rPr>
              <w:t>1</w:t>
            </w:r>
          </w:p>
        </w:tc>
        <w:tc>
          <w:tcPr>
            <w:tcW w:w="1220" w:type="dxa"/>
            <w:tcBorders>
              <w:top w:val="outset" w:color="000000" w:sz="8"/>
              <w:left w:val="outset" w:color="000000" w:sz="8"/>
              <w:bottom w:val="outset" w:color="000000" w:sz="8"/>
              <w:right w:val="outset" w:color="000000" w:sz="8"/>
            </w:tcBorders>
            <w:tcMar>
              <w:top w:w="15" w:type="dxa"/>
              <w:left w:w="15" w:type="dxa"/>
              <w:bottom w:w="15" w:type="dxa"/>
              <w:right w:w="330" w:type="dxa"/>
            </w:tcMar>
            <w:vAlign w:val="top"/>
          </w:tcPr>
          <w:p>
            <w:pPr>
              <w:spacing w:after="0"/>
              <w:ind w:left="0"/>
              <w:jc w:val="right"/>
            </w:pPr>
            <w:r>
              <w:rPr>
                <w:rFonts w:ascii="Courier New" w:hAnsi="Courier New"/>
                <w:b w:val="false"/>
                <w:i w:val="false"/>
                <w:color w:val="000000"/>
                <w:sz w:val="22"/>
              </w:rPr>
              <w:t>1</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If the price per unit of labor were to increase from $2 to $3, the most efficient production technique would then be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w:t>
      </w:r>
      <w:r>
        <w:rPr>
          <w:rFonts w:ascii="Times New Roman"/>
          <w:sz w:val="24"/>
        </w:rPr>
        <w:tab/>
        <w:br/>
        <w:tab/>
      </w:r>
      <w:r>
        <w:rPr>
          <w:rFonts w:ascii="Times New Roman"/>
          <w:sz w:val="24"/>
        </w:rPr>
        <w:t>B)    B.</w:t>
      </w:r>
      <w:r>
        <w:rPr>
          <w:rFonts w:ascii="Times New Roman"/>
          <w:sz w:val="24"/>
        </w:rPr>
        <w:br/>
        <w:tab/>
      </w:r>
      <w:r>
        <w:rPr>
          <w:rFonts w:ascii="Times New Roman"/>
          <w:sz w:val="24"/>
        </w:rPr>
        <w:t>C)    C.</w:t>
      </w:r>
      <w:r>
        <w:rPr>
          <w:rFonts w:ascii="Times New Roman"/>
          <w:sz w:val="24"/>
        </w:rPr>
        <w:br/>
        <w:tab/>
      </w:r>
      <w:r>
        <w:rPr>
          <w:rFonts w:ascii="Times New Roman"/>
          <w:sz w:val="24"/>
        </w:rPr>
        <w:t>D)    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220)</w:t>
        <w:tab/>
      </w:r>
      <w:r>
        <w:rPr>
          <w:rFonts w:ascii="Times New Roman"/>
          <w:b w:val="false"/>
          <w:i w:val="false"/>
          <w:color w:val="000000"/>
          <w:sz w:val="24"/>
        </w:rPr>
        <w:t>The following table illustrates alternative production techniques for producing 18 widgets that can be sold for $1 each for a total revenue of $18.</w:t>
      </w:r>
      <w:r>
        <w:rPr>
          <w:rFonts w:ascii="Times New Roman"/>
          <w:sz w:val="24"/>
        </w:rPr>
      </w:r>
    </w:p>
    <w:tbl>
      <w:tblPr>
        <w:tblLayout w:type="autofit"/>
      </w:tblPr>
      <w:tr>
        <w:trPr>
          <w:trHeight w:val="30" w:hRule="atLeast"/>
        </w:trPr>
        <w:tc>
          <w:tcPr>
            <w:tcW w:w="3640" w:type="dxa"/>
            <w:vMerge w:val="restart"/>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Resource</w:t>
            </w:r>
          </w:p>
        </w:tc>
        <w:tc>
          <w:tcPr>
            <w:tcW w:w="4440" w:type="dxa"/>
            <w:vMerge w:val="restart"/>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Price Per Unit of resource</w:t>
            </w:r>
          </w:p>
        </w:tc>
        <w:tc>
          <w:tcPr>
            <w:tcW w:w="0" w:type="auto"/>
            <w:gridSpan w:val="4"/>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Techniques</w:t>
            </w:r>
          </w:p>
        </w:tc>
      </w:tr>
      <w:tr>
        <w:trPr>
          <w:trHeight w:val="30" w:hRule="atLeast"/>
        </w:trPr>
        <w:tc>
          <w:tcPr>
            <w:tcW w:w="0" w:type="auto"/>
            <w:vMerge/>
            <w:tcBorders>
              <w:top w:val="nil"/>
              <w:left w:val="outset" w:color="000000" w:sz="8"/>
              <w:bottom w:val="outset" w:color="000000" w:sz="8"/>
              <w:right w:val="outset" w:color="000000" w:sz="8"/>
            </w:tcBorders>
            <w:vAlign w:val="top"/>
          </w:tcPr>
          <w:p/>
        </w:tc>
        <w:tc>
          <w:tcPr>
            <w:tcW w:w="0" w:type="auto"/>
            <w:vMerge/>
            <w:tcBorders>
              <w:top w:val="nil"/>
              <w:left w:val="outset" w:color="000000" w:sz="8"/>
              <w:bottom w:val="outset" w:color="000000" w:sz="8"/>
              <w:right w:val="outset" w:color="000000" w:sz="8"/>
            </w:tcBorders>
            <w:vAlign w:val="top"/>
          </w:tcPr>
          <w:p/>
        </w:tc>
        <w:tc>
          <w:tcPr>
            <w:tcW w:w="0" w:type="auto"/>
            <w:gridSpan w:val="5"/>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 of Units of Each Resource Required)</w:t>
            </w:r>
          </w:p>
        </w:tc>
      </w:tr>
      <w:tr>
        <w:trPr>
          <w:trHeight w:val="30" w:hRule="atLeast"/>
        </w:trPr>
        <w:tc>
          <w:tcPr>
            <w:tcW w:w="3640" w:type="dxa"/>
            <w:tcBorders>
              <w:top w:val="outset" w:color="000000" w:sz="8"/>
              <w:left w:val="outset" w:color="000000" w:sz="8"/>
              <w:bottom w:val="outset" w:color="000000" w:sz="8"/>
              <w:right w:val="outset" w:color="000000" w:sz="8"/>
            </w:tcBorders>
            <w:tcMar>
              <w:top w:w="15" w:type="dxa"/>
              <w:left w:w="225" w:type="dxa"/>
              <w:bottom w:w="15" w:type="dxa"/>
              <w:right w:w="15" w:type="dxa"/>
            </w:tcMar>
            <w:vAlign w:val="top"/>
          </w:tcPr>
          <w:p/>
        </w:tc>
        <w:tc>
          <w:tcPr>
            <w:tcW w:w="444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121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A</w:t>
            </w:r>
          </w:p>
        </w:tc>
        <w:tc>
          <w:tcPr>
            <w:tcW w:w="121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B</w:t>
            </w:r>
          </w:p>
        </w:tc>
        <w:tc>
          <w:tcPr>
            <w:tcW w:w="122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C</w:t>
            </w:r>
          </w:p>
        </w:tc>
        <w:tc>
          <w:tcPr>
            <w:tcW w:w="122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D</w:t>
            </w:r>
          </w:p>
        </w:tc>
      </w:tr>
      <w:tr>
        <w:trPr>
          <w:trHeight w:val="30" w:hRule="atLeast"/>
        </w:trPr>
        <w:tc>
          <w:tcPr>
            <w:tcW w:w="3640" w:type="dxa"/>
            <w:tcBorders>
              <w:top w:val="outset" w:color="000000" w:sz="8"/>
              <w:left w:val="outset" w:color="000000" w:sz="8"/>
              <w:bottom w:val="outset" w:color="000000" w:sz="8"/>
              <w:right w:val="outset" w:color="000000" w:sz="8"/>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Labor</w:t>
            </w:r>
          </w:p>
        </w:tc>
        <w:tc>
          <w:tcPr>
            <w:tcW w:w="4440" w:type="dxa"/>
            <w:tcBorders>
              <w:top w:val="outset" w:color="000000" w:sz="8"/>
              <w:left w:val="outset" w:color="000000" w:sz="8"/>
              <w:bottom w:val="outset" w:color="000000" w:sz="8"/>
              <w:right w:val="outset" w:color="000000" w:sz="8"/>
            </w:tcBorders>
            <w:tcMar>
              <w:top w:w="15" w:type="dxa"/>
              <w:left w:w="15" w:type="dxa"/>
              <w:bottom w:w="15" w:type="dxa"/>
              <w:right w:w="1470" w:type="dxa"/>
            </w:tcMar>
            <w:vAlign w:val="top"/>
          </w:tcPr>
          <w:p>
            <w:pPr>
              <w:spacing w:after="0"/>
              <w:ind w:left="0"/>
              <w:jc w:val="right"/>
            </w:pPr>
            <w:r>
              <w:rPr>
                <w:rFonts w:ascii="Courier New" w:hAnsi="Courier New"/>
                <w:b w:val="false"/>
                <w:i w:val="false"/>
                <w:color w:val="000000"/>
                <w:sz w:val="22"/>
              </w:rPr>
              <w:t>$2</w:t>
            </w:r>
          </w:p>
        </w:tc>
        <w:tc>
          <w:tcPr>
            <w:tcW w:w="1219" w:type="dxa"/>
            <w:tcBorders>
              <w:top w:val="outset" w:color="000000" w:sz="8"/>
              <w:left w:val="outset" w:color="000000" w:sz="8"/>
              <w:bottom w:val="outset" w:color="000000" w:sz="8"/>
              <w:right w:val="outset" w:color="000000" w:sz="8"/>
            </w:tcBorders>
            <w:tcMar>
              <w:top w:w="15" w:type="dxa"/>
              <w:left w:w="15" w:type="dxa"/>
              <w:bottom w:w="15" w:type="dxa"/>
              <w:right w:w="330" w:type="dxa"/>
            </w:tcMar>
            <w:vAlign w:val="top"/>
          </w:tcPr>
          <w:p>
            <w:pPr>
              <w:spacing w:after="0"/>
              <w:ind w:left="0"/>
              <w:jc w:val="right"/>
            </w:pPr>
            <w:r>
              <w:rPr>
                <w:rFonts w:ascii="Courier New" w:hAnsi="Courier New"/>
                <w:b w:val="false"/>
                <w:i w:val="false"/>
                <w:color w:val="000000"/>
                <w:sz w:val="22"/>
              </w:rPr>
              <w:t>3</w:t>
            </w:r>
          </w:p>
        </w:tc>
        <w:tc>
          <w:tcPr>
            <w:tcW w:w="1219" w:type="dxa"/>
            <w:tcBorders>
              <w:top w:val="outset" w:color="000000" w:sz="8"/>
              <w:left w:val="outset" w:color="000000" w:sz="8"/>
              <w:bottom w:val="outset" w:color="000000" w:sz="8"/>
              <w:right w:val="outset" w:color="000000" w:sz="8"/>
            </w:tcBorders>
            <w:tcMar>
              <w:top w:w="15" w:type="dxa"/>
              <w:left w:w="15" w:type="dxa"/>
              <w:bottom w:w="15" w:type="dxa"/>
              <w:right w:w="330" w:type="dxa"/>
            </w:tcMar>
            <w:vAlign w:val="top"/>
          </w:tcPr>
          <w:p>
            <w:pPr>
              <w:spacing w:after="0"/>
              <w:ind w:left="0"/>
              <w:jc w:val="right"/>
            </w:pPr>
            <w:r>
              <w:rPr>
                <w:rFonts w:ascii="Courier New" w:hAnsi="Courier New"/>
                <w:b w:val="false"/>
                <w:i w:val="false"/>
                <w:color w:val="000000"/>
                <w:sz w:val="22"/>
              </w:rPr>
              <w:t>2</w:t>
            </w:r>
          </w:p>
        </w:tc>
        <w:tc>
          <w:tcPr>
            <w:tcW w:w="1220" w:type="dxa"/>
            <w:tcBorders>
              <w:top w:val="outset" w:color="000000" w:sz="8"/>
              <w:left w:val="outset" w:color="000000" w:sz="8"/>
              <w:bottom w:val="outset" w:color="000000" w:sz="8"/>
              <w:right w:val="outset" w:color="000000" w:sz="8"/>
            </w:tcBorders>
            <w:tcMar>
              <w:top w:w="15" w:type="dxa"/>
              <w:left w:w="15" w:type="dxa"/>
              <w:bottom w:w="15" w:type="dxa"/>
              <w:right w:w="330" w:type="dxa"/>
            </w:tcMar>
            <w:vAlign w:val="top"/>
          </w:tcPr>
          <w:p>
            <w:pPr>
              <w:spacing w:after="0"/>
              <w:ind w:left="0"/>
              <w:jc w:val="right"/>
            </w:pPr>
            <w:r>
              <w:rPr>
                <w:rFonts w:ascii="Courier New" w:hAnsi="Courier New"/>
                <w:b w:val="false"/>
                <w:i w:val="false"/>
                <w:color w:val="000000"/>
                <w:sz w:val="22"/>
              </w:rPr>
              <w:t>1</w:t>
            </w:r>
          </w:p>
        </w:tc>
        <w:tc>
          <w:tcPr>
            <w:tcW w:w="1220" w:type="dxa"/>
            <w:tcBorders>
              <w:top w:val="outset" w:color="000000" w:sz="8"/>
              <w:left w:val="outset" w:color="000000" w:sz="8"/>
              <w:bottom w:val="outset" w:color="000000" w:sz="8"/>
              <w:right w:val="outset" w:color="000000" w:sz="8"/>
            </w:tcBorders>
            <w:tcMar>
              <w:top w:w="15" w:type="dxa"/>
              <w:left w:w="15" w:type="dxa"/>
              <w:bottom w:w="15" w:type="dxa"/>
              <w:right w:w="330" w:type="dxa"/>
            </w:tcMar>
            <w:vAlign w:val="top"/>
          </w:tcPr>
          <w:p>
            <w:pPr>
              <w:spacing w:after="0"/>
              <w:ind w:left="0"/>
              <w:jc w:val="right"/>
            </w:pPr>
            <w:r>
              <w:rPr>
                <w:rFonts w:ascii="Courier New" w:hAnsi="Courier New"/>
                <w:b w:val="false"/>
                <w:i w:val="false"/>
                <w:color w:val="000000"/>
                <w:sz w:val="22"/>
              </w:rPr>
              <w:t>2</w:t>
            </w:r>
          </w:p>
        </w:tc>
      </w:tr>
      <w:tr>
        <w:trPr>
          <w:trHeight w:val="30" w:hRule="atLeast"/>
        </w:trPr>
        <w:tc>
          <w:tcPr>
            <w:tcW w:w="3640" w:type="dxa"/>
            <w:tcBorders>
              <w:top w:val="outset" w:color="000000" w:sz="8"/>
              <w:left w:val="outset" w:color="000000" w:sz="8"/>
              <w:bottom w:val="outset" w:color="000000" w:sz="8"/>
              <w:right w:val="outset" w:color="000000" w:sz="8"/>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Land</w:t>
            </w:r>
          </w:p>
        </w:tc>
        <w:tc>
          <w:tcPr>
            <w:tcW w:w="4440" w:type="dxa"/>
            <w:tcBorders>
              <w:top w:val="outset" w:color="000000" w:sz="8"/>
              <w:left w:val="outset" w:color="000000" w:sz="8"/>
              <w:bottom w:val="outset" w:color="000000" w:sz="8"/>
              <w:right w:val="outset" w:color="000000" w:sz="8"/>
            </w:tcBorders>
            <w:tcMar>
              <w:top w:w="15" w:type="dxa"/>
              <w:left w:w="15" w:type="dxa"/>
              <w:bottom w:w="15" w:type="dxa"/>
              <w:right w:w="1470" w:type="dxa"/>
            </w:tcMar>
            <w:vAlign w:val="top"/>
          </w:tcPr>
          <w:p>
            <w:pPr>
              <w:spacing w:after="0"/>
              <w:ind w:left="0"/>
              <w:jc w:val="right"/>
            </w:pPr>
            <w:r>
              <w:rPr>
                <w:rFonts w:ascii="Courier New" w:hAnsi="Courier New"/>
                <w:b w:val="false"/>
                <w:i w:val="false"/>
                <w:color w:val="000000"/>
                <w:sz w:val="22"/>
              </w:rPr>
              <w:t>1</w:t>
            </w:r>
          </w:p>
        </w:tc>
        <w:tc>
          <w:tcPr>
            <w:tcW w:w="1219" w:type="dxa"/>
            <w:tcBorders>
              <w:top w:val="outset" w:color="000000" w:sz="8"/>
              <w:left w:val="outset" w:color="000000" w:sz="8"/>
              <w:bottom w:val="outset" w:color="000000" w:sz="8"/>
              <w:right w:val="outset" w:color="000000" w:sz="8"/>
            </w:tcBorders>
            <w:tcMar>
              <w:top w:w="15" w:type="dxa"/>
              <w:left w:w="15" w:type="dxa"/>
              <w:bottom w:w="15" w:type="dxa"/>
              <w:right w:w="330" w:type="dxa"/>
            </w:tcMar>
            <w:vAlign w:val="top"/>
          </w:tcPr>
          <w:p>
            <w:pPr>
              <w:spacing w:after="0"/>
              <w:ind w:left="0"/>
              <w:jc w:val="right"/>
            </w:pPr>
            <w:r>
              <w:rPr>
                <w:rFonts w:ascii="Courier New" w:hAnsi="Courier New"/>
                <w:b w:val="false"/>
                <w:i w:val="false"/>
                <w:color w:val="000000"/>
                <w:sz w:val="22"/>
              </w:rPr>
              <w:t>2</w:t>
            </w:r>
          </w:p>
        </w:tc>
        <w:tc>
          <w:tcPr>
            <w:tcW w:w="1219" w:type="dxa"/>
            <w:tcBorders>
              <w:top w:val="outset" w:color="000000" w:sz="8"/>
              <w:left w:val="outset" w:color="000000" w:sz="8"/>
              <w:bottom w:val="outset" w:color="000000" w:sz="8"/>
              <w:right w:val="outset" w:color="000000" w:sz="8"/>
            </w:tcBorders>
            <w:tcMar>
              <w:top w:w="15" w:type="dxa"/>
              <w:left w:w="15" w:type="dxa"/>
              <w:bottom w:w="15" w:type="dxa"/>
              <w:right w:w="330" w:type="dxa"/>
            </w:tcMar>
            <w:vAlign w:val="top"/>
          </w:tcPr>
          <w:p>
            <w:pPr>
              <w:spacing w:after="0"/>
              <w:ind w:left="0"/>
              <w:jc w:val="right"/>
            </w:pPr>
            <w:r>
              <w:rPr>
                <w:rFonts w:ascii="Courier New" w:hAnsi="Courier New"/>
                <w:b w:val="false"/>
                <w:i w:val="false"/>
                <w:color w:val="000000"/>
                <w:sz w:val="22"/>
              </w:rPr>
              <w:t>1</w:t>
            </w:r>
          </w:p>
        </w:tc>
        <w:tc>
          <w:tcPr>
            <w:tcW w:w="1220" w:type="dxa"/>
            <w:tcBorders>
              <w:top w:val="outset" w:color="000000" w:sz="8"/>
              <w:left w:val="outset" w:color="000000" w:sz="8"/>
              <w:bottom w:val="outset" w:color="000000" w:sz="8"/>
              <w:right w:val="outset" w:color="000000" w:sz="8"/>
            </w:tcBorders>
            <w:tcMar>
              <w:top w:w="15" w:type="dxa"/>
              <w:left w:w="15" w:type="dxa"/>
              <w:bottom w:w="15" w:type="dxa"/>
              <w:right w:w="330" w:type="dxa"/>
            </w:tcMar>
            <w:vAlign w:val="top"/>
          </w:tcPr>
          <w:p>
            <w:pPr>
              <w:spacing w:after="0"/>
              <w:ind w:left="0"/>
              <w:jc w:val="right"/>
            </w:pPr>
            <w:r>
              <w:rPr>
                <w:rFonts w:ascii="Courier New" w:hAnsi="Courier New"/>
                <w:b w:val="false"/>
                <w:i w:val="false"/>
                <w:color w:val="000000"/>
                <w:sz w:val="22"/>
              </w:rPr>
              <w:t>3</w:t>
            </w:r>
          </w:p>
        </w:tc>
        <w:tc>
          <w:tcPr>
            <w:tcW w:w="1220" w:type="dxa"/>
            <w:tcBorders>
              <w:top w:val="outset" w:color="000000" w:sz="8"/>
              <w:left w:val="outset" w:color="000000" w:sz="8"/>
              <w:bottom w:val="outset" w:color="000000" w:sz="8"/>
              <w:right w:val="outset" w:color="000000" w:sz="8"/>
            </w:tcBorders>
            <w:tcMar>
              <w:top w:w="15" w:type="dxa"/>
              <w:left w:w="15" w:type="dxa"/>
              <w:bottom w:w="15" w:type="dxa"/>
              <w:right w:w="330" w:type="dxa"/>
            </w:tcMar>
            <w:vAlign w:val="top"/>
          </w:tcPr>
          <w:p>
            <w:pPr>
              <w:spacing w:after="0"/>
              <w:ind w:left="0"/>
              <w:jc w:val="right"/>
            </w:pPr>
            <w:r>
              <w:rPr>
                <w:rFonts w:ascii="Courier New" w:hAnsi="Courier New"/>
                <w:b w:val="false"/>
                <w:i w:val="false"/>
                <w:color w:val="000000"/>
                <w:sz w:val="22"/>
              </w:rPr>
              <w:t>1</w:t>
            </w:r>
          </w:p>
        </w:tc>
      </w:tr>
      <w:tr>
        <w:trPr>
          <w:trHeight w:val="30" w:hRule="atLeast"/>
        </w:trPr>
        <w:tc>
          <w:tcPr>
            <w:tcW w:w="3640" w:type="dxa"/>
            <w:tcBorders>
              <w:top w:val="outset" w:color="000000" w:sz="8"/>
              <w:left w:val="outset" w:color="000000" w:sz="8"/>
              <w:bottom w:val="outset" w:color="000000" w:sz="8"/>
              <w:right w:val="outset" w:color="000000" w:sz="8"/>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Capital</w:t>
            </w:r>
          </w:p>
        </w:tc>
        <w:tc>
          <w:tcPr>
            <w:tcW w:w="4440" w:type="dxa"/>
            <w:tcBorders>
              <w:top w:val="outset" w:color="000000" w:sz="8"/>
              <w:left w:val="outset" w:color="000000" w:sz="8"/>
              <w:bottom w:val="outset" w:color="000000" w:sz="8"/>
              <w:right w:val="outset" w:color="000000" w:sz="8"/>
            </w:tcBorders>
            <w:tcMar>
              <w:top w:w="15" w:type="dxa"/>
              <w:left w:w="15" w:type="dxa"/>
              <w:bottom w:w="15" w:type="dxa"/>
              <w:right w:w="1470" w:type="dxa"/>
            </w:tcMar>
            <w:vAlign w:val="top"/>
          </w:tcPr>
          <w:p>
            <w:pPr>
              <w:spacing w:after="0"/>
              <w:ind w:left="0"/>
              <w:jc w:val="right"/>
            </w:pPr>
            <w:r>
              <w:rPr>
                <w:rFonts w:ascii="Courier New" w:hAnsi="Courier New"/>
                <w:b w:val="false"/>
                <w:i w:val="false"/>
                <w:color w:val="000000"/>
                <w:sz w:val="22"/>
              </w:rPr>
              <w:t>4</w:t>
            </w:r>
          </w:p>
        </w:tc>
        <w:tc>
          <w:tcPr>
            <w:tcW w:w="1219" w:type="dxa"/>
            <w:tcBorders>
              <w:top w:val="outset" w:color="000000" w:sz="8"/>
              <w:left w:val="outset" w:color="000000" w:sz="8"/>
              <w:bottom w:val="outset" w:color="000000" w:sz="8"/>
              <w:right w:val="outset" w:color="000000" w:sz="8"/>
            </w:tcBorders>
            <w:tcMar>
              <w:top w:w="15" w:type="dxa"/>
              <w:left w:w="15" w:type="dxa"/>
              <w:bottom w:w="15" w:type="dxa"/>
              <w:right w:w="330" w:type="dxa"/>
            </w:tcMar>
            <w:vAlign w:val="top"/>
          </w:tcPr>
          <w:p>
            <w:pPr>
              <w:spacing w:after="0"/>
              <w:ind w:left="0"/>
              <w:jc w:val="right"/>
            </w:pPr>
            <w:r>
              <w:rPr>
                <w:rFonts w:ascii="Courier New" w:hAnsi="Courier New"/>
                <w:b w:val="false"/>
                <w:i w:val="false"/>
                <w:color w:val="000000"/>
                <w:sz w:val="22"/>
              </w:rPr>
              <w:t>1</w:t>
            </w:r>
          </w:p>
        </w:tc>
        <w:tc>
          <w:tcPr>
            <w:tcW w:w="1219" w:type="dxa"/>
            <w:tcBorders>
              <w:top w:val="outset" w:color="000000" w:sz="8"/>
              <w:left w:val="outset" w:color="000000" w:sz="8"/>
              <w:bottom w:val="outset" w:color="000000" w:sz="8"/>
              <w:right w:val="outset" w:color="000000" w:sz="8"/>
            </w:tcBorders>
            <w:tcMar>
              <w:top w:w="15" w:type="dxa"/>
              <w:left w:w="15" w:type="dxa"/>
              <w:bottom w:w="15" w:type="dxa"/>
              <w:right w:w="330" w:type="dxa"/>
            </w:tcMar>
            <w:vAlign w:val="top"/>
          </w:tcPr>
          <w:p>
            <w:pPr>
              <w:spacing w:after="0"/>
              <w:ind w:left="0"/>
              <w:jc w:val="right"/>
            </w:pPr>
            <w:r>
              <w:rPr>
                <w:rFonts w:ascii="Courier New" w:hAnsi="Courier New"/>
                <w:b w:val="false"/>
                <w:i w:val="false"/>
                <w:color w:val="000000"/>
                <w:sz w:val="22"/>
              </w:rPr>
              <w:t>2</w:t>
            </w:r>
          </w:p>
        </w:tc>
        <w:tc>
          <w:tcPr>
            <w:tcW w:w="1220" w:type="dxa"/>
            <w:tcBorders>
              <w:top w:val="outset" w:color="000000" w:sz="8"/>
              <w:left w:val="outset" w:color="000000" w:sz="8"/>
              <w:bottom w:val="outset" w:color="000000" w:sz="8"/>
              <w:right w:val="outset" w:color="000000" w:sz="8"/>
            </w:tcBorders>
            <w:tcMar>
              <w:top w:w="15" w:type="dxa"/>
              <w:left w:w="15" w:type="dxa"/>
              <w:bottom w:w="15" w:type="dxa"/>
              <w:right w:w="330" w:type="dxa"/>
            </w:tcMar>
            <w:vAlign w:val="top"/>
          </w:tcPr>
          <w:p>
            <w:pPr>
              <w:spacing w:after="0"/>
              <w:ind w:left="0"/>
              <w:jc w:val="right"/>
            </w:pPr>
            <w:r>
              <w:rPr>
                <w:rFonts w:ascii="Courier New" w:hAnsi="Courier New"/>
                <w:b w:val="false"/>
                <w:i w:val="false"/>
                <w:color w:val="000000"/>
                <w:sz w:val="22"/>
              </w:rPr>
              <w:t>2</w:t>
            </w:r>
          </w:p>
        </w:tc>
        <w:tc>
          <w:tcPr>
            <w:tcW w:w="1220" w:type="dxa"/>
            <w:tcBorders>
              <w:top w:val="outset" w:color="000000" w:sz="8"/>
              <w:left w:val="outset" w:color="000000" w:sz="8"/>
              <w:bottom w:val="outset" w:color="000000" w:sz="8"/>
              <w:right w:val="outset" w:color="000000" w:sz="8"/>
            </w:tcBorders>
            <w:tcMar>
              <w:top w:w="15" w:type="dxa"/>
              <w:left w:w="15" w:type="dxa"/>
              <w:bottom w:w="15" w:type="dxa"/>
              <w:right w:w="330" w:type="dxa"/>
            </w:tcMar>
            <w:vAlign w:val="top"/>
          </w:tcPr>
          <w:p>
            <w:pPr>
              <w:spacing w:after="0"/>
              <w:ind w:left="0"/>
              <w:jc w:val="right"/>
            </w:pPr>
            <w:r>
              <w:rPr>
                <w:rFonts w:ascii="Courier New" w:hAnsi="Courier New"/>
                <w:b w:val="false"/>
                <w:i w:val="false"/>
                <w:color w:val="000000"/>
                <w:sz w:val="22"/>
              </w:rPr>
              <w:t>3</w:t>
            </w:r>
          </w:p>
        </w:tc>
      </w:tr>
      <w:tr>
        <w:trPr>
          <w:trHeight w:val="30" w:hRule="atLeast"/>
        </w:trPr>
        <w:tc>
          <w:tcPr>
            <w:tcW w:w="3640" w:type="dxa"/>
            <w:tcBorders>
              <w:top w:val="outset" w:color="000000" w:sz="8"/>
              <w:left w:val="outset" w:color="000000" w:sz="8"/>
              <w:bottom w:val="outset" w:color="000000" w:sz="8"/>
              <w:right w:val="outset" w:color="000000" w:sz="8"/>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Entrepreneurship</w:t>
            </w:r>
          </w:p>
        </w:tc>
        <w:tc>
          <w:tcPr>
            <w:tcW w:w="4440" w:type="dxa"/>
            <w:tcBorders>
              <w:top w:val="outset" w:color="000000" w:sz="8"/>
              <w:left w:val="outset" w:color="000000" w:sz="8"/>
              <w:bottom w:val="outset" w:color="000000" w:sz="8"/>
              <w:right w:val="outset" w:color="000000" w:sz="8"/>
            </w:tcBorders>
            <w:tcMar>
              <w:top w:w="15" w:type="dxa"/>
              <w:left w:w="15" w:type="dxa"/>
              <w:bottom w:w="15" w:type="dxa"/>
              <w:right w:w="1470" w:type="dxa"/>
            </w:tcMar>
            <w:vAlign w:val="top"/>
          </w:tcPr>
          <w:p>
            <w:pPr>
              <w:spacing w:after="0"/>
              <w:ind w:left="0"/>
              <w:jc w:val="right"/>
            </w:pPr>
            <w:r>
              <w:rPr>
                <w:rFonts w:ascii="Courier New" w:hAnsi="Courier New"/>
                <w:b w:val="false"/>
                <w:i w:val="false"/>
                <w:color w:val="000000"/>
                <w:sz w:val="22"/>
              </w:rPr>
              <w:t>3</w:t>
            </w:r>
          </w:p>
        </w:tc>
        <w:tc>
          <w:tcPr>
            <w:tcW w:w="1219" w:type="dxa"/>
            <w:tcBorders>
              <w:top w:val="outset" w:color="000000" w:sz="8"/>
              <w:left w:val="outset" w:color="000000" w:sz="8"/>
              <w:bottom w:val="outset" w:color="000000" w:sz="8"/>
              <w:right w:val="outset" w:color="000000" w:sz="8"/>
            </w:tcBorders>
            <w:tcMar>
              <w:top w:w="15" w:type="dxa"/>
              <w:left w:w="15" w:type="dxa"/>
              <w:bottom w:w="15" w:type="dxa"/>
              <w:right w:w="330" w:type="dxa"/>
            </w:tcMar>
            <w:vAlign w:val="top"/>
          </w:tcPr>
          <w:p>
            <w:pPr>
              <w:spacing w:after="0"/>
              <w:ind w:left="0"/>
              <w:jc w:val="right"/>
            </w:pPr>
            <w:r>
              <w:rPr>
                <w:rFonts w:ascii="Courier New" w:hAnsi="Courier New"/>
                <w:b w:val="false"/>
                <w:i w:val="false"/>
                <w:color w:val="000000"/>
                <w:sz w:val="22"/>
              </w:rPr>
              <w:t>1</w:t>
            </w:r>
          </w:p>
        </w:tc>
        <w:tc>
          <w:tcPr>
            <w:tcW w:w="1219" w:type="dxa"/>
            <w:tcBorders>
              <w:top w:val="outset" w:color="000000" w:sz="8"/>
              <w:left w:val="outset" w:color="000000" w:sz="8"/>
              <w:bottom w:val="outset" w:color="000000" w:sz="8"/>
              <w:right w:val="outset" w:color="000000" w:sz="8"/>
            </w:tcBorders>
            <w:tcMar>
              <w:top w:w="15" w:type="dxa"/>
              <w:left w:w="15" w:type="dxa"/>
              <w:bottom w:w="15" w:type="dxa"/>
              <w:right w:w="330" w:type="dxa"/>
            </w:tcMar>
            <w:vAlign w:val="top"/>
          </w:tcPr>
          <w:p>
            <w:pPr>
              <w:spacing w:after="0"/>
              <w:ind w:left="0"/>
              <w:jc w:val="right"/>
            </w:pPr>
            <w:r>
              <w:rPr>
                <w:rFonts w:ascii="Courier New" w:hAnsi="Courier New"/>
                <w:b w:val="false"/>
                <w:i w:val="false"/>
                <w:color w:val="000000"/>
                <w:sz w:val="22"/>
              </w:rPr>
              <w:t>2</w:t>
            </w:r>
          </w:p>
        </w:tc>
        <w:tc>
          <w:tcPr>
            <w:tcW w:w="1220" w:type="dxa"/>
            <w:tcBorders>
              <w:top w:val="outset" w:color="000000" w:sz="8"/>
              <w:left w:val="outset" w:color="000000" w:sz="8"/>
              <w:bottom w:val="outset" w:color="000000" w:sz="8"/>
              <w:right w:val="outset" w:color="000000" w:sz="8"/>
            </w:tcBorders>
            <w:tcMar>
              <w:top w:w="15" w:type="dxa"/>
              <w:left w:w="15" w:type="dxa"/>
              <w:bottom w:w="15" w:type="dxa"/>
              <w:right w:w="330" w:type="dxa"/>
            </w:tcMar>
            <w:vAlign w:val="top"/>
          </w:tcPr>
          <w:p>
            <w:pPr>
              <w:spacing w:after="0"/>
              <w:ind w:left="0"/>
              <w:jc w:val="right"/>
            </w:pPr>
            <w:r>
              <w:rPr>
                <w:rFonts w:ascii="Courier New" w:hAnsi="Courier New"/>
                <w:b w:val="false"/>
                <w:i w:val="false"/>
                <w:color w:val="000000"/>
                <w:sz w:val="22"/>
              </w:rPr>
              <w:t>1</w:t>
            </w:r>
          </w:p>
        </w:tc>
        <w:tc>
          <w:tcPr>
            <w:tcW w:w="1220" w:type="dxa"/>
            <w:tcBorders>
              <w:top w:val="outset" w:color="000000" w:sz="8"/>
              <w:left w:val="outset" w:color="000000" w:sz="8"/>
              <w:bottom w:val="outset" w:color="000000" w:sz="8"/>
              <w:right w:val="outset" w:color="000000" w:sz="8"/>
            </w:tcBorders>
            <w:tcMar>
              <w:top w:w="15" w:type="dxa"/>
              <w:left w:w="15" w:type="dxa"/>
              <w:bottom w:w="15" w:type="dxa"/>
              <w:right w:w="330" w:type="dxa"/>
            </w:tcMar>
            <w:vAlign w:val="top"/>
          </w:tcPr>
          <w:p>
            <w:pPr>
              <w:spacing w:after="0"/>
              <w:ind w:left="0"/>
              <w:jc w:val="right"/>
            </w:pPr>
            <w:r>
              <w:rPr>
                <w:rFonts w:ascii="Courier New" w:hAnsi="Courier New"/>
                <w:b w:val="false"/>
                <w:i w:val="false"/>
                <w:color w:val="000000"/>
                <w:sz w:val="22"/>
              </w:rPr>
              <w:t>1</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If the price of labor increases from $2 to $3, then the results of using Technique C will change from an economic</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loss of $2 to a loss of $1.</w:t>
      </w:r>
      <w:r>
        <w:rPr>
          <w:rFonts w:ascii="Times New Roman"/>
          <w:sz w:val="24"/>
        </w:rPr>
        <w:tab/>
        <w:br/>
        <w:tab/>
      </w:r>
      <w:r>
        <w:rPr>
          <w:rFonts w:ascii="Times New Roman"/>
          <w:sz w:val="24"/>
        </w:rPr>
        <w:t>B)    profit of $2 to a profit of $1.</w:t>
      </w:r>
      <w:r>
        <w:rPr>
          <w:rFonts w:ascii="Times New Roman"/>
          <w:sz w:val="24"/>
        </w:rPr>
        <w:br/>
        <w:tab/>
      </w:r>
      <w:r>
        <w:rPr>
          <w:rFonts w:ascii="Times New Roman"/>
          <w:sz w:val="24"/>
        </w:rPr>
        <w:t>C)    profit of $1 to a profit of $2.</w:t>
      </w:r>
      <w:r>
        <w:rPr>
          <w:rFonts w:ascii="Times New Roman"/>
          <w:sz w:val="24"/>
        </w:rPr>
        <w:br/>
        <w:tab/>
      </w:r>
      <w:r>
        <w:rPr>
          <w:rFonts w:ascii="Times New Roman"/>
          <w:sz w:val="24"/>
        </w:rPr>
        <w:t>D)    loss of $1 to a loss of $2.</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221)</w:t>
        <w:tab/>
      </w:r>
      <w:r>
        <w:rPr>
          <w:rFonts w:ascii="Times New Roman"/>
          <w:sz w:val="24"/>
        </w:rPr>
        <w:t>In a market system, the distribution of goods and services among consumers is largely determined by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willingness and ability of consumers to pay the prices.</w:t>
      </w:r>
      <w:r>
        <w:rPr>
          <w:rFonts w:ascii="Times New Roman"/>
          <w:sz w:val="24"/>
        </w:rPr>
        <w:tab/>
        <w:br/>
        <w:tab/>
      </w:r>
      <w:r>
        <w:rPr>
          <w:rFonts w:ascii="Times New Roman"/>
          <w:sz w:val="24"/>
        </w:rPr>
        <w:t>B)    whoever needs the goods and services the most.</w:t>
      </w:r>
      <w:r>
        <w:rPr>
          <w:rFonts w:ascii="Times New Roman"/>
          <w:sz w:val="24"/>
        </w:rPr>
        <w:br/>
        <w:tab/>
      </w:r>
      <w:r>
        <w:rPr>
          <w:rFonts w:ascii="Times New Roman"/>
          <w:sz w:val="24"/>
        </w:rPr>
        <w:t>C)    whoever has the closest connection to firms and the government.</w:t>
      </w:r>
      <w:r>
        <w:rPr>
          <w:rFonts w:ascii="Times New Roman"/>
          <w:sz w:val="24"/>
        </w:rPr>
        <w:br/>
        <w:tab/>
      </w:r>
      <w:r>
        <w:rPr>
          <w:rFonts w:ascii="Times New Roman"/>
          <w:sz w:val="24"/>
        </w:rPr>
        <w:t>D)    a random factor that is almost impossible to predict.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222)</w:t>
        <w:tab/>
      </w:r>
      <w:r>
        <w:rPr>
          <w:rFonts w:ascii="Times New Roman"/>
          <w:b w:val="false"/>
          <w:i w:val="false"/>
          <w:color w:val="000000"/>
          <w:sz w:val="24"/>
        </w:rPr>
        <w:t>"For whom is a given mix of goods and services to be produced? How, in other words, are the society's outputs to be distributed among its members?" In a market economy, this question is resolved primarily in the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public sector through the mechanism of central planning.</w:t>
      </w:r>
      <w:r>
        <w:rPr>
          <w:rFonts w:ascii="Times New Roman"/>
          <w:sz w:val="24"/>
        </w:rPr>
        <w:tab/>
        <w:br/>
        <w:tab/>
      </w:r>
      <w:r>
        <w:rPr>
          <w:rFonts w:ascii="Times New Roman"/>
          <w:sz w:val="24"/>
        </w:rPr>
        <w:t>B)    business sector through the mechanism of advertising.</w:t>
      </w:r>
      <w:r>
        <w:rPr>
          <w:rFonts w:ascii="Times New Roman"/>
          <w:sz w:val="24"/>
        </w:rPr>
        <w:br/>
        <w:tab/>
      </w:r>
      <w:r>
        <w:rPr>
          <w:rFonts w:ascii="Times New Roman"/>
          <w:sz w:val="24"/>
        </w:rPr>
        <w:t>C)    private sector through the earning and spending of income.</w:t>
      </w:r>
      <w:r>
        <w:rPr>
          <w:rFonts w:ascii="Times New Roman"/>
          <w:sz w:val="24"/>
        </w:rPr>
        <w:br/>
        <w:tab/>
      </w:r>
      <w:r>
        <w:rPr>
          <w:rFonts w:ascii="Times New Roman"/>
          <w:sz w:val="24"/>
        </w:rPr>
        <w:t>D)    money market through borrowing and saving by households and businesses.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223)</w:t>
        <w:tab/>
      </w:r>
      <w:r>
        <w:rPr>
          <w:rFonts w:ascii="Times New Roman"/>
          <w:sz w:val="24"/>
        </w:rPr>
        <w:t>The distribution of income in a market system is a primary factor that resolves which of the following fundamental economic questions?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What will be produced?</w:t>
      </w:r>
      <w:r>
        <w:rPr>
          <w:rFonts w:ascii="Times New Roman"/>
          <w:sz w:val="24"/>
        </w:rPr>
        <w:tab/>
        <w:br/>
        <w:tab/>
      </w:r>
      <w:r>
        <w:rPr>
          <w:rFonts w:ascii="Times New Roman"/>
          <w:sz w:val="24"/>
        </w:rPr>
        <w:t>B)    How will the output be produced?</w:t>
      </w:r>
      <w:r>
        <w:rPr>
          <w:rFonts w:ascii="Times New Roman"/>
          <w:sz w:val="24"/>
        </w:rPr>
        <w:br/>
        <w:tab/>
      </w:r>
      <w:r>
        <w:rPr>
          <w:rFonts w:ascii="Times New Roman"/>
          <w:sz w:val="24"/>
        </w:rPr>
        <w:t>C)    How will the system accommodate change?</w:t>
      </w:r>
      <w:r>
        <w:rPr>
          <w:rFonts w:ascii="Times New Roman"/>
          <w:sz w:val="24"/>
        </w:rPr>
        <w:br/>
        <w:tab/>
      </w:r>
      <w:r>
        <w:rPr>
          <w:rFonts w:ascii="Times New Roman"/>
          <w:sz w:val="24"/>
        </w:rPr>
        <w:t>D)    Who will get the output?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224)</w:t>
        <w:tab/>
      </w:r>
      <w:r>
        <w:rPr>
          <w:rFonts w:ascii="Times New Roman"/>
          <w:sz w:val="24"/>
        </w:rPr>
        <w:t>In a market economy, the incomes of consumers depend primarily upon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government policies in setting wages and interest rates.</w:t>
      </w:r>
      <w:r>
        <w:rPr>
          <w:rFonts w:ascii="Times New Roman"/>
          <w:sz w:val="24"/>
        </w:rPr>
        <w:tab/>
        <w:br/>
        <w:tab/>
      </w:r>
      <w:r>
        <w:rPr>
          <w:rFonts w:ascii="Times New Roman"/>
          <w:sz w:val="24"/>
        </w:rPr>
        <w:t>B)    the quantity and prices of resources that they possess.</w:t>
      </w:r>
      <w:r>
        <w:rPr>
          <w:rFonts w:ascii="Times New Roman"/>
          <w:sz w:val="24"/>
        </w:rPr>
        <w:br/>
        <w:tab/>
      </w:r>
      <w:r>
        <w:rPr>
          <w:rFonts w:ascii="Times New Roman"/>
          <w:sz w:val="24"/>
        </w:rPr>
        <w:t>C)    the amount of savings that they have accumulated.</w:t>
      </w:r>
      <w:r>
        <w:rPr>
          <w:rFonts w:ascii="Times New Roman"/>
          <w:sz w:val="24"/>
        </w:rPr>
        <w:br/>
        <w:tab/>
      </w:r>
      <w:r>
        <w:rPr>
          <w:rFonts w:ascii="Times New Roman"/>
          <w:sz w:val="24"/>
        </w:rPr>
        <w:t>D)    how closely connected they are to government and business leaders.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225)</w:t>
        <w:tab/>
      </w:r>
      <w:r>
        <w:rPr>
          <w:rFonts w:ascii="Times New Roman"/>
          <w:sz w:val="24"/>
        </w:rPr>
        <w:t>If economic profits in a particular industry increase, then we would expect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resources to be diverted away from that industry.</w:t>
      </w:r>
      <w:r>
        <w:rPr>
          <w:rFonts w:ascii="Times New Roman"/>
          <w:sz w:val="24"/>
        </w:rPr>
        <w:tab/>
        <w:br/>
        <w:tab/>
      </w:r>
      <w:r>
        <w:rPr>
          <w:rFonts w:ascii="Times New Roman"/>
          <w:sz w:val="24"/>
        </w:rPr>
        <w:t>B)    firms in that industry to produce less output.</w:t>
      </w:r>
      <w:r>
        <w:rPr>
          <w:rFonts w:ascii="Times New Roman"/>
          <w:sz w:val="24"/>
        </w:rPr>
        <w:br/>
        <w:tab/>
      </w:r>
      <w:r>
        <w:rPr>
          <w:rFonts w:ascii="Times New Roman"/>
          <w:sz w:val="24"/>
        </w:rPr>
        <w:t>C)    firms to enter that industry, thus expanding it.</w:t>
      </w:r>
      <w:r>
        <w:rPr>
          <w:rFonts w:ascii="Times New Roman"/>
          <w:sz w:val="24"/>
        </w:rPr>
        <w:br/>
        <w:tab/>
      </w:r>
      <w:r>
        <w:rPr>
          <w:rFonts w:ascii="Times New Roman"/>
          <w:sz w:val="24"/>
        </w:rPr>
        <w:t>D)    consumers to buy less from that industry.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226)</w:t>
        <w:tab/>
      </w:r>
      <w:r>
        <w:rPr>
          <w:rFonts w:ascii="Times New Roman"/>
          <w:sz w:val="24"/>
        </w:rPr>
        <w:t>In a market system, resources will move away from an industry when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profits of firms in the industry are rising.</w:t>
      </w:r>
      <w:r>
        <w:rPr>
          <w:rFonts w:ascii="Times New Roman"/>
          <w:sz w:val="24"/>
        </w:rPr>
        <w:tab/>
        <w:br/>
        <w:tab/>
      </w:r>
      <w:r>
        <w:rPr>
          <w:rFonts w:ascii="Times New Roman"/>
          <w:b w:val="false"/>
          <w:i w:val="false"/>
          <w:color w:val="000000"/>
          <w:sz w:val="24"/>
        </w:rPr>
        <w:t>B)    demand for the industry's product is decreasing.</w:t>
      </w:r>
      <w:r>
        <w:rPr>
          <w:rFonts w:ascii="Times New Roman"/>
          <w:sz w:val="24"/>
        </w:rPr>
      </w:r>
      <w:r>
        <w:rPr>
          <w:rFonts w:ascii="Times New Roman"/>
          <w:sz w:val="24"/>
        </w:rPr>
        <w:br/>
        <w:tab/>
      </w:r>
      <w:r>
        <w:rPr>
          <w:rFonts w:ascii="Times New Roman"/>
          <w:sz w:val="24"/>
        </w:rPr>
        <w:t>C)    the production of output in the industry is rising.</w:t>
      </w:r>
      <w:r>
        <w:rPr>
          <w:rFonts w:ascii="Times New Roman"/>
          <w:sz w:val="24"/>
        </w:rPr>
        <w:br/>
        <w:tab/>
      </w:r>
      <w:r>
        <w:rPr>
          <w:rFonts w:ascii="Times New Roman"/>
          <w:sz w:val="24"/>
        </w:rPr>
        <w:t>D)    profits of firms in other industries are falling.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227)</w:t>
        <w:tab/>
      </w:r>
      <w:r>
        <w:rPr>
          <w:rFonts w:ascii="Times New Roman"/>
          <w:sz w:val="24"/>
        </w:rPr>
        <w:t>"Creative destruction" in a market system is brought about by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entrepreneurship.</w:t>
      </w:r>
      <w:r>
        <w:rPr>
          <w:rFonts w:ascii="Times New Roman"/>
          <w:sz w:val="24"/>
        </w:rPr>
        <w:tab/>
        <w:br/>
        <w:tab/>
      </w:r>
      <w:r>
        <w:rPr>
          <w:rFonts w:ascii="Times New Roman"/>
          <w:sz w:val="24"/>
        </w:rPr>
        <w:t>B)    striking workers.</w:t>
      </w:r>
      <w:r>
        <w:rPr>
          <w:rFonts w:ascii="Times New Roman"/>
          <w:sz w:val="24"/>
        </w:rPr>
        <w:br/>
        <w:tab/>
      </w:r>
      <w:r>
        <w:rPr>
          <w:rFonts w:ascii="Times New Roman"/>
          <w:sz w:val="24"/>
        </w:rPr>
        <w:t>C)    regulation by the government.</w:t>
      </w:r>
      <w:r>
        <w:rPr>
          <w:rFonts w:ascii="Times New Roman"/>
          <w:sz w:val="24"/>
        </w:rPr>
        <w:br/>
        <w:tab/>
      </w:r>
      <w:r>
        <w:rPr>
          <w:rFonts w:ascii="Times New Roman"/>
          <w:sz w:val="24"/>
        </w:rPr>
        <w:t>D)    money-based trade.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228)</w:t>
        <w:tab/>
      </w:r>
      <w:r>
        <w:rPr>
          <w:rFonts w:ascii="Times New Roman"/>
          <w:sz w:val="24"/>
        </w:rPr>
        <w:t>An increase in the demand for a product and a reduction in its costs of production would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decrease the profits of producers.</w:t>
      </w:r>
      <w:r>
        <w:rPr>
          <w:rFonts w:ascii="Times New Roman"/>
          <w:sz w:val="24"/>
        </w:rPr>
        <w:tab/>
        <w:br/>
        <w:tab/>
      </w:r>
      <w:r>
        <w:rPr>
          <w:rFonts w:ascii="Times New Roman"/>
          <w:sz w:val="24"/>
        </w:rPr>
        <w:t>B)    encourage firms to leave an industry.</w:t>
      </w:r>
      <w:r>
        <w:rPr>
          <w:rFonts w:ascii="Times New Roman"/>
          <w:sz w:val="24"/>
        </w:rPr>
        <w:br/>
        <w:tab/>
      </w:r>
      <w:r>
        <w:rPr>
          <w:rFonts w:ascii="Times New Roman"/>
          <w:sz w:val="24"/>
        </w:rPr>
        <w:t>C)    encourage firms to enter an industry.</w:t>
      </w:r>
      <w:r>
        <w:rPr>
          <w:rFonts w:ascii="Times New Roman"/>
          <w:sz w:val="24"/>
        </w:rPr>
        <w:br/>
        <w:tab/>
      </w:r>
      <w:r>
        <w:rPr>
          <w:rFonts w:ascii="Times New Roman"/>
          <w:sz w:val="24"/>
        </w:rPr>
        <w:t>D)    cause a shortage of the product.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229)</w:t>
        <w:tab/>
      </w:r>
      <w:r>
        <w:rPr>
          <w:rFonts w:ascii="Times New Roman"/>
          <w:sz w:val="24"/>
        </w:rPr>
        <w:t>In a market system, as one industry expands while another contracts, resources will flow</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away from the expanding industry toward the contracting one.</w:t>
      </w:r>
      <w:r>
        <w:rPr>
          <w:rFonts w:ascii="Times New Roman"/>
          <w:sz w:val="24"/>
        </w:rPr>
        <w:tab/>
        <w:br/>
        <w:tab/>
      </w:r>
      <w:r>
        <w:rPr>
          <w:rFonts w:ascii="Times New Roman"/>
          <w:sz w:val="24"/>
        </w:rPr>
        <w:t>B)    across industries, driven by the changes in resource prices paid by firms.</w:t>
      </w:r>
      <w:r>
        <w:rPr>
          <w:rFonts w:ascii="Times New Roman"/>
          <w:sz w:val="24"/>
        </w:rPr>
        <w:br/>
        <w:tab/>
      </w:r>
      <w:r>
        <w:rPr>
          <w:rFonts w:ascii="Times New Roman"/>
          <w:sz w:val="24"/>
        </w:rPr>
        <w:t>C)    toward the industry where the product demand is declining.</w:t>
      </w:r>
      <w:r>
        <w:rPr>
          <w:rFonts w:ascii="Times New Roman"/>
          <w:sz w:val="24"/>
        </w:rPr>
        <w:br/>
        <w:tab/>
      </w:r>
      <w:r>
        <w:rPr>
          <w:rFonts w:ascii="Times New Roman"/>
          <w:sz w:val="24"/>
        </w:rPr>
        <w:t>D)    because resource allocation will have to equalize between the two industries.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230)</w:t>
        <w:tab/>
      </w:r>
      <w:r>
        <w:rPr>
          <w:rFonts w:ascii="Times New Roman"/>
          <w:sz w:val="24"/>
        </w:rPr>
        <w:t>The market system communicates changes in market conditions and elicits appropriate responses from businesses and resource suppliers through changes in prices. This is known as the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guiding function of prices.</w:t>
      </w:r>
      <w:r>
        <w:rPr>
          <w:rFonts w:ascii="Times New Roman"/>
          <w:sz w:val="24"/>
        </w:rPr>
        <w:tab/>
        <w:br/>
        <w:tab/>
      </w:r>
      <w:r>
        <w:rPr>
          <w:rFonts w:ascii="Times New Roman"/>
          <w:sz w:val="24"/>
        </w:rPr>
        <w:t>B)    monetary function of prices.</w:t>
      </w:r>
      <w:r>
        <w:rPr>
          <w:rFonts w:ascii="Times New Roman"/>
          <w:sz w:val="24"/>
        </w:rPr>
        <w:br/>
        <w:tab/>
      </w:r>
      <w:r>
        <w:rPr>
          <w:rFonts w:ascii="Times New Roman"/>
          <w:sz w:val="24"/>
        </w:rPr>
        <w:t>C)    circular flow of income.</w:t>
      </w:r>
      <w:r>
        <w:rPr>
          <w:rFonts w:ascii="Times New Roman"/>
          <w:sz w:val="24"/>
        </w:rPr>
        <w:br/>
        <w:tab/>
      </w:r>
      <w:r>
        <w:rPr>
          <w:rFonts w:ascii="Times New Roman"/>
          <w:sz w:val="24"/>
        </w:rPr>
        <w:t>D)    market determination of prices.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231)</w:t>
        <w:tab/>
      </w:r>
      <w:r>
        <w:rPr>
          <w:rFonts w:ascii="Times New Roman"/>
          <w:sz w:val="24"/>
        </w:rPr>
        <w:t>The development of the digital video camera, which replaced film video cameras, is an example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roundabout production.</w:t>
      </w:r>
      <w:r>
        <w:rPr>
          <w:rFonts w:ascii="Times New Roman"/>
          <w:sz w:val="24"/>
        </w:rPr>
        <w:tab/>
        <w:br/>
        <w:tab/>
      </w:r>
      <w:r>
        <w:rPr>
          <w:rFonts w:ascii="Times New Roman"/>
          <w:sz w:val="24"/>
        </w:rPr>
        <w:t>B)    derived demand.</w:t>
      </w:r>
      <w:r>
        <w:rPr>
          <w:rFonts w:ascii="Times New Roman"/>
          <w:sz w:val="24"/>
        </w:rPr>
        <w:br/>
        <w:tab/>
      </w:r>
      <w:r>
        <w:rPr>
          <w:rFonts w:ascii="Times New Roman"/>
          <w:sz w:val="24"/>
        </w:rPr>
        <w:t>C)    creative destruction.</w:t>
      </w:r>
      <w:r>
        <w:rPr>
          <w:rFonts w:ascii="Times New Roman"/>
          <w:sz w:val="24"/>
        </w:rPr>
        <w:br/>
        <w:tab/>
      </w:r>
      <w:r>
        <w:rPr>
          <w:rFonts w:ascii="Times New Roman"/>
          <w:sz w:val="24"/>
        </w:rPr>
        <w:t>D)    specialization.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232)</w:t>
        <w:tab/>
      </w:r>
      <w:r>
        <w:rPr>
          <w:rFonts w:ascii="Times New Roman"/>
          <w:b w:val="false"/>
          <w:i w:val="false"/>
          <w:color w:val="000000"/>
          <w:sz w:val="24"/>
        </w:rPr>
        <w:t xml:space="preserve">Which of the following does   </w:t>
      </w:r>
      <w:r>
        <w:rPr>
          <w:rFonts w:ascii="Times New Roman"/>
          <w:b w:val="false"/>
          <w:i/>
          <w:color w:val="000000"/>
          <w:sz w:val="24"/>
        </w:rPr>
        <w:t>not</w:t>
      </w:r>
      <w:r>
        <w:rPr>
          <w:rFonts w:ascii="Times New Roman"/>
          <w:b w:val="false"/>
          <w:i w:val="false"/>
          <w:color w:val="000000"/>
          <w:sz w:val="24"/>
        </w:rPr>
        <w:t xml:space="preserve"> illustrate the idea of   </w:t>
      </w:r>
      <w:r>
        <w:rPr>
          <w:rFonts w:ascii="Times New Roman"/>
          <w:b w:val="false"/>
          <w:i/>
          <w:color w:val="000000"/>
          <w:sz w:val="24"/>
        </w:rPr>
        <w:t>creative</w:t>
      </w:r>
      <w:r>
        <w:rPr>
          <w:rFonts w:ascii="Times New Roman"/>
          <w:b w:val="false"/>
          <w:i w:val="false"/>
          <w:color w:val="000000"/>
          <w:sz w:val="24"/>
        </w:rPr>
        <w:t xml:space="preserve">   </w:t>
      </w:r>
      <w:r>
        <w:rPr>
          <w:rFonts w:ascii="Times New Roman"/>
          <w:b w:val="false"/>
          <w:i/>
          <w:color w:val="000000"/>
          <w:sz w:val="24"/>
        </w:rPr>
        <w:t>destruction</w:t>
      </w:r>
      <w:r>
        <w:rPr>
          <w:rFonts w:ascii="Times New Roman"/>
          <w:b w:val="false"/>
          <w:i w:val="false"/>
          <w:color w:val="000000"/>
          <w:sz w:val="24"/>
        </w:rPr>
        <w: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Digital downloads have shrunk the market for CDs and DVDs.</w:t>
      </w:r>
      <w:r>
        <w:rPr>
          <w:rFonts w:ascii="Times New Roman"/>
          <w:sz w:val="24"/>
        </w:rPr>
        <w:tab/>
        <w:br/>
        <w:tab/>
      </w:r>
      <w:r>
        <w:rPr>
          <w:rFonts w:ascii="Times New Roman"/>
          <w:sz w:val="24"/>
        </w:rPr>
        <w:t>B)    Online retail sales have increased, while brick-and-mortar sales have slowed down.</w:t>
      </w:r>
      <w:r>
        <w:rPr>
          <w:rFonts w:ascii="Times New Roman"/>
          <w:sz w:val="24"/>
        </w:rPr>
        <w:br/>
        <w:tab/>
      </w:r>
      <w:r>
        <w:rPr>
          <w:rFonts w:ascii="Times New Roman"/>
          <w:sz w:val="24"/>
        </w:rPr>
        <w:t>C)    The opening of a new mall reduces the traffic in another mall.</w:t>
      </w:r>
      <w:r>
        <w:rPr>
          <w:rFonts w:ascii="Times New Roman"/>
          <w:sz w:val="24"/>
        </w:rPr>
        <w:br/>
        <w:tab/>
      </w:r>
      <w:r>
        <w:rPr>
          <w:rFonts w:ascii="Times New Roman"/>
          <w:sz w:val="24"/>
        </w:rPr>
        <w:t>D)    A firm has to destroy some of the expired products in its inventory.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233)</w:t>
        <w:tab/>
      </w:r>
      <w:r>
        <w:rPr>
          <w:rFonts w:ascii="Times New Roman"/>
          <w:sz w:val="24"/>
        </w:rPr>
        <w:t>The idea that the desires of resource suppliers and firms to further their own self-interest will automatically further the public interest is known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consumer sovereignty.</w:t>
      </w:r>
      <w:r>
        <w:rPr>
          <w:rFonts w:ascii="Times New Roman"/>
          <w:sz w:val="24"/>
        </w:rPr>
        <w:tab/>
        <w:br/>
        <w:tab/>
      </w:r>
      <w:r>
        <w:rPr>
          <w:rFonts w:ascii="Times New Roman"/>
          <w:sz w:val="24"/>
        </w:rPr>
        <w:t>B)    the invisible hand.</w:t>
      </w:r>
      <w:r>
        <w:rPr>
          <w:rFonts w:ascii="Times New Roman"/>
          <w:sz w:val="24"/>
        </w:rPr>
        <w:br/>
        <w:tab/>
      </w:r>
      <w:r>
        <w:rPr>
          <w:rFonts w:ascii="Times New Roman"/>
          <w:sz w:val="24"/>
        </w:rPr>
        <w:t>C)    derived demand.</w:t>
      </w:r>
      <w:r>
        <w:rPr>
          <w:rFonts w:ascii="Times New Roman"/>
          <w:sz w:val="24"/>
        </w:rPr>
        <w:br/>
        <w:tab/>
      </w:r>
      <w:r>
        <w:rPr>
          <w:rFonts w:ascii="Times New Roman"/>
          <w:sz w:val="24"/>
        </w:rPr>
        <w:t>D)    creative destruction.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234)</w:t>
        <w:tab/>
      </w:r>
      <w:r>
        <w:rPr>
          <w:rFonts w:ascii="Times New Roman"/>
          <w:sz w:val="24"/>
        </w:rPr>
        <w:t>Which of the following best describes the "invisible hand" concept?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Ample regulation of business by the government will maximize the public's best interests.</w:t>
      </w:r>
      <w:r>
        <w:rPr>
          <w:rFonts w:ascii="Times New Roman"/>
          <w:sz w:val="24"/>
        </w:rPr>
      </w:r>
      <w:r>
        <w:rPr>
          <w:rFonts w:ascii="Times New Roman"/>
          <w:sz w:val="24"/>
        </w:rPr>
        <w:tab/>
        <w:br/>
        <w:tab/>
      </w:r>
      <w:r>
        <w:rPr>
          <w:rFonts w:ascii="Times New Roman"/>
          <w:sz w:val="24"/>
        </w:rPr>
        <w:t>B)    The market system works best when resources are free to move from one use to another.</w:t>
      </w:r>
      <w:r>
        <w:rPr>
          <w:rFonts w:ascii="Times New Roman"/>
          <w:sz w:val="24"/>
        </w:rPr>
        <w:br/>
        <w:tab/>
      </w:r>
      <w:r>
        <w:rPr>
          <w:rFonts w:ascii="Times New Roman"/>
          <w:sz w:val="24"/>
        </w:rPr>
        <w:t>C)    The problem of scarcity can best be overcome in a system of mixed capitalism.</w:t>
      </w:r>
      <w:r>
        <w:rPr>
          <w:rFonts w:ascii="Times New Roman"/>
          <w:sz w:val="24"/>
        </w:rPr>
        <w:br/>
        <w:tab/>
      </w:r>
      <w:r>
        <w:rPr>
          <w:rFonts w:ascii="Times New Roman"/>
          <w:sz w:val="24"/>
        </w:rPr>
        <w:t>D)    Self-interest in a market system will automatically promote the public interest as well.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235)</w:t>
        <w:tab/>
      </w:r>
      <w:r>
        <w:rPr>
          <w:rFonts w:ascii="Times New Roman"/>
          <w:sz w:val="24"/>
        </w:rPr>
        <w:t>The highly influential book by Adam Smith, who brought up the "invisible hand" notion, is titled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color w:val="000000"/>
          <w:sz w:val="24"/>
        </w:rPr>
        <w:t>Freakonomics.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color w:val="000000"/>
          <w:sz w:val="24"/>
        </w:rPr>
        <w:t>The Principles of Economics.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color w:val="000000"/>
          <w:sz w:val="24"/>
        </w:rPr>
        <w:t>The</w:t>
      </w:r>
      <w:r>
        <w:rPr>
          <w:rFonts w:ascii="Times New Roman"/>
          <w:b w:val="false"/>
          <w:i w:val="false"/>
          <w:color w:val="000000"/>
          <w:sz w:val="24"/>
        </w:rPr>
        <w:t xml:space="preserve">    </w:t>
      </w:r>
      <w:r>
        <w:rPr>
          <w:rFonts w:ascii="Times New Roman"/>
          <w:b w:val="false"/>
          <w:i/>
          <w:color w:val="000000"/>
          <w:sz w:val="24"/>
        </w:rPr>
        <w:t>Age</w:t>
      </w:r>
      <w:r>
        <w:rPr>
          <w:rFonts w:ascii="Times New Roman"/>
          <w:b w:val="false"/>
          <w:i w:val="false"/>
          <w:color w:val="000000"/>
          <w:sz w:val="24"/>
        </w:rPr>
        <w:t xml:space="preserve">    </w:t>
      </w:r>
      <w:r>
        <w:rPr>
          <w:rFonts w:ascii="Times New Roman"/>
          <w:b w:val="false"/>
          <w:i/>
          <w:color w:val="000000"/>
          <w:sz w:val="24"/>
        </w:rPr>
        <w:t>of</w:t>
      </w:r>
      <w:r>
        <w:rPr>
          <w:rFonts w:ascii="Times New Roman"/>
          <w:b w:val="false"/>
          <w:i w:val="false"/>
          <w:color w:val="000000"/>
          <w:sz w:val="24"/>
        </w:rPr>
        <w:t xml:space="preserve">    </w:t>
      </w:r>
      <w:r>
        <w:rPr>
          <w:rFonts w:ascii="Times New Roman"/>
          <w:b w:val="false"/>
          <w:i/>
          <w:color w:val="000000"/>
          <w:sz w:val="24"/>
        </w:rPr>
        <w:t>the</w:t>
      </w:r>
      <w:r>
        <w:rPr>
          <w:rFonts w:ascii="Times New Roman"/>
          <w:b w:val="false"/>
          <w:i w:val="false"/>
          <w:color w:val="000000"/>
          <w:sz w:val="24"/>
        </w:rPr>
        <w:t xml:space="preserve">    </w:t>
      </w:r>
      <w:r>
        <w:rPr>
          <w:rFonts w:ascii="Times New Roman"/>
          <w:b w:val="false"/>
          <w:i/>
          <w:color w:val="000000"/>
          <w:sz w:val="24"/>
        </w:rPr>
        <w:t>Economist.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color w:val="000000"/>
          <w:sz w:val="24"/>
        </w:rPr>
        <w:t>The</w:t>
      </w:r>
      <w:r>
        <w:rPr>
          <w:rFonts w:ascii="Times New Roman"/>
          <w:b w:val="false"/>
          <w:i w:val="false"/>
          <w:color w:val="000000"/>
          <w:sz w:val="24"/>
        </w:rPr>
        <w:t xml:space="preserve">    </w:t>
      </w:r>
      <w:r>
        <w:rPr>
          <w:rFonts w:ascii="Times New Roman"/>
          <w:b w:val="false"/>
          <w:i/>
          <w:color w:val="000000"/>
          <w:sz w:val="24"/>
        </w:rPr>
        <w:t>Wealth</w:t>
      </w:r>
      <w:r>
        <w:rPr>
          <w:rFonts w:ascii="Times New Roman"/>
          <w:b w:val="false"/>
          <w:i w:val="false"/>
          <w:color w:val="000000"/>
          <w:sz w:val="24"/>
        </w:rPr>
        <w:t xml:space="preserve">    </w:t>
      </w:r>
      <w:r>
        <w:rPr>
          <w:rFonts w:ascii="Times New Roman"/>
          <w:b w:val="false"/>
          <w:i/>
          <w:color w:val="000000"/>
          <w:sz w:val="24"/>
        </w:rPr>
        <w:t>of</w:t>
      </w:r>
      <w:r>
        <w:rPr>
          <w:rFonts w:ascii="Times New Roman"/>
          <w:b w:val="false"/>
          <w:i w:val="false"/>
          <w:color w:val="000000"/>
          <w:sz w:val="24"/>
        </w:rPr>
        <w:t xml:space="preserve">    </w:t>
      </w:r>
      <w:r>
        <w:rPr>
          <w:rFonts w:ascii="Times New Roman"/>
          <w:b w:val="false"/>
          <w:i/>
          <w:color w:val="000000"/>
          <w:sz w:val="24"/>
        </w:rPr>
        <w:t>Nations.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236)</w:t>
        <w:tab/>
      </w:r>
      <w:r>
        <w:rPr>
          <w:rFonts w:ascii="Times New Roman"/>
          <w:sz w:val="24"/>
        </w:rPr>
        <w:t>The "invisible hand" concept refers to the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guiding function of prices in a market system.</w:t>
      </w:r>
      <w:r>
        <w:rPr>
          <w:rFonts w:ascii="Times New Roman"/>
          <w:sz w:val="24"/>
        </w:rPr>
        <w:tab/>
        <w:br/>
        <w:tab/>
      </w:r>
      <w:r>
        <w:rPr>
          <w:rFonts w:ascii="Times New Roman"/>
          <w:sz w:val="24"/>
        </w:rPr>
        <w:t>B)    implicit influence that the government has on the actions of firms.</w:t>
      </w:r>
      <w:r>
        <w:rPr>
          <w:rFonts w:ascii="Times New Roman"/>
          <w:sz w:val="24"/>
        </w:rPr>
        <w:br/>
        <w:tab/>
      </w:r>
      <w:r>
        <w:rPr>
          <w:rFonts w:ascii="Times New Roman"/>
          <w:sz w:val="24"/>
        </w:rPr>
        <w:t>C)    regulatory structure that markets must operate in.</w:t>
      </w:r>
      <w:r>
        <w:rPr>
          <w:rFonts w:ascii="Times New Roman"/>
          <w:sz w:val="24"/>
        </w:rPr>
        <w:br/>
        <w:tab/>
      </w:r>
      <w:r>
        <w:rPr>
          <w:rFonts w:ascii="Times New Roman"/>
          <w:sz w:val="24"/>
        </w:rPr>
        <w:t>D)    underlying money flows that promote the trading of goods and services.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237)</w:t>
        <w:tab/>
      </w:r>
      <w:r>
        <w:rPr>
          <w:rFonts w:ascii="Times New Roman"/>
          <w:sz w:val="24"/>
        </w:rPr>
        <w:t>Businesses seeking higher profits and resource suppliers seeking higher incomes lead to changes in the allocation of resources among different firms and end up with</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consumers at the losing end.</w:t>
      </w:r>
      <w:r>
        <w:rPr>
          <w:rFonts w:ascii="Times New Roman"/>
          <w:sz w:val="24"/>
        </w:rPr>
        <w:tab/>
        <w:br/>
        <w:tab/>
      </w:r>
      <w:r>
        <w:rPr>
          <w:rFonts w:ascii="Times New Roman"/>
          <w:sz w:val="24"/>
        </w:rPr>
        <w:t>B)    output that society wants.</w:t>
      </w:r>
      <w:r>
        <w:rPr>
          <w:rFonts w:ascii="Times New Roman"/>
          <w:sz w:val="24"/>
        </w:rPr>
        <w:br/>
        <w:tab/>
      </w:r>
      <w:r>
        <w:rPr>
          <w:rFonts w:ascii="Times New Roman"/>
          <w:sz w:val="24"/>
        </w:rPr>
        <w:t>C)    unnecessary conflict and turmoil.</w:t>
      </w:r>
      <w:r>
        <w:rPr>
          <w:rFonts w:ascii="Times New Roman"/>
          <w:sz w:val="24"/>
        </w:rPr>
        <w:br/>
        <w:tab/>
      </w:r>
      <w:r>
        <w:rPr>
          <w:rFonts w:ascii="Times New Roman"/>
          <w:sz w:val="24"/>
        </w:rPr>
        <w:t>D)    a need for government action.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238)</w:t>
        <w:tab/>
      </w:r>
      <w:r>
        <w:rPr>
          <w:rFonts w:ascii="Times New Roman"/>
          <w:b w:val="false"/>
          <w:i w:val="false"/>
          <w:color w:val="000000"/>
          <w:sz w:val="24"/>
        </w:rPr>
        <w:t xml:space="preserve">The major virtues of the market system include all of the following,   </w:t>
      </w:r>
      <w:r>
        <w:rPr>
          <w:rFonts w:ascii="Times New Roman"/>
          <w:b w:val="false"/>
          <w:i/>
          <w:color w:val="000000"/>
          <w:sz w:val="24"/>
        </w:rPr>
        <w:t>except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promotes an efficient allocation of resources.</w:t>
      </w:r>
      <w:r>
        <w:rPr>
          <w:rFonts w:ascii="Times New Roman"/>
          <w:sz w:val="24"/>
        </w:rPr>
        <w:tab/>
        <w:br/>
        <w:tab/>
      </w:r>
      <w:r>
        <w:rPr>
          <w:rFonts w:ascii="Times New Roman"/>
          <w:sz w:val="24"/>
        </w:rPr>
        <w:t>B)    it leads to equality in the distribution of income.</w:t>
      </w:r>
      <w:r>
        <w:rPr>
          <w:rFonts w:ascii="Times New Roman"/>
          <w:sz w:val="24"/>
        </w:rPr>
        <w:br/>
        <w:tab/>
      </w:r>
      <w:r>
        <w:rPr>
          <w:rFonts w:ascii="Times New Roman"/>
          <w:sz w:val="24"/>
        </w:rPr>
        <w:t>C)    it provides incentives for greater production and higher incomes.</w:t>
      </w:r>
      <w:r>
        <w:rPr>
          <w:rFonts w:ascii="Times New Roman"/>
          <w:sz w:val="24"/>
        </w:rPr>
        <w:br/>
        <w:tab/>
      </w:r>
      <w:r>
        <w:rPr>
          <w:rFonts w:ascii="Times New Roman"/>
          <w:sz w:val="24"/>
        </w:rPr>
        <w:t>D)    it emphasizes the freedom to pursue self-interest.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239)</w:t>
        <w:tab/>
      </w:r>
      <w:r>
        <w:rPr>
          <w:rFonts w:ascii="Times New Roman"/>
          <w:sz w:val="24"/>
        </w:rPr>
        <w:t>The market economy is regarded as "efficient" in that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achieves the lowest rate of unemployment.</w:t>
      </w:r>
      <w:r>
        <w:rPr>
          <w:rFonts w:ascii="Times New Roman"/>
          <w:sz w:val="24"/>
        </w:rPr>
        <w:tab/>
        <w:br/>
        <w:tab/>
      </w:r>
      <w:r>
        <w:rPr>
          <w:rFonts w:ascii="Times New Roman"/>
          <w:sz w:val="24"/>
        </w:rPr>
        <w:t>B)    it leads to the lowest level of poverty in the society.</w:t>
      </w:r>
      <w:r>
        <w:rPr>
          <w:rFonts w:ascii="Times New Roman"/>
          <w:sz w:val="24"/>
        </w:rPr>
        <w:br/>
        <w:tab/>
      </w:r>
      <w:r>
        <w:rPr>
          <w:rFonts w:ascii="Times New Roman"/>
          <w:sz w:val="24"/>
        </w:rPr>
        <w:t>C)    it directs resources toward products that the society wants most.</w:t>
      </w:r>
      <w:r>
        <w:rPr>
          <w:rFonts w:ascii="Times New Roman"/>
          <w:sz w:val="24"/>
        </w:rPr>
        <w:br/>
        <w:tab/>
      </w:r>
      <w:r>
        <w:rPr>
          <w:rFonts w:ascii="Times New Roman"/>
          <w:sz w:val="24"/>
        </w:rPr>
        <w:t>D)    it puts the best people in government positions.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240)</w:t>
        <w:tab/>
      </w:r>
      <w:r>
        <w:rPr>
          <w:rFonts w:ascii="Times New Roman"/>
          <w:sz w:val="24"/>
        </w:rPr>
        <w:t>One basic problem faced by central planners, but hardly present in a market system, has to do with</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determining the production goals or targets in a factory.</w:t>
      </w:r>
      <w:r>
        <w:rPr>
          <w:rFonts w:ascii="Times New Roman"/>
          <w:sz w:val="24"/>
        </w:rPr>
        <w:tab/>
        <w:br/>
        <w:tab/>
      </w:r>
      <w:r>
        <w:rPr>
          <w:rFonts w:ascii="Times New Roman"/>
          <w:sz w:val="24"/>
        </w:rPr>
        <w:t>B)    having limited resources and trying to match them with unlimited wants.</w:t>
      </w:r>
      <w:r>
        <w:rPr>
          <w:rFonts w:ascii="Times New Roman"/>
          <w:sz w:val="24"/>
        </w:rPr>
        <w:br/>
        <w:tab/>
      </w:r>
      <w:r>
        <w:rPr>
          <w:rFonts w:ascii="Times New Roman"/>
          <w:sz w:val="24"/>
        </w:rPr>
        <w:t>C)    coordinating production in various industries so that bottlenecks do not develop.</w:t>
      </w:r>
      <w:r>
        <w:rPr>
          <w:rFonts w:ascii="Times New Roman"/>
          <w:sz w:val="24"/>
        </w:rPr>
        <w:br/>
        <w:tab/>
      </w:r>
      <w:r>
        <w:rPr>
          <w:rFonts w:ascii="Times New Roman"/>
          <w:sz w:val="24"/>
        </w:rPr>
        <w:t>D)    providing financial resources for increasing the real flows of products in the economy.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241)</w:t>
        <w:tab/>
      </w:r>
      <w:r>
        <w:rPr>
          <w:rFonts w:ascii="Times New Roman"/>
          <w:b w:val="false"/>
          <w:i w:val="false"/>
          <w:color w:val="000000"/>
          <w:sz w:val="24"/>
        </w:rPr>
        <w:t xml:space="preserve">The major "success indicator" for business managers in command economies like the Soviet Union and China   </w:t>
      </w:r>
      <w:r>
        <w:rPr>
          <w:rFonts w:ascii="Times New Roman"/>
          <w:b w:val="false"/>
          <w:i/>
          <w:color w:val="000000"/>
          <w:sz w:val="24"/>
        </w:rPr>
        <w:t>in</w:t>
      </w:r>
      <w:r>
        <w:rPr>
          <w:rFonts w:ascii="Times New Roman"/>
          <w:b w:val="false"/>
          <w:i w:val="false"/>
          <w:color w:val="000000"/>
          <w:sz w:val="24"/>
        </w:rPr>
        <w:t xml:space="preserve">   </w:t>
      </w:r>
      <w:r>
        <w:rPr>
          <w:rFonts w:ascii="Times New Roman"/>
          <w:b w:val="false"/>
          <w:i/>
          <w:color w:val="000000"/>
          <w:sz w:val="24"/>
        </w:rPr>
        <w:t>the</w:t>
      </w:r>
      <w:r>
        <w:rPr>
          <w:rFonts w:ascii="Times New Roman"/>
          <w:b w:val="false"/>
          <w:i w:val="false"/>
          <w:color w:val="000000"/>
          <w:sz w:val="24"/>
        </w:rPr>
        <w:t xml:space="preserve">   </w:t>
      </w:r>
      <w:r>
        <w:rPr>
          <w:rFonts w:ascii="Times New Roman"/>
          <w:b w:val="false"/>
          <w:i/>
          <w:color w:val="000000"/>
          <w:sz w:val="24"/>
        </w:rPr>
        <w:t>past</w:t>
      </w:r>
      <w:r>
        <w:rPr>
          <w:rFonts w:ascii="Times New Roman"/>
          <w:b w:val="false"/>
          <w:i w:val="false"/>
          <w:color w:val="000000"/>
          <w:sz w:val="24"/>
        </w:rPr>
        <w:t xml:space="preserve"> was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quantity or volume of production.</w:t>
      </w:r>
      <w:r>
        <w:rPr>
          <w:rFonts w:ascii="Times New Roman"/>
          <w:sz w:val="24"/>
        </w:rPr>
        <w:tab/>
        <w:br/>
        <w:tab/>
      </w:r>
      <w:r>
        <w:rPr>
          <w:rFonts w:ascii="Times New Roman"/>
          <w:sz w:val="24"/>
        </w:rPr>
        <w:t>B)    product quality and variety.</w:t>
      </w:r>
      <w:r>
        <w:rPr>
          <w:rFonts w:ascii="Times New Roman"/>
          <w:sz w:val="24"/>
        </w:rPr>
        <w:br/>
        <w:tab/>
      </w:r>
      <w:r>
        <w:rPr>
          <w:rFonts w:ascii="Times New Roman"/>
          <w:sz w:val="24"/>
        </w:rPr>
        <w:t>C)    the amount of profits a producer makes.</w:t>
      </w:r>
      <w:r>
        <w:rPr>
          <w:rFonts w:ascii="Times New Roman"/>
          <w:sz w:val="24"/>
        </w:rPr>
        <w:br/>
        <w:tab/>
      </w:r>
      <w:r>
        <w:rPr>
          <w:rFonts w:ascii="Times New Roman"/>
          <w:sz w:val="24"/>
        </w:rPr>
        <w:t>D)    morale of workers in a firm.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242)</w:t>
        <w:tab/>
      </w:r>
      <w:r>
        <w:rPr>
          <w:rFonts w:ascii="Times New Roman"/>
          <w:sz w:val="24"/>
        </w:rPr>
        <w:t>A characteristic of centrally planned economies is that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price is relatively unimportant in allocating resources.</w:t>
      </w:r>
      <w:r>
        <w:rPr>
          <w:rFonts w:ascii="Times New Roman"/>
          <w:sz w:val="24"/>
        </w:rPr>
        <w:tab/>
        <w:br/>
        <w:tab/>
      </w:r>
      <w:r>
        <w:rPr>
          <w:rFonts w:ascii="Times New Roman"/>
          <w:sz w:val="24"/>
        </w:rPr>
        <w:t>B)    profits are the main measure of success of a firm.</w:t>
      </w:r>
      <w:r>
        <w:rPr>
          <w:rFonts w:ascii="Times New Roman"/>
          <w:sz w:val="24"/>
        </w:rPr>
        <w:br/>
        <w:tab/>
      </w:r>
      <w:r>
        <w:rPr>
          <w:rFonts w:ascii="Times New Roman"/>
          <w:sz w:val="24"/>
        </w:rPr>
        <w:t>C)    entrepreneurship is quite prevalent and highly rewarded.</w:t>
      </w:r>
      <w:r>
        <w:rPr>
          <w:rFonts w:ascii="Times New Roman"/>
          <w:sz w:val="24"/>
        </w:rPr>
        <w:br/>
        <w:tab/>
      </w:r>
      <w:r>
        <w:rPr>
          <w:rFonts w:ascii="Times New Roman"/>
          <w:sz w:val="24"/>
        </w:rPr>
        <w:t>D)    there are many incentives for innovation and hard work.</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243)</w:t>
        <w:tab/>
      </w:r>
      <w:r>
        <w:rPr>
          <w:rFonts w:ascii="Times New Roman"/>
          <w:sz w:val="24"/>
        </w:rPr>
        <w:t>Which of the following is true of an economy that operates entirely through central planning?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An individual's success in business is based on political savvy rather than economic profitability.</w:t>
      </w:r>
      <w:r>
        <w:rPr>
          <w:rFonts w:ascii="Times New Roman"/>
          <w:sz w:val="24"/>
        </w:rPr>
      </w:r>
      <w:r>
        <w:rPr>
          <w:rFonts w:ascii="Times New Roman"/>
          <w:sz w:val="24"/>
        </w:rPr>
        <w:tab/>
        <w:br/>
        <w:tab/>
      </w:r>
      <w:r>
        <w:rPr>
          <w:rFonts w:ascii="Times New Roman"/>
          <w:sz w:val="24"/>
        </w:rPr>
        <w:t>B)    There is relative ease in matching resource allocation to consumer demand by the central planners.</w:t>
      </w:r>
      <w:r>
        <w:rPr>
          <w:rFonts w:ascii="Times New Roman"/>
          <w:sz w:val="24"/>
        </w:rPr>
        <w:br/>
        <w:tab/>
      </w:r>
      <w:r>
        <w:rPr>
          <w:rFonts w:ascii="Times New Roman"/>
          <w:sz w:val="24"/>
        </w:rPr>
        <w:t>C)    Central planners receive market information and coordinate economic activity through the price mechanism.</w:t>
      </w:r>
      <w:r>
        <w:rPr>
          <w:rFonts w:ascii="Times New Roman"/>
          <w:sz w:val="24"/>
        </w:rPr>
        <w:br/>
        <w:tab/>
      </w:r>
      <w:r>
        <w:rPr>
          <w:rFonts w:ascii="Times New Roman"/>
          <w:sz w:val="24"/>
        </w:rPr>
        <w:t>D)    The system adapts easily to technological change, because there is a healthy entrepreneurial spirit.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244)</w:t>
        <w:tab/>
      </w:r>
      <w:r>
        <w:rPr>
          <w:rFonts w:ascii="Times New Roman"/>
          <w:b w:val="false"/>
          <w:i w:val="false"/>
          <w:color w:val="000000"/>
          <w:sz w:val="24"/>
        </w:rPr>
        <w:t>In a command economy like the old Soviet Union, one is able to improve one's lot and get ahead in society largely through</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entrepreneurship and risk-taking.</w:t>
      </w:r>
      <w:r>
        <w:rPr>
          <w:rFonts w:ascii="Times New Roman"/>
          <w:sz w:val="24"/>
        </w:rPr>
        <w:tab/>
        <w:br/>
        <w:tab/>
      </w:r>
      <w:r>
        <w:rPr>
          <w:rFonts w:ascii="Times New Roman"/>
          <w:sz w:val="24"/>
        </w:rPr>
        <w:t>B)    innovation and profits.</w:t>
      </w:r>
      <w:r>
        <w:rPr>
          <w:rFonts w:ascii="Times New Roman"/>
          <w:sz w:val="24"/>
        </w:rPr>
        <w:br/>
        <w:tab/>
      </w:r>
      <w:r>
        <w:rPr>
          <w:rFonts w:ascii="Times New Roman"/>
          <w:sz w:val="24"/>
        </w:rPr>
        <w:t>C)    participating in the political hierarchy.</w:t>
      </w:r>
      <w:r>
        <w:rPr>
          <w:rFonts w:ascii="Times New Roman"/>
          <w:sz w:val="24"/>
        </w:rPr>
        <w:br/>
        <w:tab/>
      </w:r>
      <w:r>
        <w:rPr>
          <w:rFonts w:ascii="Times New Roman"/>
          <w:b w:val="false"/>
          <w:i w:val="false"/>
          <w:color w:val="000000"/>
          <w:sz w:val="24"/>
        </w:rPr>
        <w:t>D)    getting high prices for one's products and resources.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245)</w:t>
        <w:tab/>
      </w:r>
      <w:r>
        <w:rPr>
          <w:rFonts w:ascii="Times New Roman"/>
          <w:b w:val="false"/>
          <w:i w:val="false"/>
          <w:color w:val="000000"/>
          <w:sz w:val="24"/>
        </w:rPr>
        <w:t>In the circular flow model of the market system, households' major role is to</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buy both products and resources.</w:t>
      </w:r>
      <w:r>
        <w:rPr>
          <w:rFonts w:ascii="Times New Roman"/>
          <w:sz w:val="24"/>
        </w:rPr>
        <w:tab/>
        <w:br/>
        <w:tab/>
      </w:r>
      <w:r>
        <w:rPr>
          <w:rFonts w:ascii="Times New Roman"/>
          <w:sz w:val="24"/>
        </w:rPr>
        <w:t>B)    sell both products and resources.</w:t>
      </w:r>
      <w:r>
        <w:rPr>
          <w:rFonts w:ascii="Times New Roman"/>
          <w:sz w:val="24"/>
        </w:rPr>
        <w:br/>
        <w:tab/>
      </w:r>
      <w:r>
        <w:rPr>
          <w:rFonts w:ascii="Times New Roman"/>
          <w:sz w:val="24"/>
        </w:rPr>
        <w:t>C)    buy products and sell resources.</w:t>
      </w:r>
      <w:r>
        <w:rPr>
          <w:rFonts w:ascii="Times New Roman"/>
          <w:sz w:val="24"/>
        </w:rPr>
        <w:br/>
        <w:tab/>
      </w:r>
      <w:r>
        <w:rPr>
          <w:rFonts w:ascii="Times New Roman"/>
          <w:sz w:val="24"/>
        </w:rPr>
        <w:t>D)    sell products and buy resources.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246)</w:t>
        <w:tab/>
      </w:r>
      <w:r>
        <w:rPr>
          <w:rFonts w:ascii="Times New Roman"/>
          <w:b w:val="false"/>
          <w:i w:val="false"/>
          <w:color w:val="000000"/>
          <w:sz w:val="24"/>
        </w:rPr>
        <w:t>In the circular flow model of the market system, business's major role is to</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buy products and resources.</w:t>
      </w:r>
      <w:r>
        <w:rPr>
          <w:rFonts w:ascii="Times New Roman"/>
          <w:sz w:val="24"/>
        </w:rPr>
        <w:tab/>
        <w:br/>
        <w:tab/>
      </w:r>
      <w:r>
        <w:rPr>
          <w:rFonts w:ascii="Times New Roman"/>
          <w:sz w:val="24"/>
        </w:rPr>
        <w:t>B)    sell products and resources.</w:t>
      </w:r>
      <w:r>
        <w:rPr>
          <w:rFonts w:ascii="Times New Roman"/>
          <w:sz w:val="24"/>
        </w:rPr>
        <w:br/>
        <w:tab/>
      </w:r>
      <w:r>
        <w:rPr>
          <w:rFonts w:ascii="Times New Roman"/>
          <w:sz w:val="24"/>
        </w:rPr>
        <w:t>C)    buy products and sell resources.</w:t>
      </w:r>
      <w:r>
        <w:rPr>
          <w:rFonts w:ascii="Times New Roman"/>
          <w:sz w:val="24"/>
        </w:rPr>
        <w:br/>
        <w:tab/>
      </w:r>
      <w:r>
        <w:rPr>
          <w:rFonts w:ascii="Times New Roman"/>
          <w:sz w:val="24"/>
        </w:rPr>
        <w:t>D)    sell products and buy resources.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247)</w:t>
        <w:tab/>
      </w:r>
      <w:r>
        <w:rPr>
          <w:rFonts w:ascii="Times New Roman"/>
          <w:sz w:val="24"/>
        </w:rPr>
        <w:t>The circular flow model illustrates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importance of having a central plan for the economy.</w:t>
      </w:r>
      <w:r>
        <w:rPr>
          <w:rFonts w:ascii="Times New Roman"/>
          <w:sz w:val="24"/>
        </w:rPr>
        <w:tab/>
        <w:br/>
        <w:tab/>
      </w:r>
      <w:r>
        <w:rPr>
          <w:rFonts w:ascii="Times New Roman"/>
          <w:sz w:val="24"/>
        </w:rPr>
        <w:t>B)    how capital and other resources are created.</w:t>
      </w:r>
      <w:r>
        <w:rPr>
          <w:rFonts w:ascii="Times New Roman"/>
          <w:sz w:val="24"/>
        </w:rPr>
        <w:br/>
        <w:tab/>
      </w:r>
      <w:r>
        <w:rPr>
          <w:rFonts w:ascii="Times New Roman"/>
          <w:sz w:val="24"/>
        </w:rPr>
        <w:t>C)    how money is created by the banking system.</w:t>
      </w:r>
      <w:r>
        <w:rPr>
          <w:rFonts w:ascii="Times New Roman"/>
          <w:sz w:val="24"/>
        </w:rPr>
        <w:br/>
        <w:tab/>
      </w:r>
      <w:r>
        <w:rPr>
          <w:rFonts w:ascii="Times New Roman"/>
          <w:sz w:val="24"/>
        </w:rPr>
        <w:t>D)    the interdependence of businesses and consumers.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248)</w:t>
        <w:tab/>
      </w:r>
      <w:r>
        <w:rPr>
          <w:rFonts w:ascii="Times New Roman"/>
          <w:sz w:val="24"/>
        </w:rPr>
        <w:t>The simple circular flow model shows that workers and capital owners offer their services to firms through the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product markets.</w:t>
      </w:r>
      <w:r>
        <w:rPr>
          <w:rFonts w:ascii="Times New Roman"/>
          <w:sz w:val="24"/>
        </w:rPr>
        <w:tab/>
        <w:br/>
        <w:tab/>
      </w:r>
      <w:r>
        <w:rPr>
          <w:rFonts w:ascii="Times New Roman"/>
          <w:sz w:val="24"/>
        </w:rPr>
        <w:t>B)    resource markets.</w:t>
      </w:r>
      <w:r>
        <w:rPr>
          <w:rFonts w:ascii="Times New Roman"/>
          <w:sz w:val="24"/>
        </w:rPr>
        <w:br/>
        <w:tab/>
      </w:r>
      <w:r>
        <w:rPr>
          <w:rFonts w:ascii="Times New Roman"/>
          <w:sz w:val="24"/>
        </w:rPr>
        <w:t>C)    money markets.</w:t>
      </w:r>
      <w:r>
        <w:rPr>
          <w:rFonts w:ascii="Times New Roman"/>
          <w:sz w:val="24"/>
        </w:rPr>
        <w:br/>
        <w:tab/>
      </w:r>
      <w:r>
        <w:rPr>
          <w:rFonts w:ascii="Times New Roman"/>
          <w:sz w:val="24"/>
        </w:rPr>
        <w:t>D)    financial markets.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249)</w:t>
        <w:tab/>
      </w:r>
      <w:r>
        <w:rPr>
          <w:rFonts w:ascii="Times New Roman"/>
          <w:sz w:val="24"/>
        </w:rPr>
        <w:t>In the circular flow model, households earn their incomes in the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resource markets.</w:t>
      </w:r>
      <w:r>
        <w:rPr>
          <w:rFonts w:ascii="Times New Roman"/>
          <w:sz w:val="24"/>
        </w:rPr>
        <w:tab/>
        <w:br/>
        <w:tab/>
      </w:r>
      <w:r>
        <w:rPr>
          <w:rFonts w:ascii="Times New Roman"/>
          <w:sz w:val="24"/>
        </w:rPr>
        <w:t>B)    product markets.</w:t>
      </w:r>
      <w:r>
        <w:rPr>
          <w:rFonts w:ascii="Times New Roman"/>
          <w:sz w:val="24"/>
        </w:rPr>
        <w:br/>
        <w:tab/>
      </w:r>
      <w:r>
        <w:rPr>
          <w:rFonts w:ascii="Times New Roman"/>
          <w:sz w:val="24"/>
        </w:rPr>
        <w:t>C)    capitalist markets.</w:t>
      </w:r>
      <w:r>
        <w:rPr>
          <w:rFonts w:ascii="Times New Roman"/>
          <w:sz w:val="24"/>
        </w:rPr>
        <w:br/>
        <w:tab/>
      </w:r>
      <w:r>
        <w:rPr>
          <w:rFonts w:ascii="Times New Roman"/>
          <w:sz w:val="24"/>
        </w:rPr>
        <w:t>D)    money markets.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250)</w:t>
        <w:tab/>
      </w:r>
      <w:r>
        <w:rPr>
          <w:rFonts w:ascii="Times New Roman"/>
          <w:sz w:val="24"/>
        </w:rPr>
        <w:t>According to the circular flow model, product markets are where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households earn their money incomes.</w:t>
      </w:r>
      <w:r>
        <w:rPr>
          <w:rFonts w:ascii="Times New Roman"/>
          <w:sz w:val="24"/>
        </w:rPr>
        <w:tab/>
        <w:br/>
        <w:tab/>
      </w:r>
      <w:r>
        <w:rPr>
          <w:rFonts w:ascii="Times New Roman"/>
          <w:sz w:val="24"/>
        </w:rPr>
        <w:t>B)    households acquire economic resources from businesses.</w:t>
      </w:r>
      <w:r>
        <w:rPr>
          <w:rFonts w:ascii="Times New Roman"/>
          <w:sz w:val="24"/>
        </w:rPr>
        <w:br/>
        <w:tab/>
      </w:r>
      <w:r>
        <w:rPr>
          <w:rFonts w:ascii="Times New Roman"/>
          <w:sz w:val="24"/>
        </w:rPr>
        <w:t>C)    businesses acquire their inputs from households.</w:t>
      </w:r>
      <w:r>
        <w:rPr>
          <w:rFonts w:ascii="Times New Roman"/>
          <w:sz w:val="24"/>
        </w:rPr>
        <w:br/>
        <w:tab/>
      </w:r>
      <w:r>
        <w:rPr>
          <w:rFonts w:ascii="Times New Roman"/>
          <w:sz w:val="24"/>
        </w:rPr>
        <w:t>D)    businesses earn their revenues from households.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251)</w:t>
        <w:tab/>
      </w:r>
      <w:r>
        <w:rPr>
          <w:rFonts w:ascii="Times New Roman"/>
          <w:b w:val="false"/>
          <w:i w:val="false"/>
          <w:color w:val="000000"/>
          <w:sz w:val="24"/>
        </w:rPr>
        <w:t xml:space="preserve">The money income of households consists of all the following,   </w:t>
      </w:r>
      <w:r>
        <w:rPr>
          <w:rFonts w:ascii="Times New Roman"/>
          <w:b w:val="false"/>
          <w:i/>
          <w:color w:val="000000"/>
          <w:sz w:val="24"/>
        </w:rPr>
        <w:t>except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wages.</w:t>
      </w:r>
      <w:r>
        <w:rPr>
          <w:rFonts w:ascii="Times New Roman"/>
          <w:sz w:val="24"/>
        </w:rPr>
        <w:tab/>
        <w:br/>
        <w:tab/>
      </w:r>
      <w:r>
        <w:rPr>
          <w:rFonts w:ascii="Times New Roman"/>
          <w:sz w:val="24"/>
        </w:rPr>
        <w:t>B)    profits.</w:t>
      </w:r>
      <w:r>
        <w:rPr>
          <w:rFonts w:ascii="Times New Roman"/>
          <w:sz w:val="24"/>
        </w:rPr>
        <w:br/>
        <w:tab/>
      </w:r>
      <w:r>
        <w:rPr>
          <w:rFonts w:ascii="Times New Roman"/>
          <w:sz w:val="24"/>
        </w:rPr>
        <w:t>C)    interest.</w:t>
      </w:r>
      <w:r>
        <w:rPr>
          <w:rFonts w:ascii="Times New Roman"/>
          <w:sz w:val="24"/>
        </w:rPr>
        <w:br/>
        <w:tab/>
      </w:r>
      <w:r>
        <w:rPr>
          <w:rFonts w:ascii="Times New Roman"/>
          <w:sz w:val="24"/>
        </w:rPr>
        <w:t>D)    revenues.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252)</w:t>
        <w:tab/>
      </w:r>
      <w:r>
        <w:rPr>
          <w:rFonts w:ascii="Times New Roman"/>
          <w:sz w:val="24"/>
        </w:rPr>
        <w:t>Which of the following would be primarily determined in the resource markets?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airfares charged by airlines for family vacations</w:t>
      </w:r>
      <w:r>
        <w:rPr>
          <w:rFonts w:ascii="Times New Roman"/>
          <w:sz w:val="24"/>
        </w:rPr>
        <w:tab/>
        <w:br/>
        <w:tab/>
      </w:r>
      <w:r>
        <w:rPr>
          <w:rFonts w:ascii="Times New Roman"/>
          <w:sz w:val="24"/>
        </w:rPr>
        <w:t>B)    the wage rates for computer programmers and engineers</w:t>
      </w:r>
      <w:r>
        <w:rPr>
          <w:rFonts w:ascii="Times New Roman"/>
          <w:sz w:val="24"/>
        </w:rPr>
        <w:br/>
        <w:tab/>
      </w:r>
      <w:r>
        <w:rPr>
          <w:rFonts w:ascii="Times New Roman"/>
          <w:sz w:val="24"/>
        </w:rPr>
        <w:t>C)    the number of home-Internet connections installed</w:t>
      </w:r>
      <w:r>
        <w:rPr>
          <w:rFonts w:ascii="Times New Roman"/>
          <w:sz w:val="24"/>
        </w:rPr>
        <w:br/>
        <w:tab/>
      </w:r>
      <w:r>
        <w:rPr>
          <w:rFonts w:ascii="Times New Roman"/>
          <w:sz w:val="24"/>
        </w:rPr>
        <w:t>D)    the amount of money in circulation issued by the government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253)</w:t>
        <w:tab/>
      </w:r>
      <w:r>
        <w:rPr>
          <w:rFonts w:ascii="Times New Roman"/>
          <w:b w:val="false"/>
          <w:i w:val="false"/>
          <w:color w:val="000000"/>
          <w:sz w:val="24"/>
        </w:rPr>
        <w:t>Refer to the provided figure. If box A represents households, B the product market, and C businesses, and if flow (3) represents revenues, then flow (1) would represent</w:t>
      </w:r>
      <w:r>
        <w:rPr>
          <w:rFonts w:ascii="Times New Roman"/>
          <w:sz w:val="24"/>
        </w:rPr>
      </w:r>
      <w:r>
        <w:rPr>
          <w:rFonts w:ascii="Times New Roman"/>
          <w:sz w:val="24"/>
        </w:rPr>
        <w:drawing>
          <wp:inline distT="0" distB="0" distL="0" distR="0">
            <wp:extent cx="3486150" cy="3314700"/>
            <wp:effectExtent l="0" t="0" r="0" b="0"/>
            <wp:docPr id="1" name="ch_02_q219to212.png" descr="ch_02_q219to212.png"/>
            <wp:cNvGraphicFramePr>
              <a:graphicFrameLocks noChangeAspect="true"/>
            </wp:cNvGraphicFramePr>
            <a:graphic>
              <a:graphicData uri="http://schemas.openxmlformats.org/drawingml/2006/picture">
                <pic:pic>
                  <pic:nvPicPr>
                    <pic:cNvPr id="2" name="ch_02_q219to212.png"/>
                    <pic:cNvPicPr/>
                  </pic:nvPicPr>
                  <pic:blipFill>
                    <a:blip r:embed="rId15"/>
                    <a:stretch>
                      <a:fillRect/>
                    </a:stretch>
                  </pic:blipFill>
                  <pic:spPr>
                    <a:xfrm>
                      <a:off x="0" y="0"/>
                      <a:ext cx="3486150" cy="3314700"/>
                    </a:xfrm>
                    <a:prstGeom prst="rect">
                      <a:avLst/>
                    </a:prstGeom>
                  </pic:spPr>
                </pic:pic>
              </a:graphicData>
            </a:graphic>
          </wp:inline>
        </w:drawing>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costs.</w:t>
      </w:r>
      <w:r>
        <w:rPr>
          <w:rFonts w:ascii="Times New Roman"/>
          <w:sz w:val="24"/>
        </w:rPr>
        <w:tab/>
        <w:br/>
        <w:tab/>
      </w:r>
      <w:r>
        <w:rPr>
          <w:rFonts w:ascii="Times New Roman"/>
          <w:sz w:val="24"/>
        </w:rPr>
        <w:t>B)    money income.</w:t>
      </w:r>
      <w:r>
        <w:rPr>
          <w:rFonts w:ascii="Times New Roman"/>
          <w:sz w:val="24"/>
        </w:rPr>
        <w:br/>
        <w:tab/>
      </w:r>
      <w:r>
        <w:rPr>
          <w:rFonts w:ascii="Times New Roman"/>
          <w:sz w:val="24"/>
        </w:rPr>
        <w:t>C)    consumption expenditures.</w:t>
      </w:r>
      <w:r>
        <w:rPr>
          <w:rFonts w:ascii="Times New Roman"/>
          <w:sz w:val="24"/>
        </w:rPr>
        <w:br/>
        <w:tab/>
      </w:r>
      <w:r>
        <w:rPr>
          <w:rFonts w:ascii="Times New Roman"/>
          <w:sz w:val="24"/>
        </w:rPr>
        <w:t>D)    resources.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254)</w:t>
        <w:tab/>
      </w:r>
      <w:r>
        <w:rPr>
          <w:rFonts w:ascii="Times New Roman"/>
          <w:b w:val="false"/>
          <w:i w:val="false"/>
          <w:color w:val="000000"/>
          <w:sz w:val="24"/>
        </w:rPr>
        <w:t>Refer to the provided figure. If box A represents households, D the resource market, and C businesses, then flow (8) would represent ___, while flow (7) would represent ___.</w:t>
      </w:r>
      <w:r>
        <w:rPr>
          <w:rFonts w:ascii="Times New Roman"/>
          <w:sz w:val="24"/>
        </w:rPr>
      </w:r>
      <w:r>
        <w:rPr>
          <w:rFonts w:ascii="Times New Roman"/>
          <w:sz w:val="24"/>
        </w:rPr>
        <w:drawing>
          <wp:inline distT="0" distB="0" distL="0" distR="0">
            <wp:extent cx="3486150" cy="3314700"/>
            <wp:effectExtent l="0" t="0" r="0" b="0"/>
            <wp:docPr id="1" name="ch_02_q219to212.png" descr="ch_02_q219to212.png"/>
            <wp:cNvGraphicFramePr>
              <a:graphicFrameLocks noChangeAspect="true"/>
            </wp:cNvGraphicFramePr>
            <a:graphic>
              <a:graphicData uri="http://schemas.openxmlformats.org/drawingml/2006/picture">
                <pic:pic>
                  <pic:nvPicPr>
                    <pic:cNvPr id="2" name="ch_02_q219to212.png"/>
                    <pic:cNvPicPr/>
                  </pic:nvPicPr>
                  <pic:blipFill>
                    <a:blip r:embed="rId16"/>
                    <a:stretch>
                      <a:fillRect/>
                    </a:stretch>
                  </pic:blipFill>
                  <pic:spPr>
                    <a:xfrm>
                      <a:off x="0" y="0"/>
                      <a:ext cx="3486150" cy="3314700"/>
                    </a:xfrm>
                    <a:prstGeom prst="rect">
                      <a:avLst/>
                    </a:prstGeom>
                  </pic:spPr>
                </pic:pic>
              </a:graphicData>
            </a:graphic>
          </wp:inline>
        </w:drawing>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goods and services; consumption expenditures</w:t>
      </w:r>
      <w:r>
        <w:rPr>
          <w:rFonts w:ascii="Times New Roman"/>
          <w:sz w:val="24"/>
        </w:rPr>
        <w:tab/>
        <w:br/>
        <w:tab/>
      </w:r>
      <w:r>
        <w:rPr>
          <w:rFonts w:ascii="Times New Roman"/>
          <w:sz w:val="24"/>
        </w:rPr>
        <w:t>B)    consumption expenditures; goods and services</w:t>
      </w:r>
      <w:r>
        <w:rPr>
          <w:rFonts w:ascii="Times New Roman"/>
          <w:sz w:val="24"/>
        </w:rPr>
        <w:br/>
        <w:tab/>
      </w:r>
      <w:r>
        <w:rPr>
          <w:rFonts w:ascii="Times New Roman"/>
          <w:sz w:val="24"/>
        </w:rPr>
        <w:t>C)    resources; money income</w:t>
      </w:r>
      <w:r>
        <w:rPr>
          <w:rFonts w:ascii="Times New Roman"/>
          <w:sz w:val="24"/>
        </w:rPr>
        <w:br/>
        <w:tab/>
      </w:r>
      <w:r>
        <w:rPr>
          <w:rFonts w:ascii="Times New Roman"/>
          <w:sz w:val="24"/>
        </w:rPr>
        <w:t>D)    money income; resources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255)</w:t>
        <w:tab/>
      </w:r>
      <w:r>
        <w:rPr>
          <w:rFonts w:ascii="Times New Roman"/>
          <w:b w:val="false"/>
          <w:i w:val="false"/>
          <w:color w:val="000000"/>
          <w:sz w:val="24"/>
        </w:rPr>
        <w:t>Refer to the provided figure. If box A represents households, B the product market, and C businesses, then flow (2) and flow (4) would represent</w:t>
      </w:r>
      <w:r>
        <w:rPr>
          <w:rFonts w:ascii="Times New Roman"/>
          <w:sz w:val="24"/>
        </w:rPr>
      </w:r>
      <w:r>
        <w:rPr>
          <w:rFonts w:ascii="Times New Roman"/>
          <w:sz w:val="24"/>
        </w:rPr>
        <w:drawing>
          <wp:inline distT="0" distB="0" distL="0" distR="0">
            <wp:extent cx="3486150" cy="3314700"/>
            <wp:effectExtent l="0" t="0" r="0" b="0"/>
            <wp:docPr id="1" name="ch_02_q219to212.png" descr="ch_02_q219to212.png"/>
            <wp:cNvGraphicFramePr>
              <a:graphicFrameLocks noChangeAspect="true"/>
            </wp:cNvGraphicFramePr>
            <a:graphic>
              <a:graphicData uri="http://schemas.openxmlformats.org/drawingml/2006/picture">
                <pic:pic>
                  <pic:nvPicPr>
                    <pic:cNvPr id="2" name="ch_02_q219to212.png"/>
                    <pic:cNvPicPr/>
                  </pic:nvPicPr>
                  <pic:blipFill>
                    <a:blip r:embed="rId17"/>
                    <a:stretch>
                      <a:fillRect/>
                    </a:stretch>
                  </pic:blipFill>
                  <pic:spPr>
                    <a:xfrm>
                      <a:off x="0" y="0"/>
                      <a:ext cx="3486150" cy="3314700"/>
                    </a:xfrm>
                    <a:prstGeom prst="rect">
                      <a:avLst/>
                    </a:prstGeom>
                  </pic:spPr>
                </pic:pic>
              </a:graphicData>
            </a:graphic>
          </wp:inline>
        </w:drawing>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flow of labor and other resources.</w:t>
      </w:r>
      <w:r>
        <w:rPr>
          <w:rFonts w:ascii="Times New Roman"/>
          <w:sz w:val="24"/>
        </w:rPr>
        <w:tab/>
        <w:br/>
        <w:tab/>
      </w:r>
      <w:r>
        <w:rPr>
          <w:rFonts w:ascii="Times New Roman"/>
          <w:sz w:val="24"/>
        </w:rPr>
        <w:t>B)    the flow of goods and services.</w:t>
      </w:r>
      <w:r>
        <w:rPr>
          <w:rFonts w:ascii="Times New Roman"/>
          <w:sz w:val="24"/>
        </w:rPr>
        <w:br/>
        <w:tab/>
      </w:r>
      <w:r>
        <w:rPr>
          <w:rFonts w:ascii="Times New Roman"/>
          <w:sz w:val="24"/>
        </w:rPr>
        <w:t>C)    business spending revenues.   &lt;b&gt;&lt;/b&gt;</w:t>
      </w:r>
      <w:r>
        <w:rPr>
          <w:rFonts w:ascii="Times New Roman"/>
          <w:sz w:val="24"/>
        </w:rPr>
        <w:br/>
        <w:tab/>
      </w:r>
      <w:r>
        <w:rPr>
          <w:rFonts w:ascii="Times New Roman"/>
          <w:sz w:val="24"/>
        </w:rPr>
        <w:t>D)    money incomes and consumer spending.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256)</w:t>
        <w:tab/>
      </w:r>
      <w:r>
        <w:rPr>
          <w:rFonts w:ascii="Times New Roman"/>
          <w:sz w:val="24"/>
        </w:rPr>
        <w:t>Which of the following is not a major category of business structure?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sole proprietorship</w:t>
      </w:r>
      <w:r>
        <w:rPr>
          <w:rFonts w:ascii="Times New Roman"/>
          <w:sz w:val="24"/>
        </w:rPr>
        <w:tab/>
        <w:br/>
        <w:tab/>
      </w:r>
      <w:r>
        <w:rPr>
          <w:rFonts w:ascii="Times New Roman"/>
          <w:sz w:val="24"/>
        </w:rPr>
        <w:t>B)    partnership</w:t>
      </w:r>
      <w:r>
        <w:rPr>
          <w:rFonts w:ascii="Times New Roman"/>
          <w:sz w:val="24"/>
        </w:rPr>
        <w:br/>
        <w:tab/>
      </w:r>
      <w:r>
        <w:rPr>
          <w:rFonts w:ascii="Times New Roman"/>
          <w:sz w:val="24"/>
        </w:rPr>
        <w:t>C)    public agency</w:t>
      </w:r>
      <w:r>
        <w:rPr>
          <w:rFonts w:ascii="Times New Roman"/>
          <w:sz w:val="24"/>
        </w:rPr>
        <w:br/>
        <w:tab/>
      </w:r>
      <w:r>
        <w:rPr>
          <w:rFonts w:ascii="Times New Roman"/>
          <w:sz w:val="24"/>
        </w:rPr>
        <w:t>D)    corporation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257)</w:t>
        <w:tab/>
      </w:r>
      <w:r>
        <w:rPr>
          <w:rFonts w:ascii="Times New Roman"/>
          <w:sz w:val="24"/>
        </w:rPr>
        <w:t>In the circular flow diagram, households get their ability to pay for their consumption expenditures from the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revenues they receive for their products.</w:t>
      </w:r>
      <w:r>
        <w:rPr>
          <w:rFonts w:ascii="Times New Roman"/>
          <w:sz w:val="24"/>
        </w:rPr>
        <w:tab/>
        <w:br/>
        <w:tab/>
      </w:r>
      <w:r>
        <w:rPr>
          <w:rFonts w:ascii="Times New Roman"/>
          <w:sz w:val="24"/>
        </w:rPr>
        <w:t>B)    costs they incur for resources.</w:t>
      </w:r>
      <w:r>
        <w:rPr>
          <w:rFonts w:ascii="Times New Roman"/>
          <w:sz w:val="24"/>
        </w:rPr>
        <w:br/>
        <w:tab/>
      </w:r>
      <w:r>
        <w:rPr>
          <w:rFonts w:ascii="Times New Roman"/>
          <w:sz w:val="24"/>
        </w:rPr>
        <w:t>C)    incomes they earn for their resources.</w:t>
      </w:r>
      <w:r>
        <w:rPr>
          <w:rFonts w:ascii="Times New Roman"/>
          <w:sz w:val="24"/>
        </w:rPr>
        <w:br/>
        <w:tab/>
      </w:r>
      <w:r>
        <w:rPr>
          <w:rFonts w:ascii="Times New Roman"/>
          <w:sz w:val="24"/>
        </w:rPr>
        <w:t>D)    goods and services they get in the product markets.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258)</w:t>
        <w:tab/>
      </w:r>
      <w:r>
        <w:rPr>
          <w:rFonts w:ascii="Times New Roman"/>
          <w:sz w:val="24"/>
        </w:rPr>
        <w:t>In the circular flow diagram, firms get their ability to pay for the costs of production from the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revenues they receive for their products.</w:t>
      </w:r>
      <w:r>
        <w:rPr>
          <w:rFonts w:ascii="Times New Roman"/>
          <w:sz w:val="24"/>
        </w:rPr>
        <w:tab/>
        <w:br/>
        <w:tab/>
      </w:r>
      <w:r>
        <w:rPr>
          <w:rFonts w:ascii="Times New Roman"/>
          <w:sz w:val="24"/>
        </w:rPr>
        <w:t>B)    resources they acquire in the resource markets.</w:t>
      </w:r>
      <w:r>
        <w:rPr>
          <w:rFonts w:ascii="Times New Roman"/>
          <w:sz w:val="24"/>
        </w:rPr>
        <w:br/>
        <w:tab/>
      </w:r>
      <w:r>
        <w:rPr>
          <w:rFonts w:ascii="Times New Roman"/>
          <w:sz w:val="24"/>
        </w:rPr>
        <w:t>C)    incomes they earn for their resources.</w:t>
      </w:r>
      <w:r>
        <w:rPr>
          <w:rFonts w:ascii="Times New Roman"/>
          <w:sz w:val="24"/>
        </w:rPr>
        <w:br/>
        <w:tab/>
      </w:r>
      <w:r>
        <w:rPr>
          <w:rFonts w:ascii="Times New Roman"/>
          <w:sz w:val="24"/>
        </w:rPr>
        <w:t>D)    goods and services they get in the product markets.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259)</w:t>
        <w:tab/>
      </w:r>
      <w:r>
        <w:rPr>
          <w:rFonts w:ascii="Times New Roman"/>
          <w:b w:val="false"/>
          <w:i w:val="false"/>
          <w:color w:val="000000"/>
          <w:sz w:val="24"/>
        </w:rPr>
        <w:t>In a market system, the task of assessing and managing the business risk of a firm is taken on by the firm's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labor.</w:t>
      </w:r>
      <w:r>
        <w:rPr>
          <w:rFonts w:ascii="Times New Roman"/>
          <w:sz w:val="24"/>
        </w:rPr>
        <w:tab/>
        <w:br/>
        <w:tab/>
      </w:r>
      <w:r>
        <w:rPr>
          <w:rFonts w:ascii="Times New Roman"/>
          <w:sz w:val="24"/>
        </w:rPr>
        <w:t>B)    capital suppliers.</w:t>
      </w:r>
      <w:r>
        <w:rPr>
          <w:rFonts w:ascii="Times New Roman"/>
          <w:sz w:val="24"/>
        </w:rPr>
        <w:br/>
        <w:tab/>
      </w:r>
      <w:r>
        <w:rPr>
          <w:rFonts w:ascii="Times New Roman"/>
          <w:sz w:val="24"/>
        </w:rPr>
        <w:t>C)    entrepreneurs.</w:t>
      </w:r>
      <w:r>
        <w:rPr>
          <w:rFonts w:ascii="Times New Roman"/>
          <w:sz w:val="24"/>
        </w:rPr>
        <w:br/>
        <w:tab/>
      </w:r>
      <w:r>
        <w:rPr>
          <w:rFonts w:ascii="Times New Roman"/>
          <w:sz w:val="24"/>
        </w:rPr>
        <w:t>D)    customers.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260)</w:t>
        <w:tab/>
      </w:r>
      <w:r>
        <w:rPr>
          <w:rFonts w:ascii="Times New Roman"/>
          <w:sz w:val="24"/>
        </w:rPr>
        <w:t>Which of the following guides sensible decisions regarding the management of business risk in a market system?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profit and loss system</w:t>
      </w:r>
      <w:r>
        <w:rPr>
          <w:rFonts w:ascii="Times New Roman"/>
          <w:sz w:val="24"/>
        </w:rPr>
        <w:tab/>
        <w:br/>
        <w:tab/>
      </w:r>
      <w:r>
        <w:rPr>
          <w:rFonts w:ascii="Times New Roman"/>
          <w:b w:val="false"/>
          <w:i w:val="false"/>
          <w:color w:val="000000"/>
          <w:sz w:val="24"/>
        </w:rPr>
        <w:t>B)    the "invisible hand"</w:t>
      </w:r>
      <w:r>
        <w:rPr>
          <w:rFonts w:ascii="Times New Roman"/>
          <w:sz w:val="24"/>
        </w:rPr>
      </w:r>
      <w:r>
        <w:rPr>
          <w:rFonts w:ascii="Times New Roman"/>
          <w:sz w:val="24"/>
        </w:rPr>
        <w:br/>
        <w:tab/>
      </w:r>
      <w:r>
        <w:rPr>
          <w:rFonts w:ascii="Times New Roman"/>
          <w:sz w:val="24"/>
        </w:rPr>
        <w:t>C)    taxes and subsidies</w:t>
      </w:r>
      <w:r>
        <w:rPr>
          <w:rFonts w:ascii="Times New Roman"/>
          <w:sz w:val="24"/>
        </w:rPr>
        <w:br/>
        <w:tab/>
      </w:r>
      <w:r>
        <w:rPr>
          <w:rFonts w:ascii="Times New Roman"/>
          <w:sz w:val="24"/>
        </w:rPr>
        <w:t>D)    consumer sovereignty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261)</w:t>
        <w:tab/>
      </w:r>
      <w:r>
        <w:rPr>
          <w:rFonts w:ascii="Times New Roman"/>
          <w:b w:val="false"/>
          <w:i w:val="false"/>
          <w:color w:val="000000"/>
          <w:sz w:val="24"/>
        </w:rPr>
        <w:t>In a market system, a firm's employees are typically shielded from business risk by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profit-sharing agreements.</w:t>
      </w:r>
      <w:r>
        <w:rPr>
          <w:rFonts w:ascii="Times New Roman"/>
          <w:sz w:val="24"/>
        </w:rPr>
        <w:tab/>
        <w:br/>
        <w:tab/>
      </w:r>
      <w:r>
        <w:rPr>
          <w:rFonts w:ascii="Times New Roman"/>
          <w:sz w:val="24"/>
        </w:rPr>
        <w:t>B)    wage contracts.</w:t>
      </w:r>
      <w:r>
        <w:rPr>
          <w:rFonts w:ascii="Times New Roman"/>
          <w:sz w:val="24"/>
        </w:rPr>
        <w:br/>
        <w:tab/>
      </w:r>
      <w:r>
        <w:rPr>
          <w:rFonts w:ascii="Times New Roman"/>
          <w:sz w:val="24"/>
        </w:rPr>
        <w:t>C)    the Social Security program.</w:t>
      </w:r>
      <w:r>
        <w:rPr>
          <w:rFonts w:ascii="Times New Roman"/>
          <w:sz w:val="24"/>
        </w:rPr>
        <w:br/>
        <w:tab/>
      </w:r>
      <w:r>
        <w:rPr>
          <w:rFonts w:ascii="Times New Roman"/>
          <w:sz w:val="24"/>
        </w:rPr>
        <w:t>D)    paid vacation leaves.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262)</w:t>
        <w:tab/>
      </w:r>
      <w:r>
        <w:rPr>
          <w:rFonts w:ascii="Times New Roman"/>
          <w:sz w:val="24"/>
        </w:rPr>
        <w:t>One essential trade-off involving business risk in a market system is reflected in which of the following statements?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Access to the firm's profits and gains are open only to those who take on the business risk of the firm.</w:t>
      </w:r>
      <w:r>
        <w:rPr>
          <w:rFonts w:ascii="Times New Roman"/>
          <w:sz w:val="24"/>
        </w:rPr>
      </w:r>
      <w:r>
        <w:rPr>
          <w:rFonts w:ascii="Times New Roman"/>
          <w:sz w:val="24"/>
        </w:rPr>
        <w:tab/>
        <w:br/>
        <w:tab/>
      </w:r>
      <w:r>
        <w:rPr>
          <w:rFonts w:ascii="Times New Roman"/>
          <w:b w:val="false"/>
          <w:i w:val="false"/>
          <w:color w:val="000000"/>
          <w:sz w:val="24"/>
        </w:rPr>
        <w:t>B)    Those who receive guaranteed payments from the firm are also guaranteed a share of the firm's profits.</w:t>
      </w:r>
      <w:r>
        <w:rPr>
          <w:rFonts w:ascii="Times New Roman"/>
          <w:sz w:val="24"/>
        </w:rPr>
      </w:r>
      <w:r>
        <w:rPr>
          <w:rFonts w:ascii="Times New Roman"/>
          <w:sz w:val="24"/>
        </w:rPr>
        <w:br/>
        <w:tab/>
      </w:r>
      <w:r>
        <w:rPr>
          <w:rFonts w:ascii="Times New Roman"/>
          <w:sz w:val="24"/>
        </w:rPr>
        <w:t>C)    Those who make bad decisions regarding risk will suffer losses; those who decide wisely will gain profits.</w:t>
      </w:r>
      <w:r>
        <w:rPr>
          <w:rFonts w:ascii="Times New Roman"/>
          <w:sz w:val="24"/>
        </w:rPr>
        <w:br/>
        <w:tab/>
      </w:r>
      <w:r>
        <w:rPr>
          <w:rFonts w:ascii="Times New Roman"/>
          <w:sz w:val="24"/>
        </w:rPr>
        <w:t>D)    Those who bear the business risk of the firm are guaranteed to always gain profits.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263)</w:t>
        <w:tab/>
      </w:r>
      <w:r>
        <w:rPr>
          <w:rFonts w:ascii="Times New Roman"/>
          <w:b w:val="false"/>
          <w:i w:val="false"/>
          <w:color w:val="000000"/>
          <w:sz w:val="24"/>
        </w:rPr>
        <w:t>In a market system, which of the following is a major benefit of making the firm's owners and investors exclusively shoulder the business risk?</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Those who deeply dislike business risk will not have anything to do with the business.</w:t>
      </w:r>
      <w:r>
        <w:rPr>
          <w:rFonts w:ascii="Times New Roman"/>
          <w:sz w:val="24"/>
        </w:rPr>
        <w:tab/>
        <w:br/>
        <w:tab/>
      </w:r>
      <w:r>
        <w:rPr>
          <w:rFonts w:ascii="Times New Roman"/>
          <w:sz w:val="24"/>
        </w:rPr>
        <w:t>B)    This allows firms to more easily attract labor and other suppliers of inputs.</w:t>
      </w:r>
      <w:r>
        <w:rPr>
          <w:rFonts w:ascii="Times New Roman"/>
          <w:sz w:val="24"/>
        </w:rPr>
        <w:br/>
        <w:tab/>
      </w:r>
      <w:r>
        <w:rPr>
          <w:rFonts w:ascii="Times New Roman"/>
          <w:sz w:val="24"/>
        </w:rPr>
        <w:t>C)    This reduces the business risk in the economy.</w:t>
      </w:r>
      <w:r>
        <w:rPr>
          <w:rFonts w:ascii="Times New Roman"/>
          <w:sz w:val="24"/>
        </w:rPr>
        <w:br/>
        <w:tab/>
      </w:r>
      <w:r>
        <w:rPr>
          <w:rFonts w:ascii="Times New Roman"/>
          <w:sz w:val="24"/>
        </w:rPr>
        <w:t>D)    It makes it easier for the government to monitor and manage the business risk.</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264)</w:t>
        <w:tab/>
      </w:r>
      <w:r>
        <w:rPr>
          <w:rFonts w:ascii="Times New Roman"/>
          <w:sz w:val="24"/>
        </w:rPr>
        <w:t>(Consider This) The Bitcoin currency is issued by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United States Federal Reserve.</w:t>
      </w:r>
      <w:r>
        <w:rPr>
          <w:rFonts w:ascii="Times New Roman"/>
          <w:sz w:val="24"/>
        </w:rPr>
        <w:tab/>
        <w:br/>
        <w:tab/>
      </w:r>
      <w:r>
        <w:rPr>
          <w:rFonts w:ascii="Times New Roman"/>
          <w:sz w:val="24"/>
        </w:rPr>
        <w:t>B)    the United States Treasury.</w:t>
      </w:r>
      <w:r>
        <w:rPr>
          <w:rFonts w:ascii="Times New Roman"/>
          <w:sz w:val="24"/>
        </w:rPr>
        <w:br/>
        <w:tab/>
      </w:r>
      <w:r>
        <w:rPr>
          <w:rFonts w:ascii="Times New Roman"/>
          <w:sz w:val="24"/>
        </w:rPr>
        <w:t>C)    the World Bank.</w:t>
      </w:r>
      <w:r>
        <w:rPr>
          <w:rFonts w:ascii="Times New Roman"/>
          <w:sz w:val="24"/>
        </w:rPr>
        <w:br/>
        <w:tab/>
      </w:r>
      <w:r>
        <w:rPr>
          <w:rFonts w:ascii="Times New Roman"/>
          <w:sz w:val="24"/>
        </w:rPr>
        <w:t>D)    no government of any country.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265)</w:t>
        <w:tab/>
      </w:r>
      <w:r>
        <w:rPr>
          <w:rFonts w:ascii="Times New Roman"/>
          <w:sz w:val="24"/>
        </w:rPr>
        <w:t>(Consider This) Bitcoin mining operations tend to maximize profits by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paying their labor minimum wage.</w:t>
      </w:r>
      <w:r>
        <w:rPr>
          <w:rFonts w:ascii="Times New Roman"/>
          <w:sz w:val="24"/>
        </w:rPr>
        <w:tab/>
        <w:br/>
        <w:tab/>
      </w:r>
      <w:r>
        <w:rPr>
          <w:rFonts w:ascii="Times New Roman"/>
          <w:sz w:val="24"/>
        </w:rPr>
        <w:t>B)    using super computers.</w:t>
      </w:r>
      <w:r>
        <w:rPr>
          <w:rFonts w:ascii="Times New Roman"/>
          <w:sz w:val="24"/>
        </w:rPr>
        <w:br/>
        <w:tab/>
      </w:r>
      <w:r>
        <w:rPr>
          <w:rFonts w:ascii="Times New Roman"/>
          <w:sz w:val="24"/>
        </w:rPr>
        <w:t>C)    using low-cost electricity.</w:t>
      </w:r>
      <w:r>
        <w:rPr>
          <w:rFonts w:ascii="Times New Roman"/>
          <w:sz w:val="24"/>
        </w:rPr>
        <w:br/>
        <w:tab/>
      </w:r>
      <w:r>
        <w:rPr>
          <w:rFonts w:ascii="Times New Roman"/>
          <w:sz w:val="24"/>
        </w:rPr>
        <w:t>D)    operating in areas with little regulation.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266)</w:t>
        <w:tab/>
      </w:r>
      <w:r>
        <w:rPr>
          <w:rFonts w:ascii="Times New Roman"/>
          <w:b w:val="false"/>
          <w:i w:val="false"/>
          <w:color w:val="000000"/>
          <w:sz w:val="24"/>
        </w:rPr>
        <w:t>(Consider This) Today, South Korea’s economy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produces a GDP per capita of $1,700.</w:t>
      </w:r>
      <w:r>
        <w:rPr>
          <w:rFonts w:ascii="Times New Roman"/>
          <w:sz w:val="24"/>
        </w:rPr>
        <w:tab/>
        <w:br/>
        <w:tab/>
      </w:r>
      <w:r>
        <w:rPr>
          <w:rFonts w:ascii="Times New Roman"/>
          <w:sz w:val="24"/>
        </w:rPr>
        <w:t>B)    is considered a command economy.</w:t>
      </w:r>
      <w:r>
        <w:rPr>
          <w:rFonts w:ascii="Times New Roman"/>
          <w:sz w:val="24"/>
        </w:rPr>
        <w:br/>
        <w:tab/>
      </w:r>
      <w:r>
        <w:rPr>
          <w:rFonts w:ascii="Times New Roman"/>
          <w:b w:val="false"/>
          <w:i w:val="false"/>
          <w:color w:val="000000"/>
          <w:sz w:val="24"/>
        </w:rPr>
        <w:t>C)    has a lower GDP per capita than North Korea’s economy.</w:t>
      </w:r>
      <w:r>
        <w:rPr>
          <w:rFonts w:ascii="Times New Roman"/>
          <w:sz w:val="24"/>
        </w:rPr>
      </w:r>
      <w:r>
        <w:rPr>
          <w:rFonts w:ascii="Times New Roman"/>
          <w:sz w:val="24"/>
        </w:rPr>
        <w:br/>
        <w:tab/>
      </w:r>
      <w:r>
        <w:rPr>
          <w:rFonts w:ascii="Times New Roman"/>
          <w:sz w:val="24"/>
        </w:rPr>
        <w:t>D)    is more developed and prosperous, producing an average annual income of $39,500.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267)</w:t>
        <w:tab/>
      </w:r>
      <w:r>
        <w:rPr>
          <w:rFonts w:ascii="Times New Roman"/>
          <w:b w:val="false"/>
          <w:i w:val="false"/>
          <w:color w:val="000000"/>
          <w:sz w:val="24"/>
        </w:rPr>
        <w:t xml:space="preserve">(Consider This) Which of the following is   </w:t>
      </w:r>
      <w:r>
        <w:rPr>
          <w:rFonts w:ascii="Times New Roman"/>
          <w:b w:val="false"/>
          <w:i/>
          <w:color w:val="000000"/>
          <w:sz w:val="24"/>
        </w:rPr>
        <w:t>not</w:t>
      </w:r>
      <w:r>
        <w:rPr>
          <w:rFonts w:ascii="Times New Roman"/>
          <w:b w:val="false"/>
          <w:i w:val="false"/>
          <w:color w:val="000000"/>
          <w:sz w:val="24"/>
        </w:rPr>
        <w:t xml:space="preserve"> a consequence of government subsidized flood insurance?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More people will choose to live in areas susceptible to flooding.</w:t>
      </w:r>
      <w:r>
        <w:rPr>
          <w:rFonts w:ascii="Times New Roman"/>
          <w:sz w:val="24"/>
        </w:rPr>
        <w:tab/>
        <w:br/>
        <w:tab/>
      </w:r>
      <w:r>
        <w:rPr>
          <w:rFonts w:ascii="Times New Roman"/>
          <w:sz w:val="24"/>
        </w:rPr>
        <w:t>B)    Taxpayers will have to help pay for the rebuilding of flooded properties.</w:t>
      </w:r>
      <w:r>
        <w:rPr>
          <w:rFonts w:ascii="Times New Roman"/>
          <w:sz w:val="24"/>
        </w:rPr>
        <w:br/>
        <w:tab/>
      </w:r>
      <w:r>
        <w:rPr>
          <w:rFonts w:ascii="Times New Roman"/>
          <w:sz w:val="24"/>
        </w:rPr>
        <w:t>C)    It makes actual risks of flooding look artificially low.</w:t>
      </w:r>
      <w:r>
        <w:rPr>
          <w:rFonts w:ascii="Times New Roman"/>
          <w:sz w:val="24"/>
        </w:rPr>
        <w:br/>
        <w:tab/>
      </w:r>
      <w:r>
        <w:rPr>
          <w:rFonts w:ascii="Times New Roman"/>
          <w:sz w:val="24"/>
        </w:rPr>
        <w:t>D)    More people will choose to live and work on higher ground.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268)</w:t>
        <w:tab/>
      </w:r>
      <w:r>
        <w:rPr>
          <w:rFonts w:ascii="Times New Roman"/>
          <w:b w:val="false"/>
          <w:i w:val="false"/>
          <w:color w:val="000000"/>
          <w:sz w:val="24"/>
        </w:rPr>
        <w:t>(Last Word) Today, Venezuela's economy 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thriving, thanks to Bolivarian Socialism.</w:t>
      </w:r>
      <w:r>
        <w:rPr>
          <w:rFonts w:ascii="Times New Roman"/>
          <w:sz w:val="24"/>
        </w:rPr>
        <w:tab/>
        <w:br/>
        <w:tab/>
      </w:r>
      <w:r>
        <w:rPr>
          <w:rFonts w:ascii="Times New Roman"/>
          <w:b w:val="false"/>
          <w:i w:val="false"/>
          <w:color w:val="000000"/>
          <w:sz w:val="24"/>
        </w:rPr>
        <w:t>B)    expanding due to the clever idea of printing money to pay the government's bills.</w:t>
      </w:r>
      <w:r>
        <w:rPr>
          <w:rFonts w:ascii="Times New Roman"/>
          <w:sz w:val="24"/>
        </w:rPr>
      </w:r>
      <w:r>
        <w:rPr>
          <w:rFonts w:ascii="Times New Roman"/>
          <w:sz w:val="24"/>
        </w:rPr>
        <w:br/>
        <w:tab/>
      </w:r>
      <w:r>
        <w:rPr>
          <w:rFonts w:ascii="Times New Roman"/>
          <w:sz w:val="24"/>
        </w:rPr>
        <w:t>C)    considered a laissez-faire economic system.</w:t>
      </w:r>
      <w:r>
        <w:rPr>
          <w:rFonts w:ascii="Times New Roman"/>
          <w:sz w:val="24"/>
        </w:rPr>
        <w:br/>
        <w:tab/>
      </w:r>
      <w:r>
        <w:rPr>
          <w:rFonts w:ascii="Times New Roman"/>
          <w:sz w:val="24"/>
        </w:rPr>
        <w:t>D)    ruined due to actions of incompetent political leaders.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269)</w:t>
        <w:tab/>
      </w:r>
      <w:r>
        <w:rPr>
          <w:rFonts w:ascii="Times New Roman"/>
          <w:sz w:val="24"/>
        </w:rPr>
        <w:t>(Last Word) Which of the following helps explain why the economy of Venezuela has collapsed?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increased oil production due to government nationalization of the industry</w:t>
      </w:r>
      <w:r>
        <w:rPr>
          <w:rFonts w:ascii="Times New Roman"/>
          <w:sz w:val="24"/>
        </w:rPr>
        <w:tab/>
        <w:br/>
        <w:tab/>
      </w:r>
      <w:r>
        <w:rPr>
          <w:rFonts w:ascii="Times New Roman"/>
          <w:sz w:val="24"/>
        </w:rPr>
        <w:t>B)    government price controls that increase competition among small businesses</w:t>
      </w:r>
      <w:r>
        <w:rPr>
          <w:rFonts w:ascii="Times New Roman"/>
          <w:sz w:val="24"/>
        </w:rPr>
        <w:br/>
        <w:tab/>
      </w:r>
      <w:r>
        <w:rPr>
          <w:rFonts w:ascii="Times New Roman"/>
          <w:sz w:val="24"/>
        </w:rPr>
        <w:t>C)    a substantial crackdown on corruption caused many companies to be put out of business</w:t>
      </w:r>
      <w:r>
        <w:rPr>
          <w:rFonts w:ascii="Times New Roman"/>
          <w:sz w:val="24"/>
        </w:rPr>
        <w:br/>
        <w:tab/>
      </w:r>
      <w:r>
        <w:rPr>
          <w:rFonts w:ascii="Times New Roman"/>
          <w:sz w:val="24"/>
        </w:rPr>
        <w:t>D)    hyperinflation caused by printing money to pay for government spending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270)</w:t>
        <w:tab/>
      </w:r>
      <w:r>
        <w:rPr>
          <w:rFonts w:ascii="Times New Roman"/>
          <w:sz w:val="24"/>
        </w:rPr>
        <w:t>Which of the following is a characteristic of a sole proprietorship?</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owner bears no personal responsibility for the debts of the business.</w:t>
      </w:r>
      <w:r>
        <w:rPr>
          <w:rFonts w:ascii="Times New Roman"/>
          <w:sz w:val="24"/>
        </w:rPr>
        <w:tab/>
        <w:br/>
        <w:tab/>
      </w:r>
      <w:r>
        <w:rPr>
          <w:rFonts w:ascii="Times New Roman"/>
          <w:sz w:val="24"/>
        </w:rPr>
        <w:t>B)    It is owned and managed by two or more people.</w:t>
      </w:r>
      <w:r>
        <w:rPr>
          <w:rFonts w:ascii="Times New Roman"/>
          <w:sz w:val="24"/>
        </w:rPr>
        <w:br/>
        <w:tab/>
      </w:r>
      <w:r>
        <w:rPr>
          <w:rFonts w:ascii="Times New Roman"/>
          <w:sz w:val="24"/>
        </w:rPr>
        <w:t>C)    It is an independent legal entity on its own.</w:t>
      </w:r>
      <w:r>
        <w:rPr>
          <w:rFonts w:ascii="Times New Roman"/>
          <w:sz w:val="24"/>
        </w:rPr>
        <w:br/>
        <w:tab/>
      </w:r>
      <w:r>
        <w:rPr>
          <w:rFonts w:ascii="Times New Roman"/>
          <w:sz w:val="24"/>
        </w:rPr>
        <w:t>D)    It is owned and managed by one person.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ESSAY. Write your answer in the space provided or on a separate sheet of paper.</w:t>
        <w:br/>
      </w:r>
      <w:r>
        <w:rPr>
          <w:rFonts w:ascii="Times New Roman"/>
          <w:b/>
          <w:sz w:val="24"/>
        </w:rPr>
        <w:t>271)</w:t>
        <w:tab/>
      </w:r>
      <w:r>
        <w:rPr>
          <w:rFonts w:ascii="Times New Roman"/>
          <w:sz w:val="24"/>
        </w:rPr>
        <w:t>Define the term economic system. Discuss the two ways in which economic systems can differ.</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272)</w:t>
        <w:tab/>
      </w:r>
      <w:r>
        <w:rPr>
          <w:rFonts w:ascii="Times New Roman"/>
          <w:sz w:val="24"/>
        </w:rPr>
        <w:t>Explain the term "laissez faire capitalism."</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273)</w:t>
        <w:tab/>
      </w:r>
      <w:r>
        <w:rPr>
          <w:rFonts w:ascii="Times New Roman"/>
          <w:sz w:val="24"/>
        </w:rPr>
        <w:t>Explain what is meant by a command economy.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274)</w:t>
        <w:tab/>
      </w:r>
      <w:r>
        <w:rPr>
          <w:rFonts w:ascii="Times New Roman"/>
          <w:sz w:val="24"/>
        </w:rPr>
        <w:t>List nine characteristics of the market system.</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275)</w:t>
        <w:tab/>
      </w:r>
      <w:r>
        <w:rPr>
          <w:rFonts w:ascii="Times New Roman"/>
          <w:sz w:val="24"/>
        </w:rPr>
        <w:t>Why is the right of private property an essential characteristic of a market system?</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276)</w:t>
        <w:tab/>
      </w:r>
      <w:r>
        <w:rPr>
          <w:rFonts w:ascii="Times New Roman"/>
          <w:sz w:val="24"/>
        </w:rPr>
        <w:t>What role does freedom play in capitalism? How important is it to the operation of a competitive market economy?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277)</w:t>
        <w:tab/>
      </w:r>
      <w:r>
        <w:rPr>
          <w:rFonts w:ascii="Times New Roman"/>
          <w:sz w:val="24"/>
        </w:rPr>
        <w:t>Explain the importance of self-interest in the operation of a market system.</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278)</w:t>
        <w:tab/>
      </w:r>
      <w:r>
        <w:rPr>
          <w:rFonts w:ascii="Times New Roman"/>
          <w:sz w:val="24"/>
        </w:rPr>
        <w:t>What conditions are necessary for economic competition to exist?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279)</w:t>
        <w:tab/>
      </w:r>
      <w:r>
        <w:rPr>
          <w:rFonts w:ascii="Times New Roman"/>
          <w:sz w:val="24"/>
        </w:rPr>
        <w:t>Describe two types of specialization in production.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280)</w:t>
        <w:tab/>
      </w:r>
      <w:r>
        <w:rPr>
          <w:rFonts w:ascii="Times New Roman"/>
          <w:b w:val="false"/>
          <w:i w:val="false"/>
          <w:color w:val="000000"/>
          <w:sz w:val="24"/>
        </w:rPr>
        <w:t>Describe three ways that human specialization contributes to society’s output.</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281)</w:t>
        <w:tab/>
      </w:r>
      <w:r>
        <w:rPr>
          <w:rFonts w:ascii="Times New Roman"/>
          <w:sz w:val="24"/>
        </w:rPr>
        <w:t>What advantage does a money economy have over a barter economy?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282)</w:t>
        <w:tab/>
      </w:r>
      <w:r>
        <w:rPr>
          <w:rFonts w:ascii="Times New Roman"/>
          <w:sz w:val="24"/>
        </w:rPr>
        <w:t>What are the Five Fundamental Questions that every economy must answer?</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283)</w:t>
        <w:tab/>
      </w:r>
      <w:r>
        <w:rPr>
          <w:rFonts w:ascii="Times New Roman"/>
          <w:b w:val="false"/>
          <w:i w:val="false"/>
          <w:color w:val="000000"/>
          <w:sz w:val="24"/>
        </w:rPr>
        <w:t>How does ‘consumer sovereignty’ determine the types and quantities of the goods produced in an economy?</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284)</w:t>
        <w:tab/>
      </w:r>
      <w:r>
        <w:rPr>
          <w:rFonts w:ascii="Times New Roman"/>
          <w:b w:val="false"/>
          <w:i w:val="false"/>
          <w:color w:val="000000"/>
          <w:sz w:val="24"/>
        </w:rPr>
        <w:t xml:space="preserve">Adam Smith in his 1776 book the   </w:t>
      </w:r>
      <w:r>
        <w:rPr>
          <w:rFonts w:ascii="Times New Roman"/>
          <w:b w:val="false"/>
          <w:i/>
          <w:color w:val="000000"/>
          <w:sz w:val="24"/>
        </w:rPr>
        <w:t>Wealth of Nations</w:t>
      </w:r>
      <w:r>
        <w:rPr>
          <w:rFonts w:ascii="Times New Roman"/>
          <w:b w:val="false"/>
          <w:i w:val="false"/>
          <w:color w:val="000000"/>
          <w:sz w:val="24"/>
        </w:rPr>
        <w:t xml:space="preserve"> describes the concept of "an invisible hand." Explain what he means by an "invisible hand."</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285)</w:t>
        <w:tab/>
      </w:r>
      <w:r>
        <w:rPr>
          <w:rFonts w:ascii="Times New Roman"/>
          <w:sz w:val="24"/>
        </w:rPr>
        <w:t>Describe the three major virtues of a market system.</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286)</w:t>
        <w:tab/>
      </w:r>
      <w:r>
        <w:rPr>
          <w:rFonts w:ascii="Times New Roman"/>
          <w:sz w:val="24"/>
        </w:rPr>
        <w:t>What are the two main problems that have caused the demise of the command systems?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287)</w:t>
        <w:tab/>
      </w:r>
      <w:r>
        <w:rPr>
          <w:rFonts w:ascii="Times New Roman"/>
          <w:sz w:val="24"/>
        </w:rPr>
        <w:t>(Consider This) Explain the differences in economic systems between North and South Korea and the economic outcomes of the two systems.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288)</w:t>
        <w:tab/>
      </w:r>
      <w:r>
        <w:rPr>
          <w:rFonts w:ascii="Times New Roman"/>
          <w:sz w:val="24"/>
        </w:rPr>
        <w:t>What is the relationship between businesses and households in the circular flow diagram?</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289)</w:t>
        <w:tab/>
      </w:r>
      <w:r>
        <w:rPr>
          <w:rFonts w:ascii="Times New Roman"/>
          <w:sz w:val="24"/>
        </w:rPr>
        <w:t>Explain the main characteristics of a corporation.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290)</w:t>
        <w:tab/>
      </w:r>
      <w:r>
        <w:rPr>
          <w:rFonts w:ascii="Times New Roman"/>
          <w:sz w:val="24"/>
        </w:rPr>
        <w:t>Discuss the benefits of restricting business risk to the owners.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chapter 2</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271) An economic system is a particular set of institutional arrangements and a coordinating mechanism for solving the economizing problem. Economic systems differ as to who owns the factors of production and the method used to motivate, coordinate, and direct economic activity.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272) This is a hypothetical economic system in which the government’s economic role is limited to protecting private property and establishing a legal environment appropriate to the operation of markets in which only mutually agreeable transactions would take place between buyers and sellers. It is sometimes referred to as "pure capitalism."</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273) A method of organizing an economy in which property resources are publicly owned and government uses central economic planning to direct and coordinate economic activities. It is also known as socialism or communism.</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274) The nine key features are: (1) private property, (2) freedom of enterprise and choice, (3) self-interest, (4) competition, (5) markets and prices, (6) technology and capital goods, (7) specialization, (8) use of money, (9) active, but limited government.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275) This right of private property, along with the freedom to negotiate binding legal contracts, enables individuals and businesses to obtain, use, and dispose of property resources as they see fit. Property rights encourage investment, innovation, maintenance of property, and economic growth. Nobody would stock a store, build a factory, or clear land for farming if someone else, or the government, could take it away. Also, property rights encourage owners to maintain or improve their property to preserve or increase its value. Finally, property rights enable people to use their time and resources to produce more goods and services, rather than having to use them to protect and retain the property they already own.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276) Within legal limitations, freedom of enterprise and freedom of choice play a role in capitalism. Freedom of enterprise is important because it ensures that entrepreneurs and private businesses are free to obtain and use economic resources to produce their choice of goods and services and to sell them in their chosen markets. Freedom of choice is important because it allows owners to employ or dispose of their property and money as they see fit. It also allows workers to try to enter any line of work for which they are qualified. Finally, it ensures that consumers are free to buy the goods and services that best satisfy their wants and that their budgets allow.</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277) Self-interest is important because it is the motivating force in a market system. Self-interest simply means that each economic unit tries to achieve its own particular goal. Entrepreneurs try to maximize profit or minimize loss. Property owners try to get the highest price for the sale or rent of their resources. Workers try to maximize their utility (satisfaction) by finding jobs that offer the best combination of wages, hours, benefits, and working conditions. Consumers try to obtain products at the lowest possible price. Self-interest provides direction and consistency to what might otherwise be a chaotic economy.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278) Broadly defined, competition requires two or more buyers and two or more sellers acting independently in a particular product or resource market. (Usually there are many more than two buyers and two sellers.) Also, necessary is the freedom of sellers and buyers to enter or leave (exit) markets, based on their economic self-interest.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279) One type of specialization is human specialization, which is sometimes referred to as the division of labor. This means the work required to produce a product has been divided into a number of different tasks. Then the workers that are best suited to each task will be assigned to it. Geographic specialization works on a regional or international basis when producers concentrate on producing only one or a few products that they are best suited for and exchanging their surplus to another region that has also specialized in production that they are best suited for. Both kinds of specialization increase efficiency in the use of limited resources.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280) Human specialization makes use of differences in abilities, which means that individuals can take advantage of the differences in their abilities and skills; fosters learning by doing, which means that as individuals devote time to a single task, they develop the skills required; and saves time, which means that as a person devotes time to a single task, that person avoids the loss of time incurred in shifting from one job to another.</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281) In economies where people use money as the medium of exchange, trade is easier. Money is a convenient social invention that facilitates the exchange of goods and services. To serve as money, an item needs to pass only one test: Sellers must be willing to accept it as payment for their goods and services. Barter is the direct exchange of one good or service for another good or service. This is a problem because it requires a coincidence of wants between the buyer and the seller, the seller has to have what the buyer wants and the buyer has to have what the seller wants; if this coincidence of wants is missing, no trade takes place.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282) There are five fundamental questions that every economy must answer. What goods and services will be produced? How will the goods and services be produced? Who will get the output? How will the system accommodate change? How will the system promote progress?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283) Consumers register their preferences for the type and quantity of goods and services they want in the market when they buy something. The dollars spent are like voting for that product to continue to be produced. If the dollar votes for a certain product are great enough to create a profit, businesses will produce and sell that product. In contrast, if the dollar votes do not create sufficient revenues to cover costs, businesses will not produce the product. Thus, consumers collectively direct resources to industries that are meeting their wants and away from industries that are not meeting their wants.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284) Firms and resource suppliers, seeking to further their own self-interests and operating within the framework of a highly competitive market system, will simultaneously, as though guided by an "invisible hand," promote the public interest. Firms and resource suppliers have their own interests in mind, but competition forces them to consider other people’s interests. The invisible hand of competition ensures that when firms maximize their own profits and resource suppliers maximize their own incomes, they also help to maximize society’s output and income.</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285) The three major virtues of the market system are efficiency, incentives, and freedom. Efficiency is realized as the market system promotes the efficient use of resources by guiding them into the production of the goods and services most wanted by society. It encourages the development and adoption of new and more efficient production techniques. Incentives found in the market system encourage skill acquisition, hard work, innovation, and entrepreneurship. Greater work skills and effort mean greater production and higher incomes, which usually translate into a higher standard of living. Successful innovations generate economic rewards. Lower-cost production raises profits while freeing up resources to be used elsewhere. Freedom is the major noneconomic argument for the market system in its emphasis on personal freedom. Unlike central planning, the market system coordinates economic activity without coercion. Entrepreneurs and workers are free to further their own self-interest, subject to the rewards and penalties imposed by the market system itself.</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286) The first difficulty was the coordination problem. The central planners had to coordinate the millions of individual decisions by consumers, resource suppliers, and businesses. A lack of a reliable success indicator added to the coordination problem in the Soviet Union and China prior to its market reforms. The command economies also faced an incentive problem. Central planners determined the output mix. When they misjudged how many automobiles, shoes, shirts, and chickens were wanted at the government-determined prices, persistent shortages and surpluses of those products arose. Thus, many products were unavailable or in short supply, while other products were overproduced and sat for months or years in warehouses.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287) North Korea, under the influence of the Soviet Union, established a command economy that emphasized government ownership and central government planning. South Korea, protected by the United States, established a market economy based upon private ownership and the profit motive. Today, South Korea is far more prosperous, with South Koreans enjoying an average annual income (GDP per capita) of $39,500 per year versus $1,700 in North Korea. That differential is especially startling when you find out that North Korea was richer and more highly industrialized when the countries were separated in 1953.</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288) Households buy the goods and services that businesses make available in the product market. Households obtain the income needed to buy those products by selling resources in the resource market. Businesses sell goods and services in the product market in order to obtain revenue, and they incur costs in the resource market when they purchase the labor, land, capital, and entrepreneurial ability that they need to produce their goods and services.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289) A corporation is an independent legal entity that can, on its own behalf, acquire resources, own assets, produce and sell products, incur debts, extend credit, sue and be sued, and otherwise engage in any legal business activity. The fact that a corporation is an independent legal entity means that its owners bear no personal financial responsibility for the corporation’s debts and obligations. For instance, if a corporation has failed to repay a loan to a bank, the bank can sue the corporation but not its owners. Professional managers run most corporations. They are hired and supervised by a board of directors that is elected annually by the corporation’s owners.</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290) Many people deeply dislike risk and would not be willing to participate in a business venture if they were exposed to the possibility of losing money. Many workers just want to do their jobs and get paid twice a month without having to worry about whether their employer is doing well or not. The same is true for most suppliers, whose only concern is receiving full and prompt payment for the inputs they supply to businesses. This makes it much easier for firms to attract labor and other inputs, which in turn helps the economy innovate and grow. The profit system helps to achieve prudent risk management by focusing owners on the responsibility and the rewards for successfully managing risk. Owners can provide the risk-managing input of entrepreneurial ability themselves or hire it by paying a skilled manager. But either way, some individual’s full-time job includes the specialized task of managing business risk.</w:t>
      </w:r>
      <w:r>
        <w:rPr>
          <w:rFonts w:ascii="Times New Roman"/>
          <w:sz w:val="32"/>
        </w:rPr>
        <w:b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 Target="media/document_image_rId5.png" Type="http://schemas.openxmlformats.org/officeDocument/2006/relationships/image" Id="rId5"/>
    <Relationship Target="media/document_image_rId6.png" Type="http://schemas.openxmlformats.org/officeDocument/2006/relationships/image" Id="rId6"/>
    <Relationship Target="media/document_image_rId7.png" Type="http://schemas.openxmlformats.org/officeDocument/2006/relationships/image" Id="rId7"/>
    <Relationship Target="media/document_image_rId8.png" Type="http://schemas.openxmlformats.org/officeDocument/2006/relationships/image" Id="rId8"/>
    <Relationship Target="media/document_image_rId9.png" Type="http://schemas.openxmlformats.org/officeDocument/2006/relationships/image" Id="rId9"/>
    <Relationship Target="media/document_image_rId10.png" Type="http://schemas.openxmlformats.org/officeDocument/2006/relationships/image" Id="rId10"/>
    <Relationship Target="media/document_image_rId11.png" Type="http://schemas.openxmlformats.org/officeDocument/2006/relationships/image" Id="rId11"/>
    <Relationship Target="media/document_image_rId12.png" Type="http://schemas.openxmlformats.org/officeDocument/2006/relationships/image" Id="rId12"/>
    <Relationship Target="media/document_image_rId13.png" Type="http://schemas.openxmlformats.org/officeDocument/2006/relationships/image" Id="rId13"/>
    <Relationship Target="media/document_image_rId14.png" Type="http://schemas.openxmlformats.org/officeDocument/2006/relationships/image" Id="rId14"/>
    <Relationship Target="media/document_image_rId15.png" Type="http://schemas.openxmlformats.org/officeDocument/2006/relationships/image" Id="rId15"/>
    <Relationship Target="media/document_image_rId16.png" Type="http://schemas.openxmlformats.org/officeDocument/2006/relationships/image" Id="rId16"/>
    <Relationship Target="media/document_image_rId17.png" Type="http://schemas.openxmlformats.org/officeDocument/2006/relationships/image" Id="rId17"/>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