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Unilateral means _______ side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Microorganism means __________ organism.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Quadriplegia means _______ limbs paralysis.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>Hemiplegia means __________ side paralysis.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Microscopic means too _____ to be seen.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>Diplopia means ______ vision.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Intracellular means ______ the cell.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>Postdischarge means ____________ discharge.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b w:val="false"/>
          <w:i w:val="false"/>
          <w:color w:val="000000"/>
          <w:sz w:val="24"/>
        </w:rPr>
        <w:t>A large cell is a __________ cyte.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>The client's heart rate is slow. The nurse recognizes this as ____ cardia.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>The patient receives an injection into the muscle. This is an ______ muscular injection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b w:val="false"/>
          <w:i w:val="false"/>
          <w:color w:val="000000"/>
          <w:sz w:val="24"/>
        </w:rPr>
        <w:t>To perspire is to _______ crete fluid through the skin.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Multipara is __________ pregnancies.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b w:val="false"/>
          <w:i w:val="false"/>
          <w:color w:val="000000"/>
          <w:sz w:val="24"/>
        </w:rPr>
        <w:t>Asepsis is ________ organisms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The patient is immune against himself. The patient is ___________.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>The patient is having a reaction to a toxin. This is ________ phylaxisis.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The therapist is performing adduction exercises. The therapist is bringing the extremities _________ the body.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The patient's uterus is tipped backward. This is ____ version.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>The client has excessive vomiting. The nurse documents this a _________ emesis.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dys- identifies: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dental pain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inflammation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incision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abnormal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away from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ab-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ad-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ambi-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without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ab-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ad-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ambi-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against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ambi-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tachy-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anti-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ab-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both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semi-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mal-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re-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ambi-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before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ante-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primi-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post-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af-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toward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para-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ad-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di-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ect(o)-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self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auto-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meta-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para-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cata-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slow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Brady-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Apo-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Auto-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Ad-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twice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Ambi-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Bi-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Ante-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Ad-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derived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Retro-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Apo-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Intra-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Sub-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short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Hemi-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Poly-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Uni-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Brachy-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down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Cata-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Inter-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Peri-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Supra-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without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Semi-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An-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Anti-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De-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against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ambi-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tachy-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anti-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ab-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together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De-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Co-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Brady-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Un-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outside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mes(o)-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infra-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ect(o)-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ex-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toward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para-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ad-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di-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ect(o)-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not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Dia-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Epi-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Di-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Sub-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difficult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Un-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De-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Brady-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Dys-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within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Contra-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Endo-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Co-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De-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over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Per-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Peri-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Epi-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Infra-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external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Exo-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Peri-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Trans-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Ex-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out of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Exo-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Peri-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Trans-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Ex-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beneath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Inter-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Intra-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Infra-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Extra-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without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Semi-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An-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Anti-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De-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above norm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Eu-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Hypo-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Hyper-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Mal-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half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Bi-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Intra-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Hemi-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Iso-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between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Infra-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Inter-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Intra-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Dys-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below normal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Eu-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Hyper-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Hypo-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Mal-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well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Un-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Eu-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De-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Re-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within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Contra-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Endo-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Co-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De-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same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Iso-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Hemi-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Mon(o)-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Pluri-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bad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Mal-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Re-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Semi-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Syl-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middle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para-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peri-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meso-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micro-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large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iso-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micro-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mega-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pan-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small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meg(a)-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pan-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pluri-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micr(o)-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single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multi-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mono-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poly-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tri-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after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Meta-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Par(a)-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Dys-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Pan-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single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Poly-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Uni-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Pluri-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Meg(a)-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all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Mutli-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Tri-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Brachy-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Pan-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several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Brachy-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Hemi-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Pluri-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Poly-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through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Ana-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Per-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Peri-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Ad-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many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Bi-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Multi-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Iso-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Uni-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beside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Apo-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Para-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Exo-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Intra-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around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Dia-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Cata-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Peri-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Extra-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after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Meta-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Par(a)-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Dys-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Pan-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again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An-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Brady-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Re-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Tachy-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b w:val="false"/>
          <w:i w:val="false"/>
          <w:color w:val="000000"/>
          <w:sz w:val="24"/>
        </w:rPr>
        <w:t>Postsurgical means _______ surgery.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after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before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during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after it started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b w:val="false"/>
          <w:i w:val="false"/>
          <w:color w:val="000000"/>
          <w:sz w:val="24"/>
        </w:rPr>
        <w:t>Parasympathetic means _____________ the sympathetic system.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after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beside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under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over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b w:val="false"/>
          <w:i w:val="false"/>
          <w:color w:val="000000"/>
          <w:sz w:val="24"/>
        </w:rPr>
        <w:t>Hyperactive means to be __________ active.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under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overly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slowly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lowly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b w:val="false"/>
          <w:i w:val="false"/>
          <w:color w:val="000000"/>
          <w:sz w:val="24"/>
        </w:rPr>
        <w:t>To be abducted is to be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taken away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added to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put on top of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put away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b w:val="false"/>
          <w:i w:val="false"/>
          <w:color w:val="000000"/>
          <w:sz w:val="24"/>
        </w:rPr>
        <w:t>Postnasal means ____________ the nose.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under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in front of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behind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over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b w:val="false"/>
          <w:i w:val="false"/>
          <w:color w:val="000000"/>
          <w:sz w:val="24"/>
        </w:rPr>
        <w:t>Medication given subcutaneously is _______ the skin.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above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under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around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away from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b w:val="false"/>
          <w:i w:val="false"/>
          <w:color w:val="000000"/>
          <w:sz w:val="24"/>
        </w:rPr>
        <w:t>Dysmenorrhea means _________ menses.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difficult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heavy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light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normal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b w:val="false"/>
          <w:i w:val="false"/>
          <w:color w:val="000000"/>
          <w:sz w:val="24"/>
        </w:rPr>
        <w:t>Malabsorption means _______ absorption.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inadequate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adequate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excess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minute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b w:val="false"/>
          <w:i w:val="false"/>
          <w:color w:val="000000"/>
          <w:sz w:val="24"/>
        </w:rPr>
        <w:t>A pandemic affects 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all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 select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none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some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b w:val="false"/>
          <w:i w:val="false"/>
          <w:color w:val="000000"/>
          <w:sz w:val="24"/>
        </w:rPr>
        <w:t>What does the prefix in antibiotic mean?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against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near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for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far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78)</w:t>
        <w:tab/>
      </w:r>
      <w:r>
        <w:rPr>
          <w:rFonts w:ascii="Times New Roman"/>
          <w:b w:val="false"/>
          <w:i w:val="false"/>
          <w:color w:val="000000"/>
          <w:sz w:val="24"/>
        </w:rPr>
        <w:t>What does the prefix in tachycardia mean?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front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fast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slow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back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79)</w:t>
        <w:tab/>
      </w:r>
      <w:r>
        <w:rPr>
          <w:rFonts w:ascii="Times New Roman"/>
          <w:b w:val="false"/>
          <w:i w:val="false"/>
          <w:color w:val="000000"/>
          <w:sz w:val="24"/>
        </w:rPr>
        <w:t>The prefix for around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Dia-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Cata-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Peri-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Extra-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Medical Terminology: Learning Through Practice Author: Bostwick 1th ch2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one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small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four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half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small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double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within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after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megalo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brady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intra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ex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many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without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autoimmune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ana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toward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retro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hyper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79) C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