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What is the importance of health records?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contain information crucial to patient care.</w:t>
      </w:r>
      <w:r>
        <w:rPr>
          <w:rFonts w:ascii="Times New Roman"/>
          <w:sz w:val="24"/>
        </w:rPr>
        <w:tab/>
        <w:br/>
        <w:tab/>
      </w:r>
      <w:r>
        <w:rPr>
          <w:rFonts w:ascii="Times New Roman"/>
          <w:b w:val="false"/>
          <w:i w:val="false"/>
          <w:color w:val="000000"/>
          <w:sz w:val="24"/>
        </w:rPr>
        <w:t>B)    They contain roadmaps to a patient’s health history.</w:t>
      </w:r>
      <w:r>
        <w:rPr>
          <w:rFonts w:ascii="Times New Roman"/>
          <w:sz w:val="24"/>
        </w:rPr>
      </w:r>
      <w:r>
        <w:rPr>
          <w:rFonts w:ascii="Times New Roman"/>
          <w:sz w:val="24"/>
        </w:rPr>
        <w:br/>
        <w:tab/>
      </w:r>
      <w:r>
        <w:rPr>
          <w:rFonts w:ascii="Times New Roman"/>
          <w:sz w:val="24"/>
        </w:rPr>
        <w:t>C)    They provide a clearer picture of the best route to take in future treatment of the patient.</w:t>
      </w:r>
      <w:r>
        <w:rPr>
          <w:rFonts w:ascii="Times New Roman"/>
          <w:sz w:val="24"/>
        </w:rPr>
        <w:br/>
        <w:tab/>
      </w:r>
      <w:r>
        <w:rPr>
          <w:rFonts w:ascii="Times New Roman"/>
          <w:sz w:val="24"/>
        </w:rPr>
        <w:t>D)    All of these are correct.</w:t>
      </w:r>
      <w:r>
        <w:rPr>
          <w:rFonts w:ascii="Times New Roman"/>
          <w:sz w:val="24"/>
        </w:rPr>
        <w:br/>
        <w:tab/>
      </w:r>
      <w:r>
        <w:rPr>
          <w:rFonts w:ascii="Times New Roman"/>
          <w:sz w:val="24"/>
        </w:rPr>
        <w:t>E)    None of these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Which part of most medical notes contains information such as medical history, duration, and quality of the problem and any exacerbating or relieving factors for that problem?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Subjective</w:t>
      </w:r>
      <w:r>
        <w:rPr>
          <w:rFonts w:ascii="Times New Roman"/>
          <w:sz w:val="24"/>
        </w:rPr>
        <w:tab/>
        <w:br/>
        <w:tab/>
      </w:r>
      <w:r>
        <w:rPr>
          <w:rFonts w:ascii="Times New Roman"/>
          <w:sz w:val="24"/>
        </w:rPr>
        <w:t>B)    Objective</w:t>
      </w:r>
      <w:r>
        <w:rPr>
          <w:rFonts w:ascii="Times New Roman"/>
          <w:sz w:val="24"/>
        </w:rPr>
        <w:br/>
        <w:tab/>
      </w:r>
      <w:r>
        <w:rPr>
          <w:rFonts w:ascii="Times New Roman"/>
          <w:sz w:val="24"/>
        </w:rPr>
        <w:t>C)    Assessment</w:t>
      </w:r>
      <w:r>
        <w:rPr>
          <w:rFonts w:ascii="Times New Roman"/>
          <w:sz w:val="24"/>
        </w:rPr>
        <w:br/>
        <w:tab/>
      </w:r>
      <w:r>
        <w:rPr>
          <w:rFonts w:ascii="Times New Roman"/>
          <w:sz w:val="24"/>
        </w:rPr>
        <w:t>D)    Plan</w:t>
      </w:r>
      <w:r>
        <w:rPr>
          <w:rFonts w:ascii="Times New Roman"/>
          <w:sz w:val="24"/>
        </w:rPr>
        <w:br/>
        <w:tab/>
      </w:r>
      <w:r>
        <w:rPr>
          <w:rFonts w:ascii="Times New Roman"/>
          <w:sz w:val="24"/>
        </w:rPr>
        <w:t>E)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part of most medical notes contains information such as the patient's physical exam, laboratory findings, and imaging studies performed at the visit?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Subjective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Assessment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Plan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part of most medical notes contains information that could be a diagnosis, identification of the problem, or a differential diagnosis?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Subjective</w:t>
      </w:r>
      <w:r>
        <w:rPr>
          <w:rFonts w:ascii="Times New Roman"/>
          <w:sz w:val="24"/>
        </w:rPr>
        <w:tab/>
        <w:br/>
        <w:tab/>
      </w:r>
      <w:r>
        <w:rPr>
          <w:rFonts w:ascii="Times New Roman"/>
          <w:sz w:val="24"/>
        </w:rPr>
        <w:t>B)    Objective</w:t>
      </w:r>
      <w:r>
        <w:rPr>
          <w:rFonts w:ascii="Times New Roman"/>
          <w:sz w:val="24"/>
        </w:rPr>
        <w:br/>
        <w:tab/>
      </w:r>
      <w:r>
        <w:rPr>
          <w:rFonts w:ascii="Times New Roman"/>
          <w:sz w:val="24"/>
        </w:rPr>
        <w:t>C)    Assessment</w:t>
      </w:r>
      <w:r>
        <w:rPr>
          <w:rFonts w:ascii="Times New Roman"/>
          <w:sz w:val="24"/>
        </w:rPr>
        <w:br/>
        <w:tab/>
      </w:r>
      <w:r>
        <w:rPr>
          <w:rFonts w:ascii="Times New Roman"/>
          <w:sz w:val="24"/>
        </w:rPr>
        <w:t>D)    Plan</w:t>
      </w:r>
      <w:r>
        <w:rPr>
          <w:rFonts w:ascii="Times New Roman"/>
          <w:sz w:val="24"/>
        </w:rPr>
        <w:br/>
        <w:tab/>
      </w:r>
      <w:r>
        <w:rPr>
          <w:rFonts w:ascii="Times New Roman"/>
          <w:sz w:val="24"/>
        </w:rPr>
        <w:t>E)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part of the medical record that outlines a course of action consistent with a health care provider's assessment is the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subjective</w:t>
      </w:r>
      <w:r>
        <w:rPr>
          <w:rFonts w:ascii="Times New Roman"/>
          <w:sz w:val="24"/>
        </w:rPr>
        <w:tab/>
        <w:br/>
        <w:tab/>
      </w:r>
      <w:r>
        <w:rPr>
          <w:rFonts w:ascii="Times New Roman"/>
          <w:sz w:val="24"/>
        </w:rPr>
        <w:t>B)    objective</w:t>
      </w:r>
      <w:r>
        <w:rPr>
          <w:rFonts w:ascii="Times New Roman"/>
          <w:sz w:val="24"/>
        </w:rPr>
        <w:br/>
        <w:tab/>
      </w:r>
      <w:r>
        <w:rPr>
          <w:rFonts w:ascii="Times New Roman"/>
          <w:sz w:val="24"/>
        </w:rPr>
        <w:t>C)    assessment</w:t>
      </w:r>
      <w:r>
        <w:rPr>
          <w:rFonts w:ascii="Times New Roman"/>
          <w:sz w:val="24"/>
        </w:rPr>
        <w:br/>
        <w:tab/>
      </w:r>
      <w:r>
        <w:rPr>
          <w:rFonts w:ascii="Times New Roman"/>
          <w:sz w:val="24"/>
        </w:rPr>
        <w:t>D)    plan</w:t>
      </w:r>
      <w:r>
        <w:rPr>
          <w:rFonts w:ascii="Times New Roman"/>
          <w:sz w:val="24"/>
        </w:rPr>
        <w:br/>
        <w:tab/>
      </w:r>
      <w:r>
        <w:rPr>
          <w:rFonts w:ascii="Times New Roman"/>
          <w:sz w:val="24"/>
        </w:rPr>
        <w:t>E)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All the following statementsabout the SOAP method are true   </w:t>
      </w:r>
      <w:r>
        <w:rPr>
          <w:rFonts w:ascii="Times New Roman"/>
          <w:b/>
          <w:i w:val="false"/>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diagnostic work in medicine is like the investigative work of a detective; the SOAP method begins with an analysis and ends with collecting data to confirm the diagnosis.</w:t>
      </w:r>
      <w:r>
        <w:rPr>
          <w:rFonts w:ascii="Times New Roman"/>
          <w:sz w:val="24"/>
        </w:rPr>
        <w:tab/>
        <w:br/>
        <w:tab/>
      </w:r>
      <w:r>
        <w:rPr>
          <w:rFonts w:ascii="Times New Roman"/>
          <w:sz w:val="24"/>
        </w:rPr>
        <w:t>B)    most medical notes share a consistent pattern in their organization and layout that reflects the SOAP thought process.</w:t>
      </w:r>
      <w:r>
        <w:rPr>
          <w:rFonts w:ascii="Times New Roman"/>
          <w:sz w:val="24"/>
        </w:rPr>
        <w:br/>
        <w:tab/>
      </w:r>
      <w:r>
        <w:rPr>
          <w:rFonts w:ascii="Times New Roman"/>
          <w:sz w:val="24"/>
        </w:rPr>
        <w:t>C)    SOAP is an acronym that stands for Subjective, Objective, Assessment, and Plan.</w:t>
      </w:r>
      <w:r>
        <w:rPr>
          <w:rFonts w:ascii="Times New Roman"/>
          <w:sz w:val="24"/>
        </w:rPr>
        <w:br/>
        <w:tab/>
      </w:r>
      <w:r>
        <w:rPr>
          <w:rFonts w:ascii="Times New Roman"/>
          <w:sz w:val="24"/>
        </w:rPr>
        <w:t>D)    SOAP reflects a general thought process used by most medical professionals.</w:t>
      </w:r>
      <w:r>
        <w:rPr>
          <w:rFonts w:ascii="Times New Roman"/>
          <w:sz w:val="24"/>
        </w:rPr>
        <w:br/>
        <w:tab/>
      </w:r>
      <w:r>
        <w:rPr>
          <w:rFonts w:ascii="Times New Roman"/>
          <w:sz w:val="24"/>
        </w:rPr>
        <w:t>E)    the SOAP method is repeated in every health care visit across all disciplines of medicine.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story of the patient's problem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chief complaint.</w:t>
      </w:r>
      <w:r>
        <w:rPr>
          <w:rFonts w:ascii="Times New Roman"/>
          <w:sz w:val="24"/>
        </w:rPr>
        <w:tab/>
        <w:br/>
        <w:tab/>
      </w:r>
      <w:r>
        <w:rPr>
          <w:rFonts w:ascii="Times New Roman"/>
          <w:sz w:val="24"/>
        </w:rPr>
        <w:t>B)    family history.</w:t>
      </w:r>
      <w:r>
        <w:rPr>
          <w:rFonts w:ascii="Times New Roman"/>
          <w:sz w:val="24"/>
        </w:rPr>
        <w:br/>
        <w:tab/>
      </w:r>
      <w:r>
        <w:rPr>
          <w:rFonts w:ascii="Times New Roman"/>
          <w:sz w:val="24"/>
        </w:rPr>
        <w:t>C)    history of present illness.</w:t>
      </w:r>
      <w:r>
        <w:rPr>
          <w:rFonts w:ascii="Times New Roman"/>
          <w:sz w:val="24"/>
        </w:rPr>
        <w:br/>
        <w:tab/>
      </w:r>
      <w:r>
        <w:rPr>
          <w:rFonts w:ascii="Times New Roman"/>
          <w:sz w:val="24"/>
        </w:rPr>
        <w:t>D)    review of history.</w:t>
      </w:r>
      <w:r>
        <w:rPr>
          <w:rFonts w:ascii="Times New Roman"/>
          <w:sz w:val="24"/>
        </w:rPr>
        <w:br/>
        <w:tab/>
      </w:r>
      <w:r>
        <w:rPr>
          <w:rFonts w:ascii="Times New Roman"/>
          <w:sz w:val="24"/>
        </w:rPr>
        <w:t>E)    social history.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The best definition for a   </w:t>
      </w:r>
      <w:r>
        <w:rPr>
          <w:rFonts w:ascii="Times New Roman"/>
          <w:b w:val="false"/>
          <w:i/>
          <w:color w:val="000000"/>
          <w:sz w:val="24"/>
        </w:rPr>
        <w:t>review of systems</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description of individual body systems in order to discover any symptoms not directly related to the main problem.</w:t>
      </w:r>
      <w:r>
        <w:rPr>
          <w:rFonts w:ascii="Times New Roman"/>
          <w:sz w:val="24"/>
        </w:rPr>
        <w:tab/>
        <w:br/>
        <w:tab/>
      </w:r>
      <w:r>
        <w:rPr>
          <w:rFonts w:ascii="Times New Roman"/>
          <w:sz w:val="24"/>
        </w:rPr>
        <w:t>B)    a record of habits such as smoking, drinking, drug abuse, and sexual practices that can impact health.</w:t>
      </w:r>
      <w:r>
        <w:rPr>
          <w:rFonts w:ascii="Times New Roman"/>
          <w:sz w:val="24"/>
        </w:rPr>
        <w:br/>
        <w:tab/>
      </w:r>
      <w:r>
        <w:rPr>
          <w:rFonts w:ascii="Times New Roman"/>
          <w:b w:val="false"/>
          <w:i w:val="false"/>
          <w:color w:val="000000"/>
          <w:sz w:val="24"/>
        </w:rPr>
        <w:t>C)    any significant illnesses that run in the patient's family.</w:t>
      </w:r>
      <w:r>
        <w:rPr>
          <w:rFonts w:ascii="Times New Roman"/>
          <w:sz w:val="24"/>
        </w:rPr>
      </w:r>
      <w:r>
        <w:rPr>
          <w:rFonts w:ascii="Times New Roman"/>
          <w:sz w:val="24"/>
        </w:rPr>
        <w:br/>
        <w:tab/>
      </w:r>
      <w:r>
        <w:rPr>
          <w:rFonts w:ascii="Times New Roman"/>
          <w:sz w:val="24"/>
        </w:rPr>
        <w:t>D)    other significant past illnesses such as high blood pressure, asthma, or diabetes.</w:t>
      </w:r>
      <w:r>
        <w:rPr>
          <w:rFonts w:ascii="Times New Roman"/>
          <w:sz w:val="24"/>
        </w:rPr>
        <w:br/>
        <w:tab/>
      </w:r>
      <w:r>
        <w:rPr>
          <w:rFonts w:ascii="Times New Roman"/>
          <w:b w:val="false"/>
          <w:i w:val="false"/>
          <w:color w:val="000000"/>
          <w:sz w:val="24"/>
        </w:rPr>
        <w:t>E)    the story of the patient's problem.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components of the health record is NOT included under the subjective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Chief complaint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Family history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Past medical history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Review of systems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Social history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pairs of terms are opposites?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Acute, Abrupt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Exacerbation, Symptom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Febrile, Afebrile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Genetic, Hereditary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Lethargy, Malaise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medical term ___________ describes a patient concern that just started recently, or is a sharp, severe symptom.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acute</w:t>
      </w:r>
      <w:r>
        <w:rPr>
          <w:rFonts w:ascii="Times New Roman"/>
          <w:sz w:val="24"/>
        </w:rPr>
        <w:tab/>
        <w:br/>
        <w:tab/>
      </w:r>
      <w:r>
        <w:rPr>
          <w:rFonts w:ascii="Times New Roman"/>
          <w:sz w:val="24"/>
        </w:rPr>
        <w:t>B)    chronic</w:t>
      </w:r>
      <w:r>
        <w:rPr>
          <w:rFonts w:ascii="Times New Roman"/>
          <w:sz w:val="24"/>
        </w:rPr>
        <w:br/>
        <w:tab/>
      </w:r>
      <w:r>
        <w:rPr>
          <w:rFonts w:ascii="Times New Roman"/>
          <w:sz w:val="24"/>
        </w:rPr>
        <w:t>C)    febrile</w:t>
      </w:r>
      <w:r>
        <w:rPr>
          <w:rFonts w:ascii="Times New Roman"/>
          <w:sz w:val="24"/>
        </w:rPr>
        <w:br/>
        <w:tab/>
      </w:r>
      <w:r>
        <w:rPr>
          <w:rFonts w:ascii="Times New Roman"/>
          <w:sz w:val="24"/>
        </w:rPr>
        <w:t>D)    lethargic</w:t>
      </w:r>
      <w:r>
        <w:rPr>
          <w:rFonts w:ascii="Times New Roman"/>
          <w:sz w:val="24"/>
        </w:rPr>
        <w:br/>
        <w:tab/>
      </w:r>
      <w:r>
        <w:rPr>
          <w:rFonts w:ascii="Times New Roman"/>
          <w:sz w:val="24"/>
        </w:rPr>
        <w:t>E)    abrupt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medical term given to describe a patient’s symptoms or disease as becoming more and more severe or evident each day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abrupt.</w:t>
      </w:r>
      <w:r>
        <w:rPr>
          <w:rFonts w:ascii="Times New Roman"/>
          <w:sz w:val="24"/>
        </w:rPr>
        <w:tab/>
        <w:br/>
        <w:tab/>
      </w:r>
      <w:r>
        <w:rPr>
          <w:rFonts w:ascii="Times New Roman"/>
          <w:sz w:val="24"/>
        </w:rPr>
        <w:t>B)    acute.</w:t>
      </w:r>
      <w:r>
        <w:rPr>
          <w:rFonts w:ascii="Times New Roman"/>
          <w:sz w:val="24"/>
        </w:rPr>
        <w:br/>
        <w:tab/>
      </w:r>
      <w:r>
        <w:rPr>
          <w:rFonts w:ascii="Times New Roman"/>
          <w:sz w:val="24"/>
        </w:rPr>
        <w:t>C)    genetic.</w:t>
      </w:r>
      <w:r>
        <w:rPr>
          <w:rFonts w:ascii="Times New Roman"/>
          <w:sz w:val="24"/>
        </w:rPr>
        <w:br/>
        <w:tab/>
      </w:r>
      <w:r>
        <w:rPr>
          <w:rFonts w:ascii="Times New Roman"/>
          <w:sz w:val="24"/>
        </w:rPr>
        <w:t>D)    malaise.</w:t>
      </w:r>
      <w:r>
        <w:rPr>
          <w:rFonts w:ascii="Times New Roman"/>
          <w:sz w:val="24"/>
        </w:rPr>
        <w:br/>
        <w:tab/>
      </w:r>
      <w:r>
        <w:rPr>
          <w:rFonts w:ascii="Times New Roman"/>
          <w:sz w:val="24"/>
        </w:rPr>
        <w:t>E)    progressive.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Which of the following is the correct definition for the term   </w:t>
      </w:r>
      <w:r>
        <w:rPr>
          <w:rFonts w:ascii="Times New Roman"/>
          <w:b w:val="false"/>
          <w:i/>
          <w:color w:val="000000"/>
          <w:sz w:val="24"/>
        </w:rPr>
        <w:t>symptom</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Something a health care provider notices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Something that has been going on for a while now.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Something that runs in the family.</w:t>
      </w:r>
      <w:r>
        <w:rPr>
          <w:rFonts w:ascii="Times New Roman"/>
          <w:sz w:val="24"/>
        </w:rPr>
      </w:r>
      <w:r>
        <w:rPr>
          <w:rFonts w:ascii="Times New Roman"/>
          <w:sz w:val="24"/>
        </w:rPr>
        <w:br/>
        <w:tab/>
      </w:r>
      <w:r>
        <w:rPr>
          <w:rFonts w:ascii="Times New Roman"/>
          <w:sz w:val="24"/>
        </w:rPr>
        <w:t>D)    Not feeling well</w:t>
      </w:r>
      <w:r>
        <w:rPr>
          <w:rFonts w:ascii="Times New Roman"/>
          <w:sz w:val="24"/>
        </w:rPr>
        <w:br/>
        <w:tab/>
      </w:r>
      <w:r>
        <w:rPr>
          <w:rFonts w:ascii="Times New Roman"/>
          <w:sz w:val="24"/>
        </w:rPr>
        <w:t>E)    Something a patient feels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Which of the following is the correct definition for the term   </w:t>
      </w:r>
      <w:r>
        <w:rPr>
          <w:rFonts w:ascii="Times New Roman"/>
          <w:b w:val="false"/>
          <w:i/>
          <w:color w:val="000000"/>
          <w:sz w:val="24"/>
        </w:rPr>
        <w:t>chronic</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of a sudden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Has been going on for a while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Runs in the family</w:t>
      </w:r>
      <w:r>
        <w:rPr>
          <w:rFonts w:ascii="Times New Roman"/>
          <w:sz w:val="24"/>
        </w:rPr>
      </w:r>
      <w:r>
        <w:rPr>
          <w:rFonts w:ascii="Times New Roman"/>
          <w:sz w:val="24"/>
        </w:rPr>
        <w:br/>
        <w:tab/>
      </w:r>
      <w:r>
        <w:rPr>
          <w:rFonts w:ascii="Times New Roman"/>
          <w:sz w:val="24"/>
        </w:rPr>
        <w:t>D)    Gets progressively worse</w:t>
      </w:r>
      <w:r>
        <w:rPr>
          <w:rFonts w:ascii="Times New Roman"/>
          <w:sz w:val="24"/>
        </w:rPr>
        <w:br/>
        <w:tab/>
      </w:r>
      <w:r>
        <w:rPr>
          <w:rFonts w:ascii="Times New Roman"/>
          <w:sz w:val="24"/>
        </w:rPr>
        <w:t>E)    Something a patient feels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patient complains of itchy skin and has a very noticeable rash. Which of the following terms is appropriate to use to describe the rash?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Alert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Objective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Oriented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Unremarkable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In the patient’s medical record, a note states that the patient has unremarkable symptoms.   </w:t>
      </w:r>
      <w:r>
        <w:rPr>
          <w:rFonts w:ascii="Times New Roman"/>
          <w:b w:val="false"/>
          <w:i/>
          <w:color w:val="000000"/>
          <w:sz w:val="24"/>
        </w:rPr>
        <w:t>Unremarkable</w:t>
      </w:r>
      <w:r>
        <w:rPr>
          <w:rFonts w:ascii="Times New Roman"/>
          <w:b w:val="false"/>
          <w:i w:val="false"/>
          <w:color w:val="000000"/>
          <w:sz w:val="24"/>
        </w:rPr>
        <w:t xml:space="preserve"> is a medical term used to mean that the symptoms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stand out.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get progressively worse.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are inflamed.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 not bother the patient.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are normal.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During a patient examination, a medical professional may feel parts of the patient’s body. This technique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auscultation.</w:t>
      </w:r>
      <w:r>
        <w:rPr>
          <w:rFonts w:ascii="Times New Roman"/>
          <w:sz w:val="24"/>
        </w:rPr>
        <w:tab/>
        <w:br/>
        <w:tab/>
      </w:r>
      <w:r>
        <w:rPr>
          <w:rFonts w:ascii="Times New Roman"/>
          <w:sz w:val="24"/>
        </w:rPr>
        <w:t>B)    diagnosing.</w:t>
      </w:r>
      <w:r>
        <w:rPr>
          <w:rFonts w:ascii="Times New Roman"/>
          <w:sz w:val="24"/>
        </w:rPr>
        <w:br/>
        <w:tab/>
      </w:r>
      <w:r>
        <w:rPr>
          <w:rFonts w:ascii="Times New Roman"/>
          <w:sz w:val="24"/>
        </w:rPr>
        <w:t>C)    palpation.</w:t>
      </w:r>
      <w:r>
        <w:rPr>
          <w:rFonts w:ascii="Times New Roman"/>
          <w:sz w:val="24"/>
        </w:rPr>
        <w:br/>
        <w:tab/>
      </w:r>
      <w:r>
        <w:rPr>
          <w:rFonts w:ascii="Times New Roman"/>
          <w:sz w:val="24"/>
        </w:rPr>
        <w:t>D)    palpitation.</w:t>
      </w:r>
      <w:r>
        <w:rPr>
          <w:rFonts w:ascii="Times New Roman"/>
          <w:sz w:val="24"/>
        </w:rPr>
        <w:br/>
        <w:tab/>
      </w:r>
      <w:r>
        <w:rPr>
          <w:rFonts w:ascii="Times New Roman"/>
          <w:sz w:val="24"/>
        </w:rPr>
        <w:t>E)    percussion.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Which of the following statements is the best definition for   </w:t>
      </w:r>
      <w:r>
        <w:rPr>
          <w:rFonts w:ascii="Times New Roman"/>
          <w:b w:val="false"/>
          <w:i/>
          <w:color w:val="000000"/>
          <w:sz w:val="24"/>
        </w:rPr>
        <w:t>differential diagnosis</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list of conditions the patient may have based on symptoms and results of the exam</w:t>
      </w:r>
      <w:r>
        <w:rPr>
          <w:rFonts w:ascii="Times New Roman"/>
          <w:sz w:val="24"/>
        </w:rPr>
        <w:tab/>
        <w:br/>
        <w:tab/>
      </w:r>
      <w:r>
        <w:rPr>
          <w:rFonts w:ascii="Times New Roman"/>
          <w:sz w:val="24"/>
        </w:rPr>
        <w:t>B)    A problem that results from a disease or injury</w:t>
      </w:r>
      <w:r>
        <w:rPr>
          <w:rFonts w:ascii="Times New Roman"/>
          <w:sz w:val="24"/>
        </w:rPr>
        <w:br/>
        <w:tab/>
      </w:r>
      <w:r>
        <w:rPr>
          <w:rFonts w:ascii="Times New Roman"/>
          <w:sz w:val="24"/>
        </w:rPr>
        <w:t>C)    Another way of saying assessment</w:t>
      </w:r>
      <w:r>
        <w:rPr>
          <w:rFonts w:ascii="Times New Roman"/>
          <w:sz w:val="24"/>
        </w:rPr>
        <w:br/>
        <w:tab/>
      </w:r>
      <w:r>
        <w:rPr>
          <w:rFonts w:ascii="Times New Roman"/>
          <w:sz w:val="24"/>
        </w:rPr>
        <w:t>D)    The cause of a disease</w:t>
      </w:r>
      <w:r>
        <w:rPr>
          <w:rFonts w:ascii="Times New Roman"/>
          <w:sz w:val="24"/>
        </w:rPr>
        <w:br/>
        <w:tab/>
      </w:r>
      <w:r>
        <w:rPr>
          <w:rFonts w:ascii="Times New Roman"/>
          <w:sz w:val="24"/>
        </w:rPr>
        <w:t>E)    What the health care professional thinks the patient has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risk for being sick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malignant.</w:t>
      </w:r>
      <w:r>
        <w:rPr>
          <w:rFonts w:ascii="Times New Roman"/>
          <w:sz w:val="24"/>
        </w:rPr>
        <w:tab/>
        <w:br/>
        <w:tab/>
      </w:r>
      <w:r>
        <w:rPr>
          <w:rFonts w:ascii="Times New Roman"/>
          <w:sz w:val="24"/>
        </w:rPr>
        <w:t>B)    morbidity.</w:t>
      </w:r>
      <w:r>
        <w:rPr>
          <w:rFonts w:ascii="Times New Roman"/>
          <w:sz w:val="24"/>
        </w:rPr>
        <w:br/>
        <w:tab/>
      </w:r>
      <w:r>
        <w:rPr>
          <w:rFonts w:ascii="Times New Roman"/>
          <w:sz w:val="24"/>
        </w:rPr>
        <w:t>C)    mortality.</w:t>
      </w:r>
      <w:r>
        <w:rPr>
          <w:rFonts w:ascii="Times New Roman"/>
          <w:sz w:val="24"/>
        </w:rPr>
        <w:br/>
        <w:tab/>
      </w:r>
      <w:r>
        <w:rPr>
          <w:rFonts w:ascii="Times New Roman"/>
          <w:sz w:val="24"/>
        </w:rPr>
        <w:t>D)    prognosis.</w:t>
      </w:r>
      <w:r>
        <w:rPr>
          <w:rFonts w:ascii="Times New Roman"/>
          <w:sz w:val="24"/>
        </w:rPr>
        <w:br/>
        <w:tab/>
      </w:r>
      <w:r>
        <w:rPr>
          <w:rFonts w:ascii="Times New Roman"/>
          <w:sz w:val="24"/>
        </w:rPr>
        <w:t>E)    remission.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best definition of a systemic infection is an infection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stays in a certain part of the body.</w:t>
      </w:r>
      <w:r>
        <w:rPr>
          <w:rFonts w:ascii="Times New Roman"/>
          <w:sz w:val="24"/>
        </w:rPr>
        <w:tab/>
        <w:br/>
        <w:tab/>
      </w:r>
      <w:r>
        <w:rPr>
          <w:rFonts w:ascii="Times New Roman"/>
          <w:sz w:val="24"/>
        </w:rPr>
        <w:t>B)    infects all or most of the body.</w:t>
      </w:r>
      <w:r>
        <w:rPr>
          <w:rFonts w:ascii="Times New Roman"/>
          <w:sz w:val="24"/>
        </w:rPr>
        <w:br/>
        <w:tab/>
      </w:r>
      <w:r>
        <w:rPr>
          <w:rFonts w:ascii="Times New Roman"/>
          <w:sz w:val="24"/>
        </w:rPr>
        <w:t>C)    is a dangerous problem.</w:t>
      </w:r>
      <w:r>
        <w:rPr>
          <w:rFonts w:ascii="Times New Roman"/>
          <w:sz w:val="24"/>
        </w:rPr>
        <w:br/>
        <w:tab/>
      </w:r>
      <w:r>
        <w:rPr>
          <w:rFonts w:ascii="Times New Roman"/>
          <w:sz w:val="24"/>
        </w:rPr>
        <w:t>D)    is a problem resulting from disease or injury.</w:t>
      </w:r>
      <w:r>
        <w:rPr>
          <w:rFonts w:ascii="Times New Roman"/>
          <w:sz w:val="24"/>
        </w:rPr>
        <w:br/>
        <w:tab/>
      </w:r>
      <w:r>
        <w:rPr>
          <w:rFonts w:ascii="Times New Roman"/>
          <w:sz w:val="24"/>
        </w:rPr>
        <w:t>E)    is easy to treat.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Which of the following are the correct roots and definitions for the term   </w:t>
      </w:r>
      <w:r>
        <w:rPr>
          <w:rFonts w:ascii="Times New Roman"/>
          <w:b w:val="false"/>
          <w:i/>
          <w:color w:val="000000"/>
          <w:sz w:val="24"/>
        </w:rPr>
        <w:t>pathogen</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Path/o</w:t>
      </w:r>
      <w:r>
        <w:rPr>
          <w:rFonts w:ascii="Times New Roman"/>
          <w:b w:val="false"/>
          <w:i w:val="false"/>
          <w:color w:val="000000"/>
          <w:sz w:val="24"/>
        </w:rPr>
        <w:t xml:space="preserve"> (development, nourishment) +    </w:t>
      </w:r>
      <w:r>
        <w:rPr>
          <w:rFonts w:ascii="Times New Roman"/>
          <w:b w:val="false"/>
          <w:i/>
          <w:color w:val="000000"/>
          <w:sz w:val="24"/>
        </w:rPr>
        <w:t>gen</w:t>
      </w:r>
      <w:r>
        <w:rPr>
          <w:rFonts w:ascii="Times New Roman"/>
          <w:b w:val="false"/>
          <w:i w:val="false"/>
          <w:color w:val="000000"/>
          <w:sz w:val="24"/>
        </w:rPr>
        <w:t xml:space="preserve"> (generation, cause) =    </w:t>
      </w:r>
      <w:r>
        <w:rPr>
          <w:rFonts w:ascii="Times New Roman"/>
          <w:b w:val="false"/>
          <w:i/>
          <w:color w:val="000000"/>
          <w:sz w:val="24"/>
        </w:rPr>
        <w:t>pathogen</w:t>
      </w:r>
      <w:r>
        <w:rPr>
          <w:rFonts w:ascii="Times New Roman"/>
          <w:b w:val="false"/>
          <w:i w:val="false"/>
          <w:color w:val="000000"/>
          <w:sz w:val="24"/>
        </w:rPr>
        <w:t xml:space="preserve"> (development or nourishment of the cause)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Path/o</w:t>
      </w:r>
      <w:r>
        <w:rPr>
          <w:rFonts w:ascii="Times New Roman"/>
          <w:b w:val="false"/>
          <w:i w:val="false"/>
          <w:color w:val="000000"/>
          <w:sz w:val="24"/>
        </w:rPr>
        <w:t xml:space="preserve"> (development, nourishment) +    </w:t>
      </w:r>
      <w:r>
        <w:rPr>
          <w:rFonts w:ascii="Times New Roman"/>
          <w:b w:val="false"/>
          <w:i/>
          <w:color w:val="000000"/>
          <w:sz w:val="24"/>
        </w:rPr>
        <w:t>gen</w:t>
      </w:r>
      <w:r>
        <w:rPr>
          <w:rFonts w:ascii="Times New Roman"/>
          <w:b w:val="false"/>
          <w:i w:val="false"/>
          <w:color w:val="000000"/>
          <w:sz w:val="24"/>
        </w:rPr>
        <w:t xml:space="preserve"> (suffering, disease) =    </w:t>
      </w:r>
      <w:r>
        <w:rPr>
          <w:rFonts w:ascii="Times New Roman"/>
          <w:b w:val="false"/>
          <w:i/>
          <w:color w:val="000000"/>
          <w:sz w:val="24"/>
        </w:rPr>
        <w:t>pathogen</w:t>
      </w:r>
      <w:r>
        <w:rPr>
          <w:rFonts w:ascii="Times New Roman"/>
          <w:b w:val="false"/>
          <w:i w:val="false"/>
          <w:color w:val="000000"/>
          <w:sz w:val="24"/>
        </w:rPr>
        <w:t xml:space="preserve"> (development or nourishment of the suffering, disease)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Path/o</w:t>
      </w:r>
      <w:r>
        <w:rPr>
          <w:rFonts w:ascii="Times New Roman"/>
          <w:b w:val="false"/>
          <w:i w:val="false"/>
          <w:color w:val="000000"/>
          <w:sz w:val="24"/>
        </w:rPr>
        <w:t xml:space="preserve"> (generation, cause) +    </w:t>
      </w:r>
      <w:r>
        <w:rPr>
          <w:rFonts w:ascii="Times New Roman"/>
          <w:b w:val="false"/>
          <w:i/>
          <w:color w:val="000000"/>
          <w:sz w:val="24"/>
        </w:rPr>
        <w:t>gen</w:t>
      </w:r>
      <w:r>
        <w:rPr>
          <w:rFonts w:ascii="Times New Roman"/>
          <w:b w:val="false"/>
          <w:i w:val="false"/>
          <w:color w:val="000000"/>
          <w:sz w:val="24"/>
        </w:rPr>
        <w:t xml:space="preserve"> (suffering, disease) =    </w:t>
      </w:r>
      <w:r>
        <w:rPr>
          <w:rFonts w:ascii="Times New Roman"/>
          <w:b w:val="false"/>
          <w:i/>
          <w:color w:val="000000"/>
          <w:sz w:val="24"/>
        </w:rPr>
        <w:t>pathogen</w:t>
      </w:r>
      <w:r>
        <w:rPr>
          <w:rFonts w:ascii="Times New Roman"/>
          <w:b w:val="false"/>
          <w:i w:val="false"/>
          <w:color w:val="000000"/>
          <w:sz w:val="24"/>
        </w:rPr>
        <w:t xml:space="preserve"> (generation, cause of the suffering, disease)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Path/o</w:t>
      </w:r>
      <w:r>
        <w:rPr>
          <w:rFonts w:ascii="Times New Roman"/>
          <w:b w:val="false"/>
          <w:i w:val="false"/>
          <w:color w:val="000000"/>
          <w:sz w:val="24"/>
        </w:rPr>
        <w:t xml:space="preserve"> (suffering, disease) +    </w:t>
      </w:r>
      <w:r>
        <w:rPr>
          <w:rFonts w:ascii="Times New Roman"/>
          <w:b w:val="false"/>
          <w:i/>
          <w:color w:val="000000"/>
          <w:sz w:val="24"/>
        </w:rPr>
        <w:t>gen</w:t>
      </w:r>
      <w:r>
        <w:rPr>
          <w:rFonts w:ascii="Times New Roman"/>
          <w:b w:val="false"/>
          <w:i w:val="false"/>
          <w:color w:val="000000"/>
          <w:sz w:val="24"/>
        </w:rPr>
        <w:t xml:space="preserve"> (development, nourishment) =    </w:t>
      </w:r>
      <w:r>
        <w:rPr>
          <w:rFonts w:ascii="Times New Roman"/>
          <w:b w:val="false"/>
          <w:i/>
          <w:color w:val="000000"/>
          <w:sz w:val="24"/>
        </w:rPr>
        <w:t>pathogen</w:t>
      </w:r>
      <w:r>
        <w:rPr>
          <w:rFonts w:ascii="Times New Roman"/>
          <w:b w:val="false"/>
          <w:i w:val="false"/>
          <w:color w:val="000000"/>
          <w:sz w:val="24"/>
        </w:rPr>
        <w:t xml:space="preserve"> (development or nourishment of the suffering, disease)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Path/o</w:t>
      </w:r>
      <w:r>
        <w:rPr>
          <w:rFonts w:ascii="Times New Roman"/>
          <w:b w:val="false"/>
          <w:i w:val="false"/>
          <w:color w:val="000000"/>
          <w:sz w:val="24"/>
        </w:rPr>
        <w:t xml:space="preserve"> (suffering, disease) +    </w:t>
      </w:r>
      <w:r>
        <w:rPr>
          <w:rFonts w:ascii="Times New Roman"/>
          <w:b w:val="false"/>
          <w:i/>
          <w:color w:val="000000"/>
          <w:sz w:val="24"/>
        </w:rPr>
        <w:t>gen</w:t>
      </w:r>
      <w:r>
        <w:rPr>
          <w:rFonts w:ascii="Times New Roman"/>
          <w:b w:val="false"/>
          <w:i w:val="false"/>
          <w:color w:val="000000"/>
          <w:sz w:val="24"/>
        </w:rPr>
        <w:t xml:space="preserve"> (generation, cause) =    </w:t>
      </w:r>
      <w:r>
        <w:rPr>
          <w:rFonts w:ascii="Times New Roman"/>
          <w:b w:val="false"/>
          <w:i/>
          <w:color w:val="000000"/>
          <w:sz w:val="24"/>
        </w:rPr>
        <w:t>pathogen</w:t>
      </w:r>
      <w:r>
        <w:rPr>
          <w:rFonts w:ascii="Times New Roman"/>
          <w:b w:val="false"/>
          <w:i w:val="false"/>
          <w:color w:val="000000"/>
          <w:sz w:val="24"/>
        </w:rPr>
        <w:t xml:space="preserve"> (generation, cause of the suffering, disease)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When a medical professional gives the patient a   </w:t>
      </w:r>
      <w:r>
        <w:rPr>
          <w:rFonts w:ascii="Times New Roman"/>
          <w:b w:val="false"/>
          <w:i/>
          <w:color w:val="000000"/>
          <w:sz w:val="24"/>
        </w:rPr>
        <w:t>prognosis</w:t>
      </w:r>
      <w:r>
        <w:rPr>
          <w:rFonts w:ascii="Times New Roman"/>
          <w:b w:val="false"/>
          <w:i w:val="false"/>
          <w:color w:val="000000"/>
          <w:sz w:val="24"/>
        </w:rPr>
        <w:t>, he/she is telling the patient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chances for things getting better or worse.</w:t>
      </w:r>
      <w:r>
        <w:rPr>
          <w:rFonts w:ascii="Times New Roman"/>
          <w:sz w:val="24"/>
        </w:rPr>
        <w:tab/>
        <w:br/>
        <w:tab/>
      </w:r>
      <w:r>
        <w:rPr>
          <w:rFonts w:ascii="Times New Roman"/>
          <w:sz w:val="24"/>
        </w:rPr>
        <w:t>B)    the organism that causes the problem.</w:t>
      </w:r>
      <w:r>
        <w:rPr>
          <w:rFonts w:ascii="Times New Roman"/>
          <w:sz w:val="24"/>
        </w:rPr>
        <w:br/>
        <w:tab/>
      </w:r>
      <w:r>
        <w:rPr>
          <w:rFonts w:ascii="Times New Roman"/>
          <w:sz w:val="24"/>
        </w:rPr>
        <w:t>C)    the risk for being sick.</w:t>
      </w:r>
      <w:r>
        <w:rPr>
          <w:rFonts w:ascii="Times New Roman"/>
          <w:sz w:val="24"/>
        </w:rPr>
        <w:br/>
        <w:tab/>
      </w:r>
      <w:r>
        <w:rPr>
          <w:rFonts w:ascii="Times New Roman"/>
          <w:sz w:val="24"/>
        </w:rPr>
        <w:t>D)    the risk for dying.</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what he/she thinks the patient has.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All of the following statements about the term   </w:t>
      </w:r>
      <w:r>
        <w:rPr>
          <w:rFonts w:ascii="Times New Roman"/>
          <w:b w:val="false"/>
          <w:i/>
          <w:color w:val="000000"/>
          <w:sz w:val="24"/>
        </w:rPr>
        <w:t>discharge</w:t>
      </w:r>
      <w:r>
        <w:rPr>
          <w:rFonts w:ascii="Times New Roman"/>
          <w:b w:val="false"/>
          <w:i w:val="false"/>
          <w:color w:val="000000"/>
          <w:sz w:val="24"/>
        </w:rPr>
        <w:t xml:space="preserve"> are true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can mean to send home.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included as part of the plan section in a health care note.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literally means to unload.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can mean that the patient has been cured.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refers to a fluid coming out of a part of the body.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The medical term   </w:t>
      </w:r>
      <w:r>
        <w:rPr>
          <w:rFonts w:ascii="Times New Roman"/>
          <w:b w:val="false"/>
          <w:i/>
          <w:color w:val="000000"/>
          <w:sz w:val="24"/>
        </w:rPr>
        <w:t>prophylaxis</w:t>
      </w:r>
      <w:r>
        <w:rPr>
          <w:rFonts w:ascii="Times New Roman"/>
          <w:b w:val="false"/>
          <w:i w:val="false"/>
          <w:color w:val="000000"/>
          <w:sz w:val="24"/>
        </w:rPr>
        <w:t xml:space="preserve"> 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extremely clean, germ-free conditions.</w:t>
      </w:r>
      <w:r>
        <w:rPr>
          <w:rFonts w:ascii="Times New Roman"/>
          <w:sz w:val="24"/>
        </w:rPr>
        <w:tab/>
        <w:br/>
        <w:tab/>
      </w:r>
      <w:r>
        <w:rPr>
          <w:rFonts w:ascii="Times New Roman"/>
          <w:sz w:val="24"/>
        </w:rPr>
        <w:t>B)    observation of a patient.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preventive treatment.</w:t>
      </w:r>
      <w:r>
        <w:rPr>
          <w:rFonts w:ascii="Times New Roman"/>
          <w:sz w:val="24"/>
        </w:rPr>
      </w:r>
      <w:r>
        <w:rPr>
          <w:rFonts w:ascii="Times New Roman"/>
          <w:sz w:val="24"/>
        </w:rPr>
        <w:br/>
        <w:tab/>
      </w:r>
      <w:r>
        <w:rPr>
          <w:rFonts w:ascii="Times New Roman"/>
          <w:sz w:val="24"/>
        </w:rPr>
        <w:t>D)    telling the patient that the problem is not serious or dangerous.</w:t>
      </w:r>
      <w:r>
        <w:rPr>
          <w:rFonts w:ascii="Times New Roman"/>
          <w:sz w:val="24"/>
        </w:rPr>
        <w:br/>
        <w:tab/>
      </w:r>
      <w:r>
        <w:rPr>
          <w:rFonts w:ascii="Times New Roman"/>
          <w:sz w:val="24"/>
        </w:rPr>
        <w:t>E)    treating the symptoms but not actually getting rid of the cause.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In order to treat the symptoms and make the patient feel better, a medical professional may recommend that the patient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discharged.</w:t>
      </w:r>
      <w:r>
        <w:rPr>
          <w:rFonts w:ascii="Times New Roman"/>
          <w:sz w:val="24"/>
        </w:rPr>
        <w:tab/>
        <w:br/>
        <w:tab/>
      </w:r>
      <w:r>
        <w:rPr>
          <w:rFonts w:ascii="Times New Roman"/>
          <w:sz w:val="24"/>
        </w:rPr>
        <w:t>B)    be observed.</w:t>
      </w:r>
      <w:r>
        <w:rPr>
          <w:rFonts w:ascii="Times New Roman"/>
          <w:sz w:val="24"/>
        </w:rPr>
        <w:br/>
        <w:tab/>
      </w:r>
      <w:r>
        <w:rPr>
          <w:rFonts w:ascii="Times New Roman"/>
          <w:sz w:val="24"/>
        </w:rPr>
        <w:t>C)    receive prophylactic medication.</w:t>
      </w:r>
      <w:r>
        <w:rPr>
          <w:rFonts w:ascii="Times New Roman"/>
          <w:sz w:val="24"/>
        </w:rPr>
        <w:br/>
        <w:tab/>
      </w:r>
      <w:r>
        <w:rPr>
          <w:rFonts w:ascii="Times New Roman"/>
          <w:sz w:val="24"/>
        </w:rPr>
        <w:t>D)    be given reassurance.</w:t>
      </w:r>
      <w:r>
        <w:rPr>
          <w:rFonts w:ascii="Times New Roman"/>
          <w:sz w:val="24"/>
        </w:rPr>
        <w:br/>
        <w:tab/>
      </w:r>
      <w:r>
        <w:rPr>
          <w:rFonts w:ascii="Times New Roman"/>
          <w:sz w:val="24"/>
        </w:rPr>
        <w:t>E)    receive supportive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The patient’s medical record noted that the patient experienced   </w:t>
      </w:r>
      <w:r>
        <w:rPr>
          <w:rFonts w:ascii="Times New Roman"/>
          <w:b w:val="false"/>
          <w:i/>
          <w:color w:val="000000"/>
          <w:sz w:val="24"/>
        </w:rPr>
        <w:t>sequelae</w:t>
      </w:r>
      <w:r>
        <w:rPr>
          <w:rFonts w:ascii="Times New Roman"/>
          <w:b w:val="false"/>
          <w:i w:val="false"/>
          <w:color w:val="000000"/>
          <w:sz w:val="24"/>
        </w:rPr>
        <w:t xml:space="preserve"> after his heart attack. This means that the patient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had an increased risk for sudden death.</w:t>
      </w:r>
      <w:r>
        <w:rPr>
          <w:rFonts w:ascii="Times New Roman"/>
          <w:sz w:val="24"/>
        </w:rPr>
        <w:tab/>
        <w:br/>
        <w:tab/>
      </w:r>
      <w:r>
        <w:rPr>
          <w:rFonts w:ascii="Times New Roman"/>
          <w:sz w:val="24"/>
        </w:rPr>
        <w:t>B)    developed a problem resulting from disease or injury.</w:t>
      </w:r>
      <w:r>
        <w:rPr>
          <w:rFonts w:ascii="Times New Roman"/>
          <w:sz w:val="24"/>
        </w:rPr>
        <w:br/>
        <w:tab/>
      </w:r>
      <w:r>
        <w:rPr>
          <w:rFonts w:ascii="Times New Roman"/>
          <w:sz w:val="24"/>
        </w:rPr>
        <w:t>C)    had hidden problems.</w:t>
      </w:r>
      <w:r>
        <w:rPr>
          <w:rFonts w:ascii="Times New Roman"/>
          <w:sz w:val="24"/>
        </w:rPr>
        <w:br/>
        <w:tab/>
      </w:r>
      <w:r>
        <w:rPr>
          <w:rFonts w:ascii="Times New Roman"/>
          <w:sz w:val="24"/>
        </w:rPr>
        <w:t>D)    had diseased tissue.</w:t>
      </w:r>
      <w:r>
        <w:rPr>
          <w:rFonts w:ascii="Times New Roman"/>
          <w:sz w:val="24"/>
        </w:rPr>
        <w:br/>
        <w:tab/>
      </w:r>
      <w:r>
        <w:rPr>
          <w:rFonts w:ascii="Times New Roman"/>
          <w:sz w:val="24"/>
        </w:rPr>
        <w:t>E)    could develop another heart attack.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Which of the following terms is the correct opposite for the   </w:t>
      </w:r>
      <w:r>
        <w:rPr>
          <w:rFonts w:ascii="Times New Roman"/>
          <w:b w:val="false"/>
          <w:i/>
          <w:color w:val="000000"/>
          <w:sz w:val="24"/>
        </w:rPr>
        <w:t>proximal</w:t>
      </w:r>
      <w:r>
        <w:rPr>
          <w:rFonts w:ascii="Times New Roman"/>
          <w:b w:val="false"/>
          <w:i w:val="false"/>
          <w:color w:val="000000"/>
          <w:sz w:val="24"/>
        </w:rPr>
        <w:t xml:space="preserve"> part of the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superior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ipsilateral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inferior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ventral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All of the following terms refer to the front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antral.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anterior.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dorsal.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ventral.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If a patient is   </w:t>
      </w:r>
      <w:r>
        <w:rPr>
          <w:rFonts w:ascii="Times New Roman"/>
          <w:b w:val="false"/>
          <w:i/>
          <w:color w:val="000000"/>
          <w:sz w:val="24"/>
        </w:rPr>
        <w:t>prone</w:t>
      </w:r>
      <w:r>
        <w:rPr>
          <w:rFonts w:ascii="Times New Roman"/>
          <w:b w:val="false"/>
          <w:i w:val="false"/>
          <w:color w:val="000000"/>
          <w:sz w:val="24"/>
        </w:rPr>
        <w:t>, he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lying on his belly.</w:t>
      </w:r>
      <w:r>
        <w:rPr>
          <w:rFonts w:ascii="Times New Roman"/>
          <w:sz w:val="24"/>
        </w:rPr>
        <w:tab/>
        <w:br/>
        <w:tab/>
      </w:r>
      <w:r>
        <w:rPr>
          <w:rFonts w:ascii="Times New Roman"/>
          <w:sz w:val="24"/>
        </w:rPr>
        <w:t>B)    lying on his back.</w:t>
      </w:r>
      <w:r>
        <w:rPr>
          <w:rFonts w:ascii="Times New Roman"/>
          <w:sz w:val="24"/>
        </w:rPr>
        <w:br/>
        <w:tab/>
      </w:r>
      <w:r>
        <w:rPr>
          <w:rFonts w:ascii="Times New Roman"/>
          <w:sz w:val="24"/>
        </w:rPr>
        <w:t>C)    lying on his left side.</w:t>
      </w:r>
      <w:r>
        <w:rPr>
          <w:rFonts w:ascii="Times New Roman"/>
          <w:sz w:val="24"/>
        </w:rPr>
        <w:br/>
        <w:tab/>
      </w:r>
      <w:r>
        <w:rPr>
          <w:rFonts w:ascii="Times New Roman"/>
          <w:sz w:val="24"/>
        </w:rPr>
        <w:t>D)    lying on his right side.</w:t>
      </w:r>
      <w:r>
        <w:rPr>
          <w:rFonts w:ascii="Times New Roman"/>
          <w:sz w:val="24"/>
        </w:rPr>
        <w:br/>
        <w:tab/>
      </w:r>
      <w:r>
        <w:rPr>
          <w:rFonts w:ascii="Times New Roman"/>
          <w:sz w:val="24"/>
        </w:rPr>
        <w:t>E)    standing.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When a person uses her left hand to reach to the right, she is showing ________________ movement.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bilateral</w:t>
      </w:r>
      <w:r>
        <w:rPr>
          <w:rFonts w:ascii="Times New Roman"/>
          <w:sz w:val="24"/>
        </w:rPr>
        <w:tab/>
        <w:br/>
        <w:tab/>
      </w:r>
      <w:r>
        <w:rPr>
          <w:rFonts w:ascii="Times New Roman"/>
          <w:sz w:val="24"/>
        </w:rPr>
        <w:t>B)    contralateral</w:t>
      </w:r>
      <w:r>
        <w:rPr>
          <w:rFonts w:ascii="Times New Roman"/>
          <w:sz w:val="24"/>
        </w:rPr>
        <w:br/>
        <w:tab/>
      </w:r>
      <w:r>
        <w:rPr>
          <w:rFonts w:ascii="Times New Roman"/>
          <w:sz w:val="24"/>
        </w:rPr>
        <w:t>C)    ipsilateral</w:t>
      </w:r>
      <w:r>
        <w:rPr>
          <w:rFonts w:ascii="Times New Roman"/>
          <w:sz w:val="24"/>
        </w:rPr>
        <w:br/>
        <w:tab/>
      </w:r>
      <w:r>
        <w:rPr>
          <w:rFonts w:ascii="Times New Roman"/>
          <w:sz w:val="24"/>
        </w:rPr>
        <w:t>D)    lateral</w:t>
      </w:r>
      <w:r>
        <w:rPr>
          <w:rFonts w:ascii="Times New Roman"/>
          <w:sz w:val="24"/>
        </w:rPr>
        <w:br/>
        <w:tab/>
      </w:r>
      <w:r>
        <w:rPr>
          <w:rFonts w:ascii="Times New Roman"/>
          <w:sz w:val="24"/>
        </w:rPr>
        <w:t>E)    unilateral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(n)_________ scan of the body divides the body in slices from right to left.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coronal</w:t>
      </w:r>
      <w:r>
        <w:rPr>
          <w:rFonts w:ascii="Times New Roman"/>
          <w:sz w:val="24"/>
        </w:rPr>
        <w:tab/>
        <w:br/>
        <w:tab/>
      </w:r>
      <w:r>
        <w:rPr>
          <w:rFonts w:ascii="Times New Roman"/>
          <w:sz w:val="24"/>
        </w:rPr>
        <w:t>B)    ipsilateral</w:t>
      </w:r>
      <w:r>
        <w:rPr>
          <w:rFonts w:ascii="Times New Roman"/>
          <w:sz w:val="24"/>
        </w:rPr>
        <w:br/>
        <w:tab/>
      </w:r>
      <w:r>
        <w:rPr>
          <w:rFonts w:ascii="Times New Roman"/>
          <w:sz w:val="24"/>
        </w:rPr>
        <w:t>C)    sagittal</w:t>
      </w:r>
      <w:r>
        <w:rPr>
          <w:rFonts w:ascii="Times New Roman"/>
          <w:sz w:val="24"/>
        </w:rPr>
        <w:br/>
        <w:tab/>
      </w:r>
      <w:r>
        <w:rPr>
          <w:rFonts w:ascii="Times New Roman"/>
          <w:sz w:val="24"/>
        </w:rPr>
        <w:t>D)    supine</w:t>
      </w:r>
      <w:r>
        <w:rPr>
          <w:rFonts w:ascii="Times New Roman"/>
          <w:sz w:val="24"/>
        </w:rPr>
        <w:br/>
        <w:tab/>
      </w:r>
      <w:r>
        <w:rPr>
          <w:rFonts w:ascii="Times New Roman"/>
          <w:sz w:val="24"/>
        </w:rPr>
        <w:t>E)    transverse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part of the SOAP method most accurately describes the following excerpt from a patient’s clinic note? " T: 99.0; HR: 60; RR: 20; BP: 112/70. General: Pleasant, responsive. No acute distress. Respiratory: clear to auscultation. No wheezes, rales, rhonchi, or crackles. Good air exchange. No increased work of breathing."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Subjective</w:t>
      </w:r>
      <w:r>
        <w:rPr>
          <w:rFonts w:ascii="Times New Roman"/>
          <w:sz w:val="24"/>
        </w:rPr>
        <w:tab/>
        <w:br/>
        <w:tab/>
      </w:r>
      <w:r>
        <w:rPr>
          <w:rFonts w:ascii="Times New Roman"/>
          <w:sz w:val="24"/>
        </w:rPr>
        <w:t>B)    Objective</w:t>
      </w:r>
      <w:r>
        <w:rPr>
          <w:rFonts w:ascii="Times New Roman"/>
          <w:sz w:val="24"/>
        </w:rPr>
        <w:br/>
        <w:tab/>
      </w:r>
      <w:r>
        <w:rPr>
          <w:rFonts w:ascii="Times New Roman"/>
          <w:sz w:val="24"/>
        </w:rPr>
        <w:t>C)    Assessment</w:t>
      </w:r>
      <w:r>
        <w:rPr>
          <w:rFonts w:ascii="Times New Roman"/>
          <w:sz w:val="24"/>
        </w:rPr>
        <w:br/>
        <w:tab/>
      </w:r>
      <w:r>
        <w:rPr>
          <w:rFonts w:ascii="Times New Roman"/>
          <w:sz w:val="24"/>
        </w:rPr>
        <w:t>D)    Plan</w:t>
      </w:r>
      <w:r>
        <w:rPr>
          <w:rFonts w:ascii="Times New Roman"/>
          <w:sz w:val="24"/>
        </w:rPr>
        <w:br/>
        <w:tab/>
      </w:r>
      <w:r>
        <w:rPr>
          <w:rFonts w:ascii="Times New Roman"/>
          <w:sz w:val="24"/>
        </w:rPr>
        <w:t>E)    Prescription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If a patient's infection is classified as   </w:t>
      </w:r>
      <w:r>
        <w:rPr>
          <w:rFonts w:ascii="Times New Roman"/>
          <w:b w:val="false"/>
          <w:i/>
          <w:color w:val="000000"/>
          <w:sz w:val="24"/>
        </w:rPr>
        <w:t>occult</w:t>
      </w:r>
      <w:r>
        <w:rPr>
          <w:rFonts w:ascii="Times New Roman"/>
          <w:b w:val="false"/>
          <w:i w:val="false"/>
          <w:color w:val="000000"/>
          <w:sz w:val="24"/>
        </w:rPr>
        <w:t>, this means the infection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dangerous.</w:t>
      </w:r>
      <w:r>
        <w:rPr>
          <w:rFonts w:ascii="Times New Roman"/>
          <w:sz w:val="24"/>
        </w:rPr>
        <w:tab/>
        <w:br/>
        <w:tab/>
      </w:r>
      <w:r>
        <w:rPr>
          <w:rFonts w:ascii="Times New Roman"/>
          <w:sz w:val="24"/>
        </w:rPr>
        <w:t>B)    getting better.</w:t>
      </w:r>
      <w:r>
        <w:rPr>
          <w:rFonts w:ascii="Times New Roman"/>
          <w:sz w:val="24"/>
        </w:rPr>
        <w:br/>
        <w:tab/>
      </w:r>
      <w:r>
        <w:rPr>
          <w:rFonts w:ascii="Times New Roman"/>
          <w:sz w:val="24"/>
        </w:rPr>
        <w:t>C)    getting worse.</w:t>
      </w:r>
      <w:r>
        <w:rPr>
          <w:rFonts w:ascii="Times New Roman"/>
          <w:sz w:val="24"/>
        </w:rPr>
        <w:br/>
        <w:tab/>
      </w:r>
      <w:r>
        <w:rPr>
          <w:rFonts w:ascii="Times New Roman"/>
          <w:sz w:val="24"/>
        </w:rPr>
        <w:t>D)    hidden.</w:t>
      </w:r>
      <w:r>
        <w:rPr>
          <w:rFonts w:ascii="Times New Roman"/>
          <w:sz w:val="24"/>
        </w:rPr>
        <w:br/>
        <w:tab/>
      </w:r>
      <w:r>
        <w:rPr>
          <w:rFonts w:ascii="Times New Roman"/>
          <w:sz w:val="24"/>
        </w:rPr>
        <w:t>E)    without a known or specific cause.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If a patient’s disease is classified as   </w:t>
      </w:r>
      <w:r>
        <w:rPr>
          <w:rFonts w:ascii="Times New Roman"/>
          <w:b w:val="false"/>
          <w:i/>
          <w:color w:val="000000"/>
          <w:sz w:val="24"/>
        </w:rPr>
        <w:t>malignant</w:t>
      </w:r>
      <w:r>
        <w:rPr>
          <w:rFonts w:ascii="Times New Roman"/>
          <w:b w:val="false"/>
          <w:i w:val="false"/>
          <w:color w:val="000000"/>
          <w:sz w:val="24"/>
        </w:rPr>
        <w:t>, this means the disease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dangerous.</w:t>
      </w:r>
      <w:r>
        <w:rPr>
          <w:rFonts w:ascii="Times New Roman"/>
          <w:sz w:val="24"/>
        </w:rPr>
        <w:tab/>
        <w:br/>
        <w:tab/>
      </w:r>
      <w:r>
        <w:rPr>
          <w:rFonts w:ascii="Times New Roman"/>
          <w:sz w:val="24"/>
        </w:rPr>
        <w:t>B)    getting better.</w:t>
      </w:r>
      <w:r>
        <w:rPr>
          <w:rFonts w:ascii="Times New Roman"/>
          <w:sz w:val="24"/>
        </w:rPr>
        <w:br/>
        <w:tab/>
      </w:r>
      <w:r>
        <w:rPr>
          <w:rFonts w:ascii="Times New Roman"/>
          <w:sz w:val="24"/>
        </w:rPr>
        <w:t>C)    getting worse.</w:t>
      </w:r>
      <w:r>
        <w:rPr>
          <w:rFonts w:ascii="Times New Roman"/>
          <w:sz w:val="24"/>
        </w:rPr>
        <w:br/>
        <w:tab/>
      </w:r>
      <w:r>
        <w:rPr>
          <w:rFonts w:ascii="Times New Roman"/>
          <w:sz w:val="24"/>
        </w:rPr>
        <w:t>D)    hidden.</w:t>
      </w:r>
      <w:r>
        <w:rPr>
          <w:rFonts w:ascii="Times New Roman"/>
          <w:sz w:val="24"/>
        </w:rPr>
        <w:br/>
        <w:tab/>
      </w:r>
      <w:r>
        <w:rPr>
          <w:rFonts w:ascii="Times New Roman"/>
          <w:sz w:val="24"/>
        </w:rPr>
        <w:t>E)    without a known or specific cause.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medical term for the cause of a disease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diagnosis.</w:t>
      </w:r>
      <w:r>
        <w:rPr>
          <w:rFonts w:ascii="Times New Roman"/>
          <w:sz w:val="24"/>
        </w:rPr>
        <w:tab/>
        <w:br/>
        <w:tab/>
      </w:r>
      <w:r>
        <w:rPr>
          <w:rFonts w:ascii="Times New Roman"/>
          <w:sz w:val="24"/>
        </w:rPr>
        <w:t>B)    etiology.</w:t>
      </w:r>
      <w:r>
        <w:rPr>
          <w:rFonts w:ascii="Times New Roman"/>
          <w:sz w:val="24"/>
        </w:rPr>
        <w:br/>
        <w:tab/>
      </w:r>
      <w:r>
        <w:rPr>
          <w:rFonts w:ascii="Times New Roman"/>
          <w:sz w:val="24"/>
        </w:rPr>
        <w:t>C)    impression.</w:t>
      </w:r>
      <w:r>
        <w:rPr>
          <w:rFonts w:ascii="Times New Roman"/>
          <w:sz w:val="24"/>
        </w:rPr>
        <w:br/>
        <w:tab/>
      </w:r>
      <w:r>
        <w:rPr>
          <w:rFonts w:ascii="Times New Roman"/>
          <w:sz w:val="24"/>
        </w:rPr>
        <w:t>D)    remission.</w:t>
      </w:r>
      <w:r>
        <w:rPr>
          <w:rFonts w:ascii="Times New Roman"/>
          <w:sz w:val="24"/>
        </w:rPr>
        <w:br/>
        <w:tab/>
      </w:r>
      <w:r>
        <w:rPr>
          <w:rFonts w:ascii="Times New Roman"/>
          <w:sz w:val="24"/>
        </w:rPr>
        <w:t>E)    sequelae.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 _________ infection is an infection that stays in a certain part of the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degenerate</w:t>
      </w:r>
      <w:r>
        <w:rPr>
          <w:rFonts w:ascii="Times New Roman"/>
          <w:sz w:val="24"/>
        </w:rPr>
        <w:tab/>
        <w:br/>
        <w:tab/>
      </w:r>
      <w:r>
        <w:rPr>
          <w:rFonts w:ascii="Times New Roman"/>
          <w:sz w:val="24"/>
        </w:rPr>
        <w:t>B)    localized</w:t>
      </w:r>
      <w:r>
        <w:rPr>
          <w:rFonts w:ascii="Times New Roman"/>
          <w:sz w:val="24"/>
        </w:rPr>
        <w:br/>
        <w:tab/>
      </w:r>
      <w:r>
        <w:rPr>
          <w:rFonts w:ascii="Times New Roman"/>
          <w:sz w:val="24"/>
        </w:rPr>
        <w:t>C)    malignant</w:t>
      </w:r>
      <w:r>
        <w:rPr>
          <w:rFonts w:ascii="Times New Roman"/>
          <w:sz w:val="24"/>
        </w:rPr>
        <w:br/>
        <w:tab/>
      </w:r>
      <w:r>
        <w:rPr>
          <w:rFonts w:ascii="Times New Roman"/>
          <w:sz w:val="24"/>
        </w:rPr>
        <w:t>D)    recurrent</w:t>
      </w:r>
      <w:r>
        <w:rPr>
          <w:rFonts w:ascii="Times New Roman"/>
          <w:sz w:val="24"/>
        </w:rPr>
        <w:br/>
        <w:tab/>
      </w:r>
      <w:r>
        <w:rPr>
          <w:rFonts w:ascii="Times New Roman"/>
          <w:sz w:val="24"/>
        </w:rPr>
        <w:t>E)    systemic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_____________ symptom is one that a patient has again and again.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degenerate</w:t>
      </w:r>
      <w:r>
        <w:rPr>
          <w:rFonts w:ascii="Times New Roman"/>
          <w:sz w:val="24"/>
        </w:rPr>
        <w:tab/>
        <w:br/>
        <w:tab/>
      </w:r>
      <w:r>
        <w:rPr>
          <w:rFonts w:ascii="Times New Roman"/>
          <w:sz w:val="24"/>
        </w:rPr>
        <w:t>B)    malignant</w:t>
      </w:r>
      <w:r>
        <w:rPr>
          <w:rFonts w:ascii="Times New Roman"/>
          <w:sz w:val="24"/>
        </w:rPr>
        <w:br/>
        <w:tab/>
      </w:r>
      <w:r>
        <w:rPr>
          <w:rFonts w:ascii="Times New Roman"/>
          <w:sz w:val="24"/>
        </w:rPr>
        <w:t>C)    idiopathic</w:t>
      </w:r>
      <w:r>
        <w:rPr>
          <w:rFonts w:ascii="Times New Roman"/>
          <w:sz w:val="24"/>
        </w:rPr>
        <w:br/>
        <w:tab/>
      </w:r>
      <w:r>
        <w:rPr>
          <w:rFonts w:ascii="Times New Roman"/>
          <w:sz w:val="24"/>
        </w:rPr>
        <w:t>D)    recurrent</w:t>
      </w:r>
      <w:r>
        <w:rPr>
          <w:rFonts w:ascii="Times New Roman"/>
          <w:sz w:val="24"/>
        </w:rPr>
        <w:br/>
        <w:tab/>
      </w:r>
      <w:r>
        <w:rPr>
          <w:rFonts w:ascii="Times New Roman"/>
          <w:sz w:val="24"/>
        </w:rPr>
        <w:t>E)    chronic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Read the following excerpt from a patient’s medical record: "Mrs. Roxana Collach presented to the emergency department with a 2-day history of increasing epigastric pain. She described the pain as constant and dull with radiation to her back. She also had progressive anorexia. She denied nausea, emesis, or diarrhea. She was febrile in the emergency department and had marked epigastric tenderness on exam with guarding. Her abdomen was slightly distended and she was mildly jaundiced. Her elevated amylase and lipase confirmed the suspicion of acute pancreatitis. She was admitted for pain control and intravenous fluids." According to the discharge summary, which of the following statements is true about this patient?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 anorexia was getting better.</w:t>
      </w:r>
      <w:r>
        <w:rPr>
          <w:rFonts w:ascii="Times New Roman"/>
          <w:sz w:val="24"/>
        </w:rPr>
        <w:tab/>
        <w:br/>
        <w:tab/>
      </w:r>
      <w:r>
        <w:rPr>
          <w:rFonts w:ascii="Times New Roman"/>
          <w:sz w:val="24"/>
        </w:rPr>
        <w:t>B)    She was vomiting constantly.</w:t>
      </w:r>
      <w:r>
        <w:rPr>
          <w:rFonts w:ascii="Times New Roman"/>
          <w:sz w:val="24"/>
        </w:rPr>
        <w:br/>
        <w:tab/>
      </w:r>
      <w:r>
        <w:rPr>
          <w:rFonts w:ascii="Times New Roman"/>
          <w:sz w:val="24"/>
        </w:rPr>
        <w:t>C)    She was diagnosed with pancreatitis.</w:t>
      </w:r>
      <w:r>
        <w:rPr>
          <w:rFonts w:ascii="Times New Roman"/>
          <w:sz w:val="24"/>
        </w:rPr>
        <w:br/>
        <w:tab/>
      </w:r>
      <w:r>
        <w:rPr>
          <w:rFonts w:ascii="Times New Roman"/>
          <w:sz w:val="24"/>
        </w:rPr>
        <w:t>D)    She did not have any epigastric tenderness.</w:t>
      </w:r>
      <w:r>
        <w:rPr>
          <w:rFonts w:ascii="Times New Roman"/>
          <w:sz w:val="24"/>
        </w:rPr>
        <w:br/>
        <w:tab/>
      </w:r>
      <w:r>
        <w:rPr>
          <w:rFonts w:ascii="Times New Roman"/>
          <w:sz w:val="24"/>
        </w:rPr>
        <w:t>E)    She was not given intravenous fluids.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Read the following excerpt from a patient’s discharge summary: "Miss Susan Nesbit is a 12-year-old female who first visited her primary care provider for dysuria. A urinalysis was ordered, but the patient could not urinate in the office. She took the urinalysis cup home but did not return with the sample. The next day, Susan’s dysuria worsened. She developed a fever of 102.3</w:t>
      </w:r>
      <w:r>
        <w:rPr>
          <w:rFonts w:ascii="Times New Roman"/>
          <w:b w:val="false"/>
          <w:i w:val="false"/>
          <w:color w:val="000000"/>
          <w:sz w:val="24"/>
          <w:vertAlign w:val="superscript"/>
        </w:rPr>
        <w:t>o</w:t>
      </w:r>
      <w:r>
        <w:rPr>
          <w:rFonts w:ascii="Times New Roman"/>
          <w:b w:val="false"/>
          <w:i w:val="false"/>
          <w:color w:val="000000"/>
          <w:sz w:val="24"/>
        </w:rPr>
        <w:t xml:space="preserve"> F, vomiting, and hematuria so she returned to the clinic. A urinalysis performed in the office revealed significant pyuria, hematuria, and albuminuria. Since Susan was not able to keep any fluids down, her primary care provider sent her to the emergency department for evaluation for admission." Which of the following statements is NOT true about this excerpt?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 primary care physician sent her to the emergency department for evaluation and admission.</w:t>
      </w:r>
      <w:r>
        <w:rPr>
          <w:rFonts w:ascii="Times New Roman"/>
          <w:sz w:val="24"/>
        </w:rPr>
        <w:tab/>
        <w:br/>
        <w:tab/>
      </w:r>
      <w:r>
        <w:rPr>
          <w:rFonts w:ascii="Times New Roman"/>
          <w:sz w:val="24"/>
        </w:rPr>
        <w:t>B)    It contains the history of the present illness.</w:t>
      </w:r>
      <w:r>
        <w:rPr>
          <w:rFonts w:ascii="Times New Roman"/>
          <w:sz w:val="24"/>
        </w:rPr>
        <w:br/>
        <w:tab/>
      </w:r>
      <w:r>
        <w:rPr>
          <w:rFonts w:ascii="Times New Roman"/>
          <w:sz w:val="24"/>
        </w:rPr>
        <w:t>C)    The patient is 12 years old.</w:t>
      </w:r>
      <w:r>
        <w:rPr>
          <w:rFonts w:ascii="Times New Roman"/>
          <w:sz w:val="24"/>
        </w:rPr>
        <w:br/>
        <w:tab/>
      </w:r>
      <w:r>
        <w:rPr>
          <w:rFonts w:ascii="Times New Roman"/>
          <w:sz w:val="24"/>
        </w:rPr>
        <w:t>D)    The patient returned to the clinic when her dysuria worsened and she became febrile.</w:t>
      </w:r>
      <w:r>
        <w:rPr>
          <w:rFonts w:ascii="Times New Roman"/>
          <w:sz w:val="24"/>
        </w:rPr>
        <w:br/>
        <w:tab/>
      </w:r>
      <w:r>
        <w:rPr>
          <w:rFonts w:ascii="Times New Roman"/>
          <w:sz w:val="24"/>
        </w:rPr>
        <w:t>E)    The patient went to the emergency department before seeing her primary care physician.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Read this excerpt from a patient’s health record. "Johnny’s history is significant for tympanostomy tubes placed bilaterally when he was 2 years old. One tube left a persistent perforation in the tympanic membrane, so he had a tympanoplasty at 3 years of age. He has not had any episodes of otitis media in the past 2 years." This excerpt refers to the patient’s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chief complaint.</w:t>
      </w:r>
      <w:r>
        <w:rPr>
          <w:rFonts w:ascii="Times New Roman"/>
          <w:sz w:val="24"/>
        </w:rPr>
        <w:tab/>
        <w:br/>
        <w:tab/>
      </w:r>
      <w:r>
        <w:rPr>
          <w:rFonts w:ascii="Times New Roman"/>
          <w:sz w:val="24"/>
        </w:rPr>
        <w:t>B)    history of present illness.</w:t>
      </w:r>
      <w:r>
        <w:rPr>
          <w:rFonts w:ascii="Times New Roman"/>
          <w:sz w:val="24"/>
        </w:rPr>
        <w:br/>
        <w:tab/>
      </w:r>
      <w:r>
        <w:rPr>
          <w:rFonts w:ascii="Times New Roman"/>
          <w:sz w:val="24"/>
        </w:rPr>
        <w:t>C)    past medical history.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social medical history.</w:t>
      </w:r>
      <w:r>
        <w:rPr>
          <w:rFonts w:ascii="Times New Roman"/>
          <w:sz w:val="24"/>
        </w:rPr>
      </w:r>
      <w:r>
        <w:rPr>
          <w:rFonts w:ascii="Times New Roman"/>
          <w:sz w:val="24"/>
        </w:rPr>
        <w:br/>
        <w:tab/>
      </w:r>
      <w:r>
        <w:rPr>
          <w:rFonts w:ascii="Times New Roman"/>
          <w:sz w:val="24"/>
        </w:rPr>
        <w:t>E)    review of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The patient had tympanostomy tubes placed bilaterally. Which is the correct breakdown and definition of the term   </w:t>
      </w:r>
      <w:r>
        <w:rPr>
          <w:rFonts w:ascii="Times New Roman"/>
          <w:b w:val="false"/>
          <w:i/>
          <w:color w:val="000000"/>
          <w:sz w:val="24"/>
        </w:rPr>
        <w:t>bilateral</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Bi</w:t>
      </w:r>
      <w:r>
        <w:rPr>
          <w:rFonts w:ascii="Times New Roman"/>
          <w:b w:val="false"/>
          <w:i w:val="false"/>
          <w:color w:val="000000"/>
          <w:sz w:val="24"/>
        </w:rPr>
        <w:t xml:space="preserve"> (one) + </w:t>
      </w:r>
      <w:r>
        <w:rPr>
          <w:rFonts w:ascii="Times New Roman"/>
          <w:b w:val="false"/>
          <w:i/>
          <w:color w:val="000000"/>
          <w:sz w:val="24"/>
        </w:rPr>
        <w:t>later</w:t>
      </w:r>
      <w:r>
        <w:rPr>
          <w:rFonts w:ascii="Times New Roman"/>
          <w:b w:val="false"/>
          <w:i w:val="false"/>
          <w:color w:val="000000"/>
          <w:sz w:val="24"/>
        </w:rPr>
        <w:t xml:space="preserve"> (out to the side) + </w:t>
      </w:r>
      <w:r>
        <w:rPr>
          <w:rFonts w:ascii="Times New Roman"/>
          <w:b w:val="false"/>
          <w:i/>
          <w:color w:val="000000"/>
          <w:sz w:val="24"/>
        </w:rPr>
        <w:t>al</w:t>
      </w:r>
      <w:r>
        <w:rPr>
          <w:rFonts w:ascii="Times New Roman"/>
          <w:b w:val="false"/>
          <w:i w:val="false"/>
          <w:color w:val="000000"/>
          <w:sz w:val="24"/>
        </w:rPr>
        <w:t xml:space="preserve"> (condition) = condition one side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Bi</w:t>
      </w:r>
      <w:r>
        <w:rPr>
          <w:rFonts w:ascii="Times New Roman"/>
          <w:b w:val="false"/>
          <w:i w:val="false"/>
          <w:color w:val="000000"/>
          <w:sz w:val="24"/>
        </w:rPr>
        <w:t xml:space="preserve"> (side) + </w:t>
      </w:r>
      <w:r>
        <w:rPr>
          <w:rFonts w:ascii="Times New Roman"/>
          <w:b w:val="false"/>
          <w:i/>
          <w:color w:val="000000"/>
          <w:sz w:val="24"/>
        </w:rPr>
        <w:t>later</w:t>
      </w:r>
      <w:r>
        <w:rPr>
          <w:rFonts w:ascii="Times New Roman"/>
          <w:b w:val="false"/>
          <w:i w:val="false"/>
          <w:color w:val="000000"/>
          <w:sz w:val="24"/>
        </w:rPr>
        <w:t xml:space="preserve"> (toward the middle) + </w:t>
      </w:r>
      <w:r>
        <w:rPr>
          <w:rFonts w:ascii="Times New Roman"/>
          <w:b w:val="false"/>
          <w:i/>
          <w:color w:val="000000"/>
          <w:sz w:val="24"/>
        </w:rPr>
        <w:t>al</w:t>
      </w:r>
      <w:r>
        <w:rPr>
          <w:rFonts w:ascii="Times New Roman"/>
          <w:b w:val="false"/>
          <w:i w:val="false"/>
          <w:color w:val="000000"/>
          <w:sz w:val="24"/>
        </w:rPr>
        <w:t xml:space="preserve"> (condition) = condition toward the middle of the side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Bi</w:t>
      </w:r>
      <w:r>
        <w:rPr>
          <w:rFonts w:ascii="Times New Roman"/>
          <w:b w:val="false"/>
          <w:i w:val="false"/>
          <w:color w:val="000000"/>
          <w:sz w:val="24"/>
        </w:rPr>
        <w:t xml:space="preserve"> (side) + </w:t>
      </w:r>
      <w:r>
        <w:rPr>
          <w:rFonts w:ascii="Times New Roman"/>
          <w:b w:val="false"/>
          <w:i/>
          <w:color w:val="000000"/>
          <w:sz w:val="24"/>
        </w:rPr>
        <w:t>later</w:t>
      </w:r>
      <w:r>
        <w:rPr>
          <w:rFonts w:ascii="Times New Roman"/>
          <w:b w:val="false"/>
          <w:i w:val="false"/>
          <w:color w:val="000000"/>
          <w:sz w:val="24"/>
        </w:rPr>
        <w:t xml:space="preserve"> (toward the side) + </w:t>
      </w:r>
      <w:r>
        <w:rPr>
          <w:rFonts w:ascii="Times New Roman"/>
          <w:b w:val="false"/>
          <w:i/>
          <w:color w:val="000000"/>
          <w:sz w:val="24"/>
        </w:rPr>
        <w:t>al</w:t>
      </w:r>
      <w:r>
        <w:rPr>
          <w:rFonts w:ascii="Times New Roman"/>
          <w:b w:val="false"/>
          <w:i w:val="false"/>
          <w:color w:val="000000"/>
          <w:sz w:val="24"/>
        </w:rPr>
        <w:t xml:space="preserve"> (pertaining to) = pertaining to toward the side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Bi</w:t>
      </w:r>
      <w:r>
        <w:rPr>
          <w:rFonts w:ascii="Times New Roman"/>
          <w:b w:val="false"/>
          <w:i w:val="false"/>
          <w:color w:val="000000"/>
          <w:sz w:val="24"/>
        </w:rPr>
        <w:t xml:space="preserve"> (two) + </w:t>
      </w:r>
      <w:r>
        <w:rPr>
          <w:rFonts w:ascii="Times New Roman"/>
          <w:b w:val="false"/>
          <w:i/>
          <w:color w:val="000000"/>
          <w:sz w:val="24"/>
        </w:rPr>
        <w:t>later</w:t>
      </w:r>
      <w:r>
        <w:rPr>
          <w:rFonts w:ascii="Times New Roman"/>
          <w:b w:val="false"/>
          <w:i w:val="false"/>
          <w:color w:val="000000"/>
          <w:sz w:val="24"/>
        </w:rPr>
        <w:t xml:space="preserve"> (side) + </w:t>
      </w:r>
      <w:r>
        <w:rPr>
          <w:rFonts w:ascii="Times New Roman"/>
          <w:b w:val="false"/>
          <w:i/>
          <w:color w:val="000000"/>
          <w:sz w:val="24"/>
        </w:rPr>
        <w:t xml:space="preserve">al </w:t>
      </w:r>
      <w:r>
        <w:rPr>
          <w:rFonts w:ascii="Times New Roman"/>
          <w:b w:val="false"/>
          <w:i w:val="false"/>
          <w:color w:val="000000"/>
          <w:sz w:val="24"/>
        </w:rPr>
        <w:t>(pertaining to) = pertaining to two sides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Bi</w:t>
      </w:r>
      <w:r>
        <w:rPr>
          <w:rFonts w:ascii="Times New Roman"/>
          <w:b w:val="false"/>
          <w:i w:val="false"/>
          <w:color w:val="000000"/>
          <w:sz w:val="24"/>
        </w:rPr>
        <w:t xml:space="preserve"> (two) + </w:t>
      </w:r>
      <w:r>
        <w:rPr>
          <w:rFonts w:ascii="Times New Roman"/>
          <w:b w:val="false"/>
          <w:i/>
          <w:color w:val="000000"/>
          <w:sz w:val="24"/>
        </w:rPr>
        <w:t>lateral</w:t>
      </w:r>
      <w:r>
        <w:rPr>
          <w:rFonts w:ascii="Times New Roman"/>
          <w:b w:val="false"/>
          <w:i w:val="false"/>
          <w:color w:val="000000"/>
          <w:sz w:val="24"/>
        </w:rPr>
        <w:t xml:space="preserve"> (toward the middle) = towards the middle of both ears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The correct definition for the term   </w:t>
      </w:r>
      <w:r>
        <w:rPr>
          <w:rFonts w:ascii="Times New Roman"/>
          <w:b w:val="false"/>
          <w:i/>
          <w:color w:val="000000"/>
          <w:sz w:val="24"/>
        </w:rPr>
        <w:t>disposition</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happened to the patient at the end of the visit.</w:t>
      </w:r>
      <w:r>
        <w:rPr>
          <w:rFonts w:ascii="Times New Roman"/>
          <w:sz w:val="24"/>
        </w:rPr>
        <w:tab/>
        <w:br/>
        <w:tab/>
      </w:r>
      <w:r>
        <w:rPr>
          <w:rFonts w:ascii="Times New Roman"/>
          <w:b w:val="false"/>
          <w:i w:val="false"/>
          <w:color w:val="000000"/>
          <w:sz w:val="24"/>
        </w:rPr>
        <w:t>B)    the main reason for the patient’s visit.</w:t>
      </w:r>
      <w:r>
        <w:rPr>
          <w:rFonts w:ascii="Times New Roman"/>
          <w:sz w:val="24"/>
        </w:rPr>
      </w:r>
      <w:r>
        <w:rPr>
          <w:rFonts w:ascii="Times New Roman"/>
          <w:sz w:val="24"/>
        </w:rPr>
        <w:br/>
        <w:tab/>
      </w:r>
      <w:r>
        <w:rPr>
          <w:rFonts w:ascii="Times New Roman"/>
          <w:sz w:val="24"/>
        </w:rPr>
        <w:t>C)    how the patient is feeling.</w:t>
      </w:r>
      <w:r>
        <w:rPr>
          <w:rFonts w:ascii="Times New Roman"/>
          <w:sz w:val="24"/>
        </w:rPr>
        <w:br/>
        <w:tab/>
      </w:r>
      <w:r>
        <w:rPr>
          <w:rFonts w:ascii="Times New Roman"/>
          <w:sz w:val="24"/>
        </w:rPr>
        <w:t>D)    when the patient will be sent home.</w:t>
      </w:r>
      <w:r>
        <w:rPr>
          <w:rFonts w:ascii="Times New Roman"/>
          <w:sz w:val="24"/>
        </w:rPr>
        <w:br/>
        <w:tab/>
      </w:r>
      <w:r>
        <w:rPr>
          <w:rFonts w:ascii="Times New Roman"/>
          <w:sz w:val="24"/>
        </w:rPr>
        <w:t>E)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Read the following health record excerpt: "Miss Sweet arrived in the emergency department lethargic but responsive. Given hermedical history and recent onset of vomiting, we were concerned about diabetic ketoacidosis. The patient’s finger stick blood sugar test result of 320 confirmed hyperglycemia, and a urinalysis revealed both glucosuria and ketonuria. An intravenous was started and bloodwork was drawn and sent to the lab. Chemistry profile showed hypernatremia, hypokalemia, and acidemia. The pediatric intensive care team was contacted for transfer to the Pediatric Intensive Care Unit." According to this excerpt, when Miss Sweet arrived at the emergency department, she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 alert and oriented to person, place, and time.</w:t>
      </w:r>
      <w:r>
        <w:rPr>
          <w:rFonts w:ascii="Times New Roman"/>
          <w:sz w:val="24"/>
        </w:rPr>
        <w:tab/>
        <w:br/>
        <w:tab/>
      </w:r>
      <w:r>
        <w:rPr>
          <w:rFonts w:ascii="Times New Roman"/>
          <w:sz w:val="24"/>
        </w:rPr>
        <w:t>B)    did not look very sick and was able to answer questions and interact with health care professionals.</w:t>
      </w:r>
      <w:r>
        <w:rPr>
          <w:rFonts w:ascii="Times New Roman"/>
          <w:sz w:val="24"/>
        </w:rPr>
        <w:br/>
        <w:tab/>
      </w:r>
      <w:r>
        <w:rPr>
          <w:rFonts w:ascii="Times New Roman"/>
          <w:sz w:val="24"/>
        </w:rPr>
        <w:t>C)    did not look very sick but acted very sick.</w:t>
      </w:r>
      <w:r>
        <w:rPr>
          <w:rFonts w:ascii="Times New Roman"/>
          <w:sz w:val="24"/>
        </w:rPr>
        <w:br/>
        <w:tab/>
      </w:r>
      <w:r>
        <w:rPr>
          <w:rFonts w:ascii="Times New Roman"/>
          <w:sz w:val="24"/>
        </w:rPr>
        <w:t>D)    looked sick and was unable to answer questions or interact with health care professionals.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looked very sick but was able to answer questions.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To perform a physical examination, the medical professional asked the patient to lie on his back. This is called the ________________ position.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caudal</w:t>
      </w:r>
      <w:r>
        <w:rPr>
          <w:rFonts w:ascii="Times New Roman"/>
          <w:sz w:val="24"/>
        </w:rPr>
        <w:tab/>
        <w:br/>
        <w:tab/>
      </w:r>
      <w:r>
        <w:rPr>
          <w:rFonts w:ascii="Times New Roman"/>
          <w:sz w:val="24"/>
        </w:rPr>
        <w:t>B)    dorsal</w:t>
      </w:r>
      <w:r>
        <w:rPr>
          <w:rFonts w:ascii="Times New Roman"/>
          <w:sz w:val="24"/>
        </w:rPr>
        <w:br/>
        <w:tab/>
      </w:r>
      <w:r>
        <w:rPr>
          <w:rFonts w:ascii="Times New Roman"/>
          <w:sz w:val="24"/>
        </w:rPr>
        <w:t>C)    prone</w:t>
      </w:r>
      <w:r>
        <w:rPr>
          <w:rFonts w:ascii="Times New Roman"/>
          <w:sz w:val="24"/>
        </w:rPr>
        <w:br/>
        <w:tab/>
      </w:r>
      <w:r>
        <w:rPr>
          <w:rFonts w:ascii="Times New Roman"/>
          <w:sz w:val="24"/>
        </w:rPr>
        <w:t>D)    proximal</w:t>
      </w:r>
      <w:r>
        <w:rPr>
          <w:rFonts w:ascii="Times New Roman"/>
          <w:sz w:val="24"/>
        </w:rPr>
        <w:br/>
        <w:tab/>
      </w:r>
      <w:r>
        <w:rPr>
          <w:rFonts w:ascii="Times New Roman"/>
          <w:sz w:val="24"/>
        </w:rPr>
        <w:t>E)    supine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umbilicus (belly button) is located on the ________ ________ part of one’s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anterior, lateral</w:t>
      </w:r>
      <w:r>
        <w:rPr>
          <w:rFonts w:ascii="Times New Roman"/>
          <w:sz w:val="24"/>
        </w:rPr>
        <w:tab/>
        <w:br/>
        <w:tab/>
      </w:r>
      <w:r>
        <w:rPr>
          <w:rFonts w:ascii="Times New Roman"/>
          <w:sz w:val="24"/>
        </w:rPr>
        <w:t>B)    anterior, medial</w:t>
      </w:r>
      <w:r>
        <w:rPr>
          <w:rFonts w:ascii="Times New Roman"/>
          <w:sz w:val="24"/>
        </w:rPr>
        <w:br/>
        <w:tab/>
      </w:r>
      <w:r>
        <w:rPr>
          <w:rFonts w:ascii="Times New Roman"/>
          <w:sz w:val="24"/>
        </w:rPr>
        <w:t>C)    dorsal, lateral</w:t>
      </w:r>
      <w:r>
        <w:rPr>
          <w:rFonts w:ascii="Times New Roman"/>
          <w:sz w:val="24"/>
        </w:rPr>
        <w:br/>
        <w:tab/>
      </w:r>
      <w:r>
        <w:rPr>
          <w:rFonts w:ascii="Times New Roman"/>
          <w:sz w:val="24"/>
        </w:rPr>
        <w:t>D)    dorsal, medial</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anterior, proximal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If a body part is located </w:t>
      </w:r>
      <w:r>
        <w:rPr>
          <w:rFonts w:ascii="Times New Roman"/>
          <w:b w:val="false"/>
          <w:i/>
          <w:color w:val="000000"/>
          <w:sz w:val="24"/>
        </w:rPr>
        <w:t>inferior</w:t>
      </w:r>
      <w:r>
        <w:rPr>
          <w:rFonts w:ascii="Times New Roman"/>
          <w:b w:val="false"/>
          <w:i w:val="false"/>
          <w:color w:val="000000"/>
          <w:sz w:val="24"/>
        </w:rPr>
        <w:t xml:space="preserve"> to another body part, its position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above the other body part.</w:t>
      </w:r>
      <w:r>
        <w:rPr>
          <w:rFonts w:ascii="Times New Roman"/>
          <w:sz w:val="24"/>
        </w:rPr>
        <w:tab/>
        <w:br/>
        <w:tab/>
      </w:r>
      <w:r>
        <w:rPr>
          <w:rFonts w:ascii="Times New Roman"/>
          <w:sz w:val="24"/>
        </w:rPr>
        <w:t>B)    on the side of the other body part.</w:t>
      </w:r>
      <w:r>
        <w:rPr>
          <w:rFonts w:ascii="Times New Roman"/>
          <w:sz w:val="24"/>
        </w:rPr>
        <w:br/>
        <w:tab/>
      </w:r>
      <w:r>
        <w:rPr>
          <w:rFonts w:ascii="Times New Roman"/>
          <w:sz w:val="24"/>
        </w:rPr>
        <w:t>C)    in front of the other body part.</w:t>
      </w:r>
      <w:r>
        <w:rPr>
          <w:rFonts w:ascii="Times New Roman"/>
          <w:sz w:val="24"/>
        </w:rPr>
        <w:br/>
        <w:tab/>
      </w:r>
      <w:r>
        <w:rPr>
          <w:rFonts w:ascii="Times New Roman"/>
          <w:sz w:val="24"/>
        </w:rPr>
        <w:t>D)    below the other body part.</w:t>
      </w:r>
      <w:r>
        <w:rPr>
          <w:rFonts w:ascii="Times New Roman"/>
          <w:sz w:val="24"/>
        </w:rPr>
        <w:br/>
        <w:tab/>
      </w:r>
      <w:r>
        <w:rPr>
          <w:rFonts w:ascii="Times New Roman"/>
          <w:sz w:val="24"/>
        </w:rPr>
        <w:t>E)    behind the other body part.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The superior vena cava is a large-diameter short vein that carries deoxygenated blood from the body to the heart. It is in the </w:t>
      </w:r>
      <w:r>
        <w:rPr>
          <w:rFonts w:ascii="Times New Roman"/>
          <w:b w:val="false"/>
          <w:i/>
          <w:color w:val="000000"/>
          <w:sz w:val="24"/>
        </w:rPr>
        <w:t>anterior</w:t>
      </w:r>
      <w:r>
        <w:rPr>
          <w:rFonts w:ascii="Times New Roman"/>
          <w:b w:val="false"/>
          <w:i w:val="false"/>
          <w:color w:val="000000"/>
          <w:sz w:val="24"/>
        </w:rPr>
        <w:t xml:space="preserve"> right </w:t>
      </w:r>
      <w:r>
        <w:rPr>
          <w:rFonts w:ascii="Times New Roman"/>
          <w:b w:val="false"/>
          <w:i/>
          <w:color w:val="000000"/>
          <w:sz w:val="24"/>
        </w:rPr>
        <w:t>superior</w:t>
      </w:r>
      <w:r>
        <w:rPr>
          <w:rFonts w:ascii="Times New Roman"/>
          <w:b w:val="false"/>
          <w:i w:val="false"/>
          <w:color w:val="000000"/>
          <w:sz w:val="24"/>
        </w:rPr>
        <w:t xml:space="preserve"> mediastinum. The correct definitions of </w:t>
      </w:r>
      <w:r>
        <w:rPr>
          <w:rFonts w:ascii="Times New Roman"/>
          <w:b w:val="false"/>
          <w:i/>
          <w:color w:val="000000"/>
          <w:sz w:val="24"/>
        </w:rPr>
        <w:t>anterior</w:t>
      </w:r>
      <w:r>
        <w:rPr>
          <w:rFonts w:ascii="Times New Roman"/>
          <w:b w:val="false"/>
          <w:i w:val="false"/>
          <w:color w:val="000000"/>
          <w:sz w:val="24"/>
        </w:rPr>
        <w:t xml:space="preserve"> and </w:t>
      </w:r>
      <w:r>
        <w:rPr>
          <w:rFonts w:ascii="Times New Roman"/>
          <w:b w:val="false"/>
          <w:i/>
          <w:color w:val="000000"/>
          <w:sz w:val="24"/>
        </w:rPr>
        <w:t>superior</w:t>
      </w:r>
      <w:r>
        <w:rPr>
          <w:rFonts w:ascii="Times New Roman"/>
          <w:b w:val="false"/>
          <w:i w:val="false"/>
          <w:color w:val="000000"/>
          <w:sz w:val="24"/>
        </w:rPr>
        <w:t xml:space="preserve">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back, above.</w:t>
      </w:r>
      <w:r>
        <w:rPr>
          <w:rFonts w:ascii="Times New Roman"/>
          <w:sz w:val="24"/>
        </w:rPr>
        <w:tab/>
        <w:br/>
        <w:tab/>
      </w:r>
      <w:r>
        <w:rPr>
          <w:rFonts w:ascii="Times New Roman"/>
          <w:sz w:val="24"/>
        </w:rPr>
        <w:t>B)    back, below.</w:t>
      </w:r>
      <w:r>
        <w:rPr>
          <w:rFonts w:ascii="Times New Roman"/>
          <w:sz w:val="24"/>
        </w:rPr>
        <w:br/>
        <w:tab/>
      </w:r>
      <w:r>
        <w:rPr>
          <w:rFonts w:ascii="Times New Roman"/>
          <w:sz w:val="24"/>
        </w:rPr>
        <w:t>C)    front, above.</w:t>
      </w:r>
      <w:r>
        <w:rPr>
          <w:rFonts w:ascii="Times New Roman"/>
          <w:sz w:val="24"/>
        </w:rPr>
        <w:br/>
        <w:tab/>
      </w:r>
      <w:r>
        <w:rPr>
          <w:rFonts w:ascii="Times New Roman"/>
          <w:sz w:val="24"/>
        </w:rPr>
        <w:t>D)    front, below.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 patient has a rash on the top of both hands. Which of the following is the correct medical term for the location of the rash?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bilateral, dorsum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bilateral, palmar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bilateral, plantar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unilateral, dorsum</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unilateral, palmar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plane that divides the body into slices, front to back, is the _______ plane.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sagittal</w:t>
      </w:r>
      <w:r>
        <w:rPr>
          <w:rFonts w:ascii="Times New Roman"/>
          <w:sz w:val="24"/>
        </w:rPr>
        <w:tab/>
        <w:br/>
        <w:tab/>
      </w:r>
      <w:r>
        <w:rPr>
          <w:rFonts w:ascii="Times New Roman"/>
          <w:sz w:val="24"/>
        </w:rPr>
        <w:t>B)    transverse</w:t>
      </w:r>
      <w:r>
        <w:rPr>
          <w:rFonts w:ascii="Times New Roman"/>
          <w:sz w:val="24"/>
        </w:rPr>
        <w:br/>
        <w:tab/>
      </w:r>
      <w:r>
        <w:rPr>
          <w:rFonts w:ascii="Times New Roman"/>
          <w:sz w:val="24"/>
        </w:rPr>
        <w:t>C)    horizontal</w:t>
      </w:r>
      <w:r>
        <w:rPr>
          <w:rFonts w:ascii="Times New Roman"/>
          <w:sz w:val="24"/>
        </w:rPr>
        <w:br/>
        <w:tab/>
      </w:r>
      <w:r>
        <w:rPr>
          <w:rFonts w:ascii="Times New Roman"/>
          <w:sz w:val="24"/>
        </w:rPr>
        <w:t>D)    coronal</w:t>
      </w:r>
      <w:r>
        <w:rPr>
          <w:rFonts w:ascii="Times New Roman"/>
          <w:sz w:val="24"/>
        </w:rPr>
        <w:br/>
        <w:tab/>
      </w:r>
      <w:r>
        <w:rPr>
          <w:rFonts w:ascii="Times New Roman"/>
          <w:sz w:val="24"/>
        </w:rPr>
        <w:t>E)    midsagittal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As part of a patient's treatment plan, she was admitted to the hospital for </w:t>
      </w:r>
      <w:r>
        <w:rPr>
          <w:rFonts w:ascii="Times New Roman"/>
          <w:b w:val="false"/>
          <w:i/>
          <w:color w:val="000000"/>
          <w:sz w:val="24"/>
        </w:rPr>
        <w:t>observation</w:t>
      </w:r>
      <w:r>
        <w:rPr>
          <w:rFonts w:ascii="Times New Roman"/>
          <w:b w:val="false"/>
          <w:i w:val="false"/>
          <w:color w:val="000000"/>
          <w:sz w:val="24"/>
        </w:rPr>
        <w:t>. This means that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patient needs to undergo further tests before she can be diagnosed.</w:t>
      </w:r>
      <w:r>
        <w:rPr>
          <w:rFonts w:ascii="Times New Roman"/>
          <w:sz w:val="24"/>
        </w:rPr>
        <w:tab/>
        <w:br/>
        <w:tab/>
      </w:r>
      <w:r>
        <w:rPr>
          <w:rFonts w:ascii="Times New Roman"/>
          <w:sz w:val="24"/>
        </w:rPr>
        <w:t>B)    patient will be discharged with a prescription.</w:t>
      </w:r>
      <w:r>
        <w:rPr>
          <w:rFonts w:ascii="Times New Roman"/>
          <w:sz w:val="24"/>
        </w:rPr>
        <w:br/>
        <w:tab/>
      </w:r>
      <w:r>
        <w:rPr>
          <w:rFonts w:ascii="Times New Roman"/>
          <w:sz w:val="24"/>
        </w:rPr>
        <w:t>C)    patient is admitted so that medical professionals can watch or keep an eye on her.</w:t>
      </w:r>
      <w:r>
        <w:rPr>
          <w:rFonts w:ascii="Times New Roman"/>
          <w:sz w:val="24"/>
        </w:rPr>
        <w:br/>
        <w:tab/>
      </w:r>
      <w:r>
        <w:rPr>
          <w:rFonts w:ascii="Times New Roman"/>
          <w:sz w:val="24"/>
        </w:rPr>
        <w:t>D)    patient will be sent home to see if the symptoms get better on their own.</w:t>
      </w:r>
      <w:r>
        <w:rPr>
          <w:rFonts w:ascii="Times New Roman"/>
          <w:sz w:val="24"/>
        </w:rPr>
        <w:br/>
        <w:tab/>
      </w:r>
      <w:r>
        <w:rPr>
          <w:rFonts w:ascii="Times New Roman"/>
          <w:b w:val="false"/>
          <w:i w:val="false"/>
          <w:color w:val="000000"/>
          <w:sz w:val="24"/>
        </w:rPr>
        <w:t>E)    patient’s symptoms resolved after her hospital stay.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All the following statements about the medical term </w:t>
      </w:r>
      <w:r>
        <w:rPr>
          <w:rFonts w:ascii="Times New Roman"/>
          <w:b w:val="false"/>
          <w:i/>
          <w:color w:val="000000"/>
          <w:sz w:val="24"/>
        </w:rPr>
        <w:t>remission</w:t>
      </w:r>
      <w:r>
        <w:rPr>
          <w:rFonts w:ascii="Times New Roman"/>
          <w:b w:val="false"/>
          <w:i w:val="false"/>
          <w:color w:val="000000"/>
          <w:sz w:val="24"/>
        </w:rPr>
        <w:t xml:space="preserve"> are true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is a term that a medical professional might use in the assessment part of the health record.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means the illness has been cured.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means to get better or improve.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is most often used when discussing cancer.</w:t>
      </w:r>
      <w:r>
        <w:rPr>
          <w:rFonts w:ascii="Times New Roman"/>
          <w:sz w:val="24"/>
        </w:rPr>
      </w:r>
      <w:r>
        <w:rPr>
          <w:rFonts w:ascii="Times New Roman"/>
          <w:sz w:val="24"/>
        </w:rPr>
        <w:br/>
        <w:tab/>
      </w:r>
      <w:r>
        <w:rPr>
          <w:rFonts w:ascii="Times New Roman"/>
          <w:sz w:val="24"/>
        </w:rPr>
        <w:t>E)    None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In a medical record, the main reason for the patient’s visit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history.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review of systems.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family history.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history of present illness.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chief complaint.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section of the medical record containing information related to a patient’s habits such as smoking, alcohol use, drug abuse, and sexual practices would be found in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chief complaint.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social history.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family history.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review of systems.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past medical history.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medical term that means achronic condition suddenly gets worse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remission.</w:t>
      </w:r>
      <w:r>
        <w:rPr>
          <w:rFonts w:ascii="Times New Roman"/>
          <w:sz w:val="24"/>
        </w:rPr>
        <w:tab/>
        <w:br/>
        <w:tab/>
      </w:r>
      <w:r>
        <w:rPr>
          <w:rFonts w:ascii="Times New Roman"/>
          <w:sz w:val="24"/>
        </w:rPr>
        <w:t>B)    progressive.</w:t>
      </w:r>
      <w:r>
        <w:rPr>
          <w:rFonts w:ascii="Times New Roman"/>
          <w:sz w:val="24"/>
        </w:rPr>
        <w:br/>
        <w:tab/>
      </w:r>
      <w:r>
        <w:rPr>
          <w:rFonts w:ascii="Times New Roman"/>
          <w:sz w:val="24"/>
        </w:rPr>
        <w:t>C)    exacerbation.</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acute.</w:t>
      </w:r>
      <w:r>
        <w:rPr>
          <w:rFonts w:ascii="Times New Roman"/>
          <w:sz w:val="24"/>
        </w:rPr>
      </w:r>
      <w:r>
        <w:rPr>
          <w:rFonts w:ascii="Times New Roman"/>
          <w:sz w:val="24"/>
        </w:rPr>
        <w:br/>
        <w:tab/>
      </w:r>
      <w:r>
        <w:rPr>
          <w:rFonts w:ascii="Times New Roman"/>
          <w:sz w:val="24"/>
        </w:rPr>
        <w:t>E)    chronic.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The meaning of the medical term  </w:t>
      </w:r>
      <w:r>
        <w:rPr>
          <w:rFonts w:ascii="Times New Roman"/>
          <w:b w:val="false"/>
          <w:i/>
          <w:color w:val="000000"/>
          <w:sz w:val="24"/>
        </w:rPr>
        <w:t xml:space="preserve"> malaise </w:t>
      </w:r>
      <w:r>
        <w:rPr>
          <w:rFonts w:ascii="Times New Roman"/>
          <w:b w:val="false"/>
          <w:i w:val="false"/>
          <w:color w:val="000000"/>
          <w:sz w:val="24"/>
        </w:rPr>
        <w:t>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feeling well.</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decreased level of consciousness.</w:t>
      </w:r>
      <w:r>
        <w:rPr>
          <w:rFonts w:ascii="Times New Roman"/>
          <w:sz w:val="24"/>
        </w:rPr>
      </w:r>
      <w:r>
        <w:rPr>
          <w:rFonts w:ascii="Times New Roman"/>
          <w:sz w:val="24"/>
        </w:rPr>
        <w:br/>
        <w:tab/>
      </w:r>
      <w:r>
        <w:rPr>
          <w:rFonts w:ascii="Times New Roman"/>
          <w:sz w:val="24"/>
        </w:rPr>
        <w:t>C)    difficulty walking.</w:t>
      </w:r>
      <w:r>
        <w:rPr>
          <w:rFonts w:ascii="Times New Roman"/>
          <w:sz w:val="24"/>
        </w:rPr>
        <w:br/>
        <w:tab/>
      </w:r>
      <w:r>
        <w:rPr>
          <w:rFonts w:ascii="Times New Roman"/>
          <w:sz w:val="24"/>
        </w:rPr>
        <w:t>D)    having a fever.</w:t>
      </w:r>
      <w:r>
        <w:rPr>
          <w:rFonts w:ascii="Times New Roman"/>
          <w:sz w:val="24"/>
        </w:rPr>
        <w:br/>
        <w:tab/>
      </w:r>
      <w:r>
        <w:rPr>
          <w:rFonts w:ascii="Times New Roman"/>
          <w:sz w:val="24"/>
        </w:rPr>
        <w:t>E)    having severe pain.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A synonym for the term   </w:t>
      </w:r>
      <w:r>
        <w:rPr>
          <w:rFonts w:ascii="Times New Roman"/>
          <w:b w:val="false"/>
          <w:i/>
          <w:color w:val="000000"/>
          <w:sz w:val="24"/>
        </w:rPr>
        <w:t>hereditary</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w:t>
      </w:r>
      <w:r>
        <w:rPr>
          <w:rFonts w:ascii="Times New Roman"/>
          <w:sz w:val="24"/>
        </w:rPr>
        <w:tab/>
        <w:br/>
        <w:tab/>
      </w:r>
      <w:r>
        <w:rPr>
          <w:rFonts w:ascii="Times New Roman"/>
          <w:sz w:val="24"/>
        </w:rPr>
        <w:t>B)    chronic.</w:t>
      </w:r>
      <w:r>
        <w:rPr>
          <w:rFonts w:ascii="Times New Roman"/>
          <w:sz w:val="24"/>
        </w:rPr>
        <w:br/>
        <w:tab/>
      </w:r>
      <w:r>
        <w:rPr>
          <w:rFonts w:ascii="Times New Roman"/>
          <w:sz w:val="24"/>
        </w:rPr>
        <w:t>C)    non-contributory.</w:t>
      </w:r>
      <w:r>
        <w:rPr>
          <w:rFonts w:ascii="Times New Roman"/>
          <w:sz w:val="24"/>
        </w:rPr>
        <w:br/>
        <w:tab/>
      </w:r>
      <w:r>
        <w:rPr>
          <w:rFonts w:ascii="Times New Roman"/>
          <w:sz w:val="24"/>
        </w:rPr>
        <w:t>D)    genetic.</w:t>
      </w:r>
      <w:r>
        <w:rPr>
          <w:rFonts w:ascii="Times New Roman"/>
          <w:sz w:val="24"/>
        </w:rPr>
        <w:br/>
        <w:tab/>
      </w:r>
      <w:r>
        <w:rPr>
          <w:rFonts w:ascii="Times New Roman"/>
          <w:sz w:val="24"/>
        </w:rPr>
        <w:t>E)    idiopathic.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term used to describe a problem that developed suddenly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chronic.</w:t>
      </w:r>
      <w:r>
        <w:rPr>
          <w:rFonts w:ascii="Times New Roman"/>
          <w:sz w:val="24"/>
        </w:rPr>
        <w:tab/>
        <w:br/>
        <w:tab/>
      </w:r>
      <w:r>
        <w:rPr>
          <w:rFonts w:ascii="Times New Roman"/>
          <w:sz w:val="24"/>
        </w:rPr>
        <w:t>B)    acute.</w:t>
      </w:r>
      <w:r>
        <w:rPr>
          <w:rFonts w:ascii="Times New Roman"/>
          <w:sz w:val="24"/>
        </w:rPr>
        <w:br/>
        <w:tab/>
      </w:r>
      <w:r>
        <w:rPr>
          <w:rFonts w:ascii="Times New Roman"/>
          <w:sz w:val="24"/>
        </w:rPr>
        <w:t>C)    progressive.</w:t>
      </w:r>
      <w:r>
        <w:rPr>
          <w:rFonts w:ascii="Times New Roman"/>
          <w:sz w:val="24"/>
        </w:rPr>
        <w:br/>
        <w:tab/>
      </w:r>
      <w:r>
        <w:rPr>
          <w:rFonts w:ascii="Times New Roman"/>
          <w:sz w:val="24"/>
        </w:rPr>
        <w:t>D)    exacerbation.</w:t>
      </w:r>
      <w:r>
        <w:rPr>
          <w:rFonts w:ascii="Times New Roman"/>
          <w:sz w:val="24"/>
        </w:rPr>
        <w:br/>
        <w:tab/>
      </w:r>
      <w:r>
        <w:rPr>
          <w:rFonts w:ascii="Times New Roman"/>
          <w:sz w:val="24"/>
        </w:rPr>
        <w:t>E)    abrupt.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 problem that worsens more and more each day is said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w:t>
      </w:r>
      <w:r>
        <w:rPr>
          <w:rFonts w:ascii="Times New Roman"/>
          <w:sz w:val="24"/>
        </w:rPr>
        <w:tab/>
        <w:br/>
        <w:tab/>
      </w:r>
      <w:r>
        <w:rPr>
          <w:rFonts w:ascii="Times New Roman"/>
          <w:sz w:val="24"/>
        </w:rPr>
        <w:t>B)    acute.</w:t>
      </w:r>
      <w:r>
        <w:rPr>
          <w:rFonts w:ascii="Times New Roman"/>
          <w:sz w:val="24"/>
        </w:rPr>
        <w:br/>
        <w:tab/>
      </w:r>
      <w:r>
        <w:rPr>
          <w:rFonts w:ascii="Times New Roman"/>
          <w:sz w:val="24"/>
        </w:rPr>
        <w:t>C)    chronic.</w:t>
      </w:r>
      <w:r>
        <w:rPr>
          <w:rFonts w:ascii="Times New Roman"/>
          <w:sz w:val="24"/>
        </w:rPr>
        <w:br/>
        <w:tab/>
      </w:r>
      <w:r>
        <w:rPr>
          <w:rFonts w:ascii="Times New Roman"/>
          <w:sz w:val="24"/>
        </w:rPr>
        <w:t>D)    abrupt.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 exacerbation.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physical examination technique that involves listening with a stethoscope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percussion.</w:t>
      </w:r>
      <w:r>
        <w:rPr>
          <w:rFonts w:ascii="Times New Roman"/>
          <w:sz w:val="24"/>
        </w:rPr>
        <w:tab/>
        <w:br/>
        <w:tab/>
      </w:r>
      <w:r>
        <w:rPr>
          <w:rFonts w:ascii="Times New Roman"/>
          <w:sz w:val="24"/>
        </w:rPr>
        <w:t>B)    auscultation.</w:t>
      </w:r>
      <w:r>
        <w:rPr>
          <w:rFonts w:ascii="Times New Roman"/>
          <w:sz w:val="24"/>
        </w:rPr>
        <w:br/>
        <w:tab/>
      </w:r>
      <w:r>
        <w:rPr>
          <w:rFonts w:ascii="Times New Roman"/>
          <w:sz w:val="24"/>
        </w:rPr>
        <w:t>C)    palpation.</w:t>
      </w:r>
      <w:r>
        <w:rPr>
          <w:rFonts w:ascii="Times New Roman"/>
          <w:sz w:val="24"/>
        </w:rPr>
        <w:br/>
        <w:tab/>
      </w:r>
      <w:r>
        <w:rPr>
          <w:rFonts w:ascii="Times New Roman"/>
          <w:sz w:val="24"/>
        </w:rPr>
        <w:t>D)    palpitation.</w:t>
      </w:r>
      <w:r>
        <w:rPr>
          <w:rFonts w:ascii="Times New Roman"/>
          <w:sz w:val="24"/>
        </w:rPr>
        <w:br/>
        <w:tab/>
      </w:r>
      <w:r>
        <w:rPr>
          <w:rFonts w:ascii="Times New Roman"/>
          <w:sz w:val="24"/>
        </w:rPr>
        <w:t>E)    inspection.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physical examination technique that involves hitting something and listening to the resulting sound or feeling the resulting vibration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percussion.</w:t>
      </w:r>
      <w:r>
        <w:rPr>
          <w:rFonts w:ascii="Times New Roman"/>
          <w:sz w:val="24"/>
        </w:rPr>
        <w:tab/>
        <w:br/>
        <w:tab/>
      </w:r>
      <w:r>
        <w:rPr>
          <w:rFonts w:ascii="Times New Roman"/>
          <w:sz w:val="24"/>
        </w:rPr>
        <w:t>B)    auscultation.</w:t>
      </w:r>
      <w:r>
        <w:rPr>
          <w:rFonts w:ascii="Times New Roman"/>
          <w:sz w:val="24"/>
        </w:rPr>
        <w:br/>
        <w:tab/>
      </w:r>
      <w:r>
        <w:rPr>
          <w:rFonts w:ascii="Times New Roman"/>
          <w:sz w:val="24"/>
        </w:rPr>
        <w:t>C)    palpation.</w:t>
      </w:r>
      <w:r>
        <w:rPr>
          <w:rFonts w:ascii="Times New Roman"/>
          <w:sz w:val="24"/>
        </w:rPr>
        <w:br/>
        <w:tab/>
      </w:r>
      <w:r>
        <w:rPr>
          <w:rFonts w:ascii="Times New Roman"/>
          <w:sz w:val="24"/>
        </w:rPr>
        <w:t>D)    palpitation.</w:t>
      </w:r>
      <w:r>
        <w:rPr>
          <w:rFonts w:ascii="Times New Roman"/>
          <w:sz w:val="24"/>
        </w:rPr>
        <w:br/>
        <w:tab/>
      </w:r>
      <w:r>
        <w:rPr>
          <w:rFonts w:ascii="Times New Roman"/>
          <w:sz w:val="24"/>
        </w:rPr>
        <w:t>E)    inspection.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 patient who is alert and oriented x 3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answer questions and is aware of the current time or date.</w:t>
      </w:r>
      <w:r>
        <w:rPr>
          <w:rFonts w:ascii="Times New Roman"/>
          <w:sz w:val="24"/>
        </w:rPr>
        <w:tab/>
        <w:br/>
        <w:tab/>
      </w:r>
      <w:r>
        <w:rPr>
          <w:rFonts w:ascii="Times New Roman"/>
          <w:sz w:val="24"/>
        </w:rPr>
        <w:t>B)    answer questions and is aware of who he or she is.</w:t>
      </w:r>
      <w:r>
        <w:rPr>
          <w:rFonts w:ascii="Times New Roman"/>
          <w:sz w:val="24"/>
        </w:rPr>
        <w:br/>
        <w:tab/>
      </w:r>
      <w:r>
        <w:rPr>
          <w:rFonts w:ascii="Times New Roman"/>
          <w:sz w:val="24"/>
        </w:rPr>
        <w:t>C)    answer questions and is aware of where he or she is.</w:t>
      </w:r>
      <w:r>
        <w:rPr>
          <w:rFonts w:ascii="Times New Roman"/>
          <w:sz w:val="24"/>
        </w:rPr>
        <w:br/>
        <w:tab/>
      </w:r>
      <w:r>
        <w:rPr>
          <w:rFonts w:ascii="Times New Roman"/>
          <w:sz w:val="24"/>
        </w:rPr>
        <w:t>D)    answer questions and is aware of the current time or date.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the answers are correct.</w:t>
      </w:r>
      <w:r>
        <w:rPr>
          <w:rFonts w:ascii="Times New Roman"/>
          <w:sz w:val="24"/>
        </w:rPr>
      </w:r>
      <w:r>
        <w:rPr>
          <w:rFonts w:ascii="Times New Roman"/>
          <w:sz w:val="24"/>
        </w:rPr>
        <w:br/>
        <w:tab/>
      </w:r>
      <w:r>
        <w:rPr>
          <w:rFonts w:ascii="Times New Roman"/>
          <w:sz w:val="24"/>
        </w:rPr>
        <w:t>F)    answer questions and is aware of where he or she is.</w:t>
      </w:r>
      <w:r>
        <w:rPr>
          <w:rFonts w:ascii="Times New Roman"/>
          <w:sz w:val="24"/>
        </w:rPr>
        <w:br/>
        <w:tab/>
      </w:r>
      <w:r>
        <w:rPr>
          <w:rFonts w:ascii="Times New Roman"/>
          <w:b w:val="false"/>
          <w:i w:val="false"/>
          <w:color w:val="000000"/>
          <w:sz w:val="24"/>
        </w:rPr>
        <w:t xml:space="preserve">G)    </w:t>
      </w:r>
      <w:r>
        <w:rPr>
          <w:rFonts w:ascii="Times New Roman"/>
          <w:b w:val="false"/>
          <w:i w:val="false"/>
          <w:color w:val="000000"/>
          <w:sz w:val="24"/>
        </w:rPr>
        <w:t>none of the answers are correct.</w:t>
      </w:r>
      <w:r>
        <w:rPr>
          <w:rFonts w:ascii="Times New Roman"/>
          <w:sz w:val="24"/>
        </w:rPr>
      </w:r>
      <w:r>
        <w:rPr>
          <w:rFonts w:ascii="Times New Roman"/>
          <w:sz w:val="24"/>
        </w:rPr>
        <w:br/>
        <w:tab/>
      </w:r>
      <w:r>
        <w:rPr>
          <w:rFonts w:ascii="Times New Roman"/>
          <w:b w:val="false"/>
          <w:i w:val="false"/>
          <w:color w:val="000000"/>
          <w:sz w:val="24"/>
        </w:rPr>
        <w:t xml:space="preserve">H)    </w:t>
      </w:r>
      <w:r>
        <w:rPr>
          <w:rFonts w:ascii="Times New Roman"/>
          <w:b w:val="false"/>
          <w:i w:val="false"/>
          <w:color w:val="000000"/>
          <w:sz w:val="24"/>
        </w:rPr>
        <w:t>all the answers are correct.</w:t>
      </w:r>
      <w:r>
        <w:rPr>
          <w:rFonts w:ascii="Times New Roman"/>
          <w:sz w:val="24"/>
        </w:rPr>
      </w:r>
      <w:r>
        <w:rPr>
          <w:rFonts w:ascii="Times New Roman"/>
          <w:sz w:val="24"/>
        </w:rPr>
        <w:br/>
        <w:tab/>
      </w:r>
      <w:r>
        <w:rPr>
          <w:rFonts w:ascii="Times New Roman"/>
          <w:b w:val="false"/>
          <w:i w:val="false"/>
          <w:color w:val="000000"/>
          <w:sz w:val="24"/>
        </w:rPr>
        <w:t xml:space="preserve">I)    </w:t>
      </w:r>
      <w:r>
        <w:rPr>
          <w:rFonts w:ascii="Times New Roman"/>
          <w:b w:val="false"/>
          <w:i w:val="false"/>
          <w:color w:val="000000"/>
          <w:sz w:val="24"/>
        </w:rPr>
        <w:t>none of the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_________ refers to diseased tissue.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pathogen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benign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malignant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sequelae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A tumor is labeled as </w:t>
      </w:r>
      <w:r>
        <w:rPr>
          <w:rFonts w:ascii="Times New Roman"/>
          <w:b w:val="false"/>
          <w:i/>
          <w:color w:val="000000"/>
          <w:sz w:val="24"/>
        </w:rPr>
        <w:t>benign</w:t>
      </w:r>
      <w:r>
        <w:rPr>
          <w:rFonts w:ascii="Times New Roman"/>
          <w:b w:val="false"/>
          <w:i w:val="false"/>
          <w:color w:val="000000"/>
          <w:sz w:val="24"/>
        </w:rPr>
        <w:t>. This means that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tumor is safe, not cancerous.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tumor is cancerous.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tumor has spread.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tumor is localized.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diagnosis of the tumor is pending.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medical term that means the cause of the disease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idiopathic.</w:t>
      </w:r>
      <w:r>
        <w:rPr>
          <w:rFonts w:ascii="Times New Roman"/>
          <w:sz w:val="24"/>
        </w:rPr>
        <w:tab/>
        <w:br/>
        <w:tab/>
      </w:r>
      <w:r>
        <w:rPr>
          <w:rFonts w:ascii="Times New Roman"/>
          <w:sz w:val="24"/>
        </w:rPr>
        <w:t>B)    prognosis.</w:t>
      </w:r>
      <w:r>
        <w:rPr>
          <w:rFonts w:ascii="Times New Roman"/>
          <w:sz w:val="24"/>
        </w:rPr>
        <w:br/>
        <w:tab/>
      </w:r>
      <w:r>
        <w:rPr>
          <w:rFonts w:ascii="Times New Roman"/>
          <w:sz w:val="24"/>
        </w:rPr>
        <w:t>C)    etiology.</w:t>
      </w:r>
      <w:r>
        <w:rPr>
          <w:rFonts w:ascii="Times New Roman"/>
          <w:sz w:val="24"/>
        </w:rPr>
        <w:br/>
        <w:tab/>
      </w:r>
      <w:r>
        <w:rPr>
          <w:rFonts w:ascii="Times New Roman"/>
          <w:sz w:val="24"/>
        </w:rPr>
        <w:t>D)    remission.</w:t>
      </w:r>
      <w:r>
        <w:rPr>
          <w:rFonts w:ascii="Times New Roman"/>
          <w:sz w:val="24"/>
        </w:rPr>
        <w:br/>
        <w:tab/>
      </w:r>
      <w:r>
        <w:rPr>
          <w:rFonts w:ascii="Times New Roman"/>
          <w:sz w:val="24"/>
        </w:rPr>
        <w:t>E)    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medical term that means what the health care professional thinks the patient has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idiopathic.</w:t>
      </w:r>
      <w:r>
        <w:rPr>
          <w:rFonts w:ascii="Times New Roman"/>
          <w:sz w:val="24"/>
        </w:rPr>
        <w:tab/>
        <w:br/>
        <w:tab/>
      </w:r>
      <w:r>
        <w:rPr>
          <w:rFonts w:ascii="Times New Roman"/>
          <w:sz w:val="24"/>
        </w:rPr>
        <w:t>B)    prognosis.</w:t>
      </w:r>
      <w:r>
        <w:rPr>
          <w:rFonts w:ascii="Times New Roman"/>
          <w:sz w:val="24"/>
        </w:rPr>
        <w:br/>
        <w:tab/>
      </w:r>
      <w:r>
        <w:rPr>
          <w:rFonts w:ascii="Times New Roman"/>
          <w:sz w:val="24"/>
        </w:rPr>
        <w:t>C)    etiology.</w:t>
      </w:r>
      <w:r>
        <w:rPr>
          <w:rFonts w:ascii="Times New Roman"/>
          <w:sz w:val="24"/>
        </w:rPr>
        <w:br/>
        <w:tab/>
      </w:r>
      <w:r>
        <w:rPr>
          <w:rFonts w:ascii="Times New Roman"/>
          <w:sz w:val="24"/>
        </w:rPr>
        <w:t>D)    remission.</w:t>
      </w:r>
      <w:r>
        <w:rPr>
          <w:rFonts w:ascii="Times New Roman"/>
          <w:sz w:val="24"/>
        </w:rPr>
        <w:br/>
        <w:tab/>
      </w:r>
      <w:r>
        <w:rPr>
          <w:rFonts w:ascii="Times New Roman"/>
          <w:sz w:val="24"/>
        </w:rPr>
        <w:t>E)    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 xml:space="preserve">A synonym for the word   </w:t>
      </w:r>
      <w:r>
        <w:rPr>
          <w:rFonts w:ascii="Times New Roman"/>
          <w:b w:val="false"/>
          <w:i/>
          <w:color w:val="000000"/>
          <w:sz w:val="24"/>
        </w:rPr>
        <w:t>assessment</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etiology.</w:t>
      </w:r>
      <w:r>
        <w:rPr>
          <w:rFonts w:ascii="Times New Roman"/>
          <w:sz w:val="24"/>
        </w:rPr>
        <w:tab/>
        <w:br/>
        <w:tab/>
      </w:r>
      <w:r>
        <w:rPr>
          <w:rFonts w:ascii="Times New Roman"/>
          <w:sz w:val="24"/>
        </w:rPr>
        <w:t>B)    prognosis.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observation.</w:t>
      </w:r>
      <w:r>
        <w:rPr>
          <w:rFonts w:ascii="Times New Roman"/>
          <w:sz w:val="24"/>
        </w:rPr>
      </w:r>
      <w:r>
        <w:rPr>
          <w:rFonts w:ascii="Times New Roman"/>
          <w:sz w:val="24"/>
        </w:rPr>
        <w:br/>
        <w:tab/>
      </w:r>
      <w:r>
        <w:rPr>
          <w:rFonts w:ascii="Times New Roman"/>
          <w:sz w:val="24"/>
        </w:rPr>
        <w:t>D)    impression.</w:t>
      </w:r>
      <w:r>
        <w:rPr>
          <w:rFonts w:ascii="Times New Roman"/>
          <w:sz w:val="24"/>
        </w:rPr>
        <w:br/>
        <w:tab/>
      </w:r>
      <w:r>
        <w:rPr>
          <w:rFonts w:ascii="Times New Roman"/>
          <w:sz w:val="24"/>
        </w:rPr>
        <w:t>E)    differential 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An infant died of sudden infant death syndrome (SIDS). The physician told the parents that the cause of the infant’s death was </w:t>
      </w:r>
      <w:r>
        <w:rPr>
          <w:rFonts w:ascii="Times New Roman"/>
          <w:b w:val="false"/>
          <w:i/>
          <w:color w:val="000000"/>
          <w:sz w:val="24"/>
        </w:rPr>
        <w:t>idiopathic</w:t>
      </w:r>
      <w:r>
        <w:rPr>
          <w:rFonts w:ascii="Times New Roman"/>
          <w:b w:val="false"/>
          <w:i w:val="false"/>
          <w:color w:val="000000"/>
          <w:sz w:val="24"/>
        </w:rPr>
        <w:t>. This means that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infant died from a hereditary condition.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infant died from a localized infection.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cause of the infant’s death is pending.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cause of the infant’s death is unknown.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infant had a hidden heart defect.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medical term that refers to the risk for dying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mortality.</w:t>
      </w:r>
      <w:r>
        <w:rPr>
          <w:rFonts w:ascii="Times New Roman"/>
          <w:sz w:val="24"/>
        </w:rPr>
        <w:tab/>
        <w:br/>
        <w:tab/>
      </w:r>
      <w:r>
        <w:rPr>
          <w:rFonts w:ascii="Times New Roman"/>
          <w:sz w:val="24"/>
        </w:rPr>
        <w:t>B)    morbidity.</w:t>
      </w:r>
      <w:r>
        <w:rPr>
          <w:rFonts w:ascii="Times New Roman"/>
          <w:sz w:val="24"/>
        </w:rPr>
        <w:br/>
        <w:tab/>
      </w:r>
      <w:r>
        <w:rPr>
          <w:rFonts w:ascii="Times New Roman"/>
          <w:sz w:val="24"/>
        </w:rPr>
        <w:t>C)    prognosis.</w:t>
      </w:r>
      <w:r>
        <w:rPr>
          <w:rFonts w:ascii="Times New Roman"/>
          <w:sz w:val="24"/>
        </w:rPr>
        <w:br/>
        <w:tab/>
      </w:r>
      <w:r>
        <w:rPr>
          <w:rFonts w:ascii="Times New Roman"/>
          <w:sz w:val="24"/>
        </w:rPr>
        <w:t>D)    sequelae.</w:t>
      </w:r>
      <w:r>
        <w:rPr>
          <w:rFonts w:ascii="Times New Roman"/>
          <w:sz w:val="24"/>
        </w:rPr>
        <w:br/>
        <w:tab/>
      </w:r>
      <w:r>
        <w:rPr>
          <w:rFonts w:ascii="Times New Roman"/>
          <w:sz w:val="24"/>
        </w:rPr>
        <w:t>E)    idiopathic.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If a patient’s lab results are </w:t>
      </w:r>
      <w:r>
        <w:rPr>
          <w:rFonts w:ascii="Times New Roman"/>
          <w:b w:val="false"/>
          <w:i/>
          <w:color w:val="000000"/>
          <w:sz w:val="24"/>
        </w:rPr>
        <w:t>pending</w:t>
      </w:r>
      <w:r>
        <w:rPr>
          <w:rFonts w:ascii="Times New Roman"/>
          <w:b w:val="false"/>
          <w:i w:val="false"/>
          <w:color w:val="000000"/>
          <w:sz w:val="24"/>
        </w:rPr>
        <w:t>, this means that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patient’s blood sample wasn’t any good and had to be re-drawn.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is waiting to have his blood drawn.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health care provider is waiting for the results.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lab tests will be done in the morning.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blood sample has been sent to another lab for testing.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A patient is scheduled for </w:t>
      </w:r>
      <w:r>
        <w:rPr>
          <w:rFonts w:ascii="Times New Roman"/>
          <w:b w:val="false"/>
          <w:i/>
          <w:color w:val="000000"/>
          <w:sz w:val="24"/>
        </w:rPr>
        <w:t>palliative</w:t>
      </w:r>
      <w:r>
        <w:rPr>
          <w:rFonts w:ascii="Times New Roman"/>
          <w:b w:val="false"/>
          <w:i w:val="false"/>
          <w:color w:val="000000"/>
          <w:sz w:val="24"/>
        </w:rPr>
        <w:t xml:space="preserve"> treatment. This means that the patient will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 cured of the disease.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receive chemotherapy.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 scheduled for surgery.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have the symptoms treated without getting rid of the disease.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receive preventive treatment.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The definition for the medical term   </w:t>
      </w:r>
      <w:r>
        <w:rPr>
          <w:rFonts w:ascii="Times New Roman"/>
          <w:b w:val="false"/>
          <w:i/>
          <w:color w:val="000000"/>
          <w:sz w:val="24"/>
        </w:rPr>
        <w:t>sterile</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preventive treatment.</w:t>
      </w:r>
      <w:r>
        <w:rPr>
          <w:rFonts w:ascii="Times New Roman"/>
          <w:sz w:val="24"/>
        </w:rPr>
      </w:r>
      <w:r>
        <w:rPr>
          <w:rFonts w:ascii="Times New Roman"/>
          <w:sz w:val="24"/>
        </w:rPr>
        <w:tab/>
        <w:br/>
        <w:tab/>
      </w:r>
      <w:r>
        <w:rPr>
          <w:rFonts w:ascii="Times New Roman"/>
          <w:sz w:val="24"/>
        </w:rPr>
        <w:t>B)    extremely clean, germ-free environment.</w:t>
      </w:r>
      <w:r>
        <w:rPr>
          <w:rFonts w:ascii="Times New Roman"/>
          <w:sz w:val="24"/>
        </w:rPr>
        <w:br/>
        <w:tab/>
      </w:r>
      <w:r>
        <w:rPr>
          <w:rFonts w:ascii="Times New Roman"/>
          <w:sz w:val="24"/>
        </w:rPr>
        <w:t>C)    treating the symptoms.</w:t>
      </w:r>
      <w:r>
        <w:rPr>
          <w:rFonts w:ascii="Times New Roman"/>
          <w:sz w:val="24"/>
        </w:rPr>
        <w:br/>
        <w:tab/>
      </w:r>
      <w:r>
        <w:rPr>
          <w:rFonts w:ascii="Times New Roman"/>
          <w:sz w:val="24"/>
        </w:rPr>
        <w:t>D)    free of blood-borne pathogens.</w:t>
      </w:r>
      <w:r>
        <w:rPr>
          <w:rFonts w:ascii="Times New Roman"/>
          <w:sz w:val="24"/>
        </w:rPr>
        <w:br/>
        <w:tab/>
      </w:r>
      <w:r>
        <w:rPr>
          <w:rFonts w:ascii="Times New Roman"/>
          <w:sz w:val="24"/>
        </w:rPr>
        <w:t>E)    contaminated.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medical term that means toward the bottom and comes from the Latin meaning tail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cranial.</w:t>
      </w:r>
      <w:r>
        <w:rPr>
          <w:rFonts w:ascii="Times New Roman"/>
          <w:sz w:val="24"/>
        </w:rPr>
        <w:tab/>
        <w:br/>
        <w:tab/>
      </w:r>
      <w:r>
        <w:rPr>
          <w:rFonts w:ascii="Times New Roman"/>
          <w:sz w:val="24"/>
        </w:rPr>
        <w:t>B)    proximal.</w:t>
      </w:r>
      <w:r>
        <w:rPr>
          <w:rFonts w:ascii="Times New Roman"/>
          <w:sz w:val="24"/>
        </w:rPr>
        <w:br/>
        <w:tab/>
      </w:r>
      <w:r>
        <w:rPr>
          <w:rFonts w:ascii="Times New Roman"/>
          <w:sz w:val="24"/>
        </w:rPr>
        <w:t>C)    inferior.</w:t>
      </w:r>
      <w:r>
        <w:rPr>
          <w:rFonts w:ascii="Times New Roman"/>
          <w:sz w:val="24"/>
        </w:rPr>
        <w:br/>
        <w:tab/>
      </w:r>
      <w:r>
        <w:rPr>
          <w:rFonts w:ascii="Times New Roman"/>
          <w:sz w:val="24"/>
        </w:rPr>
        <w:t>D)    caudal.</w:t>
      </w:r>
      <w:r>
        <w:rPr>
          <w:rFonts w:ascii="Times New Roman"/>
          <w:sz w:val="24"/>
        </w:rPr>
        <w:br/>
        <w:tab/>
      </w:r>
      <w:r>
        <w:rPr>
          <w:rFonts w:ascii="Times New Roman"/>
          <w:sz w:val="24"/>
        </w:rPr>
        <w:t>E)    antral.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A synonym for the term </w:t>
      </w:r>
      <w:r>
        <w:rPr>
          <w:rFonts w:ascii="Times New Roman"/>
          <w:b w:val="false"/>
          <w:i/>
          <w:color w:val="000000"/>
          <w:sz w:val="24"/>
        </w:rPr>
        <w:t>posterior</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antral.</w:t>
      </w:r>
      <w:r>
        <w:rPr>
          <w:rFonts w:ascii="Times New Roman"/>
          <w:sz w:val="24"/>
        </w:rPr>
        <w:tab/>
        <w:br/>
        <w:tab/>
      </w:r>
      <w:r>
        <w:rPr>
          <w:rFonts w:ascii="Times New Roman"/>
          <w:sz w:val="24"/>
        </w:rPr>
        <w:t>B)    dorsal.</w:t>
      </w:r>
      <w:r>
        <w:rPr>
          <w:rFonts w:ascii="Times New Roman"/>
          <w:sz w:val="24"/>
        </w:rPr>
        <w:br/>
        <w:tab/>
      </w:r>
      <w:r>
        <w:rPr>
          <w:rFonts w:ascii="Times New Roman"/>
          <w:sz w:val="24"/>
        </w:rPr>
        <w:t>C)    medial.</w:t>
      </w:r>
      <w:r>
        <w:rPr>
          <w:rFonts w:ascii="Times New Roman"/>
          <w:sz w:val="24"/>
        </w:rPr>
        <w:br/>
        <w:tab/>
      </w:r>
      <w:r>
        <w:rPr>
          <w:rFonts w:ascii="Times New Roman"/>
          <w:sz w:val="24"/>
        </w:rPr>
        <w:t>D)    caudal.</w:t>
      </w:r>
      <w:r>
        <w:rPr>
          <w:rFonts w:ascii="Times New Roman"/>
          <w:sz w:val="24"/>
        </w:rPr>
        <w:br/>
        <w:tab/>
      </w:r>
      <w:r>
        <w:rPr>
          <w:rFonts w:ascii="Times New Roman"/>
          <w:sz w:val="24"/>
        </w:rPr>
        <w:t>E)    inferior.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If a body part is located </w:t>
      </w:r>
      <w:r>
        <w:rPr>
          <w:rFonts w:ascii="Times New Roman"/>
          <w:b w:val="false"/>
          <w:i/>
          <w:color w:val="000000"/>
          <w:sz w:val="24"/>
        </w:rPr>
        <w:t>superior</w:t>
      </w:r>
      <w:r>
        <w:rPr>
          <w:rFonts w:ascii="Times New Roman"/>
          <w:b w:val="false"/>
          <w:i w:val="false"/>
          <w:color w:val="000000"/>
          <w:sz w:val="24"/>
        </w:rPr>
        <w:t xml:space="preserve"> to another body part, its position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above the other body part.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 the side of the other body part.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front of the other body part.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below the other body part.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behind the other body part.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medical term that means pertaining to the same side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bilateral.</w:t>
      </w:r>
      <w:r>
        <w:rPr>
          <w:rFonts w:ascii="Times New Roman"/>
          <w:sz w:val="24"/>
        </w:rPr>
        <w:tab/>
        <w:br/>
        <w:tab/>
      </w:r>
      <w:r>
        <w:rPr>
          <w:rFonts w:ascii="Times New Roman"/>
          <w:sz w:val="24"/>
        </w:rPr>
        <w:t>B)    unilateral.</w:t>
      </w:r>
      <w:r>
        <w:rPr>
          <w:rFonts w:ascii="Times New Roman"/>
          <w:sz w:val="24"/>
        </w:rPr>
        <w:br/>
        <w:tab/>
      </w:r>
      <w:r>
        <w:rPr>
          <w:rFonts w:ascii="Times New Roman"/>
          <w:sz w:val="24"/>
        </w:rPr>
        <w:t>C)    contralateral.</w:t>
      </w:r>
      <w:r>
        <w:rPr>
          <w:rFonts w:ascii="Times New Roman"/>
          <w:sz w:val="24"/>
        </w:rPr>
        <w:br/>
        <w:tab/>
      </w:r>
      <w:r>
        <w:rPr>
          <w:rFonts w:ascii="Times New Roman"/>
          <w:sz w:val="24"/>
        </w:rPr>
        <w:t>D)    ipsilateral.</w:t>
      </w:r>
      <w:r>
        <w:rPr>
          <w:rFonts w:ascii="Times New Roman"/>
          <w:sz w:val="24"/>
        </w:rPr>
        <w:br/>
        <w:tab/>
      </w:r>
      <w:r>
        <w:rPr>
          <w:rFonts w:ascii="Times New Roman"/>
          <w:sz w:val="24"/>
        </w:rPr>
        <w:t>E)    monolateral.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A patient with </w:t>
      </w:r>
      <w:r>
        <w:rPr>
          <w:rFonts w:ascii="Times New Roman"/>
          <w:b w:val="false"/>
          <w:i/>
          <w:color w:val="000000"/>
          <w:sz w:val="24"/>
        </w:rPr>
        <w:t>bilateral plantar</w:t>
      </w:r>
      <w:r>
        <w:rPr>
          <w:rFonts w:ascii="Times New Roman"/>
          <w:b w:val="false"/>
          <w:i w:val="false"/>
          <w:color w:val="000000"/>
          <w:sz w:val="24"/>
        </w:rPr>
        <w:t xml:space="preserve"> warts has lesions on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palm of one hand.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palm of both hands.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sole of one foot.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soles of both feet.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top of both feet.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The prefix in the term   </w:t>
      </w:r>
      <w:r>
        <w:rPr>
          <w:rFonts w:ascii="Times New Roman"/>
          <w:b w:val="false"/>
          <w:i/>
          <w:color w:val="000000"/>
          <w:sz w:val="24"/>
        </w:rPr>
        <w:t>unilateral</w:t>
      </w:r>
      <w:r>
        <w:rPr>
          <w:rFonts w:ascii="Times New Roman"/>
          <w:b w:val="false"/>
          <w:i w:val="false"/>
          <w:color w:val="000000"/>
          <w:sz w:val="24"/>
        </w:rPr>
        <w:t xml:space="preserve"> means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same.</w:t>
      </w:r>
      <w:r>
        <w:rPr>
          <w:rFonts w:ascii="Times New Roman"/>
          <w:sz w:val="24"/>
        </w:rPr>
        <w:tab/>
        <w:br/>
        <w:tab/>
      </w:r>
      <w:r>
        <w:rPr>
          <w:rFonts w:ascii="Times New Roman"/>
          <w:sz w:val="24"/>
        </w:rPr>
        <w:t>B)    both.</w:t>
      </w:r>
      <w:r>
        <w:rPr>
          <w:rFonts w:ascii="Times New Roman"/>
          <w:sz w:val="24"/>
        </w:rPr>
        <w:br/>
        <w:tab/>
      </w:r>
      <w:r>
        <w:rPr>
          <w:rFonts w:ascii="Times New Roman"/>
          <w:sz w:val="24"/>
        </w:rPr>
        <w:t>C)    one.</w:t>
      </w:r>
      <w:r>
        <w:rPr>
          <w:rFonts w:ascii="Times New Roman"/>
          <w:sz w:val="24"/>
        </w:rPr>
        <w:br/>
        <w:tab/>
      </w:r>
      <w:r>
        <w:rPr>
          <w:rFonts w:ascii="Times New Roman"/>
          <w:sz w:val="24"/>
        </w:rPr>
        <w:t>D)    opposite.</w:t>
      </w:r>
      <w:r>
        <w:rPr>
          <w:rFonts w:ascii="Times New Roman"/>
          <w:sz w:val="24"/>
        </w:rPr>
        <w:br/>
        <w:tab/>
      </w:r>
      <w:r>
        <w:rPr>
          <w:rFonts w:ascii="Times New Roman"/>
          <w:sz w:val="24"/>
        </w:rPr>
        <w:t>E)    half.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body plane that divides the body from top to bottom is the ________ plane.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transverse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sagittal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midsagittal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Significant past illnesses such as high blood pressure, diabetes, or asthma would be documented in which section of the health record?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history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Chief complaint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 of systems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Past surgical history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Past medical history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In a patient’s medical record, which term would be used to indicate that something is not related to the specific problem the patient is experiencing?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Non-significant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Noncontributory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Contributory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Unremarkable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Remarkable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All the following pairs have opposite meanings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remission/exacerbation.</w:t>
      </w:r>
      <w:r>
        <w:rPr>
          <w:rFonts w:ascii="Times New Roman"/>
          <w:sz w:val="24"/>
        </w:rPr>
        <w:tab/>
        <w:br/>
        <w:tab/>
      </w:r>
      <w:r>
        <w:rPr>
          <w:rFonts w:ascii="Times New Roman"/>
          <w:sz w:val="24"/>
        </w:rPr>
        <w:t>B)    acute/chronic.</w:t>
      </w:r>
      <w:r>
        <w:rPr>
          <w:rFonts w:ascii="Times New Roman"/>
          <w:sz w:val="24"/>
        </w:rPr>
        <w:br/>
        <w:tab/>
      </w:r>
      <w:r>
        <w:rPr>
          <w:rFonts w:ascii="Times New Roman"/>
          <w:sz w:val="24"/>
        </w:rPr>
        <w:t>C)    congenital/genetic.</w:t>
      </w:r>
      <w:r>
        <w:rPr>
          <w:rFonts w:ascii="Times New Roman"/>
          <w:sz w:val="24"/>
        </w:rPr>
        <w:br/>
        <w:tab/>
      </w:r>
      <w:r>
        <w:rPr>
          <w:rFonts w:ascii="Times New Roman"/>
          <w:sz w:val="24"/>
        </w:rPr>
        <w:t>D)    unremarkable/marked.</w:t>
      </w:r>
      <w:r>
        <w:rPr>
          <w:rFonts w:ascii="Times New Roman"/>
          <w:sz w:val="24"/>
        </w:rPr>
        <w:br/>
        <w:tab/>
      </w:r>
      <w:r>
        <w:rPr>
          <w:rFonts w:ascii="Times New Roman"/>
          <w:sz w:val="24"/>
        </w:rPr>
        <w:t>E)    febrile/afebrile.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The findings from the techniques of auscultation, percussion, and palpation would be found in which section of the patient’s medical record?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w:t>
      </w:r>
      <w:r>
        <w:rPr>
          <w:rFonts w:ascii="Times New Roman"/>
          <w:sz w:val="24"/>
        </w:rPr>
        <w:tab/>
        <w:br/>
        <w:tab/>
      </w:r>
      <w:r>
        <w:rPr>
          <w:rFonts w:ascii="Times New Roman"/>
          <w:sz w:val="24"/>
        </w:rPr>
        <w:t>B)    O</w:t>
      </w:r>
      <w:r>
        <w:rPr>
          <w:rFonts w:ascii="Times New Roman"/>
          <w:sz w:val="24"/>
        </w:rPr>
        <w:br/>
        <w:tab/>
      </w:r>
      <w:r>
        <w:rPr>
          <w:rFonts w:ascii="Times New Roman"/>
          <w:sz w:val="24"/>
        </w:rPr>
        <w:t>C)    A</w:t>
      </w:r>
      <w:r>
        <w:rPr>
          <w:rFonts w:ascii="Times New Roman"/>
          <w:sz w:val="24"/>
        </w:rPr>
        <w:br/>
        <w:tab/>
      </w:r>
      <w:r>
        <w:rPr>
          <w:rFonts w:ascii="Times New Roman"/>
          <w:sz w:val="24"/>
        </w:rPr>
        <w:t>D)    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Under assessment, the physician has written that he wants to "rule out angina pectoris, myocardial infarction, gastroesophageal reflux disease, and pectoral muscle strain." Ruling out various diseases is called a (n)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diagnosis.</w:t>
      </w:r>
      <w:r>
        <w:rPr>
          <w:rFonts w:ascii="Times New Roman"/>
          <w:sz w:val="24"/>
        </w:rPr>
        <w:tab/>
        <w:br/>
        <w:tab/>
      </w:r>
      <w:r>
        <w:rPr>
          <w:rFonts w:ascii="Times New Roman"/>
          <w:sz w:val="24"/>
        </w:rPr>
        <w:t>B)    prognosis.</w:t>
      </w:r>
      <w:r>
        <w:rPr>
          <w:rFonts w:ascii="Times New Roman"/>
          <w:sz w:val="24"/>
        </w:rPr>
        <w:br/>
        <w:tab/>
      </w:r>
      <w:r>
        <w:rPr>
          <w:rFonts w:ascii="Times New Roman"/>
          <w:sz w:val="24"/>
        </w:rPr>
        <w:t>C)    etiology.</w:t>
      </w:r>
      <w:r>
        <w:rPr>
          <w:rFonts w:ascii="Times New Roman"/>
          <w:sz w:val="24"/>
        </w:rPr>
        <w:br/>
        <w:tab/>
      </w:r>
      <w:r>
        <w:rPr>
          <w:rFonts w:ascii="Times New Roman"/>
          <w:sz w:val="24"/>
        </w:rPr>
        <w:t>D)    differential diagnosis.</w:t>
      </w:r>
      <w:r>
        <w:rPr>
          <w:rFonts w:ascii="Times New Roman"/>
          <w:sz w:val="24"/>
        </w:rPr>
        <w:br/>
        <w:tab/>
      </w:r>
      <w:r>
        <w:rPr>
          <w:rFonts w:ascii="Times New Roman"/>
          <w:sz w:val="24"/>
        </w:rPr>
        <w:t>E)    pending 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A physician informed the patient that he has six months to live following a diagnosis of pancreatic cancer. This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diagnosis.</w:t>
      </w:r>
      <w:r>
        <w:rPr>
          <w:rFonts w:ascii="Times New Roman"/>
          <w:sz w:val="24"/>
        </w:rPr>
        <w:tab/>
        <w:br/>
        <w:tab/>
      </w:r>
      <w:r>
        <w:rPr>
          <w:rFonts w:ascii="Times New Roman"/>
          <w:sz w:val="24"/>
        </w:rPr>
        <w:t>B)    prognosis.</w:t>
      </w:r>
      <w:r>
        <w:rPr>
          <w:rFonts w:ascii="Times New Roman"/>
          <w:sz w:val="24"/>
        </w:rPr>
        <w:br/>
        <w:tab/>
      </w:r>
      <w:r>
        <w:rPr>
          <w:rFonts w:ascii="Times New Roman"/>
          <w:sz w:val="24"/>
        </w:rPr>
        <w:t>C)    sequelae.</w:t>
      </w:r>
      <w:r>
        <w:rPr>
          <w:rFonts w:ascii="Times New Roman"/>
          <w:sz w:val="24"/>
        </w:rPr>
        <w:br/>
        <w:tab/>
      </w:r>
      <w:r>
        <w:rPr>
          <w:rFonts w:ascii="Times New Roman"/>
          <w:sz w:val="24"/>
        </w:rPr>
        <w:t>D)    mortality.</w:t>
      </w:r>
      <w:r>
        <w:rPr>
          <w:rFonts w:ascii="Times New Roman"/>
          <w:sz w:val="24"/>
        </w:rPr>
        <w:br/>
        <w:tab/>
      </w:r>
      <w:r>
        <w:rPr>
          <w:rFonts w:ascii="Times New Roman"/>
          <w:sz w:val="24"/>
        </w:rPr>
        <w:t>E)    remission.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Receiving a yearly influenza vaccine is a form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reassurance.</w:t>
      </w:r>
      <w:r>
        <w:rPr>
          <w:rFonts w:ascii="Times New Roman"/>
          <w:sz w:val="24"/>
        </w:rPr>
      </w:r>
      <w:r>
        <w:rPr>
          <w:rFonts w:ascii="Times New Roman"/>
          <w:sz w:val="24"/>
        </w:rPr>
        <w:tab/>
        <w:br/>
        <w:tab/>
      </w:r>
      <w:r>
        <w:rPr>
          <w:rFonts w:ascii="Times New Roman"/>
          <w:sz w:val="24"/>
        </w:rPr>
        <w:t>B)    palliation.</w:t>
      </w:r>
      <w:r>
        <w:rPr>
          <w:rFonts w:ascii="Times New Roman"/>
          <w:sz w:val="24"/>
        </w:rPr>
        <w:br/>
        <w:tab/>
      </w:r>
      <w:r>
        <w:rPr>
          <w:rFonts w:ascii="Times New Roman"/>
          <w:sz w:val="24"/>
        </w:rPr>
        <w:t>C)    prophylaxis.</w:t>
      </w:r>
      <w:r>
        <w:rPr>
          <w:rFonts w:ascii="Times New Roman"/>
          <w:sz w:val="24"/>
        </w:rPr>
        <w:br/>
        <w:tab/>
      </w:r>
      <w:r>
        <w:rPr>
          <w:rFonts w:ascii="Times New Roman"/>
          <w:sz w:val="24"/>
        </w:rPr>
        <w:t>D)    disposition.</w:t>
      </w:r>
      <w:r>
        <w:rPr>
          <w:rFonts w:ascii="Times New Roman"/>
          <w:sz w:val="24"/>
        </w:rPr>
        <w:br/>
        <w:tab/>
      </w:r>
      <w:r>
        <w:rPr>
          <w:rFonts w:ascii="Times New Roman"/>
          <w:sz w:val="24"/>
        </w:rPr>
        <w:t>E)    supportive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term in body orientation that means farther away from the center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distal.</w:t>
      </w:r>
      <w:r>
        <w:rPr>
          <w:rFonts w:ascii="Times New Roman"/>
          <w:sz w:val="24"/>
        </w:rPr>
        <w:tab/>
        <w:br/>
        <w:tab/>
      </w:r>
      <w:r>
        <w:rPr>
          <w:rFonts w:ascii="Times New Roman"/>
          <w:sz w:val="24"/>
        </w:rPr>
        <w:t>B)    proximal.</w:t>
      </w:r>
      <w:r>
        <w:rPr>
          <w:rFonts w:ascii="Times New Roman"/>
          <w:sz w:val="24"/>
        </w:rPr>
        <w:br/>
        <w:tab/>
      </w:r>
      <w:r>
        <w:rPr>
          <w:rFonts w:ascii="Times New Roman"/>
          <w:sz w:val="24"/>
        </w:rPr>
        <w:t>C)    medial.</w:t>
      </w:r>
      <w:r>
        <w:rPr>
          <w:rFonts w:ascii="Times New Roman"/>
          <w:sz w:val="24"/>
        </w:rPr>
        <w:br/>
        <w:tab/>
      </w:r>
      <w:r>
        <w:rPr>
          <w:rFonts w:ascii="Times New Roman"/>
          <w:sz w:val="24"/>
        </w:rPr>
        <w:t>D)    anterior.</w:t>
      </w:r>
      <w:r>
        <w:rPr>
          <w:rFonts w:ascii="Times New Roman"/>
          <w:sz w:val="24"/>
        </w:rPr>
        <w:br/>
        <w:tab/>
      </w:r>
      <w:r>
        <w:rPr>
          <w:rFonts w:ascii="Times New Roman"/>
          <w:sz w:val="24"/>
        </w:rPr>
        <w:t>E)    superior.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term that means toward the top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caudal.</w:t>
      </w:r>
      <w:r>
        <w:rPr>
          <w:rFonts w:ascii="Times New Roman"/>
          <w:sz w:val="24"/>
        </w:rPr>
        <w:tab/>
        <w:br/>
        <w:tab/>
      </w:r>
      <w:r>
        <w:rPr>
          <w:rFonts w:ascii="Times New Roman"/>
          <w:sz w:val="24"/>
        </w:rPr>
        <w:t>B)    superior.</w:t>
      </w:r>
      <w:r>
        <w:rPr>
          <w:rFonts w:ascii="Times New Roman"/>
          <w:sz w:val="24"/>
        </w:rPr>
        <w:br/>
        <w:tab/>
      </w:r>
      <w:r>
        <w:rPr>
          <w:rFonts w:ascii="Times New Roman"/>
          <w:sz w:val="24"/>
        </w:rPr>
        <w:t>C)    cranial.</w:t>
      </w:r>
      <w:r>
        <w:rPr>
          <w:rFonts w:ascii="Times New Roman"/>
          <w:sz w:val="24"/>
        </w:rPr>
        <w:br/>
        <w:tab/>
      </w:r>
      <w:r>
        <w:rPr>
          <w:rFonts w:ascii="Times New Roman"/>
          <w:sz w:val="24"/>
        </w:rPr>
        <w:t>D)    anterior.</w:t>
      </w:r>
      <w:r>
        <w:rPr>
          <w:rFonts w:ascii="Times New Roman"/>
          <w:sz w:val="24"/>
        </w:rPr>
        <w:br/>
        <w:tab/>
      </w:r>
      <w:r>
        <w:rPr>
          <w:rFonts w:ascii="Times New Roman"/>
          <w:sz w:val="24"/>
        </w:rPr>
        <w:t>E)    medial.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left hemisphere of the brain controls movement on the right side of your body. This is called __________ control.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bilateral</w:t>
      </w:r>
      <w:r>
        <w:rPr>
          <w:rFonts w:ascii="Times New Roman"/>
          <w:sz w:val="24"/>
        </w:rPr>
        <w:tab/>
        <w:br/>
        <w:tab/>
      </w:r>
      <w:r>
        <w:rPr>
          <w:rFonts w:ascii="Times New Roman"/>
          <w:sz w:val="24"/>
        </w:rPr>
        <w:t>B)    unilateral</w:t>
      </w:r>
      <w:r>
        <w:rPr>
          <w:rFonts w:ascii="Times New Roman"/>
          <w:sz w:val="24"/>
        </w:rPr>
        <w:br/>
        <w:tab/>
      </w:r>
      <w:r>
        <w:rPr>
          <w:rFonts w:ascii="Times New Roman"/>
          <w:sz w:val="24"/>
        </w:rPr>
        <w:t>C)    ipsilateral</w:t>
      </w:r>
      <w:r>
        <w:rPr>
          <w:rFonts w:ascii="Times New Roman"/>
          <w:sz w:val="24"/>
        </w:rPr>
        <w:br/>
        <w:tab/>
      </w:r>
      <w:r>
        <w:rPr>
          <w:rFonts w:ascii="Times New Roman"/>
          <w:sz w:val="24"/>
        </w:rPr>
        <w:t>D)    contralateral</w:t>
      </w:r>
      <w:r>
        <w:rPr>
          <w:rFonts w:ascii="Times New Roman"/>
          <w:sz w:val="24"/>
        </w:rPr>
        <w:br/>
        <w:tab/>
      </w:r>
      <w:r>
        <w:rPr>
          <w:rFonts w:ascii="Times New Roman"/>
          <w:sz w:val="24"/>
        </w:rPr>
        <w:t>E)    translateral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 patient suffered burns on the palms of both hands. This would be documented in the medical record as burns to the _______ region.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plantar</w:t>
      </w:r>
      <w:r>
        <w:rPr>
          <w:rFonts w:ascii="Times New Roman"/>
          <w:sz w:val="24"/>
        </w:rPr>
        <w:tab/>
        <w:br/>
        <w:tab/>
      </w:r>
      <w:r>
        <w:rPr>
          <w:rFonts w:ascii="Times New Roman"/>
          <w:sz w:val="24"/>
        </w:rPr>
        <w:t>B)    dorsal</w:t>
      </w:r>
      <w:r>
        <w:rPr>
          <w:rFonts w:ascii="Times New Roman"/>
          <w:sz w:val="24"/>
        </w:rPr>
        <w:br/>
        <w:tab/>
      </w:r>
      <w:r>
        <w:rPr>
          <w:rFonts w:ascii="Times New Roman"/>
          <w:sz w:val="24"/>
        </w:rPr>
        <w:t>C)    palmar</w:t>
      </w:r>
      <w:r>
        <w:rPr>
          <w:rFonts w:ascii="Times New Roman"/>
          <w:sz w:val="24"/>
        </w:rPr>
        <w:br/>
        <w:tab/>
      </w:r>
      <w:r>
        <w:rPr>
          <w:rFonts w:ascii="Times New Roman"/>
          <w:sz w:val="24"/>
        </w:rPr>
        <w:t>D)    medial</w:t>
      </w:r>
      <w:r>
        <w:rPr>
          <w:rFonts w:ascii="Times New Roman"/>
          <w:sz w:val="24"/>
        </w:rPr>
        <w:br/>
        <w:tab/>
      </w:r>
      <w:r>
        <w:rPr>
          <w:rFonts w:ascii="Times New Roman"/>
          <w:sz w:val="24"/>
        </w:rPr>
        <w:t>E)    lateral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Information regarding any past surgeries the patient had would be found under which section of a patient’s medical note?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Assessment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Subjective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Objective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Plan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Review of systems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t>61) H</w:t>
        <w:br/>
      </w:r>
      <w:r>
        <w:rPr>
          <w:rFonts w:ascii="Times New Roman"/>
          <w:sz w:val="32"/>
        </w:rPr>
        <w:t>61) E</w:t>
        <w:br/>
        <w:t>61) 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