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Medical assisting is probably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for you if you: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46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have an interest in health and medicine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good at multi-tasking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 not like variety in your job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interested in a career in an expanding field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category of skills include those that keep medical assistants practicing within their scope of practice?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communication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legal and ethical concepts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instruction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operational functions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these is an example of an administrative skill?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7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collecting specimens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performing vital signs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administering medications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medical record preparation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these is an example of a clinical skill?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89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performing patient screenings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performing bookkeeping and collection procedures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scheduling appointments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preparing submittal (“clean”) insurance forms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Medical assistants are generally allowed to: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87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perform examinations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diagnose illnesses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prescribe treatment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assist in the administration of treatment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majority of medical assistants work in which type of environment?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surgical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insurance company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ambulatory care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laboratory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expenses involved in running a business have made which of the following rare today?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solo practices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partnerships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provider clinics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hospitals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Urgent care centers: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76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originated about 10 years ago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usually open only on weekends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typically require patients to make an appointment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take care of patients with acute illness or injury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Patient Centered Medical Home (PCMH) is a team-based model of care led by: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1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surgeon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patient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personal provider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health insurance company representative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According to the U.S. Department of Labor, employment of medical assistants is expected to ______ from 2012 to 2022.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grow 118 percent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grow 29 percent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remain about the same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shrink 17 percent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For good grooming, it is recommended that you brush and floss your teeth at least ____ a day.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twice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three times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five times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To be more efficient with your time, it is recommended that you do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7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focus on your most important tasks each day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 to say no to low-priority requests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stay away from bad habits that rob you of your time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 a perfectionist for tasks that don’t require your best effort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these tasks is typically the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lowest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priority?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2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working on pending files that have tasks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performing procedures and dismissing patients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rooming patients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assisting the provider with emergencies and procedures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American Association of Medical Assistants (AAMA) traces its roots back to: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1935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1955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1975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1995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Candidates for the CMA (AAMA) Certification Exam are allowed a ____-day period in which to take the exam.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organization offers the Registered Medical Assistant certification?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9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American Medical Technologists (AMT)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American Association of Medical Assistants (AAMA)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 Center for Competency Testing (NCCT)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American Academy of Professional Coders (AAPC)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organization offers certification examinations for the National Certified Medical Assistant and National Certified Medical Office Assistant?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American Academy of Professional Coders (AAPC)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 Healthcareer Association (NHA)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American Medical Technologists (AMT)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 Center for Competency Testing (NCCT)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Candidate certification from the NCCT is valid for a period of ____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years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, from the date of certification indicated on each candidate’s certificate.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requirement for maintaining NCCT certification is the accrual of ____ clock hours of continuing education each year.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 qualify to sit for an NHA certification exam, you must graduate from an NHA-approved health care training program or have at least: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74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 months of full-time job experience and a high school diploma or GED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 months of full-time job experience and an associate’s degree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year of full-time job experience and a high school diploma or GED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year of full-time job experience and an associate’s degree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AACP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offers several types of certifications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Which of the following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an AAPC certification?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77"/>
              <w:gridCol w:w="80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Certified Professional Coder (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CPC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) (Outpatient Physician Office Credential)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Certified Professional Coder (CPC-OP) (Outpatient Clinic)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Certified Professional Coder-Hospital Outpatient (CPC-H) (Outpatient Hospital/Facility Credential)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Certified Professional Coder-Payer (CPC-P) (Payer Coding Credential)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the AAPC certification for physician practice?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CPC-P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®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CMAA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CPC-H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®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CPC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®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Match each term with its definition.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1"/>
              <w:gridCol w:w="5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American Medical Technologists (AMT)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professionalism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advocate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multi-provider clinic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programmatic accreditation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institutional accreditation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generalist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perfume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jewelry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partnership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 Center for Competency Testing (NCCT)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occupational 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American Academy of Professional Coders (AAPC)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 Healthcareer Association</w:t>
                  </w:r>
                </w:p>
              </w:tc>
            </w:tr>
          </w:tbl>
          <w:p/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Identifies three broad areas of practice for medical assistants certified through the AAMA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Person who looks out for patients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Medical assistant who performs both clinical and administrative duties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Type of medical practice made up of at least two physicians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Type of medical practice made up of at least three physicians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Behaviors such as displaying tact, diplomacy, courtesy, respect, and dignity are the utmost important skills of a medical assistant, demonstrating responsibility in all aspects of the job and promoting integrity and honesty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This not only looks out of place in a medical setting, it is also a great collector of microorganisms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Something that may be offensive to patients, especially if they have allergies or are suffering from nausea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Type of accreditation offered by the Accrediting Bureau of Health Education Schools (ABHES)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Type of accreditation offered by the Accrediting Commission of Career Schools and Colleges (ACCSC)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Organization, founded in 1939, that serves as a certification and membership society for several allied health professionals, including medical assistants, phlebotomists, and medical lab assistants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Organization that offers certification examinations for National Certified Medical Assistant (NCMA) and National Certified Medical Office Assistant (NCMOA)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Organization that produces publications including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Healthcare Business Magazine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Healthcare Business Tips &amp;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Resources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  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ICD-10 Tips and Resources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Organization, established in 1989 as a certification agency, that offers eight certification exams for several allied health care areas, including the CCMA and CMAA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Match each professional trait with its definition.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"/>
              <w:gridCol w:w="14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courteous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initiative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dependable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punctual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accurate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respectful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patient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honest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confidential</w:t>
                  </w:r>
                </w:p>
              </w:tc>
            </w:tr>
          </w:tbl>
          <w:p/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Being detail-oriented and ensuring that information is correct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Being polite and well-mannered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Being prudent and conscious, especially in regard to speech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Being reliable and responsible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Being trustworthy and truthful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Showing ambition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Acting calm when things don’t necessarily go as planned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Being in exact agreement with time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Showing regard for others even if you disagree with their message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Match each professionalism trait with its definition.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"/>
              <w:gridCol w:w="143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​tactful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​team player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​empathetic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​adaptable</w:t>
                  </w:r>
                </w:p>
              </w:tc>
            </w:tr>
          </w:tbl>
          <w:p/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ability to adjust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Be able to perceive a situation and know the right thing to say or do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Put yourself in another person’s shoes; think about what is best for the patient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Work cooperatively with a group of people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​Which of the following defines the principles of self-boundaries?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2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 examining, diagnosing, or prescribing treatment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​knowing when to back off in a confrontation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​understanding the sender-receiver feedback philosophy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​all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​Which of the following describes the role of the patient navigator prior to the patient seeing the provider?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82"/>
              <w:gridCol w:w="80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onduct a preplanning visit with the patient prior to the office visit to assist with the visit agenda.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btain a basic history including medication use.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erform any needed tests that are due.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​All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​Which of the following describes the role of the patient navigator during the patient with the provider?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documenting the provider’s remarks or findings in the medical record, filling out documents, and ordering laboratory tests and radiograph studies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assisting with referrals, queuing electronic prescriptions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for the provider to approve and send to the pharmacy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ssisting with procedures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​all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Match the following description of how to project a professional appearance to the description. Note: Answers may be used more than once.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"/>
              <w:gridCol w:w="148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​cleanliness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​posture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​hand care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​hair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​proper attire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​jewelry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​fragrances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​cosmetics</w:t>
                  </w:r>
                </w:p>
              </w:tc>
            </w:tr>
          </w:tbl>
          <w:p/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Should be tasteful and skillfully applied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Looks out of place and it is a great collector of microorganisms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Can be offensive to some patients, especially if they have allergies or are suffering from nausea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Take a daily bath or shower and use a deodorant or antiperspirant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Some facilities have policies that prohibit any use at all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Shampoo your hair often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ffects not only your appearance but also the amount of fatigue you experience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Novelty piercings, such as nose rings and tongue studs, are not appropriate for professional grooming and may not be allowed by the facility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Keep your fingernails manicured and cut well below the fingertips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Start each day with an aseptic hand wash, paying close attention to nails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Brush and floss your teeth at least twice a day; use mouthwash or breath mints when necessary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ease with which you move around reflects your poise and confidence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Keep it clean and away from your face; if it is long, it should be worn up or fastened back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When uniforms are required, they should be clean and free of wrinkles and fit well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Follow institutional guidelines in relation to artificial nails and polishes (most facilities prohibit artificial nails, colored nail polish, and art)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Uniform shoes should be kept clean and have clean shoestrings; hose must not have runs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Pay attention to the undergarments you wear beneath the uniform so that they do not show through the fabric of your uniform and that t-shirts or other long-sleeved shirts look professional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​Wear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watch or wedding ring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only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​Which of the following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considered a positive personal trait?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4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​sharing information on social networking sites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​friendly attitude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​genuine smile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​perception as a professional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​Which of the following will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assist you in being more efficient with your time?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​B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 a perfectionist for tasks that don’t require your best effort.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Make a daily list of tasks and projects that must be completed.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Learn to say no to low-priority requests—especially those that are optional.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Stay away from bad habits that rob you of your time such as surfing the Internet or using the phone for extended lengths of time.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The clinical side of medical assisting has a natural progression. Match what takes priority when working in a clinical capacity with the description. Note: Answers may be used more than once.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"/>
              <w:gridCol w:w="17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​first priority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​second priority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​third priority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​fourth priority</w:t>
                  </w:r>
                </w:p>
              </w:tc>
            </w:tr>
          </w:tbl>
          <w:p/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Performing procedures and dismissing patients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When a room becomes vacant, clean and prepare it for the next patient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Assisting the provider with emergencies and procedures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Working on pending files that have tasks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Learning to anticipate when a patient might need a special procedure performed is a good skill to cultivate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alling back patients with test results, calling in prescriptions per the provider’s order, and so on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Try to stay one to two rooms ahead of the provider; the provider should never have to wait for the medical assistant to room a patient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Retrieve the patient from the reception area, document the patient’s chief complaint, and perform vital signs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medical assistant can save time by preparing items necessary for the procedure ahead of time, but do not open any supplies until a direct order is given to perform the procedure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There are three main areas of medical assisting: general, administrative, and clinical.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Match the term to its description. Note: Answers may be used more than once.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"/>
              <w:gridCol w:w="21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​general skills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​administrative skills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​clinical skills</w:t>
                  </w:r>
                </w:p>
              </w:tc>
            </w:tr>
          </w:tbl>
          <w:p/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Help manage the business affairs of the practice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Psychology, communication, professionalism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Establishing patient medical records, scheduling appointments and practice finances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Anatomy and physiology, infection control, patient intake, and documentation of care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Medical law/regulatory guidelines, medical ethics, risk management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Patient preparation and assisting the provider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Medical reception, patient navigator/advocate, medical business practices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Quality assurance and safety, and medical terminology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Nutrition, collecting and processing specimens, diagnostic testing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Pharmacology and emergency management/basic first aid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 w:val="0"/>
        <w:bCs w:val="0"/>
        <w:color w:val="000000"/>
        <w:sz w:val="26"/>
        <w:szCs w:val="26"/>
        <w:bdr w:val="nil"/>
        <w:rtl w:val="0"/>
      </w:rPr>
      <w:t>Chapter 01: The Medical Assistant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01: The Medical Assistant</dc:title>
  <dc:creator>Lina Cole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GE2TONZYG44TAMRW</vt:lpwstr>
  </property>
</Properties>
</file>