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Summarize the three approaches (structuralism, functionalism, evolutionary approach) that shaped the history of psychology.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Compare and contrast the behavioral and psychodynamic approaches to psychology.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Explain the cognitive approach to psychology.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Summarize the seven contemporary approaches to psychology with the help of a suitable example.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Summarize the five steps of the scientific method.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Compare and contrast the three types of research methods (descriptive, correlational, and experimental) used by psychologists.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Briefly describe the importance of surveys and interviews as descriptive research methods.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Your local newspaper publishes the result of a current scientific study that shows exercise is positively correlated with happiness. The correlation coefficient is +.72. Interpret what this result means.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Describe the third variable problem with a suitable example.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Describe the four issues addressed by the American Psychological Association (APA) guidelines.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According to the science of psychology, a behavior is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feeling that is acknowledged.</w:t>
      </w:r>
      <w:r>
        <w:rPr>
          <w:rFonts w:ascii="Times New Roman"/>
          <w:sz w:val="24"/>
        </w:rPr>
        <w:tab/>
        <w:br/>
        <w:tab/>
      </w:r>
      <w:r>
        <w:rPr>
          <w:rFonts w:ascii="Times New Roman"/>
          <w:sz w:val="24"/>
        </w:rPr>
        <w:t>B)    attitude that can be changed.</w:t>
      </w:r>
      <w:r>
        <w:rPr>
          <w:rFonts w:ascii="Times New Roman"/>
          <w:sz w:val="24"/>
        </w:rPr>
        <w:br/>
        <w:tab/>
      </w:r>
      <w:r>
        <w:rPr>
          <w:rFonts w:ascii="Times New Roman"/>
          <w:sz w:val="24"/>
        </w:rPr>
        <w:t>C)    action that can be directly observed.</w:t>
      </w:r>
      <w:r>
        <w:rPr>
          <w:rFonts w:ascii="Times New Roman"/>
          <w:sz w:val="24"/>
        </w:rPr>
        <w:br/>
        <w:tab/>
      </w:r>
      <w:r>
        <w:rPr>
          <w:rFonts w:ascii="Times New Roman"/>
          <w:sz w:val="24"/>
        </w:rPr>
        <w:t>D)    goal for life.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is an example of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thinking of a family vacation</w:t>
      </w:r>
      <w:r>
        <w:rPr>
          <w:rFonts w:ascii="Times New Roman"/>
          <w:sz w:val="24"/>
        </w:rPr>
        <w:tab/>
        <w:br/>
        <w:tab/>
      </w:r>
      <w:r>
        <w:rPr>
          <w:rFonts w:ascii="Times New Roman"/>
          <w:sz w:val="24"/>
        </w:rPr>
        <w:t>B)    two people holding hands in a park</w:t>
      </w:r>
      <w:r>
        <w:rPr>
          <w:rFonts w:ascii="Times New Roman"/>
          <w:sz w:val="24"/>
        </w:rPr>
        <w:br/>
        <w:tab/>
      </w:r>
      <w:r>
        <w:rPr>
          <w:rFonts w:ascii="Times New Roman"/>
          <w:b w:val="false"/>
          <w:i w:val="false"/>
          <w:color w:val="000000"/>
          <w:sz w:val="24"/>
        </w:rPr>
        <w:t>C)    a student's memory of a motorcycle trip</w:t>
      </w:r>
      <w:r>
        <w:rPr>
          <w:rFonts w:ascii="Times New Roman"/>
          <w:sz w:val="24"/>
        </w:rPr>
      </w:r>
      <w:r>
        <w:rPr>
          <w:rFonts w:ascii="Times New Roman"/>
          <w:sz w:val="24"/>
        </w:rPr>
        <w:br/>
        <w:tab/>
      </w:r>
      <w:r>
        <w:rPr>
          <w:rFonts w:ascii="Times New Roman"/>
          <w:b w:val="false"/>
          <w:i w:val="false"/>
          <w:color w:val="000000"/>
          <w:sz w:val="24"/>
        </w:rPr>
        <w:t>D)    a baby's feelings when his or her mother leaves the room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________ are the thoughts, feelings, and motives that each of us experiences privately but that cannot be observed directly.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Mental processes</w:t>
      </w:r>
      <w:r>
        <w:rPr>
          <w:rFonts w:ascii="Times New Roman"/>
          <w:sz w:val="24"/>
        </w:rPr>
        <w:tab/>
        <w:br/>
        <w:tab/>
      </w:r>
      <w:r>
        <w:rPr>
          <w:rFonts w:ascii="Times New Roman"/>
          <w:sz w:val="24"/>
        </w:rPr>
        <w:t>B)    Behaviors</w:t>
      </w:r>
      <w:r>
        <w:rPr>
          <w:rFonts w:ascii="Times New Roman"/>
          <w:sz w:val="24"/>
        </w:rPr>
        <w:br/>
        <w:tab/>
      </w:r>
      <w:r>
        <w:rPr>
          <w:rFonts w:ascii="Times New Roman"/>
          <w:sz w:val="24"/>
        </w:rPr>
        <w:t>C)    Fetal processes</w:t>
      </w:r>
      <w:r>
        <w:rPr>
          <w:rFonts w:ascii="Times New Roman"/>
          <w:sz w:val="24"/>
        </w:rPr>
        <w:br/>
        <w:tab/>
      </w:r>
      <w:r>
        <w:rPr>
          <w:rFonts w:ascii="Times New Roman"/>
          <w:sz w:val="24"/>
        </w:rPr>
        <w:t>D)    Mannerisms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Which of the following attitudes are central to the scientific approach to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critical thinking, curiosity, skepticism, and objectivity</w:t>
      </w:r>
      <w:r>
        <w:rPr>
          <w:rFonts w:ascii="Times New Roman"/>
          <w:sz w:val="24"/>
        </w:rPr>
        <w:tab/>
        <w:br/>
        <w:tab/>
      </w:r>
      <w:r>
        <w:rPr>
          <w:rFonts w:ascii="Times New Roman"/>
          <w:sz w:val="24"/>
        </w:rPr>
        <w:t>B)    critical thinking, curiosity, skepticism, and subjectivity</w:t>
      </w:r>
      <w:r>
        <w:rPr>
          <w:rFonts w:ascii="Times New Roman"/>
          <w:sz w:val="24"/>
        </w:rPr>
        <w:br/>
        <w:tab/>
      </w:r>
      <w:r>
        <w:rPr>
          <w:rFonts w:ascii="Times New Roman"/>
          <w:sz w:val="24"/>
        </w:rPr>
        <w:t>C)    critical thinking, curiosity, political correctness, and objectivity</w:t>
      </w:r>
      <w:r>
        <w:rPr>
          <w:rFonts w:ascii="Times New Roman"/>
          <w:sz w:val="24"/>
        </w:rPr>
        <w:br/>
        <w:tab/>
      </w:r>
      <w:r>
        <w:rPr>
          <w:rFonts w:ascii="Times New Roman"/>
          <w:sz w:val="24"/>
        </w:rPr>
        <w:t>D)    critical thinking, curiosity, political correctness, and subjectivity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statements about critical thinking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Critical thinking is the process of thinking deeply and actively, asking questions, and evaluating the evidence.</w:t>
      </w:r>
      <w:r>
        <w:rPr>
          <w:rFonts w:ascii="Times New Roman"/>
          <w:sz w:val="24"/>
        </w:rPr>
        <w:tab/>
        <w:br/>
        <w:tab/>
      </w:r>
      <w:r>
        <w:rPr>
          <w:rFonts w:ascii="Times New Roman"/>
          <w:sz w:val="24"/>
        </w:rPr>
        <w:t>B)    Critical thinking comes into play when scientists consider the conclusions they draw from research.</w:t>
      </w:r>
      <w:r>
        <w:rPr>
          <w:rFonts w:ascii="Times New Roman"/>
          <w:sz w:val="24"/>
        </w:rPr>
        <w:br/>
        <w:tab/>
      </w:r>
      <w:r>
        <w:rPr>
          <w:rFonts w:ascii="Times New Roman"/>
          <w:sz w:val="24"/>
        </w:rPr>
        <w:t>C)    Critical thinking increases the likelihood that conclusions will be based on unreliable personal beliefs, opinions, and motions.</w:t>
      </w:r>
      <w:r>
        <w:rPr>
          <w:rFonts w:ascii="Times New Roman"/>
          <w:sz w:val="24"/>
        </w:rPr>
        <w:br/>
        <w:tab/>
      </w:r>
      <w:r>
        <w:rPr>
          <w:rFonts w:ascii="Times New Roman"/>
          <w:sz w:val="24"/>
        </w:rPr>
        <w:t>D)    Critical thinkers question and test what some people say are facts.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Which of the following statements best defines critical thinking in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the process of accepting observed events as true.</w:t>
      </w:r>
      <w:r>
        <w:rPr>
          <w:rFonts w:ascii="Times New Roman"/>
          <w:sz w:val="24"/>
        </w:rPr>
        <w:tab/>
        <w:br/>
        <w:tab/>
      </w:r>
      <w:r>
        <w:rPr>
          <w:rFonts w:ascii="Times New Roman"/>
          <w:sz w:val="24"/>
        </w:rPr>
        <w:t>B)    It is the process of reflecting deeply, asking questions, and evaluating evidence.</w:t>
      </w:r>
      <w:r>
        <w:rPr>
          <w:rFonts w:ascii="Times New Roman"/>
          <w:sz w:val="24"/>
        </w:rPr>
        <w:br/>
        <w:tab/>
      </w:r>
      <w:r>
        <w:rPr>
          <w:rFonts w:ascii="Times New Roman"/>
          <w:sz w:val="24"/>
        </w:rPr>
        <w:t>C)    It is a form of thinking intended to create something new and different.</w:t>
      </w:r>
      <w:r>
        <w:rPr>
          <w:rFonts w:ascii="Times New Roman"/>
          <w:sz w:val="24"/>
        </w:rPr>
        <w:br/>
        <w:tab/>
      </w:r>
      <w:r>
        <w:rPr>
          <w:rFonts w:ascii="Times New Roman"/>
          <w:sz w:val="24"/>
        </w:rPr>
        <w:t>D)    It is a form of thinking that has been rejected by contemporary psychologists.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________ involves gaining knowledge by observing events, collecting data, and reasoning logically.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process of debriefing</w:t>
      </w:r>
      <w:r>
        <w:rPr>
          <w:rFonts w:ascii="Times New Roman"/>
          <w:sz w:val="24"/>
        </w:rPr>
        <w:tab/>
        <w:br/>
        <w:tab/>
      </w:r>
      <w:r>
        <w:rPr>
          <w:rFonts w:ascii="Times New Roman"/>
          <w:sz w:val="24"/>
        </w:rPr>
        <w:t>B)    empirical method</w:t>
      </w:r>
      <w:r>
        <w:rPr>
          <w:rFonts w:ascii="Times New Roman"/>
          <w:sz w:val="24"/>
        </w:rPr>
        <w:br/>
        <w:tab/>
      </w:r>
      <w:r>
        <w:rPr>
          <w:rFonts w:ascii="Times New Roman"/>
          <w:sz w:val="24"/>
        </w:rPr>
        <w:t>C)    biological approach</w:t>
      </w:r>
      <w:r>
        <w:rPr>
          <w:rFonts w:ascii="Times New Roman"/>
          <w:sz w:val="24"/>
        </w:rPr>
        <w:br/>
        <w:tab/>
      </w:r>
      <w:r>
        <w:rPr>
          <w:rFonts w:ascii="Times New Roman"/>
          <w:sz w:val="24"/>
        </w:rPr>
        <w:t>D)    process of deception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Which of the following goals of science does the empirical method best fulfill?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expectations</w:t>
      </w:r>
      <w:r>
        <w:rPr>
          <w:rFonts w:ascii="Times New Roman"/>
          <w:sz w:val="24"/>
        </w:rPr>
        <w:tab/>
        <w:br/>
        <w:tab/>
      </w:r>
      <w:r>
        <w:rPr>
          <w:rFonts w:ascii="Times New Roman"/>
          <w:sz w:val="24"/>
        </w:rPr>
        <w:t>B)    objectivity</w:t>
      </w:r>
      <w:r>
        <w:rPr>
          <w:rFonts w:ascii="Times New Roman"/>
          <w:sz w:val="24"/>
        </w:rPr>
        <w:br/>
        <w:tab/>
      </w:r>
      <w:r>
        <w:rPr>
          <w:rFonts w:ascii="Times New Roman"/>
          <w:sz w:val="24"/>
        </w:rPr>
        <w:t>C)    subjectivity</w:t>
      </w:r>
      <w:r>
        <w:rPr>
          <w:rFonts w:ascii="Times New Roman"/>
          <w:sz w:val="24"/>
        </w:rPr>
        <w:br/>
        <w:tab/>
      </w:r>
      <w:r>
        <w:rPr>
          <w:rFonts w:ascii="Times New Roman"/>
          <w:sz w:val="24"/>
        </w:rPr>
        <w:t>D)    political correctness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Psychology began as a science in the discipline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philosophy.</w:t>
      </w:r>
      <w:r>
        <w:rPr>
          <w:rFonts w:ascii="Times New Roman"/>
          <w:sz w:val="24"/>
        </w:rPr>
        <w:tab/>
        <w:br/>
        <w:tab/>
      </w:r>
      <w:r>
        <w:rPr>
          <w:rFonts w:ascii="Times New Roman"/>
          <w:sz w:val="24"/>
        </w:rPr>
        <w:t>B)    physics.</w:t>
      </w:r>
      <w:r>
        <w:rPr>
          <w:rFonts w:ascii="Times New Roman"/>
          <w:sz w:val="24"/>
        </w:rPr>
        <w:br/>
        <w:tab/>
      </w:r>
      <w:r>
        <w:rPr>
          <w:rFonts w:ascii="Times New Roman"/>
          <w:sz w:val="24"/>
        </w:rPr>
        <w:t>C)    chemistry.</w:t>
      </w:r>
      <w:r>
        <w:rPr>
          <w:rFonts w:ascii="Times New Roman"/>
          <w:sz w:val="24"/>
        </w:rPr>
        <w:br/>
        <w:tab/>
      </w:r>
      <w:r>
        <w:rPr>
          <w:rFonts w:ascii="Times New Roman"/>
          <w:sz w:val="24"/>
        </w:rPr>
        <w:t>D)    sociology.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Which of the following theorists primarily used the structuralism approach to studying human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William James</w:t>
      </w:r>
      <w:r>
        <w:rPr>
          <w:rFonts w:ascii="Times New Roman"/>
          <w:sz w:val="24"/>
        </w:rPr>
        <w:tab/>
        <w:br/>
        <w:tab/>
      </w:r>
      <w:r>
        <w:rPr>
          <w:rFonts w:ascii="Times New Roman"/>
          <w:sz w:val="24"/>
        </w:rPr>
        <w:t>B)    Wilhelm Wundt</w:t>
      </w:r>
      <w:r>
        <w:rPr>
          <w:rFonts w:ascii="Times New Roman"/>
          <w:sz w:val="24"/>
        </w:rPr>
        <w:br/>
        <w:tab/>
      </w:r>
      <w:r>
        <w:rPr>
          <w:rFonts w:ascii="Times New Roman"/>
          <w:sz w:val="24"/>
        </w:rPr>
        <w:t>C)    Charles Darwin</w:t>
      </w:r>
      <w:r>
        <w:rPr>
          <w:rFonts w:ascii="Times New Roman"/>
          <w:sz w:val="24"/>
        </w:rPr>
        <w:br/>
        <w:tab/>
      </w:r>
      <w:r>
        <w:rPr>
          <w:rFonts w:ascii="Times New Roman"/>
          <w:sz w:val="24"/>
        </w:rPr>
        <w:t>D)    Sigmund Freud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Wilhelm Wundt's approach to discovering the basic elements of mental processes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functionalism.</w:t>
      </w:r>
      <w:r>
        <w:rPr>
          <w:rFonts w:ascii="Times New Roman"/>
          <w:sz w:val="24"/>
        </w:rPr>
        <w:tab/>
        <w:br/>
        <w:tab/>
      </w:r>
      <w:r>
        <w:rPr>
          <w:rFonts w:ascii="Times New Roman"/>
          <w:sz w:val="24"/>
        </w:rPr>
        <w:t>B)    structuralism.</w:t>
      </w:r>
      <w:r>
        <w:rPr>
          <w:rFonts w:ascii="Times New Roman"/>
          <w:sz w:val="24"/>
        </w:rPr>
        <w:br/>
        <w:tab/>
      </w:r>
      <w:r>
        <w:rPr>
          <w:rFonts w:ascii="Times New Roman"/>
          <w:sz w:val="24"/>
        </w:rPr>
        <w:t>C)    humanism.</w:t>
      </w:r>
      <w:r>
        <w:rPr>
          <w:rFonts w:ascii="Times New Roman"/>
          <w:sz w:val="24"/>
        </w:rPr>
        <w:br/>
        <w:tab/>
      </w:r>
      <w:r>
        <w:rPr>
          <w:rFonts w:ascii="Times New Roman"/>
          <w:sz w:val="24"/>
        </w:rPr>
        <w:t>D)    behaviorism.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In which of the following psychological approaches did researchers ask participants to think about what was going on mentally as various events took place?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behaviorism</w:t>
      </w:r>
      <w:r>
        <w:rPr>
          <w:rFonts w:ascii="Times New Roman"/>
          <w:sz w:val="24"/>
        </w:rPr>
        <w:tab/>
        <w:br/>
        <w:tab/>
      </w:r>
      <w:r>
        <w:rPr>
          <w:rFonts w:ascii="Times New Roman"/>
          <w:sz w:val="24"/>
        </w:rPr>
        <w:t>B)    functionalism</w:t>
      </w:r>
      <w:r>
        <w:rPr>
          <w:rFonts w:ascii="Times New Roman"/>
          <w:sz w:val="24"/>
        </w:rPr>
        <w:br/>
        <w:tab/>
      </w:r>
      <w:r>
        <w:rPr>
          <w:rFonts w:ascii="Times New Roman"/>
          <w:sz w:val="24"/>
        </w:rPr>
        <w:t>C)    structuralism</w:t>
      </w:r>
      <w:r>
        <w:rPr>
          <w:rFonts w:ascii="Times New Roman"/>
          <w:sz w:val="24"/>
        </w:rPr>
        <w:br/>
        <w:tab/>
      </w:r>
      <w:r>
        <w:rPr>
          <w:rFonts w:ascii="Times New Roman"/>
          <w:sz w:val="24"/>
        </w:rPr>
        <w:t>D)    humanism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If you were a psychologist who adopted the structuralism approach, you would be interested in the ________ of the mind, using ________ as your primary research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functions; experimentation</w:t>
      </w:r>
      <w:r>
        <w:rPr>
          <w:rFonts w:ascii="Times New Roman"/>
          <w:sz w:val="24"/>
        </w:rPr>
        <w:tab/>
        <w:br/>
        <w:tab/>
      </w:r>
      <w:r>
        <w:rPr>
          <w:rFonts w:ascii="Times New Roman"/>
          <w:sz w:val="24"/>
        </w:rPr>
        <w:t>B)    structures; externalization</w:t>
      </w:r>
      <w:r>
        <w:rPr>
          <w:rFonts w:ascii="Times New Roman"/>
          <w:sz w:val="24"/>
        </w:rPr>
        <w:br/>
        <w:tab/>
      </w:r>
      <w:r>
        <w:rPr>
          <w:rFonts w:ascii="Times New Roman"/>
          <w:sz w:val="24"/>
        </w:rPr>
        <w:t>C)    functions; retrospection</w:t>
      </w:r>
      <w:r>
        <w:rPr>
          <w:rFonts w:ascii="Times New Roman"/>
          <w:sz w:val="24"/>
        </w:rPr>
        <w:br/>
        <w:tab/>
      </w:r>
      <w:r>
        <w:rPr>
          <w:rFonts w:ascii="Times New Roman"/>
          <w:sz w:val="24"/>
        </w:rPr>
        <w:t>D)    structures; introspection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Wilhelm Wundt was the founder of ________, whereas William James was the founder of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structuralism; behaviorism</w:t>
      </w:r>
      <w:r>
        <w:rPr>
          <w:rFonts w:ascii="Times New Roman"/>
          <w:sz w:val="24"/>
        </w:rPr>
        <w:tab/>
        <w:br/>
        <w:tab/>
      </w:r>
      <w:r>
        <w:rPr>
          <w:rFonts w:ascii="Times New Roman"/>
          <w:sz w:val="24"/>
        </w:rPr>
        <w:t>B)    behaviorism; functionalism</w:t>
      </w:r>
      <w:r>
        <w:rPr>
          <w:rFonts w:ascii="Times New Roman"/>
          <w:sz w:val="24"/>
        </w:rPr>
        <w:br/>
        <w:tab/>
      </w:r>
      <w:r>
        <w:rPr>
          <w:rFonts w:ascii="Times New Roman"/>
          <w:sz w:val="24"/>
        </w:rPr>
        <w:t>C)    functionalism; behaviorism</w:t>
      </w:r>
      <w:r>
        <w:rPr>
          <w:rFonts w:ascii="Times New Roman"/>
          <w:sz w:val="24"/>
        </w:rPr>
        <w:br/>
        <w:tab/>
      </w:r>
      <w:r>
        <w:rPr>
          <w:rFonts w:ascii="Times New Roman"/>
          <w:sz w:val="24"/>
        </w:rPr>
        <w:t>D)    structuralism; functionalism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________ is most often regarded the "founding father" of modern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William James</w:t>
      </w:r>
      <w:r>
        <w:rPr>
          <w:rFonts w:ascii="Times New Roman"/>
          <w:sz w:val="24"/>
        </w:rPr>
        <w:tab/>
        <w:br/>
        <w:tab/>
      </w:r>
      <w:r>
        <w:rPr>
          <w:rFonts w:ascii="Times New Roman"/>
          <w:sz w:val="24"/>
        </w:rPr>
        <w:t>B)    Wilhelm Wundt</w:t>
      </w:r>
      <w:r>
        <w:rPr>
          <w:rFonts w:ascii="Times New Roman"/>
          <w:sz w:val="24"/>
        </w:rPr>
        <w:br/>
        <w:tab/>
      </w:r>
      <w:r>
        <w:rPr>
          <w:rFonts w:ascii="Times New Roman"/>
          <w:sz w:val="24"/>
        </w:rPr>
        <w:t>C)    Sigmund Freud</w:t>
      </w:r>
      <w:r>
        <w:rPr>
          <w:rFonts w:ascii="Times New Roman"/>
          <w:sz w:val="24"/>
        </w:rPr>
        <w:br/>
        <w:tab/>
      </w:r>
      <w:r>
        <w:rPr>
          <w:rFonts w:ascii="Times New Roman"/>
          <w:sz w:val="24"/>
        </w:rPr>
        <w:t>D)    Charles Darwin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Which of the following statements correctly differentiates between structuralism and functionalism in early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Functionalism focused on the elements of the mind; structuralism focused on the purpose of thoughts.</w:t>
      </w:r>
      <w:r>
        <w:rPr>
          <w:rFonts w:ascii="Times New Roman"/>
          <w:sz w:val="24"/>
        </w:rPr>
        <w:tab/>
        <w:br/>
        <w:tab/>
      </w:r>
      <w:r>
        <w:rPr>
          <w:rFonts w:ascii="Times New Roman"/>
          <w:sz w:val="24"/>
        </w:rPr>
        <w:t>B)    Functionalism focused on the purposes of the mind; structuralism focused on the elemental parts of mental processes.</w:t>
      </w:r>
      <w:r>
        <w:rPr>
          <w:rFonts w:ascii="Times New Roman"/>
          <w:sz w:val="24"/>
        </w:rPr>
        <w:br/>
        <w:tab/>
      </w:r>
      <w:r>
        <w:rPr>
          <w:rFonts w:ascii="Times New Roman"/>
          <w:sz w:val="24"/>
        </w:rPr>
        <w:t>C)    Functionalism relied on introspection; structuralism relied on a stream of consciousness.</w:t>
      </w:r>
      <w:r>
        <w:rPr>
          <w:rFonts w:ascii="Times New Roman"/>
          <w:sz w:val="24"/>
        </w:rPr>
        <w:br/>
        <w:tab/>
      </w:r>
      <w:r>
        <w:rPr>
          <w:rFonts w:ascii="Times New Roman"/>
          <w:b w:val="false"/>
          <w:i w:val="false"/>
          <w:color w:val="000000"/>
          <w:sz w:val="24"/>
        </w:rPr>
        <w:t>D)    Functionalism was about the "why" of the mind; structuralism was about the "what" of the mind.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William James, a prominent American psychologist and philosopher, focused on human interactions with the outside world to understand the purpose of thoughts. His view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psychoanalysis.</w:t>
      </w:r>
      <w:r>
        <w:rPr>
          <w:rFonts w:ascii="Times New Roman"/>
          <w:sz w:val="24"/>
        </w:rPr>
        <w:tab/>
        <w:br/>
        <w:tab/>
      </w:r>
      <w:r>
        <w:rPr>
          <w:rFonts w:ascii="Times New Roman"/>
          <w:sz w:val="24"/>
        </w:rPr>
        <w:t>B)    behaviorism.</w:t>
      </w:r>
      <w:r>
        <w:rPr>
          <w:rFonts w:ascii="Times New Roman"/>
          <w:sz w:val="24"/>
        </w:rPr>
        <w:br/>
        <w:tab/>
      </w:r>
      <w:r>
        <w:rPr>
          <w:rFonts w:ascii="Times New Roman"/>
          <w:sz w:val="24"/>
        </w:rPr>
        <w:t>C)    functionalism.</w:t>
      </w:r>
      <w:r>
        <w:rPr>
          <w:rFonts w:ascii="Times New Roman"/>
          <w:sz w:val="24"/>
        </w:rPr>
        <w:br/>
        <w:tab/>
      </w:r>
      <w:r>
        <w:rPr>
          <w:rFonts w:ascii="Times New Roman"/>
          <w:sz w:val="24"/>
        </w:rPr>
        <w:t>D)    structuralism.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________ involves using introspection to investigate the components of the mind, whereas ________ involves the functions or purposes of the mind and behavior in the individual's adaptation to the environment.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Structuralism; functionalism</w:t>
      </w:r>
      <w:r>
        <w:rPr>
          <w:rFonts w:ascii="Times New Roman"/>
          <w:sz w:val="24"/>
        </w:rPr>
        <w:tab/>
        <w:br/>
        <w:tab/>
      </w:r>
      <w:r>
        <w:rPr>
          <w:rFonts w:ascii="Times New Roman"/>
          <w:sz w:val="24"/>
        </w:rPr>
        <w:t>B)    Functionalism; structuralism</w:t>
      </w:r>
      <w:r>
        <w:rPr>
          <w:rFonts w:ascii="Times New Roman"/>
          <w:sz w:val="24"/>
        </w:rPr>
        <w:br/>
        <w:tab/>
      </w:r>
      <w:r>
        <w:rPr>
          <w:rFonts w:ascii="Times New Roman"/>
          <w:sz w:val="24"/>
        </w:rPr>
        <w:t>C)    Functionalism; psychodynamic theory</w:t>
      </w:r>
      <w:r>
        <w:rPr>
          <w:rFonts w:ascii="Times New Roman"/>
          <w:sz w:val="24"/>
        </w:rPr>
        <w:br/>
        <w:tab/>
      </w:r>
      <w:r>
        <w:rPr>
          <w:rFonts w:ascii="Times New Roman"/>
          <w:sz w:val="24"/>
        </w:rPr>
        <w:t>D)    Behaviorism; structuralism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terms refers to Charles Darwin's principle of an evolutionary process; the process in which organisms that are best adapted to their environment will survive and, importantly, produce offspring?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natural selection</w:t>
      </w:r>
      <w:r>
        <w:rPr>
          <w:rFonts w:ascii="Times New Roman"/>
          <w:sz w:val="24"/>
        </w:rPr>
        <w:tab/>
        <w:br/>
        <w:tab/>
      </w:r>
      <w:r>
        <w:rPr>
          <w:rFonts w:ascii="Times New Roman"/>
          <w:sz w:val="24"/>
        </w:rPr>
        <w:t>B)    replication</w:t>
      </w:r>
      <w:r>
        <w:rPr>
          <w:rFonts w:ascii="Times New Roman"/>
          <w:sz w:val="24"/>
        </w:rPr>
        <w:br/>
        <w:tab/>
      </w:r>
      <w:r>
        <w:rPr>
          <w:rFonts w:ascii="Times New Roman"/>
          <w:sz w:val="24"/>
        </w:rPr>
        <w:t>C)    placebo effect</w:t>
      </w:r>
      <w:r>
        <w:rPr>
          <w:rFonts w:ascii="Times New Roman"/>
          <w:sz w:val="24"/>
        </w:rPr>
        <w:br/>
        <w:tab/>
      </w:r>
      <w:r>
        <w:rPr>
          <w:rFonts w:ascii="Times New Roman"/>
          <w:sz w:val="24"/>
        </w:rPr>
        <w:t>D)    functionalism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Psychologists who adopt a(n) ________ approach examine behavior and mental processes by focusing on the body, especially the brain and nervous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biological</w:t>
      </w:r>
      <w:r>
        <w:rPr>
          <w:rFonts w:ascii="Times New Roman"/>
          <w:sz w:val="24"/>
        </w:rPr>
        <w:tab/>
        <w:br/>
        <w:tab/>
      </w:r>
      <w:r>
        <w:rPr>
          <w:rFonts w:ascii="Times New Roman"/>
          <w:sz w:val="24"/>
        </w:rPr>
        <w:t>B)    psychodynamic</w:t>
      </w:r>
      <w:r>
        <w:rPr>
          <w:rFonts w:ascii="Times New Roman"/>
          <w:sz w:val="24"/>
        </w:rPr>
        <w:br/>
        <w:tab/>
      </w:r>
      <w:r>
        <w:rPr>
          <w:rFonts w:ascii="Times New Roman"/>
          <w:sz w:val="24"/>
        </w:rPr>
        <w:t>C)    behavioral</w:t>
      </w:r>
      <w:r>
        <w:rPr>
          <w:rFonts w:ascii="Times New Roman"/>
          <w:sz w:val="24"/>
        </w:rPr>
        <w:br/>
        <w:tab/>
      </w:r>
      <w:r>
        <w:rPr>
          <w:rFonts w:ascii="Times New Roman"/>
          <w:sz w:val="24"/>
        </w:rPr>
        <w:t>D)    evolutionary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Michelle, a researcher, conducts a study to investigate how people's hands sweat during stressful interviews. In this scenario, Michelle is most likely following the ________ to psychology.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approach</w:t>
      </w:r>
      <w:r>
        <w:rPr>
          <w:rFonts w:ascii="Times New Roman"/>
          <w:sz w:val="24"/>
        </w:rPr>
        <w:tab/>
        <w:br/>
        <w:tab/>
      </w:r>
      <w:r>
        <w:rPr>
          <w:rFonts w:ascii="Times New Roman"/>
          <w:sz w:val="24"/>
        </w:rPr>
        <w:t>B)    cognitive approach</w:t>
      </w:r>
      <w:r>
        <w:rPr>
          <w:rFonts w:ascii="Times New Roman"/>
          <w:sz w:val="24"/>
        </w:rPr>
        <w:br/>
        <w:tab/>
      </w:r>
      <w:r>
        <w:rPr>
          <w:rFonts w:ascii="Times New Roman"/>
          <w:sz w:val="24"/>
        </w:rPr>
        <w:t>C)    evolutionary approach</w:t>
      </w:r>
      <w:r>
        <w:rPr>
          <w:rFonts w:ascii="Times New Roman"/>
          <w:sz w:val="24"/>
        </w:rPr>
        <w:br/>
        <w:tab/>
      </w:r>
      <w:r>
        <w:rPr>
          <w:rFonts w:ascii="Times New Roman"/>
          <w:sz w:val="24"/>
        </w:rPr>
        <w:t>D)    biological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________ is the scientific study of the structure, function, development, genetics, and biochemistry of the nervous system.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Neurokinesis</w:t>
      </w:r>
      <w:r>
        <w:rPr>
          <w:rFonts w:ascii="Times New Roman"/>
          <w:sz w:val="24"/>
        </w:rPr>
        <w:tab/>
        <w:br/>
        <w:tab/>
      </w:r>
      <w:r>
        <w:rPr>
          <w:rFonts w:ascii="Times New Roman"/>
          <w:sz w:val="24"/>
        </w:rPr>
        <w:t>B)    Neurohumor</w:t>
      </w:r>
      <w:r>
        <w:rPr>
          <w:rFonts w:ascii="Times New Roman"/>
          <w:sz w:val="24"/>
        </w:rPr>
        <w:br/>
        <w:tab/>
      </w:r>
      <w:r>
        <w:rPr>
          <w:rFonts w:ascii="Times New Roman"/>
          <w:sz w:val="24"/>
        </w:rPr>
        <w:t>C)    Neuroscience</w:t>
      </w:r>
      <w:r>
        <w:rPr>
          <w:rFonts w:ascii="Times New Roman"/>
          <w:sz w:val="24"/>
        </w:rPr>
        <w:br/>
        <w:tab/>
      </w:r>
      <w:r>
        <w:rPr>
          <w:rFonts w:ascii="Times New Roman"/>
          <w:sz w:val="24"/>
        </w:rPr>
        <w:t>D)    Neuroacanthocytosis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is true of neuroscience as a contemporary approach to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focuses on natural selection as the method of evolution for any species.</w:t>
      </w:r>
      <w:r>
        <w:rPr>
          <w:rFonts w:ascii="Times New Roman"/>
          <w:sz w:val="24"/>
        </w:rPr>
        <w:tab/>
        <w:br/>
        <w:tab/>
      </w:r>
      <w:r>
        <w:rPr>
          <w:rFonts w:ascii="Times New Roman"/>
          <w:sz w:val="24"/>
        </w:rPr>
        <w:t>B)    It focuses on the unconscious elements of behavior, thought, and emotion.</w:t>
      </w:r>
      <w:r>
        <w:rPr>
          <w:rFonts w:ascii="Times New Roman"/>
          <w:sz w:val="24"/>
        </w:rPr>
        <w:br/>
        <w:tab/>
      </w:r>
      <w:r>
        <w:rPr>
          <w:rFonts w:ascii="Times New Roman"/>
          <w:sz w:val="24"/>
        </w:rPr>
        <w:t>C)    It emphasizes that behavior can only be understood through direct observation.</w:t>
      </w:r>
      <w:r>
        <w:rPr>
          <w:rFonts w:ascii="Times New Roman"/>
          <w:sz w:val="24"/>
        </w:rPr>
        <w:br/>
        <w:tab/>
      </w:r>
      <w:r>
        <w:rPr>
          <w:rFonts w:ascii="Times New Roman"/>
          <w:sz w:val="24"/>
        </w:rPr>
        <w:t>D)    It emphasizes that the brain is central to understanding behavior, thought, and emotion.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Neuroscience studies are based on the ________ approaches to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w:t>
      </w:r>
      <w:r>
        <w:rPr>
          <w:rFonts w:ascii="Times New Roman"/>
          <w:sz w:val="24"/>
        </w:rPr>
        <w:tab/>
        <w:br/>
        <w:tab/>
      </w:r>
      <w:r>
        <w:rPr>
          <w:rFonts w:ascii="Times New Roman"/>
          <w:sz w:val="24"/>
        </w:rPr>
        <w:t>B)    psychodynamic</w:t>
      </w:r>
      <w:r>
        <w:rPr>
          <w:rFonts w:ascii="Times New Roman"/>
          <w:sz w:val="24"/>
        </w:rPr>
        <w:br/>
        <w:tab/>
      </w:r>
      <w:r>
        <w:rPr>
          <w:rFonts w:ascii="Times New Roman"/>
          <w:sz w:val="24"/>
        </w:rPr>
        <w:t>C)    biological</w:t>
      </w:r>
      <w:r>
        <w:rPr>
          <w:rFonts w:ascii="Times New Roman"/>
          <w:sz w:val="24"/>
        </w:rPr>
        <w:br/>
        <w:tab/>
      </w:r>
      <w:r>
        <w:rPr>
          <w:rFonts w:ascii="Times New Roman"/>
          <w:sz w:val="24"/>
        </w:rPr>
        <w:t>D)    evolutionary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Jake, a researcher, measures the levels of testosterone in adult males who tend to be highly aggressive. He believes hormone levels are the single-most prominent cause of male aggression. In this scenario, Jake is most likely using the ________ approach in his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w:t>
      </w:r>
      <w:r>
        <w:rPr>
          <w:rFonts w:ascii="Times New Roman"/>
          <w:sz w:val="24"/>
        </w:rPr>
        <w:tab/>
        <w:br/>
        <w:tab/>
      </w:r>
      <w:r>
        <w:rPr>
          <w:rFonts w:ascii="Times New Roman"/>
          <w:sz w:val="24"/>
        </w:rPr>
        <w:t>B)    humanistic</w:t>
      </w:r>
      <w:r>
        <w:rPr>
          <w:rFonts w:ascii="Times New Roman"/>
          <w:sz w:val="24"/>
        </w:rPr>
        <w:br/>
        <w:tab/>
      </w:r>
      <w:r>
        <w:rPr>
          <w:rFonts w:ascii="Times New Roman"/>
          <w:sz w:val="24"/>
        </w:rPr>
        <w:t>C)    sociocultural</w:t>
      </w:r>
      <w:r>
        <w:rPr>
          <w:rFonts w:ascii="Times New Roman"/>
          <w:sz w:val="24"/>
        </w:rPr>
        <w:br/>
        <w:tab/>
      </w:r>
      <w:r>
        <w:rPr>
          <w:rFonts w:ascii="Times New Roman"/>
          <w:sz w:val="24"/>
        </w:rPr>
        <w:t>D)    biological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________ approach emphasizes the scientific study of observable actions and/or responses and their environmental determinants.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environmental</w:t>
      </w:r>
      <w:r>
        <w:rPr>
          <w:rFonts w:ascii="Times New Roman"/>
          <w:sz w:val="24"/>
        </w:rPr>
        <w:tab/>
        <w:br/>
        <w:tab/>
      </w:r>
      <w:r>
        <w:rPr>
          <w:rFonts w:ascii="Times New Roman"/>
          <w:sz w:val="24"/>
        </w:rPr>
        <w:t>B)    psychodynamic</w:t>
      </w:r>
      <w:r>
        <w:rPr>
          <w:rFonts w:ascii="Times New Roman"/>
          <w:sz w:val="24"/>
        </w:rPr>
        <w:br/>
        <w:tab/>
      </w:r>
      <w:r>
        <w:rPr>
          <w:rFonts w:ascii="Times New Roman"/>
          <w:sz w:val="24"/>
        </w:rPr>
        <w:t>C)    observational</w:t>
      </w:r>
      <w:r>
        <w:rPr>
          <w:rFonts w:ascii="Times New Roman"/>
          <w:sz w:val="24"/>
        </w:rPr>
        <w:br/>
        <w:tab/>
      </w:r>
      <w:r>
        <w:rPr>
          <w:rFonts w:ascii="Times New Roman"/>
          <w:sz w:val="24"/>
        </w:rPr>
        <w:t>D)    behavioral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J. B. Watson and B. F. Skinner believed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consciousness should always be investigated through the process of individual introspection.</w:t>
      </w:r>
      <w:r>
        <w:rPr>
          <w:rFonts w:ascii="Times New Roman"/>
          <w:sz w:val="24"/>
        </w:rPr>
        <w:tab/>
        <w:br/>
        <w:tab/>
      </w:r>
      <w:r>
        <w:rPr>
          <w:rFonts w:ascii="Times New Roman"/>
          <w:b w:val="false"/>
          <w:i w:val="false"/>
          <w:color w:val="000000"/>
          <w:sz w:val="24"/>
        </w:rPr>
        <w:t>B)    psychology should focus on an organism's visible interactions with the environment—that is, behaviors.</w:t>
      </w:r>
      <w:r>
        <w:rPr>
          <w:rFonts w:ascii="Times New Roman"/>
          <w:sz w:val="24"/>
        </w:rPr>
      </w:r>
      <w:r>
        <w:rPr>
          <w:rFonts w:ascii="Times New Roman"/>
          <w:sz w:val="24"/>
        </w:rPr>
        <w:br/>
        <w:tab/>
      </w:r>
      <w:r>
        <w:rPr>
          <w:rFonts w:ascii="Times New Roman"/>
          <w:sz w:val="24"/>
        </w:rPr>
        <w:t>C)    psychology should study both outwardly observed behaviors and inborn mental motivations.</w:t>
      </w:r>
      <w:r>
        <w:rPr>
          <w:rFonts w:ascii="Times New Roman"/>
          <w:sz w:val="24"/>
        </w:rPr>
        <w:br/>
        <w:tab/>
      </w:r>
      <w:r>
        <w:rPr>
          <w:rFonts w:ascii="Times New Roman"/>
          <w:sz w:val="24"/>
        </w:rPr>
        <w:t>D)    psychological methods could be developed to study the process of human cognition.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Annette is an adolescent with extreme social anxiety. Dr. Benson's treatment plan for Annette focuses on rewarding her whenever she takes a step toward conquering her fears. In this scenario, Dr. Benson adheres most closely to the ________ approach to psychology.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w:t>
      </w:r>
      <w:r>
        <w:rPr>
          <w:rFonts w:ascii="Times New Roman"/>
          <w:sz w:val="24"/>
        </w:rPr>
        <w:tab/>
        <w:br/>
        <w:tab/>
      </w:r>
      <w:r>
        <w:rPr>
          <w:rFonts w:ascii="Times New Roman"/>
          <w:sz w:val="24"/>
        </w:rPr>
        <w:t>B)    behavioral</w:t>
      </w:r>
      <w:r>
        <w:rPr>
          <w:rFonts w:ascii="Times New Roman"/>
          <w:sz w:val="24"/>
        </w:rPr>
        <w:br/>
        <w:tab/>
      </w:r>
      <w:r>
        <w:rPr>
          <w:rFonts w:ascii="Times New Roman"/>
          <w:sz w:val="24"/>
        </w:rPr>
        <w:t>C)    psychodynamic</w:t>
      </w:r>
      <w:r>
        <w:rPr>
          <w:rFonts w:ascii="Times New Roman"/>
          <w:sz w:val="24"/>
        </w:rPr>
        <w:br/>
        <w:tab/>
      </w:r>
      <w:r>
        <w:rPr>
          <w:rFonts w:ascii="Times New Roman"/>
          <w:sz w:val="24"/>
        </w:rPr>
        <w:t>D)    sociocultural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________ believed that psychology should be about what people do, and should not concern itself with what cannot be seen, such as thoughts, feelings, and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 F. Skinner</w:t>
      </w:r>
      <w:r>
        <w:rPr>
          <w:rFonts w:ascii="Times New Roman"/>
          <w:sz w:val="24"/>
        </w:rPr>
      </w:r>
      <w:r>
        <w:rPr>
          <w:rFonts w:ascii="Times New Roman"/>
          <w:sz w:val="24"/>
        </w:rPr>
        <w:tab/>
        <w:br/>
        <w:tab/>
      </w:r>
      <w:r>
        <w:rPr>
          <w:rFonts w:ascii="Times New Roman"/>
          <w:sz w:val="24"/>
        </w:rPr>
        <w:t>B)    Wilhelm Wundt</w:t>
      </w:r>
      <w:r>
        <w:rPr>
          <w:rFonts w:ascii="Times New Roman"/>
          <w:sz w:val="24"/>
        </w:rPr>
        <w:br/>
        <w:tab/>
      </w:r>
      <w:r>
        <w:rPr>
          <w:rFonts w:ascii="Times New Roman"/>
          <w:sz w:val="24"/>
        </w:rPr>
        <w:t>C)    Sigmund Freud</w:t>
      </w:r>
      <w:r>
        <w:rPr>
          <w:rFonts w:ascii="Times New Roman"/>
          <w:sz w:val="24"/>
        </w:rPr>
        <w:br/>
        <w:tab/>
      </w:r>
      <w:r>
        <w:rPr>
          <w:rFonts w:ascii="Times New Roman"/>
          <w:sz w:val="24"/>
        </w:rPr>
        <w:t>D)    Carl Rogers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Which approach to psychology emphasizes unconscious thought?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approach</w:t>
      </w:r>
      <w:r>
        <w:rPr>
          <w:rFonts w:ascii="Times New Roman"/>
          <w:sz w:val="24"/>
        </w:rPr>
        <w:tab/>
        <w:br/>
        <w:tab/>
      </w:r>
      <w:r>
        <w:rPr>
          <w:rFonts w:ascii="Times New Roman"/>
          <w:sz w:val="24"/>
        </w:rPr>
        <w:t>B)    sociocultural approach</w:t>
      </w:r>
      <w:r>
        <w:rPr>
          <w:rFonts w:ascii="Times New Roman"/>
          <w:sz w:val="24"/>
        </w:rPr>
        <w:br/>
        <w:tab/>
      </w:r>
      <w:r>
        <w:rPr>
          <w:rFonts w:ascii="Times New Roman"/>
          <w:sz w:val="24"/>
        </w:rPr>
        <w:t>C)    psychodynamic approach</w:t>
      </w:r>
      <w:r>
        <w:rPr>
          <w:rFonts w:ascii="Times New Roman"/>
          <w:sz w:val="24"/>
        </w:rPr>
        <w:br/>
        <w:tab/>
      </w:r>
      <w:r>
        <w:rPr>
          <w:rFonts w:ascii="Times New Roman"/>
          <w:sz w:val="24"/>
        </w:rPr>
        <w:t>D)    evolutionary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In his practice, Dr. Wagner stresses the role of unconscious processes and unresolved childhood conflicts that influence an individual's behavior. Dr. Wagner's belief aligns with the ________ approach to psychology.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w:t>
      </w:r>
      <w:r>
        <w:rPr>
          <w:rFonts w:ascii="Times New Roman"/>
          <w:sz w:val="24"/>
        </w:rPr>
        <w:tab/>
        <w:br/>
        <w:tab/>
      </w:r>
      <w:r>
        <w:rPr>
          <w:rFonts w:ascii="Times New Roman"/>
          <w:sz w:val="24"/>
        </w:rPr>
        <w:t>B)    cognitive</w:t>
      </w:r>
      <w:r>
        <w:rPr>
          <w:rFonts w:ascii="Times New Roman"/>
          <w:sz w:val="24"/>
        </w:rPr>
        <w:br/>
        <w:tab/>
      </w:r>
      <w:r>
        <w:rPr>
          <w:rFonts w:ascii="Times New Roman"/>
          <w:sz w:val="24"/>
        </w:rPr>
        <w:t>C)    psychodynamic</w:t>
      </w:r>
      <w:r>
        <w:rPr>
          <w:rFonts w:ascii="Times New Roman"/>
          <w:sz w:val="24"/>
        </w:rPr>
        <w:br/>
        <w:tab/>
      </w:r>
      <w:r>
        <w:rPr>
          <w:rFonts w:ascii="Times New Roman"/>
          <w:sz w:val="24"/>
        </w:rPr>
        <w:t>D)    evolutionary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During a therapy session, Mrs. Brown's therapist, Donald, asks Mrs. Brown about her dreams because he believes that they are a key to her unconscious mind. In this scenario, Donald is most likely using the ________ approach to psychology.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w:t>
      </w:r>
      <w:r>
        <w:rPr>
          <w:rFonts w:ascii="Times New Roman"/>
          <w:sz w:val="24"/>
        </w:rPr>
        <w:tab/>
        <w:br/>
        <w:tab/>
      </w:r>
      <w:r>
        <w:rPr>
          <w:rFonts w:ascii="Times New Roman"/>
          <w:sz w:val="24"/>
        </w:rPr>
        <w:t>B)    cognitive</w:t>
      </w:r>
      <w:r>
        <w:rPr>
          <w:rFonts w:ascii="Times New Roman"/>
          <w:sz w:val="24"/>
        </w:rPr>
        <w:br/>
        <w:tab/>
      </w:r>
      <w:r>
        <w:rPr>
          <w:rFonts w:ascii="Times New Roman"/>
          <w:sz w:val="24"/>
        </w:rPr>
        <w:t>C)    sociocultural</w:t>
      </w:r>
      <w:r>
        <w:rPr>
          <w:rFonts w:ascii="Times New Roman"/>
          <w:sz w:val="24"/>
        </w:rPr>
        <w:br/>
        <w:tab/>
      </w:r>
      <w:r>
        <w:rPr>
          <w:rFonts w:ascii="Times New Roman"/>
          <w:sz w:val="24"/>
        </w:rPr>
        <w:t>D)    psychodynamic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of the following statements is true of Sigmund Freud, the founding father of the psychodynamic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based his ideas about human nature on random people he saw on the street.</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He believed that most of human behavior was caused by pleasant, conscious impulses trying to be expressed.</w:t>
      </w:r>
      <w:r>
        <w:rPr>
          <w:rFonts w:ascii="Times New Roman"/>
          <w:sz w:val="24"/>
        </w:rPr>
      </w:r>
      <w:r>
        <w:rPr>
          <w:rFonts w:ascii="Times New Roman"/>
          <w:sz w:val="24"/>
        </w:rPr>
        <w:br/>
        <w:tab/>
      </w:r>
      <w:r>
        <w:rPr>
          <w:rFonts w:ascii="Times New Roman"/>
          <w:sz w:val="24"/>
        </w:rPr>
        <w:t>C)    He placed less emphasis on sexual drives and more on cultural or social experiences as determinants of behavior.</w:t>
      </w:r>
      <w:r>
        <w:rPr>
          <w:rFonts w:ascii="Times New Roman"/>
          <w:sz w:val="24"/>
        </w:rPr>
        <w:br/>
        <w:tab/>
      </w:r>
      <w:r>
        <w:rPr>
          <w:rFonts w:ascii="Times New Roman"/>
          <w:b w:val="false"/>
          <w:i w:val="false"/>
          <w:color w:val="000000"/>
          <w:sz w:val="24"/>
        </w:rPr>
        <w:t>D)    He theorized that early relationships with parents shape an individual's personality.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of the following statements is true of the practitioners of the psychodynamic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believe that personality is shaped entirely by genetic factors.</w:t>
      </w:r>
      <w:r>
        <w:rPr>
          <w:rFonts w:ascii="Times New Roman"/>
          <w:sz w:val="24"/>
        </w:rPr>
        <w:tab/>
        <w:br/>
        <w:tab/>
      </w:r>
      <w:r>
        <w:rPr>
          <w:rFonts w:ascii="Times New Roman"/>
          <w:sz w:val="24"/>
        </w:rPr>
        <w:t>B)    They believe that sexual and aggressive impulses buried deep within the unconscious mind influence the way people think.</w:t>
      </w:r>
      <w:r>
        <w:rPr>
          <w:rFonts w:ascii="Times New Roman"/>
          <w:sz w:val="24"/>
        </w:rPr>
        <w:br/>
        <w:tab/>
      </w:r>
      <w:r>
        <w:rPr>
          <w:rFonts w:ascii="Times New Roman"/>
          <w:sz w:val="24"/>
        </w:rPr>
        <w:t>C)    They emphasize that psychology should be about what people do and should not concern itself with things that cannot be seen, such as thoughts, feelings, and goals.</w:t>
      </w:r>
      <w:r>
        <w:rPr>
          <w:rFonts w:ascii="Times New Roman"/>
          <w:sz w:val="24"/>
        </w:rPr>
        <w:br/>
        <w:tab/>
      </w:r>
      <w:r>
        <w:rPr>
          <w:rFonts w:ascii="Times New Roman"/>
          <w:sz w:val="24"/>
        </w:rPr>
        <w:t>D)    They use evolutionary ideas such as adaptation, reproduction, and natural selection as the basis for explaining specific human behaviors.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The ________ approach to psychology views the mind as an active and aware problem-solving system. This view contrasts with the ________ outlook, which portrays actions as controlled by external environmental forces.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behavioral; cognitive</w:t>
      </w:r>
      <w:r>
        <w:rPr>
          <w:rFonts w:ascii="Times New Roman"/>
          <w:sz w:val="24"/>
        </w:rPr>
        <w:tab/>
        <w:br/>
        <w:tab/>
      </w:r>
      <w:r>
        <w:rPr>
          <w:rFonts w:ascii="Times New Roman"/>
          <w:sz w:val="24"/>
        </w:rPr>
        <w:t>B)    cognitive; behavioral</w:t>
      </w:r>
      <w:r>
        <w:rPr>
          <w:rFonts w:ascii="Times New Roman"/>
          <w:sz w:val="24"/>
        </w:rPr>
        <w:br/>
        <w:tab/>
      </w:r>
      <w:r>
        <w:rPr>
          <w:rFonts w:ascii="Times New Roman"/>
          <w:sz w:val="24"/>
        </w:rPr>
        <w:t>C)    psychodynamic; humanistic</w:t>
      </w:r>
      <w:r>
        <w:rPr>
          <w:rFonts w:ascii="Times New Roman"/>
          <w:sz w:val="24"/>
        </w:rPr>
        <w:br/>
        <w:tab/>
      </w:r>
      <w:r>
        <w:rPr>
          <w:rFonts w:ascii="Times New Roman"/>
          <w:sz w:val="24"/>
        </w:rPr>
        <w:t>D)    humanistic; psychodynamic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of the following techniques involves an analyst unlocking a person's unconscious conflicts by talking with the individual about his or her childhood memories, dreams, thoughts, and feelings?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structuralism</w:t>
      </w:r>
      <w:r>
        <w:rPr>
          <w:rFonts w:ascii="Times New Roman"/>
          <w:sz w:val="24"/>
        </w:rPr>
        <w:tab/>
        <w:br/>
        <w:tab/>
      </w:r>
      <w:r>
        <w:rPr>
          <w:rFonts w:ascii="Times New Roman"/>
          <w:sz w:val="24"/>
        </w:rPr>
        <w:t>B)    neuroscience</w:t>
      </w:r>
      <w:r>
        <w:rPr>
          <w:rFonts w:ascii="Times New Roman"/>
          <w:sz w:val="24"/>
        </w:rPr>
        <w:br/>
        <w:tab/>
      </w:r>
      <w:r>
        <w:rPr>
          <w:rFonts w:ascii="Times New Roman"/>
          <w:sz w:val="24"/>
        </w:rPr>
        <w:t>C)    introspection</w:t>
      </w:r>
      <w:r>
        <w:rPr>
          <w:rFonts w:ascii="Times New Roman"/>
          <w:sz w:val="24"/>
        </w:rPr>
        <w:br/>
        <w:tab/>
      </w:r>
      <w:r>
        <w:rPr>
          <w:rFonts w:ascii="Times New Roman"/>
          <w:sz w:val="24"/>
        </w:rPr>
        <w:t>D)    psychoanalysis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Which of the following statements is true of humanistic psychologists?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stress that people have the ability to control their lives and are not simply controlled by the environment.</w:t>
      </w:r>
      <w:r>
        <w:rPr>
          <w:rFonts w:ascii="Times New Roman"/>
          <w:sz w:val="24"/>
        </w:rPr>
        <w:tab/>
        <w:br/>
        <w:tab/>
      </w:r>
      <w:r>
        <w:rPr>
          <w:rFonts w:ascii="Times New Roman"/>
          <w:sz w:val="24"/>
        </w:rPr>
        <w:t>B)    They theorize that people are driven by unconscious impulses, which is similar to what the psychodynamic approach dictates.</w:t>
      </w:r>
      <w:r>
        <w:rPr>
          <w:rFonts w:ascii="Times New Roman"/>
          <w:sz w:val="24"/>
        </w:rPr>
        <w:br/>
        <w:tab/>
      </w:r>
      <w:r>
        <w:rPr>
          <w:rFonts w:ascii="Times New Roman"/>
          <w:sz w:val="24"/>
        </w:rPr>
        <w:t>C)    They emphasize that people are motivated by external rewards.</w:t>
      </w:r>
      <w:r>
        <w:rPr>
          <w:rFonts w:ascii="Times New Roman"/>
          <w:sz w:val="24"/>
        </w:rPr>
        <w:br/>
        <w:tab/>
      </w:r>
      <w:r>
        <w:rPr>
          <w:rFonts w:ascii="Times New Roman"/>
          <w:b w:val="false"/>
          <w:i w:val="false"/>
          <w:color w:val="000000"/>
          <w:sz w:val="24"/>
        </w:rPr>
        <w:t>D)    They focus on people's visible behaviors, not thoughts or feelings.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The ________ approach emphasizes a person's positive qualities, the capacity for positive growth, and the freedom to choose one's destiny.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humanistic</w:t>
      </w:r>
      <w:r>
        <w:rPr>
          <w:rFonts w:ascii="Times New Roman"/>
          <w:sz w:val="24"/>
        </w:rPr>
        <w:tab/>
        <w:br/>
        <w:tab/>
      </w:r>
      <w:r>
        <w:rPr>
          <w:rFonts w:ascii="Times New Roman"/>
          <w:sz w:val="24"/>
        </w:rPr>
        <w:t>B)    psychodynamic</w:t>
      </w:r>
      <w:r>
        <w:rPr>
          <w:rFonts w:ascii="Times New Roman"/>
          <w:sz w:val="24"/>
        </w:rPr>
        <w:br/>
        <w:tab/>
      </w:r>
      <w:r>
        <w:rPr>
          <w:rFonts w:ascii="Times New Roman"/>
          <w:sz w:val="24"/>
        </w:rPr>
        <w:t>C)    evolutionary</w:t>
      </w:r>
      <w:r>
        <w:rPr>
          <w:rFonts w:ascii="Times New Roman"/>
          <w:sz w:val="24"/>
        </w:rPr>
        <w:br/>
        <w:tab/>
      </w:r>
      <w:r>
        <w:rPr>
          <w:rFonts w:ascii="Times New Roman"/>
          <w:sz w:val="24"/>
        </w:rPr>
        <w:t>D)    behavioral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The humanistic approach to psychology and the behavioral approach to psychology differ in that the behavioral approach states that humans are driven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unconscious impulses, whereas the humanistic approach states that humans are driven by external rewards.</w:t>
      </w:r>
      <w:r>
        <w:rPr>
          <w:rFonts w:ascii="Times New Roman"/>
          <w:sz w:val="24"/>
        </w:rPr>
        <w:tab/>
        <w:br/>
        <w:tab/>
      </w:r>
      <w:r>
        <w:rPr>
          <w:rFonts w:ascii="Times New Roman"/>
          <w:sz w:val="24"/>
        </w:rPr>
        <w:t>B)    evolutionary factors, whereas the humanistic approach states that humans are driven by unconscious impulses.</w:t>
      </w:r>
      <w:r>
        <w:rPr>
          <w:rFonts w:ascii="Times New Roman"/>
          <w:sz w:val="24"/>
        </w:rPr>
        <w:br/>
        <w:tab/>
      </w:r>
      <w:r>
        <w:rPr>
          <w:rFonts w:ascii="Times New Roman"/>
          <w:sz w:val="24"/>
        </w:rPr>
        <w:t>C)    mental processes, whereas the humanistic approach states that humans are driven by free will.</w:t>
      </w:r>
      <w:r>
        <w:rPr>
          <w:rFonts w:ascii="Times New Roman"/>
          <w:sz w:val="24"/>
        </w:rPr>
        <w:br/>
        <w:tab/>
      </w:r>
      <w:r>
        <w:rPr>
          <w:rFonts w:ascii="Times New Roman"/>
          <w:sz w:val="24"/>
        </w:rPr>
        <w:t>D)    biological factors, whereas the humanistic approach states that humans are driven by evolutionary factors.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According to ________ psychologists, your brain houses a "mind" whose mental processes allow you to remember, make decisions, plan, set goals, and be creative.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psychodynamic</w:t>
      </w:r>
      <w:r>
        <w:rPr>
          <w:rFonts w:ascii="Times New Roman"/>
          <w:sz w:val="24"/>
        </w:rPr>
        <w:tab/>
        <w:br/>
        <w:tab/>
      </w:r>
      <w:r>
        <w:rPr>
          <w:rFonts w:ascii="Times New Roman"/>
          <w:sz w:val="24"/>
        </w:rPr>
        <w:t>B)    cognitive</w:t>
      </w:r>
      <w:r>
        <w:rPr>
          <w:rFonts w:ascii="Times New Roman"/>
          <w:sz w:val="24"/>
        </w:rPr>
        <w:br/>
        <w:tab/>
      </w:r>
      <w:r>
        <w:rPr>
          <w:rFonts w:ascii="Times New Roman"/>
          <w:sz w:val="24"/>
        </w:rPr>
        <w:t>C)    evolutionary</w:t>
      </w:r>
      <w:r>
        <w:rPr>
          <w:rFonts w:ascii="Times New Roman"/>
          <w:sz w:val="24"/>
        </w:rPr>
        <w:br/>
        <w:tab/>
      </w:r>
      <w:r>
        <w:rPr>
          <w:rFonts w:ascii="Times New Roman"/>
          <w:sz w:val="24"/>
        </w:rPr>
        <w:t>D)    humanistic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Abe and Carl are psychologists who believe that people have free will and can make choices based on higher human values. Abe and Carl's views reflect the ________ approach to psychology.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sociocultural</w:t>
      </w:r>
      <w:r>
        <w:rPr>
          <w:rFonts w:ascii="Times New Roman"/>
          <w:sz w:val="24"/>
        </w:rPr>
        <w:tab/>
        <w:br/>
        <w:tab/>
      </w:r>
      <w:r>
        <w:rPr>
          <w:rFonts w:ascii="Times New Roman"/>
          <w:sz w:val="24"/>
        </w:rPr>
        <w:t>B)    behavioral</w:t>
      </w:r>
      <w:r>
        <w:rPr>
          <w:rFonts w:ascii="Times New Roman"/>
          <w:sz w:val="24"/>
        </w:rPr>
        <w:br/>
        <w:tab/>
      </w:r>
      <w:r>
        <w:rPr>
          <w:rFonts w:ascii="Times New Roman"/>
          <w:sz w:val="24"/>
        </w:rPr>
        <w:t>C)    humanistic</w:t>
      </w:r>
      <w:r>
        <w:rPr>
          <w:rFonts w:ascii="Times New Roman"/>
          <w:sz w:val="24"/>
        </w:rPr>
        <w:br/>
        <w:tab/>
      </w:r>
      <w:r>
        <w:rPr>
          <w:rFonts w:ascii="Times New Roman"/>
          <w:sz w:val="24"/>
        </w:rPr>
        <w:t>D)    psychodynamic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Dennis, a psychologist, conducts a survey to determine why most people tend to help a crying child. After the survey, he explains that most people help a crying child because they choose to live by higher values such as altruism. In this scenario, Dennis's explanation is reflective of the ________ approach to psychology.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biological</w:t>
      </w:r>
      <w:r>
        <w:rPr>
          <w:rFonts w:ascii="Times New Roman"/>
          <w:sz w:val="24"/>
        </w:rPr>
        <w:tab/>
        <w:br/>
        <w:tab/>
      </w:r>
      <w:r>
        <w:rPr>
          <w:rFonts w:ascii="Times New Roman"/>
          <w:sz w:val="24"/>
        </w:rPr>
        <w:t>B)    behavioral</w:t>
      </w:r>
      <w:r>
        <w:rPr>
          <w:rFonts w:ascii="Times New Roman"/>
          <w:sz w:val="24"/>
        </w:rPr>
        <w:br/>
        <w:tab/>
      </w:r>
      <w:r>
        <w:rPr>
          <w:rFonts w:ascii="Times New Roman"/>
          <w:sz w:val="24"/>
        </w:rPr>
        <w:t>C)    humanistic</w:t>
      </w:r>
      <w:r>
        <w:rPr>
          <w:rFonts w:ascii="Times New Roman"/>
          <w:sz w:val="24"/>
        </w:rPr>
        <w:br/>
        <w:tab/>
      </w:r>
      <w:r>
        <w:rPr>
          <w:rFonts w:ascii="Times New Roman"/>
          <w:sz w:val="24"/>
        </w:rPr>
        <w:t>D)    psychodynamic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Samuel, a psychologist, wants to investigate why people remember their first dates for a lifetime but tend to forget subsequent dates with the same partner. In this scenario, Samuel is most likely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evolutionary psychologist.</w:t>
      </w:r>
      <w:r>
        <w:rPr>
          <w:rFonts w:ascii="Times New Roman"/>
          <w:sz w:val="24"/>
        </w:rPr>
        <w:tab/>
        <w:br/>
        <w:tab/>
      </w:r>
      <w:r>
        <w:rPr>
          <w:rFonts w:ascii="Times New Roman"/>
          <w:sz w:val="24"/>
        </w:rPr>
        <w:t>B)    cognitive psychologist.</w:t>
      </w:r>
      <w:r>
        <w:rPr>
          <w:rFonts w:ascii="Times New Roman"/>
          <w:sz w:val="24"/>
        </w:rPr>
        <w:br/>
        <w:tab/>
      </w:r>
      <w:r>
        <w:rPr>
          <w:rFonts w:ascii="Times New Roman"/>
          <w:sz w:val="24"/>
        </w:rPr>
        <w:t>C)    biological psychologist.</w:t>
      </w:r>
      <w:r>
        <w:rPr>
          <w:rFonts w:ascii="Times New Roman"/>
          <w:sz w:val="24"/>
        </w:rPr>
        <w:br/>
        <w:tab/>
      </w:r>
      <w:r>
        <w:rPr>
          <w:rFonts w:ascii="Times New Roman"/>
          <w:sz w:val="24"/>
        </w:rPr>
        <w:t>D)    psychodynamic psychologist.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of the following approaches to psychology focuses on how we direct our attention, perceive, remember, think, and solve problems?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sociocultural</w:t>
      </w:r>
      <w:r>
        <w:rPr>
          <w:rFonts w:ascii="Times New Roman"/>
          <w:sz w:val="24"/>
        </w:rPr>
        <w:tab/>
        <w:br/>
        <w:tab/>
      </w:r>
      <w:r>
        <w:rPr>
          <w:rFonts w:ascii="Times New Roman"/>
          <w:sz w:val="24"/>
        </w:rPr>
        <w:t>B)    behavioral</w:t>
      </w:r>
      <w:r>
        <w:rPr>
          <w:rFonts w:ascii="Times New Roman"/>
          <w:sz w:val="24"/>
        </w:rPr>
        <w:br/>
        <w:tab/>
      </w:r>
      <w:r>
        <w:rPr>
          <w:rFonts w:ascii="Times New Roman"/>
          <w:sz w:val="24"/>
        </w:rPr>
        <w:t>C)    cognitive</w:t>
      </w:r>
      <w:r>
        <w:rPr>
          <w:rFonts w:ascii="Times New Roman"/>
          <w:sz w:val="24"/>
        </w:rPr>
        <w:br/>
        <w:tab/>
      </w:r>
      <w:r>
        <w:rPr>
          <w:rFonts w:ascii="Times New Roman"/>
          <w:sz w:val="24"/>
        </w:rPr>
        <w:t>D)    psychodynamic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psychologists would be most likely to conduct research on how a child processes information and solves problems?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psychoanalyst</w:t>
      </w:r>
      <w:r>
        <w:rPr>
          <w:rFonts w:ascii="Times New Roman"/>
          <w:sz w:val="24"/>
        </w:rPr>
        <w:tab/>
        <w:br/>
        <w:tab/>
      </w:r>
      <w:r>
        <w:rPr>
          <w:rFonts w:ascii="Times New Roman"/>
          <w:sz w:val="24"/>
        </w:rPr>
        <w:t>B)    a cognitive psychologist</w:t>
      </w:r>
      <w:r>
        <w:rPr>
          <w:rFonts w:ascii="Times New Roman"/>
          <w:sz w:val="24"/>
        </w:rPr>
        <w:br/>
        <w:tab/>
      </w:r>
      <w:r>
        <w:rPr>
          <w:rFonts w:ascii="Times New Roman"/>
          <w:sz w:val="24"/>
        </w:rPr>
        <w:t>C)    a humanistic psychologist</w:t>
      </w:r>
      <w:r>
        <w:rPr>
          <w:rFonts w:ascii="Times New Roman"/>
          <w:sz w:val="24"/>
        </w:rPr>
        <w:br/>
        <w:tab/>
      </w:r>
      <w:r>
        <w:rPr>
          <w:rFonts w:ascii="Times New Roman"/>
          <w:sz w:val="24"/>
        </w:rPr>
        <w:t>D)    a behavioral psychologist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The ________ approach to psychology relies on concepts such as adaptation, reproduction, and natural selection as the basis for explaining specific human behaviors.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humanistic</w:t>
      </w:r>
      <w:r>
        <w:rPr>
          <w:rFonts w:ascii="Times New Roman"/>
          <w:sz w:val="24"/>
        </w:rPr>
        <w:tab/>
        <w:br/>
        <w:tab/>
      </w:r>
      <w:r>
        <w:rPr>
          <w:rFonts w:ascii="Times New Roman"/>
          <w:sz w:val="24"/>
        </w:rPr>
        <w:t>B)    psychodynamic</w:t>
      </w:r>
      <w:r>
        <w:rPr>
          <w:rFonts w:ascii="Times New Roman"/>
          <w:sz w:val="24"/>
        </w:rPr>
        <w:br/>
        <w:tab/>
      </w:r>
      <w:r>
        <w:rPr>
          <w:rFonts w:ascii="Times New Roman"/>
          <w:sz w:val="24"/>
        </w:rPr>
        <w:t>C)    evolutionary</w:t>
      </w:r>
      <w:r>
        <w:rPr>
          <w:rFonts w:ascii="Times New Roman"/>
          <w:sz w:val="24"/>
        </w:rPr>
        <w:br/>
        <w:tab/>
      </w:r>
      <w:r>
        <w:rPr>
          <w:rFonts w:ascii="Times New Roman"/>
          <w:sz w:val="24"/>
        </w:rPr>
        <w:t>D)    behavioral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According to evolutionary psychologists,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behavior is traceable to problems early humans faced in adapting to their environments.</w:t>
      </w:r>
      <w:r>
        <w:rPr>
          <w:rFonts w:ascii="Times New Roman"/>
          <w:sz w:val="24"/>
        </w:rPr>
        <w:tab/>
        <w:br/>
        <w:tab/>
      </w:r>
      <w:r>
        <w:rPr>
          <w:rFonts w:ascii="Times New Roman"/>
          <w:sz w:val="24"/>
        </w:rPr>
        <w:t>B)    sexual and aggressive impulses buried deep within the unconscious mind influence the way people think, feel, and behave.</w:t>
      </w:r>
      <w:r>
        <w:rPr>
          <w:rFonts w:ascii="Times New Roman"/>
          <w:sz w:val="24"/>
        </w:rPr>
        <w:br/>
        <w:tab/>
      </w:r>
      <w:r>
        <w:rPr>
          <w:rFonts w:ascii="Times New Roman"/>
          <w:sz w:val="24"/>
        </w:rPr>
        <w:t>C)    people have the ability to control their lives and are not simply controlled by the environment.</w:t>
      </w:r>
      <w:r>
        <w:rPr>
          <w:rFonts w:ascii="Times New Roman"/>
          <w:sz w:val="24"/>
        </w:rPr>
        <w:br/>
        <w:tab/>
      </w:r>
      <w:r>
        <w:rPr>
          <w:rFonts w:ascii="Times New Roman"/>
          <w:b w:val="false"/>
          <w:i w:val="false"/>
          <w:color w:val="000000"/>
          <w:sz w:val="24"/>
        </w:rPr>
        <w:t>D)    an individual's mental processes are in control of behavior through memories, perceptions, images, and thinking.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In the country of Calibria, men prefer to date women with wide hips because they believe that these women are able to reproduce better. This scenario most likely illustrates the ________ to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evolutionary approach</w:t>
      </w:r>
      <w:r>
        <w:rPr>
          <w:rFonts w:ascii="Times New Roman"/>
          <w:sz w:val="24"/>
        </w:rPr>
        <w:tab/>
        <w:br/>
        <w:tab/>
      </w:r>
      <w:r>
        <w:rPr>
          <w:rFonts w:ascii="Times New Roman"/>
          <w:sz w:val="24"/>
        </w:rPr>
        <w:t>B)    biological approach</w:t>
      </w:r>
      <w:r>
        <w:rPr>
          <w:rFonts w:ascii="Times New Roman"/>
          <w:sz w:val="24"/>
        </w:rPr>
        <w:br/>
        <w:tab/>
      </w:r>
      <w:r>
        <w:rPr>
          <w:rFonts w:ascii="Times New Roman"/>
          <w:sz w:val="24"/>
        </w:rPr>
        <w:t>C)    humanistic approach</w:t>
      </w:r>
      <w:r>
        <w:rPr>
          <w:rFonts w:ascii="Times New Roman"/>
          <w:sz w:val="24"/>
        </w:rPr>
        <w:br/>
        <w:tab/>
      </w:r>
      <w:r>
        <w:rPr>
          <w:rFonts w:ascii="Times New Roman"/>
          <w:sz w:val="24"/>
        </w:rPr>
        <w:t>D)    cognitive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Dr. Badal, a psychologist, is studying achievement motivation among groups of African American, Latino, and Asian American people. In this scenario, Dr. Badal is most likely practicing the ________ approach to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sociocultural</w:t>
      </w:r>
      <w:r>
        <w:rPr>
          <w:rFonts w:ascii="Times New Roman"/>
          <w:sz w:val="24"/>
        </w:rPr>
        <w:tab/>
        <w:br/>
        <w:tab/>
      </w:r>
      <w:r>
        <w:rPr>
          <w:rFonts w:ascii="Times New Roman"/>
          <w:sz w:val="24"/>
        </w:rPr>
        <w:t>B)    biological</w:t>
      </w:r>
      <w:r>
        <w:rPr>
          <w:rFonts w:ascii="Times New Roman"/>
          <w:sz w:val="24"/>
        </w:rPr>
        <w:br/>
        <w:tab/>
      </w:r>
      <w:r>
        <w:rPr>
          <w:rFonts w:ascii="Times New Roman"/>
          <w:sz w:val="24"/>
        </w:rPr>
        <w:t>C)    evolutionary</w:t>
      </w:r>
      <w:r>
        <w:rPr>
          <w:rFonts w:ascii="Times New Roman"/>
          <w:sz w:val="24"/>
        </w:rPr>
        <w:br/>
        <w:tab/>
      </w:r>
      <w:r>
        <w:rPr>
          <w:rFonts w:ascii="Times New Roman"/>
          <w:sz w:val="24"/>
        </w:rPr>
        <w:t>D)    cognitive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is a criticism of the evolutionary approach to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inaccurately explains why men and women have different social roles.</w:t>
      </w:r>
      <w:r>
        <w:rPr>
          <w:rFonts w:ascii="Times New Roman"/>
          <w:sz w:val="24"/>
        </w:rPr>
        <w:tab/>
        <w:br/>
        <w:tab/>
      </w:r>
      <w:r>
        <w:rPr>
          <w:rFonts w:ascii="Times New Roman"/>
          <w:sz w:val="24"/>
        </w:rPr>
        <w:t>B)    It considers the influence of cultural diversity in shaping personalities.</w:t>
      </w:r>
      <w:r>
        <w:rPr>
          <w:rFonts w:ascii="Times New Roman"/>
          <w:sz w:val="24"/>
        </w:rPr>
        <w:br/>
        <w:tab/>
      </w:r>
      <w:r>
        <w:rPr>
          <w:rFonts w:ascii="Times New Roman"/>
          <w:sz w:val="24"/>
        </w:rPr>
        <w:t>C)    It deemphasizes the role of environment in human psychology.</w:t>
      </w:r>
      <w:r>
        <w:rPr>
          <w:rFonts w:ascii="Times New Roman"/>
          <w:sz w:val="24"/>
        </w:rPr>
        <w:br/>
        <w:tab/>
      </w:r>
      <w:r>
        <w:rPr>
          <w:rFonts w:ascii="Times New Roman"/>
          <w:sz w:val="24"/>
        </w:rPr>
        <w:t>D)    It considers the role of human experience in shaping personalities.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If a psychologist studies about the behavioral differences between people from different religions, he or she is most likely following the ________ approach to psychology.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psychodynamic</w:t>
      </w:r>
      <w:r>
        <w:rPr>
          <w:rFonts w:ascii="Times New Roman"/>
          <w:sz w:val="24"/>
        </w:rPr>
        <w:tab/>
        <w:br/>
        <w:tab/>
      </w:r>
      <w:r>
        <w:rPr>
          <w:rFonts w:ascii="Times New Roman"/>
          <w:sz w:val="24"/>
        </w:rPr>
        <w:t>B)    cognitive</w:t>
      </w:r>
      <w:r>
        <w:rPr>
          <w:rFonts w:ascii="Times New Roman"/>
          <w:sz w:val="24"/>
        </w:rPr>
        <w:br/>
        <w:tab/>
      </w:r>
      <w:r>
        <w:rPr>
          <w:rFonts w:ascii="Times New Roman"/>
          <w:sz w:val="24"/>
        </w:rPr>
        <w:t>C)    humanistic</w:t>
      </w:r>
      <w:r>
        <w:rPr>
          <w:rFonts w:ascii="Times New Roman"/>
          <w:sz w:val="24"/>
        </w:rPr>
        <w:br/>
        <w:tab/>
      </w:r>
      <w:r>
        <w:rPr>
          <w:rFonts w:ascii="Times New Roman"/>
          <w:sz w:val="24"/>
        </w:rPr>
        <w:t>D)    sociocultural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Phoebe, a psychologist, conducts a study to compare people's behaviors across the countries of Bodonia, Batangonia, and Candaria. In this scenario, Phoebe is most likely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cognitive psychologist.</w:t>
      </w:r>
      <w:r>
        <w:rPr>
          <w:rFonts w:ascii="Times New Roman"/>
          <w:sz w:val="24"/>
        </w:rPr>
        <w:tab/>
        <w:br/>
        <w:tab/>
      </w:r>
      <w:r>
        <w:rPr>
          <w:rFonts w:ascii="Times New Roman"/>
          <w:sz w:val="24"/>
        </w:rPr>
        <w:t>B)    evolutionary psychologist.</w:t>
      </w:r>
      <w:r>
        <w:rPr>
          <w:rFonts w:ascii="Times New Roman"/>
          <w:sz w:val="24"/>
        </w:rPr>
        <w:br/>
        <w:tab/>
      </w:r>
      <w:r>
        <w:rPr>
          <w:rFonts w:ascii="Times New Roman"/>
          <w:sz w:val="24"/>
        </w:rPr>
        <w:t>C)    socioculturalist.</w:t>
      </w:r>
      <w:r>
        <w:rPr>
          <w:rFonts w:ascii="Times New Roman"/>
          <w:sz w:val="24"/>
        </w:rPr>
        <w:br/>
        <w:tab/>
      </w:r>
      <w:r>
        <w:rPr>
          <w:rFonts w:ascii="Times New Roman"/>
          <w:sz w:val="24"/>
        </w:rPr>
        <w:t>D)    psychoanalyst.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Which of the following is the first step in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testing through empirical research</w:t>
      </w:r>
      <w:r>
        <w:rPr>
          <w:rFonts w:ascii="Times New Roman"/>
          <w:sz w:val="24"/>
        </w:rPr>
        <w:tab/>
        <w:br/>
        <w:tab/>
      </w:r>
      <w:r>
        <w:rPr>
          <w:rFonts w:ascii="Times New Roman"/>
          <w:sz w:val="24"/>
        </w:rPr>
        <w:t>B)    observing some phenomenon in the world</w:t>
      </w:r>
      <w:r>
        <w:rPr>
          <w:rFonts w:ascii="Times New Roman"/>
          <w:sz w:val="24"/>
        </w:rPr>
        <w:br/>
        <w:tab/>
      </w:r>
      <w:r>
        <w:rPr>
          <w:rFonts w:ascii="Times New Roman"/>
          <w:sz w:val="24"/>
        </w:rPr>
        <w:t>C)    drawing conclusions</w:t>
      </w:r>
      <w:r>
        <w:rPr>
          <w:rFonts w:ascii="Times New Roman"/>
          <w:sz w:val="24"/>
        </w:rPr>
        <w:br/>
        <w:tab/>
      </w:r>
      <w:r>
        <w:rPr>
          <w:rFonts w:ascii="Times New Roman"/>
          <w:sz w:val="24"/>
        </w:rPr>
        <w:t>D)    formulating hypotheses and predictions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is the second step in the scientific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testing through empirical research</w:t>
      </w:r>
      <w:r>
        <w:rPr>
          <w:rFonts w:ascii="Times New Roman"/>
          <w:sz w:val="24"/>
        </w:rPr>
        <w:tab/>
        <w:br/>
        <w:tab/>
      </w:r>
      <w:r>
        <w:rPr>
          <w:rFonts w:ascii="Times New Roman"/>
          <w:sz w:val="24"/>
        </w:rPr>
        <w:t>B)    evaluating conclusions</w:t>
      </w:r>
      <w:r>
        <w:rPr>
          <w:rFonts w:ascii="Times New Roman"/>
          <w:sz w:val="24"/>
        </w:rPr>
        <w:br/>
        <w:tab/>
      </w:r>
      <w:r>
        <w:rPr>
          <w:rFonts w:ascii="Times New Roman"/>
          <w:sz w:val="24"/>
        </w:rPr>
        <w:t>C)    drawing conclusions</w:t>
      </w:r>
      <w:r>
        <w:rPr>
          <w:rFonts w:ascii="Times New Roman"/>
          <w:sz w:val="24"/>
        </w:rPr>
        <w:br/>
        <w:tab/>
      </w:r>
      <w:r>
        <w:rPr>
          <w:rFonts w:ascii="Times New Roman"/>
          <w:sz w:val="24"/>
        </w:rPr>
        <w:t>D)    formulating hypotheses and predictions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A(n) ________ is a broad idea or set of closely related ideas that attempts to explain observations and to make predictions about future observations.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theory</w:t>
      </w:r>
      <w:r>
        <w:rPr>
          <w:rFonts w:ascii="Times New Roman"/>
          <w:sz w:val="24"/>
        </w:rPr>
        <w:tab/>
        <w:br/>
        <w:tab/>
      </w:r>
      <w:r>
        <w:rPr>
          <w:rFonts w:ascii="Times New Roman"/>
          <w:sz w:val="24"/>
        </w:rPr>
        <w:t>B)    hypothesis</w:t>
      </w:r>
      <w:r>
        <w:rPr>
          <w:rFonts w:ascii="Times New Roman"/>
          <w:sz w:val="24"/>
        </w:rPr>
        <w:br/>
        <w:tab/>
      </w:r>
      <w:r>
        <w:rPr>
          <w:rFonts w:ascii="Times New Roman"/>
          <w:sz w:val="24"/>
        </w:rPr>
        <w:t>C)    operational definition</w:t>
      </w:r>
      <w:r>
        <w:rPr>
          <w:rFonts w:ascii="Times New Roman"/>
          <w:sz w:val="24"/>
        </w:rPr>
        <w:br/>
        <w:tab/>
      </w:r>
      <w:r>
        <w:rPr>
          <w:rFonts w:ascii="Times New Roman"/>
          <w:sz w:val="24"/>
        </w:rPr>
        <w:t>D)    experimental bias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Which of the following statements related to the scientific method is FALSE?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theory gains credibility when the related hypotheses turn out to be true.</w:t>
      </w:r>
      <w:r>
        <w:rPr>
          <w:rFonts w:ascii="Times New Roman"/>
          <w:sz w:val="24"/>
        </w:rPr>
        <w:tab/>
        <w:br/>
        <w:tab/>
      </w:r>
      <w:r>
        <w:rPr>
          <w:rFonts w:ascii="Times New Roman"/>
          <w:sz w:val="24"/>
        </w:rPr>
        <w:t>B)    A hypothesis derives logically from a theory.</w:t>
      </w:r>
      <w:r>
        <w:rPr>
          <w:rFonts w:ascii="Times New Roman"/>
          <w:sz w:val="24"/>
        </w:rPr>
        <w:br/>
        <w:tab/>
      </w:r>
      <w:r>
        <w:rPr>
          <w:rFonts w:ascii="Times New Roman"/>
          <w:sz w:val="24"/>
        </w:rPr>
        <w:t>C)    A theory can generate only one hypothesis.</w:t>
      </w:r>
      <w:r>
        <w:rPr>
          <w:rFonts w:ascii="Times New Roman"/>
          <w:sz w:val="24"/>
        </w:rPr>
        <w:br/>
        <w:tab/>
      </w:r>
      <w:r>
        <w:rPr>
          <w:rFonts w:ascii="Times New Roman"/>
          <w:sz w:val="24"/>
        </w:rPr>
        <w:t>D)    A hypothesis is a testable prediction.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Allie has developed a theory concerning test grades of high school students. She believes that there is a strong causal relationship between students' frequency of study and their grades in school. In the context of psychology's scientific method, to test her theory, Allie would first have to state 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conclusion.</w:t>
      </w:r>
      <w:r>
        <w:rPr>
          <w:rFonts w:ascii="Times New Roman"/>
          <w:sz w:val="24"/>
        </w:rPr>
        <w:tab/>
        <w:br/>
        <w:tab/>
      </w:r>
      <w:r>
        <w:rPr>
          <w:rFonts w:ascii="Times New Roman"/>
          <w:sz w:val="24"/>
        </w:rPr>
        <w:t>B)    bias.</w:t>
      </w:r>
      <w:r>
        <w:rPr>
          <w:rFonts w:ascii="Times New Roman"/>
          <w:sz w:val="24"/>
        </w:rPr>
        <w:br/>
        <w:tab/>
      </w:r>
      <w:r>
        <w:rPr>
          <w:rFonts w:ascii="Times New Roman"/>
          <w:sz w:val="24"/>
        </w:rPr>
        <w:t>C)    fact.</w:t>
      </w:r>
      <w:r>
        <w:rPr>
          <w:rFonts w:ascii="Times New Roman"/>
          <w:sz w:val="24"/>
        </w:rPr>
        <w:br/>
        <w:tab/>
      </w:r>
      <w:r>
        <w:rPr>
          <w:rFonts w:ascii="Times New Roman"/>
          <w:sz w:val="24"/>
        </w:rPr>
        <w:t>D)    hypothesis.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________ provide an objective description of how variables are going to be measured and observed in a particular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Independent variables</w:t>
      </w:r>
      <w:r>
        <w:rPr>
          <w:rFonts w:ascii="Times New Roman"/>
          <w:sz w:val="24"/>
        </w:rPr>
        <w:tab/>
        <w:br/>
        <w:tab/>
      </w:r>
      <w:r>
        <w:rPr>
          <w:rFonts w:ascii="Times New Roman"/>
          <w:sz w:val="24"/>
        </w:rPr>
        <w:t>B)    Operational definitions</w:t>
      </w:r>
      <w:r>
        <w:rPr>
          <w:rFonts w:ascii="Times New Roman"/>
          <w:sz w:val="24"/>
        </w:rPr>
        <w:br/>
        <w:tab/>
      </w:r>
      <w:r>
        <w:rPr>
          <w:rFonts w:ascii="Times New Roman"/>
          <w:sz w:val="24"/>
        </w:rPr>
        <w:t>C)    External validity checks</w:t>
      </w:r>
      <w:r>
        <w:rPr>
          <w:rFonts w:ascii="Times New Roman"/>
          <w:sz w:val="24"/>
        </w:rPr>
        <w:br/>
        <w:tab/>
      </w:r>
      <w:r>
        <w:rPr>
          <w:rFonts w:ascii="Times New Roman"/>
          <w:sz w:val="24"/>
        </w:rPr>
        <w:t>D)    Experimenter biases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After careful observation, Dylan has stated a hypothesis that spending money on other people leads to greater happiness than spending money on oneself. In accordance with the scientific method, which of the following steps is Dylan most likely to take next?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He will evaluate the results of his experiment.</w:t>
      </w:r>
      <w:r>
        <w:rPr>
          <w:rFonts w:ascii="Times New Roman"/>
          <w:sz w:val="24"/>
        </w:rPr>
        <w:tab/>
        <w:br/>
        <w:tab/>
      </w:r>
      <w:r>
        <w:rPr>
          <w:rFonts w:ascii="Times New Roman"/>
          <w:sz w:val="24"/>
        </w:rPr>
        <w:t>B)    He will test the prediction by conducting empirical research.</w:t>
      </w:r>
      <w:r>
        <w:rPr>
          <w:rFonts w:ascii="Times New Roman"/>
          <w:sz w:val="24"/>
        </w:rPr>
        <w:br/>
        <w:tab/>
      </w:r>
      <w:r>
        <w:rPr>
          <w:rFonts w:ascii="Times New Roman"/>
          <w:sz w:val="24"/>
        </w:rPr>
        <w:t>C)    He will conclude whether spending money on others can be a strong predictor of happiness.</w:t>
      </w:r>
      <w:r>
        <w:rPr>
          <w:rFonts w:ascii="Times New Roman"/>
          <w:sz w:val="24"/>
        </w:rPr>
        <w:br/>
        <w:tab/>
      </w:r>
      <w:r>
        <w:rPr>
          <w:rFonts w:ascii="Times New Roman"/>
          <w:sz w:val="24"/>
        </w:rPr>
        <w:t>D)    He will publish the experimental results in a reputable journal.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A key aspect of the process of testing hypotheses in the scientific method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experimenter bias.</w:t>
      </w:r>
      <w:r>
        <w:rPr>
          <w:rFonts w:ascii="Times New Roman"/>
          <w:sz w:val="24"/>
        </w:rPr>
        <w:tab/>
        <w:br/>
        <w:tab/>
      </w:r>
      <w:r>
        <w:rPr>
          <w:rFonts w:ascii="Times New Roman"/>
          <w:sz w:val="24"/>
        </w:rPr>
        <w:t>B)    conjecture.</w:t>
      </w:r>
      <w:r>
        <w:rPr>
          <w:rFonts w:ascii="Times New Roman"/>
          <w:sz w:val="24"/>
        </w:rPr>
        <w:br/>
        <w:tab/>
      </w:r>
      <w:r>
        <w:rPr>
          <w:rFonts w:ascii="Times New Roman"/>
          <w:sz w:val="24"/>
        </w:rPr>
        <w:t>C)    data analysis.</w:t>
      </w:r>
      <w:r>
        <w:rPr>
          <w:rFonts w:ascii="Times New Roman"/>
          <w:sz w:val="24"/>
        </w:rPr>
        <w:br/>
        <w:tab/>
      </w:r>
      <w:r>
        <w:rPr>
          <w:rFonts w:ascii="Times New Roman"/>
          <w:sz w:val="24"/>
        </w:rPr>
        <w:t>D)    psychoanalysis.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Tamika hypothesizes that women are more helpful than men, and she decides to conduct an experiment to test her hypothesis. During lunchtime, she goes to the crowded food court and deliberately drops her folder containing papers. She then notes whether the person standing closest to her helps her pick up her papers and whether the person is male or female. What is the operational definition of "helpful" in Tamika's study?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gender of the person</w:t>
      </w:r>
      <w:r>
        <w:rPr>
          <w:rFonts w:ascii="Times New Roman"/>
          <w:sz w:val="24"/>
        </w:rPr>
        <w:tab/>
        <w:br/>
        <w:tab/>
      </w:r>
      <w:r>
        <w:rPr>
          <w:rFonts w:ascii="Times New Roman"/>
          <w:sz w:val="24"/>
        </w:rPr>
        <w:t>B)    the person asking Tamika if she dropped her notebook</w:t>
      </w:r>
      <w:r>
        <w:rPr>
          <w:rFonts w:ascii="Times New Roman"/>
          <w:sz w:val="24"/>
        </w:rPr>
        <w:br/>
        <w:tab/>
      </w:r>
      <w:r>
        <w:rPr>
          <w:rFonts w:ascii="Times New Roman"/>
          <w:sz w:val="24"/>
        </w:rPr>
        <w:t>C)    establishing eye contact</w:t>
      </w:r>
      <w:r>
        <w:rPr>
          <w:rFonts w:ascii="Times New Roman"/>
          <w:sz w:val="24"/>
        </w:rPr>
        <w:br/>
        <w:tab/>
      </w:r>
      <w:r>
        <w:rPr>
          <w:rFonts w:ascii="Times New Roman"/>
          <w:sz w:val="24"/>
        </w:rPr>
        <w:t>D)    making an effort to gather the papers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Amelia, a researcher, conducts a study and finds that teenage boys in the country of Bodonia prefer to date fair-skinned girls and keep their relationships confidential. Michael, Amelia's colleague, tries to reproduce her study to see if he gets the same result. In this scenario, Michael's act illustrates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deception.</w:t>
      </w:r>
      <w:r>
        <w:rPr>
          <w:rFonts w:ascii="Times New Roman"/>
          <w:sz w:val="24"/>
        </w:rPr>
        <w:tab/>
        <w:br/>
        <w:tab/>
      </w:r>
      <w:r>
        <w:rPr>
          <w:rFonts w:ascii="Times New Roman"/>
          <w:sz w:val="24"/>
        </w:rPr>
        <w:t>B)    the principle of confidentiality.</w:t>
      </w:r>
      <w:r>
        <w:rPr>
          <w:rFonts w:ascii="Times New Roman"/>
          <w:sz w:val="24"/>
        </w:rPr>
        <w:br/>
        <w:tab/>
      </w:r>
      <w:r>
        <w:rPr>
          <w:rFonts w:ascii="Times New Roman"/>
          <w:sz w:val="24"/>
        </w:rPr>
        <w:t>C)    natural selection.</w:t>
      </w:r>
      <w:r>
        <w:rPr>
          <w:rFonts w:ascii="Times New Roman"/>
          <w:sz w:val="24"/>
        </w:rPr>
        <w:br/>
        <w:tab/>
      </w:r>
      <w:r>
        <w:rPr>
          <w:rFonts w:ascii="Times New Roman"/>
          <w:sz w:val="24"/>
        </w:rPr>
        <w:t>D)    replication.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The final step in the scientific method of psychology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conducting empirical research.</w:t>
      </w:r>
      <w:r>
        <w:rPr>
          <w:rFonts w:ascii="Times New Roman"/>
          <w:sz w:val="24"/>
        </w:rPr>
        <w:tab/>
        <w:br/>
        <w:tab/>
      </w:r>
      <w:r>
        <w:rPr>
          <w:rFonts w:ascii="Times New Roman"/>
          <w:sz w:val="24"/>
        </w:rPr>
        <w:t>B)    formulating predictions.</w:t>
      </w:r>
      <w:r>
        <w:rPr>
          <w:rFonts w:ascii="Times New Roman"/>
          <w:sz w:val="24"/>
        </w:rPr>
        <w:br/>
        <w:tab/>
      </w:r>
      <w:r>
        <w:rPr>
          <w:rFonts w:ascii="Times New Roman"/>
          <w:sz w:val="24"/>
        </w:rPr>
        <w:t>C)    evaluating conclusions.</w:t>
      </w:r>
      <w:r>
        <w:rPr>
          <w:rFonts w:ascii="Times New Roman"/>
          <w:sz w:val="24"/>
        </w:rPr>
        <w:br/>
        <w:tab/>
      </w:r>
      <w:r>
        <w:rPr>
          <w:rFonts w:ascii="Times New Roman"/>
          <w:sz w:val="24"/>
        </w:rPr>
        <w:t>D)    conducting data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The goal of ________ research is to determine the basic dimensions of a phenomenon.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descriptive</w:t>
      </w:r>
      <w:r>
        <w:rPr>
          <w:rFonts w:ascii="Times New Roman"/>
          <w:sz w:val="24"/>
        </w:rPr>
        <w:tab/>
        <w:br/>
        <w:tab/>
      </w:r>
      <w:r>
        <w:rPr>
          <w:rFonts w:ascii="Times New Roman"/>
          <w:sz w:val="24"/>
        </w:rPr>
        <w:t>B)    normative</w:t>
      </w:r>
      <w:r>
        <w:rPr>
          <w:rFonts w:ascii="Times New Roman"/>
          <w:sz w:val="24"/>
        </w:rPr>
        <w:br/>
        <w:tab/>
      </w:r>
      <w:r>
        <w:rPr>
          <w:rFonts w:ascii="Times New Roman"/>
          <w:sz w:val="24"/>
        </w:rPr>
        <w:t>C)    experimental</w:t>
      </w:r>
      <w:r>
        <w:rPr>
          <w:rFonts w:ascii="Times New Roman"/>
          <w:sz w:val="24"/>
        </w:rPr>
        <w:br/>
        <w:tab/>
      </w:r>
      <w:r>
        <w:rPr>
          <w:rFonts w:ascii="Times New Roman"/>
          <w:sz w:val="24"/>
        </w:rPr>
        <w:t>D)    applied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Dr. Okawa is interested in studying the effect that neurological trauma can have on short-term memory. Firstly, he collects detailed information from a small number of individuals who have experienced brain damage. Using information provided by medical records, interviews, and observations, he attempts to create an in-depth portrait of each individual. What type of research method was used in this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case study</w:t>
      </w:r>
      <w:r>
        <w:rPr>
          <w:rFonts w:ascii="Times New Roman"/>
          <w:sz w:val="24"/>
        </w:rPr>
        <w:tab/>
        <w:br/>
        <w:tab/>
      </w:r>
      <w:r>
        <w:rPr>
          <w:rFonts w:ascii="Times New Roman"/>
          <w:sz w:val="24"/>
        </w:rPr>
        <w:t>B)    naturalistic observation</w:t>
      </w:r>
      <w:r>
        <w:rPr>
          <w:rFonts w:ascii="Times New Roman"/>
          <w:sz w:val="24"/>
        </w:rPr>
        <w:br/>
        <w:tab/>
      </w:r>
      <w:r>
        <w:rPr>
          <w:rFonts w:ascii="Times New Roman"/>
          <w:sz w:val="24"/>
        </w:rPr>
        <w:t>C)    experimental method</w:t>
      </w:r>
      <w:r>
        <w:rPr>
          <w:rFonts w:ascii="Times New Roman"/>
          <w:sz w:val="24"/>
        </w:rPr>
        <w:br/>
        <w:tab/>
      </w:r>
      <w:r>
        <w:rPr>
          <w:rFonts w:ascii="Times New Roman"/>
          <w:sz w:val="24"/>
        </w:rPr>
        <w:t>D)    surveys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In the context of descriptive research methods in psychology, ________ are performed mainly by clinical psychologists when, for either practical or ethical reasons, the unique aspects of an individual's life cannot be duplicated and tested in other individuals.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case studies</w:t>
      </w:r>
      <w:r>
        <w:rPr>
          <w:rFonts w:ascii="Times New Roman"/>
          <w:sz w:val="24"/>
        </w:rPr>
        <w:tab/>
        <w:br/>
        <w:tab/>
      </w:r>
      <w:r>
        <w:rPr>
          <w:rFonts w:ascii="Times New Roman"/>
          <w:sz w:val="24"/>
        </w:rPr>
        <w:t>B)    surveys</w:t>
      </w:r>
      <w:r>
        <w:rPr>
          <w:rFonts w:ascii="Times New Roman"/>
          <w:sz w:val="24"/>
        </w:rPr>
        <w:br/>
        <w:tab/>
      </w:r>
      <w:r>
        <w:rPr>
          <w:rFonts w:ascii="Times New Roman"/>
          <w:sz w:val="24"/>
        </w:rPr>
        <w:t>C)    correlational studies</w:t>
      </w:r>
      <w:r>
        <w:rPr>
          <w:rFonts w:ascii="Times New Roman"/>
          <w:sz w:val="24"/>
        </w:rPr>
        <w:br/>
        <w:tab/>
      </w:r>
      <w:r>
        <w:rPr>
          <w:rFonts w:ascii="Times New Roman"/>
          <w:sz w:val="24"/>
        </w:rPr>
        <w:t>D)    experiments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In the context of psychological research methods, which of the following scenarios is an example of the survey method?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Dr. Adele observes children as they learn to read.</w:t>
      </w:r>
      <w:r>
        <w:rPr>
          <w:rFonts w:ascii="Times New Roman"/>
          <w:sz w:val="24"/>
        </w:rPr>
        <w:tab/>
        <w:br/>
        <w:tab/>
      </w:r>
      <w:r>
        <w:rPr>
          <w:rFonts w:ascii="Times New Roman"/>
          <w:sz w:val="24"/>
        </w:rPr>
        <w:t>B)    Dr. Gomes studies his patients while they undergo psychological counseling.</w:t>
      </w:r>
      <w:r>
        <w:rPr>
          <w:rFonts w:ascii="Times New Roman"/>
          <w:sz w:val="24"/>
        </w:rPr>
        <w:br/>
        <w:tab/>
      </w:r>
      <w:r>
        <w:rPr>
          <w:rFonts w:ascii="Times New Roman"/>
          <w:b w:val="false"/>
          <w:i w:val="false"/>
          <w:color w:val="000000"/>
          <w:sz w:val="24"/>
        </w:rPr>
        <w:t>C)    Dr. Trooper collects children's school grades and test scores.</w:t>
      </w:r>
      <w:r>
        <w:rPr>
          <w:rFonts w:ascii="Times New Roman"/>
          <w:sz w:val="24"/>
        </w:rPr>
      </w:r>
      <w:r>
        <w:rPr>
          <w:rFonts w:ascii="Times New Roman"/>
          <w:sz w:val="24"/>
        </w:rPr>
        <w:br/>
        <w:tab/>
      </w:r>
      <w:r>
        <w:rPr>
          <w:rFonts w:ascii="Times New Roman"/>
          <w:sz w:val="24"/>
        </w:rPr>
        <w:t>D)    Dr. Frank asks people how many hours of television they watch per week.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A case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an in-depth look at a single individual.</w:t>
      </w:r>
      <w:r>
        <w:rPr>
          <w:rFonts w:ascii="Times New Roman"/>
          <w:sz w:val="24"/>
        </w:rPr>
        <w:tab/>
        <w:br/>
        <w:tab/>
      </w:r>
      <w:r>
        <w:rPr>
          <w:rFonts w:ascii="Times New Roman"/>
          <w:sz w:val="24"/>
        </w:rPr>
        <w:t>B)    is useful for studying large populations.</w:t>
      </w:r>
      <w:r>
        <w:rPr>
          <w:rFonts w:ascii="Times New Roman"/>
          <w:sz w:val="24"/>
        </w:rPr>
        <w:br/>
        <w:tab/>
      </w:r>
      <w:r>
        <w:rPr>
          <w:rFonts w:ascii="Times New Roman"/>
          <w:sz w:val="24"/>
        </w:rPr>
        <w:t>C)    involves random assignment of participants.</w:t>
      </w:r>
      <w:r>
        <w:rPr>
          <w:rFonts w:ascii="Times New Roman"/>
          <w:sz w:val="24"/>
        </w:rPr>
        <w:br/>
        <w:tab/>
      </w:r>
      <w:r>
        <w:rPr>
          <w:rFonts w:ascii="Times New Roman"/>
          <w:sz w:val="24"/>
        </w:rPr>
        <w:t>D)    relies on the experimental method.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According to Peterson and others (2011), participants in research studies tend to answer questions in a way that will make them look good rather than in a way that communicates what they truly think or feel. This is a potential problem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experiments.</w:t>
      </w:r>
      <w:r>
        <w:rPr>
          <w:rFonts w:ascii="Times New Roman"/>
          <w:sz w:val="24"/>
        </w:rPr>
        <w:tab/>
        <w:br/>
        <w:tab/>
      </w:r>
      <w:r>
        <w:rPr>
          <w:rFonts w:ascii="Times New Roman"/>
          <w:sz w:val="24"/>
        </w:rPr>
        <w:t>B)    double-blind experiments.</w:t>
      </w:r>
      <w:r>
        <w:rPr>
          <w:rFonts w:ascii="Times New Roman"/>
          <w:sz w:val="24"/>
        </w:rPr>
        <w:br/>
        <w:tab/>
      </w:r>
      <w:r>
        <w:rPr>
          <w:rFonts w:ascii="Times New Roman"/>
          <w:sz w:val="24"/>
        </w:rPr>
        <w:t>C)    surveys.</w:t>
      </w:r>
      <w:r>
        <w:rPr>
          <w:rFonts w:ascii="Times New Roman"/>
          <w:sz w:val="24"/>
        </w:rPr>
        <w:br/>
        <w:tab/>
      </w:r>
      <w:r>
        <w:rPr>
          <w:rFonts w:ascii="Times New Roman"/>
          <w:sz w:val="24"/>
        </w:rPr>
        <w:t>D)    case studies.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A correlation coefficient is a statistic that tells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strength and direction of association between two variables.</w:t>
      </w:r>
      <w:r>
        <w:rPr>
          <w:rFonts w:ascii="Times New Roman"/>
          <w:sz w:val="24"/>
        </w:rPr>
        <w:tab/>
        <w:br/>
        <w:tab/>
      </w:r>
      <w:r>
        <w:rPr>
          <w:rFonts w:ascii="Times New Roman"/>
          <w:sz w:val="24"/>
        </w:rPr>
        <w:t>B)    direction of the causal relationship between two variables.</w:t>
      </w:r>
      <w:r>
        <w:rPr>
          <w:rFonts w:ascii="Times New Roman"/>
          <w:sz w:val="24"/>
        </w:rPr>
        <w:br/>
        <w:tab/>
      </w:r>
      <w:r>
        <w:rPr>
          <w:rFonts w:ascii="Times New Roman"/>
          <w:sz w:val="24"/>
        </w:rPr>
        <w:t>C)    extent to which demand characteristics have biased the results of the study.</w:t>
      </w:r>
      <w:r>
        <w:rPr>
          <w:rFonts w:ascii="Times New Roman"/>
          <w:sz w:val="24"/>
        </w:rPr>
        <w:br/>
        <w:tab/>
      </w:r>
      <w:r>
        <w:rPr>
          <w:rFonts w:ascii="Times New Roman"/>
          <w:sz w:val="24"/>
        </w:rPr>
        <w:t>D)    extent to which experimenter bias has influenced the results of the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What does the magnitude of the correlation coefficient indicate about the variables in a correlational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size of the variables</w:t>
      </w:r>
      <w:r>
        <w:rPr>
          <w:rFonts w:ascii="Times New Roman"/>
          <w:sz w:val="24"/>
        </w:rPr>
        <w:tab/>
        <w:br/>
        <w:tab/>
      </w:r>
      <w:r>
        <w:rPr>
          <w:rFonts w:ascii="Times New Roman"/>
          <w:sz w:val="24"/>
        </w:rPr>
        <w:t>B)    strength of the relationship between the variables</w:t>
      </w:r>
      <w:r>
        <w:rPr>
          <w:rFonts w:ascii="Times New Roman"/>
          <w:sz w:val="24"/>
        </w:rPr>
        <w:br/>
        <w:tab/>
      </w:r>
      <w:r>
        <w:rPr>
          <w:rFonts w:ascii="Times New Roman"/>
          <w:sz w:val="24"/>
        </w:rPr>
        <w:t>C)    number of data points</w:t>
      </w:r>
      <w:r>
        <w:rPr>
          <w:rFonts w:ascii="Times New Roman"/>
          <w:sz w:val="24"/>
        </w:rPr>
        <w:br/>
        <w:tab/>
      </w:r>
      <w:r>
        <w:rPr>
          <w:rFonts w:ascii="Times New Roman"/>
          <w:sz w:val="24"/>
        </w:rPr>
        <w:t>D)    direction of the relationship between the variables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Gary, a psychologist, conducts a study to determine the association between beer sales and the number of road accidents. He finds that an increase in beer sales results in an increase in the number of road accidents. However, he realizes that the time of year could also significantly affect the obtained results because there could be an increase in the number of road trips. Which of the following is most likely exemplified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replication</w:t>
      </w:r>
      <w:r>
        <w:rPr>
          <w:rFonts w:ascii="Times New Roman"/>
          <w:sz w:val="24"/>
        </w:rPr>
        <w:tab/>
        <w:br/>
        <w:tab/>
      </w:r>
      <w:r>
        <w:rPr>
          <w:rFonts w:ascii="Times New Roman"/>
          <w:sz w:val="24"/>
        </w:rPr>
        <w:t>B)    the third variable problem</w:t>
      </w:r>
      <w:r>
        <w:rPr>
          <w:rFonts w:ascii="Times New Roman"/>
          <w:sz w:val="24"/>
        </w:rPr>
        <w:br/>
        <w:tab/>
      </w:r>
      <w:r>
        <w:rPr>
          <w:rFonts w:ascii="Times New Roman"/>
          <w:sz w:val="24"/>
        </w:rPr>
        <w:t>C)    the principle of natural selection</w:t>
      </w:r>
      <w:r>
        <w:rPr>
          <w:rFonts w:ascii="Times New Roman"/>
          <w:sz w:val="24"/>
        </w:rPr>
        <w:br/>
        <w:tab/>
      </w:r>
      <w:r>
        <w:rPr>
          <w:rFonts w:ascii="Times New Roman"/>
          <w:sz w:val="24"/>
        </w:rPr>
        <w:t>D)    deception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Aaron wants to study the association between sleep deprivation and the number of hours spent on a computer every day. He is not keen to establish causation, but would like to determine whether and how the increase or decrease in one variable is related to the increase or decrease in the other variable. Which of the following research methods is likely to be most effective for Aaron's study?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survey</w:t>
      </w:r>
      <w:r>
        <w:rPr>
          <w:rFonts w:ascii="Times New Roman"/>
          <w:sz w:val="24"/>
        </w:rPr>
        <w:tab/>
        <w:br/>
        <w:tab/>
      </w:r>
      <w:r>
        <w:rPr>
          <w:rFonts w:ascii="Times New Roman"/>
          <w:sz w:val="24"/>
        </w:rPr>
        <w:t>B)    correlational research</w:t>
      </w:r>
      <w:r>
        <w:rPr>
          <w:rFonts w:ascii="Times New Roman"/>
          <w:sz w:val="24"/>
        </w:rPr>
        <w:br/>
        <w:tab/>
      </w:r>
      <w:r>
        <w:rPr>
          <w:rFonts w:ascii="Times New Roman"/>
          <w:sz w:val="24"/>
        </w:rPr>
        <w:t>C)    experimental research</w:t>
      </w:r>
      <w:r>
        <w:rPr>
          <w:rFonts w:ascii="Times New Roman"/>
          <w:sz w:val="24"/>
        </w:rPr>
        <w:br/>
        <w:tab/>
      </w:r>
      <w:r>
        <w:rPr>
          <w:rFonts w:ascii="Times New Roman"/>
          <w:sz w:val="24"/>
        </w:rPr>
        <w:t>D)    case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Professor Izadi is interested in determining the association between sleep and cognitive performance. He surveyed his students about the number of hours they slept the night before an exam and then correlated these scores with their test grades. He found a +.81 correlation between these two variables. What does this result mean?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a high negative correlation between hours of sleep and exam performance.</w:t>
      </w:r>
      <w:r>
        <w:rPr>
          <w:rFonts w:ascii="Times New Roman"/>
          <w:sz w:val="24"/>
        </w:rPr>
        <w:tab/>
        <w:br/>
        <w:tab/>
      </w:r>
      <w:r>
        <w:rPr>
          <w:rFonts w:ascii="Times New Roman"/>
          <w:sz w:val="24"/>
        </w:rPr>
        <w:t>B)    There is a low negative correlation between hours of sleep and exam performance.</w:t>
      </w:r>
      <w:r>
        <w:rPr>
          <w:rFonts w:ascii="Times New Roman"/>
          <w:sz w:val="24"/>
        </w:rPr>
        <w:br/>
        <w:tab/>
      </w:r>
      <w:r>
        <w:rPr>
          <w:rFonts w:ascii="Times New Roman"/>
          <w:sz w:val="24"/>
        </w:rPr>
        <w:t>C)    There is a high positive correlation between hours of sleep and exam performance.</w:t>
      </w:r>
      <w:r>
        <w:rPr>
          <w:rFonts w:ascii="Times New Roman"/>
          <w:sz w:val="24"/>
        </w:rPr>
        <w:br/>
        <w:tab/>
      </w:r>
      <w:r>
        <w:rPr>
          <w:rFonts w:ascii="Times New Roman"/>
          <w:sz w:val="24"/>
        </w:rPr>
        <w:t>D)    There is a low positive correlation between hours of sleep and exam performance.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Dr. Simpson found a +.50 correlation between ice cream cone sales and violent crimes in a community. Which of the following represents the best interpretation of this result?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Ice cream causes people to become more violent and aggressive.</w:t>
      </w:r>
      <w:r>
        <w:rPr>
          <w:rFonts w:ascii="Times New Roman"/>
          <w:sz w:val="24"/>
        </w:rPr>
        <w:tab/>
        <w:br/>
        <w:tab/>
      </w:r>
      <w:r>
        <w:rPr>
          <w:rFonts w:ascii="Times New Roman"/>
          <w:sz w:val="24"/>
        </w:rPr>
        <w:t>B)    A third variable, such as heat, may account for the association between ice cream sales and violent crime.</w:t>
      </w:r>
      <w:r>
        <w:rPr>
          <w:rFonts w:ascii="Times New Roman"/>
          <w:sz w:val="24"/>
        </w:rPr>
        <w:br/>
        <w:tab/>
      </w:r>
      <w:r>
        <w:rPr>
          <w:rFonts w:ascii="Times New Roman"/>
          <w:sz w:val="24"/>
        </w:rPr>
        <w:t>C)    Violent people like ice cream more than nonviolent people.</w:t>
      </w:r>
      <w:r>
        <w:rPr>
          <w:rFonts w:ascii="Times New Roman"/>
          <w:sz w:val="24"/>
        </w:rPr>
        <w:br/>
        <w:tab/>
      </w:r>
      <w:r>
        <w:rPr>
          <w:rFonts w:ascii="Times New Roman"/>
          <w:sz w:val="24"/>
        </w:rPr>
        <w:t>D)    Ice cream consumption is not related to violent crime.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In correlations research, third variables are also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confederates.</w:t>
      </w:r>
      <w:r>
        <w:rPr>
          <w:rFonts w:ascii="Times New Roman"/>
          <w:sz w:val="24"/>
        </w:rPr>
        <w:tab/>
        <w:br/>
        <w:tab/>
      </w:r>
      <w:r>
        <w:rPr>
          <w:rFonts w:ascii="Times New Roman"/>
          <w:sz w:val="24"/>
        </w:rPr>
        <w:t>B)    confounds.</w:t>
      </w:r>
      <w:r>
        <w:rPr>
          <w:rFonts w:ascii="Times New Roman"/>
          <w:sz w:val="24"/>
        </w:rPr>
        <w:br/>
        <w:tab/>
      </w:r>
      <w:r>
        <w:rPr>
          <w:rFonts w:ascii="Times New Roman"/>
          <w:sz w:val="24"/>
        </w:rPr>
        <w:t>C)    allies.</w:t>
      </w:r>
      <w:r>
        <w:rPr>
          <w:rFonts w:ascii="Times New Roman"/>
          <w:sz w:val="24"/>
        </w:rPr>
        <w:br/>
        <w:tab/>
      </w:r>
      <w:r>
        <w:rPr>
          <w:rFonts w:ascii="Times New Roman"/>
          <w:sz w:val="24"/>
        </w:rPr>
        <w:t>D)    boosters.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________ is defined as a special kind of systematic observation, used by correlational researchers, that involves obtaining measures of the variables of interest in multiple waves over time.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longitudinal design</w:t>
      </w:r>
      <w:r>
        <w:rPr>
          <w:rFonts w:ascii="Times New Roman"/>
          <w:sz w:val="24"/>
        </w:rPr>
        <w:tab/>
        <w:br/>
        <w:tab/>
      </w:r>
      <w:r>
        <w:rPr>
          <w:rFonts w:ascii="Times New Roman"/>
          <w:sz w:val="24"/>
        </w:rPr>
        <w:t>B)    A double-blind experiment</w:t>
      </w:r>
      <w:r>
        <w:rPr>
          <w:rFonts w:ascii="Times New Roman"/>
          <w:sz w:val="24"/>
        </w:rPr>
        <w:br/>
        <w:tab/>
      </w:r>
      <w:r>
        <w:rPr>
          <w:rFonts w:ascii="Times New Roman"/>
          <w:sz w:val="24"/>
        </w:rPr>
        <w:t>C)    Naturalistic observation</w:t>
      </w:r>
      <w:r>
        <w:rPr>
          <w:rFonts w:ascii="Times New Roman"/>
          <w:sz w:val="24"/>
        </w:rPr>
        <w:br/>
        <w:tab/>
      </w:r>
      <w:r>
        <w:rPr>
          <w:rFonts w:ascii="Times New Roman"/>
          <w:sz w:val="24"/>
        </w:rPr>
        <w:t>D)    Structuralism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Longitudinal research involves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observing and measuring the same variables periodically over time.</w:t>
      </w:r>
      <w:r>
        <w:rPr>
          <w:rFonts w:ascii="Times New Roman"/>
          <w:sz w:val="24"/>
        </w:rPr>
        <w:tab/>
        <w:br/>
        <w:tab/>
      </w:r>
      <w:r>
        <w:rPr>
          <w:rFonts w:ascii="Times New Roman"/>
          <w:sz w:val="24"/>
        </w:rPr>
        <w:t>B)    randomly assigning participants to the control and experimental groups.</w:t>
      </w:r>
      <w:r>
        <w:rPr>
          <w:rFonts w:ascii="Times New Roman"/>
          <w:sz w:val="24"/>
        </w:rPr>
        <w:br/>
        <w:tab/>
      </w:r>
      <w:r>
        <w:rPr>
          <w:rFonts w:ascii="Times New Roman"/>
          <w:sz w:val="24"/>
        </w:rPr>
        <w:t>C)    the random selection of participants within a particular population.</w:t>
      </w:r>
      <w:r>
        <w:rPr>
          <w:rFonts w:ascii="Times New Roman"/>
          <w:sz w:val="24"/>
        </w:rPr>
        <w:br/>
        <w:tab/>
      </w:r>
      <w:r>
        <w:rPr>
          <w:rFonts w:ascii="Times New Roman"/>
          <w:sz w:val="24"/>
        </w:rPr>
        <w:t>D)    uncovering unconscious motives and conflicts.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Professor Wong measures the intelligence and temperament of a group of preschoolers. He plans to study the same group of participants over time and collect data when the children are in Grades 3, 6, and 9. This is an example of which type of research design?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sampling design</w:t>
      </w:r>
      <w:r>
        <w:rPr>
          <w:rFonts w:ascii="Times New Roman"/>
          <w:sz w:val="24"/>
        </w:rPr>
        <w:tab/>
        <w:br/>
        <w:tab/>
      </w:r>
      <w:r>
        <w:rPr>
          <w:rFonts w:ascii="Times New Roman"/>
          <w:sz w:val="24"/>
        </w:rPr>
        <w:t>B)    experimental design</w:t>
      </w:r>
      <w:r>
        <w:rPr>
          <w:rFonts w:ascii="Times New Roman"/>
          <w:sz w:val="24"/>
        </w:rPr>
        <w:br/>
        <w:tab/>
      </w:r>
      <w:r>
        <w:rPr>
          <w:rFonts w:ascii="Times New Roman"/>
          <w:sz w:val="24"/>
        </w:rPr>
        <w:t>C)    longitudinal design</w:t>
      </w:r>
      <w:r>
        <w:rPr>
          <w:rFonts w:ascii="Times New Roman"/>
          <w:sz w:val="24"/>
        </w:rPr>
        <w:br/>
        <w:tab/>
      </w:r>
      <w:r>
        <w:rPr>
          <w:rFonts w:ascii="Times New Roman"/>
          <w:sz w:val="24"/>
        </w:rPr>
        <w:t>D)    double-blind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________ provide ways by which correlational researchers may attempt to demonstrate causal relations among variables, even though the causal relationship may still be somewhat unclear.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Random selection techniques</w:t>
      </w:r>
      <w:r>
        <w:rPr>
          <w:rFonts w:ascii="Times New Roman"/>
          <w:sz w:val="24"/>
        </w:rPr>
        <w:tab/>
        <w:br/>
        <w:tab/>
      </w:r>
      <w:r>
        <w:rPr>
          <w:rFonts w:ascii="Times New Roman"/>
          <w:sz w:val="24"/>
        </w:rPr>
        <w:t>B)    Sampling designs</w:t>
      </w:r>
      <w:r>
        <w:rPr>
          <w:rFonts w:ascii="Times New Roman"/>
          <w:sz w:val="24"/>
        </w:rPr>
        <w:br/>
        <w:tab/>
      </w:r>
      <w:r>
        <w:rPr>
          <w:rFonts w:ascii="Times New Roman"/>
          <w:sz w:val="24"/>
        </w:rPr>
        <w:t>C)    Longitudinal designs</w:t>
      </w:r>
      <w:r>
        <w:rPr>
          <w:rFonts w:ascii="Times New Roman"/>
          <w:sz w:val="24"/>
        </w:rPr>
        <w:br/>
        <w:tab/>
      </w:r>
      <w:r>
        <w:rPr>
          <w:rFonts w:ascii="Times New Roman"/>
          <w:sz w:val="24"/>
        </w:rPr>
        <w:t>D)    Survey designs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Which of the following is a potential problem of using correlational studies in psychological research?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fail to establish a clear causal relationship between variables.</w:t>
      </w:r>
      <w:r>
        <w:rPr>
          <w:rFonts w:ascii="Times New Roman"/>
          <w:sz w:val="24"/>
        </w:rPr>
        <w:tab/>
        <w:br/>
        <w:tab/>
      </w:r>
      <w:r>
        <w:rPr>
          <w:rFonts w:ascii="Times New Roman"/>
          <w:sz w:val="24"/>
        </w:rPr>
        <w:t>B)    They do not allow researchers to use just one variable to predict the movement of the other variable.</w:t>
      </w:r>
      <w:r>
        <w:rPr>
          <w:rFonts w:ascii="Times New Roman"/>
          <w:sz w:val="24"/>
        </w:rPr>
        <w:br/>
        <w:tab/>
      </w:r>
      <w:r>
        <w:rPr>
          <w:rFonts w:ascii="Times New Roman"/>
          <w:sz w:val="24"/>
        </w:rPr>
        <w:t>C)    They cannot be used in situations where the issue of ethics is important.</w:t>
      </w:r>
      <w:r>
        <w:rPr>
          <w:rFonts w:ascii="Times New Roman"/>
          <w:sz w:val="24"/>
        </w:rPr>
        <w:br/>
        <w:tab/>
      </w:r>
      <w:r>
        <w:rPr>
          <w:rFonts w:ascii="Times New Roman"/>
          <w:sz w:val="24"/>
        </w:rPr>
        <w:t>D)    They can be used to study the relationship between only two variables.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Dr. Steinguard wants to demonstrate a cause-and-effect relationship between stress and memory. Which of the following research methods should he 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correlational studies</w:t>
      </w:r>
      <w:r>
        <w:rPr>
          <w:rFonts w:ascii="Times New Roman"/>
          <w:sz w:val="24"/>
        </w:rPr>
        <w:tab/>
        <w:br/>
        <w:tab/>
      </w:r>
      <w:r>
        <w:rPr>
          <w:rFonts w:ascii="Times New Roman"/>
          <w:sz w:val="24"/>
        </w:rPr>
        <w:t>B)    the survey method</w:t>
      </w:r>
      <w:r>
        <w:rPr>
          <w:rFonts w:ascii="Times New Roman"/>
          <w:sz w:val="24"/>
        </w:rPr>
        <w:br/>
        <w:tab/>
      </w:r>
      <w:r>
        <w:rPr>
          <w:rFonts w:ascii="Times New Roman"/>
          <w:sz w:val="24"/>
        </w:rPr>
        <w:t>C)    naturalistic observation</w:t>
      </w:r>
      <w:r>
        <w:rPr>
          <w:rFonts w:ascii="Times New Roman"/>
          <w:sz w:val="24"/>
        </w:rPr>
        <w:br/>
        <w:tab/>
      </w:r>
      <w:r>
        <w:rPr>
          <w:rFonts w:ascii="Times New Roman"/>
          <w:sz w:val="24"/>
        </w:rPr>
        <w:t>D)    the experimental method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________ refers to researchers' assignment of participants to groups by chance, to reduce the likelihood that an experiment's results will be due to preexisting differences between groups.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Selection bias</w:t>
      </w:r>
      <w:r>
        <w:rPr>
          <w:rFonts w:ascii="Times New Roman"/>
          <w:sz w:val="24"/>
        </w:rPr>
        <w:tab/>
        <w:br/>
        <w:tab/>
      </w:r>
      <w:r>
        <w:rPr>
          <w:rFonts w:ascii="Times New Roman"/>
          <w:sz w:val="24"/>
        </w:rPr>
        <w:t>B)    Experimenter bias</w:t>
      </w:r>
      <w:r>
        <w:rPr>
          <w:rFonts w:ascii="Times New Roman"/>
          <w:sz w:val="24"/>
        </w:rPr>
        <w:br/>
        <w:tab/>
      </w:r>
      <w:r>
        <w:rPr>
          <w:rFonts w:ascii="Times New Roman"/>
          <w:sz w:val="24"/>
        </w:rPr>
        <w:t>C)    Random assignment</w:t>
      </w:r>
      <w:r>
        <w:rPr>
          <w:rFonts w:ascii="Times New Roman"/>
          <w:sz w:val="24"/>
        </w:rPr>
        <w:br/>
        <w:tab/>
      </w:r>
      <w:r>
        <w:rPr>
          <w:rFonts w:ascii="Times New Roman"/>
          <w:sz w:val="24"/>
        </w:rPr>
        <w:t>D)    Random selection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Which of the following research methods allow(s) researchers to determine causality?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survey method</w:t>
      </w:r>
      <w:r>
        <w:rPr>
          <w:rFonts w:ascii="Times New Roman"/>
          <w:sz w:val="24"/>
        </w:rPr>
        <w:tab/>
        <w:br/>
        <w:tab/>
      </w:r>
      <w:r>
        <w:rPr>
          <w:rFonts w:ascii="Times New Roman"/>
          <w:sz w:val="24"/>
        </w:rPr>
        <w:t>B)    observations</w:t>
      </w:r>
      <w:r>
        <w:rPr>
          <w:rFonts w:ascii="Times New Roman"/>
          <w:sz w:val="24"/>
        </w:rPr>
        <w:br/>
        <w:tab/>
      </w:r>
      <w:r>
        <w:rPr>
          <w:rFonts w:ascii="Times New Roman"/>
          <w:sz w:val="24"/>
        </w:rPr>
        <w:t>C)    experimental studies</w:t>
      </w:r>
      <w:r>
        <w:rPr>
          <w:rFonts w:ascii="Times New Roman"/>
          <w:sz w:val="24"/>
        </w:rPr>
        <w:br/>
        <w:tab/>
      </w:r>
      <w:r>
        <w:rPr>
          <w:rFonts w:ascii="Times New Roman"/>
          <w:sz w:val="24"/>
        </w:rPr>
        <w:t>D)    case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When conducting an experiment on time management, Jamie assigns everyone who arrives before noon to the experimental group and everyone who arrives after noon to the control group. In the context of experimental research methods, what is wrong with Jamie's experiment?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experiment is not ethical.</w:t>
      </w:r>
      <w:r>
        <w:rPr>
          <w:rFonts w:ascii="Times New Roman"/>
          <w:sz w:val="24"/>
        </w:rPr>
        <w:tab/>
        <w:br/>
        <w:tab/>
      </w:r>
      <w:r>
        <w:rPr>
          <w:rFonts w:ascii="Times New Roman"/>
          <w:sz w:val="24"/>
        </w:rPr>
        <w:t>B)    Jamie has not used random assignment.</w:t>
      </w:r>
      <w:r>
        <w:rPr>
          <w:rFonts w:ascii="Times New Roman"/>
          <w:sz w:val="24"/>
        </w:rPr>
        <w:br/>
        <w:tab/>
      </w:r>
      <w:r>
        <w:rPr>
          <w:rFonts w:ascii="Times New Roman"/>
          <w:sz w:val="24"/>
        </w:rPr>
        <w:t>C)    Jamie has introduced a confederate into the experiment.</w:t>
      </w:r>
      <w:r>
        <w:rPr>
          <w:rFonts w:ascii="Times New Roman"/>
          <w:sz w:val="24"/>
        </w:rPr>
        <w:br/>
        <w:tab/>
      </w:r>
      <w:r>
        <w:rPr>
          <w:rFonts w:ascii="Times New Roman"/>
          <w:sz w:val="24"/>
        </w:rPr>
        <w:t>D)    The experiment is deceptive.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In the context of psychological research methods, which of the following refers to a carefully regulated procedure in which the researcher manipulates one or more variables that are believed to influence some other variable?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experiments</w:t>
      </w:r>
      <w:r>
        <w:rPr>
          <w:rFonts w:ascii="Times New Roman"/>
          <w:sz w:val="24"/>
        </w:rPr>
        <w:tab/>
        <w:br/>
        <w:tab/>
      </w:r>
      <w:r>
        <w:rPr>
          <w:rFonts w:ascii="Times New Roman"/>
          <w:sz w:val="24"/>
        </w:rPr>
        <w:t>B)    correlational studies</w:t>
      </w:r>
      <w:r>
        <w:rPr>
          <w:rFonts w:ascii="Times New Roman"/>
          <w:sz w:val="24"/>
        </w:rPr>
        <w:br/>
        <w:tab/>
      </w:r>
      <w:r>
        <w:rPr>
          <w:rFonts w:ascii="Times New Roman"/>
          <w:sz w:val="24"/>
        </w:rPr>
        <w:t>C)    case studies</w:t>
      </w:r>
      <w:r>
        <w:rPr>
          <w:rFonts w:ascii="Times New Roman"/>
          <w:sz w:val="24"/>
        </w:rPr>
        <w:br/>
        <w:tab/>
      </w:r>
      <w:r>
        <w:rPr>
          <w:rFonts w:ascii="Times New Roman"/>
          <w:sz w:val="24"/>
        </w:rPr>
        <w:t>D)    surveys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In the context of experimental research, the logic of random assignment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if participants in an experiment are assigned to each group by stratification, the actual differences between the groups will sustain over the long run.</w:t>
      </w:r>
      <w:r>
        <w:rPr>
          <w:rFonts w:ascii="Times New Roman"/>
          <w:sz w:val="24"/>
        </w:rPr>
        <w:tab/>
        <w:br/>
        <w:tab/>
      </w:r>
      <w:r>
        <w:rPr>
          <w:rFonts w:ascii="Times New Roman"/>
          <w:sz w:val="24"/>
        </w:rPr>
        <w:t>B)    if participants in an experiment are assigned to each group only by chance, the actual similarities between the groups will sustain over the long run.</w:t>
      </w:r>
      <w:r>
        <w:rPr>
          <w:rFonts w:ascii="Times New Roman"/>
          <w:sz w:val="24"/>
        </w:rPr>
        <w:br/>
        <w:tab/>
      </w:r>
      <w:r>
        <w:rPr>
          <w:rFonts w:ascii="Times New Roman"/>
          <w:sz w:val="24"/>
        </w:rPr>
        <w:t>C)    if participants in an experiment are assigned to each group by stratification, the potential differences between the groups on other characteristics will cancel out over the long run.</w:t>
      </w:r>
      <w:r>
        <w:rPr>
          <w:rFonts w:ascii="Times New Roman"/>
          <w:sz w:val="24"/>
        </w:rPr>
        <w:br/>
        <w:tab/>
      </w:r>
      <w:r>
        <w:rPr>
          <w:rFonts w:ascii="Times New Roman"/>
          <w:sz w:val="24"/>
        </w:rPr>
        <w:t>D)    if only chance determines which participants are assigned to each group in an experiment, the potential differences on other characteristics will cancel out over the long run.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A researcher conducts an experiment to test the effects of playing violent video games on aggression. Which of the following could be the dependent variable in this example?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frequency of violent video game play</w:t>
      </w:r>
      <w:r>
        <w:rPr>
          <w:rFonts w:ascii="Times New Roman"/>
          <w:sz w:val="24"/>
        </w:rPr>
        <w:tab/>
        <w:br/>
        <w:tab/>
      </w:r>
      <w:r>
        <w:rPr>
          <w:rFonts w:ascii="Times New Roman"/>
          <w:sz w:val="24"/>
        </w:rPr>
        <w:t>B)    video game preferences</w:t>
      </w:r>
      <w:r>
        <w:rPr>
          <w:rFonts w:ascii="Times New Roman"/>
          <w:sz w:val="24"/>
        </w:rPr>
        <w:br/>
        <w:tab/>
      </w:r>
      <w:r>
        <w:rPr>
          <w:rFonts w:ascii="Times New Roman"/>
          <w:sz w:val="24"/>
        </w:rPr>
        <w:t>C)    scores on an aggressive behavior survey</w:t>
      </w:r>
      <w:r>
        <w:rPr>
          <w:rFonts w:ascii="Times New Roman"/>
          <w:sz w:val="24"/>
        </w:rPr>
        <w:br/>
        <w:tab/>
      </w:r>
      <w:r>
        <w:rPr>
          <w:rFonts w:ascii="Times New Roman"/>
          <w:sz w:val="24"/>
        </w:rPr>
        <w:t>D)    the number of hours spent playing video games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In experimental research, the ________ is a manipulated experimental factor, and the ________ is the outcome.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dependent variable; independent variable</w:t>
      </w:r>
      <w:r>
        <w:rPr>
          <w:rFonts w:ascii="Times New Roman"/>
          <w:sz w:val="24"/>
        </w:rPr>
        <w:tab/>
        <w:br/>
        <w:tab/>
      </w:r>
      <w:r>
        <w:rPr>
          <w:rFonts w:ascii="Times New Roman"/>
          <w:sz w:val="24"/>
        </w:rPr>
        <w:t>B)    independent variable; dependent variable</w:t>
      </w:r>
      <w:r>
        <w:rPr>
          <w:rFonts w:ascii="Times New Roman"/>
          <w:sz w:val="24"/>
        </w:rPr>
        <w:br/>
        <w:tab/>
      </w:r>
      <w:r>
        <w:rPr>
          <w:rFonts w:ascii="Times New Roman"/>
          <w:sz w:val="24"/>
        </w:rPr>
        <w:t>C)    confounding variable; independent variable</w:t>
      </w:r>
      <w:r>
        <w:rPr>
          <w:rFonts w:ascii="Times New Roman"/>
          <w:sz w:val="24"/>
        </w:rPr>
        <w:br/>
        <w:tab/>
      </w:r>
      <w:r>
        <w:rPr>
          <w:rFonts w:ascii="Times New Roman"/>
          <w:sz w:val="24"/>
        </w:rPr>
        <w:t>D)    dependent variable; confounding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Professor Stenson is examining the effects of color on patients' anxiety levels. She randomly assigns patients to either a room painted white or a room painted black, and then she records their blood pressure. In this case, the independent variable is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participant's blood pressure.</w:t>
      </w:r>
      <w:r>
        <w:rPr>
          <w:rFonts w:ascii="Times New Roman"/>
          <w:sz w:val="24"/>
        </w:rPr>
      </w:r>
      <w:r>
        <w:rPr>
          <w:rFonts w:ascii="Times New Roman"/>
          <w:sz w:val="24"/>
        </w:rPr>
        <w:tab/>
        <w:br/>
        <w:tab/>
      </w:r>
      <w:r>
        <w:rPr>
          <w:rFonts w:ascii="Times New Roman"/>
          <w:b w:val="false"/>
          <w:i w:val="false"/>
          <w:color w:val="000000"/>
          <w:sz w:val="24"/>
        </w:rPr>
        <w:t>B)    participant's anxiety level.</w:t>
      </w:r>
      <w:r>
        <w:rPr>
          <w:rFonts w:ascii="Times New Roman"/>
          <w:sz w:val="24"/>
        </w:rPr>
      </w:r>
      <w:r>
        <w:rPr>
          <w:rFonts w:ascii="Times New Roman"/>
          <w:sz w:val="24"/>
        </w:rPr>
        <w:br/>
        <w:tab/>
      </w:r>
      <w:r>
        <w:rPr>
          <w:rFonts w:ascii="Times New Roman"/>
          <w:sz w:val="24"/>
        </w:rPr>
        <w:t>C)    room color.</w:t>
      </w:r>
      <w:r>
        <w:rPr>
          <w:rFonts w:ascii="Times New Roman"/>
          <w:sz w:val="24"/>
        </w:rPr>
        <w:br/>
        <w:tab/>
      </w:r>
      <w:r>
        <w:rPr>
          <w:rFonts w:ascii="Times New Roman"/>
          <w:sz w:val="24"/>
        </w:rPr>
        <w:t>D)    building type.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Andrea, a psychologist, conducts a study to determine the effect of students' ages on their college grades. She divides a class into two groups: Below Age and Above Age. Members of the Below Age group are less than 18 years of age, whereas members of the Above Age group are 18 years of age or above. In this scenario, which of the following illustrates the dependent variable?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members of the Below Age group</w:t>
      </w:r>
      <w:r>
        <w:rPr>
          <w:rFonts w:ascii="Times New Roman"/>
          <w:sz w:val="24"/>
        </w:rPr>
        <w:tab/>
        <w:br/>
        <w:tab/>
      </w:r>
      <w:r>
        <w:rPr>
          <w:rFonts w:ascii="Times New Roman"/>
          <w:sz w:val="24"/>
        </w:rPr>
        <w:t>B)    members of the Above Age group</w:t>
      </w:r>
      <w:r>
        <w:rPr>
          <w:rFonts w:ascii="Times New Roman"/>
          <w:sz w:val="24"/>
        </w:rPr>
        <w:br/>
        <w:tab/>
      </w:r>
      <w:r>
        <w:rPr>
          <w:rFonts w:ascii="Times New Roman"/>
          <w:sz w:val="24"/>
        </w:rPr>
        <w:t>C)    college grades</w:t>
      </w:r>
      <w:r>
        <w:rPr>
          <w:rFonts w:ascii="Times New Roman"/>
          <w:sz w:val="24"/>
        </w:rPr>
        <w:br/>
        <w:tab/>
      </w:r>
      <w:r>
        <w:rPr>
          <w:rFonts w:ascii="Times New Roman"/>
          <w:sz w:val="24"/>
        </w:rPr>
        <w:t>D)    ages of the students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A(n) ________ is a person who is given a role to play in a study so that the social context can be manipulated.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confederate</w:t>
      </w:r>
      <w:r>
        <w:rPr>
          <w:rFonts w:ascii="Times New Roman"/>
          <w:sz w:val="24"/>
        </w:rPr>
        <w:tab/>
        <w:br/>
        <w:tab/>
      </w:r>
      <w:r>
        <w:rPr>
          <w:rFonts w:ascii="Times New Roman"/>
          <w:sz w:val="24"/>
        </w:rPr>
        <w:t>B)    henchman</w:t>
      </w:r>
      <w:r>
        <w:rPr>
          <w:rFonts w:ascii="Times New Roman"/>
          <w:sz w:val="24"/>
        </w:rPr>
        <w:br/>
        <w:tab/>
      </w:r>
      <w:r>
        <w:rPr>
          <w:rFonts w:ascii="Times New Roman"/>
          <w:sz w:val="24"/>
        </w:rPr>
        <w:t>C)    accessory</w:t>
      </w:r>
      <w:r>
        <w:rPr>
          <w:rFonts w:ascii="Times New Roman"/>
          <w:sz w:val="24"/>
        </w:rPr>
        <w:br/>
        <w:tab/>
      </w:r>
      <w:r>
        <w:rPr>
          <w:rFonts w:ascii="Times New Roman"/>
          <w:sz w:val="24"/>
        </w:rPr>
        <w:t>D)    control group member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Independent variables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measured by researchers.</w:t>
      </w:r>
      <w:r>
        <w:rPr>
          <w:rFonts w:ascii="Times New Roman"/>
          <w:sz w:val="24"/>
        </w:rPr>
        <w:tab/>
        <w:br/>
        <w:tab/>
      </w:r>
      <w:r>
        <w:rPr>
          <w:rFonts w:ascii="Times New Roman"/>
          <w:sz w:val="24"/>
        </w:rPr>
        <w:t>B)    manipulated by researchers.</w:t>
      </w:r>
      <w:r>
        <w:rPr>
          <w:rFonts w:ascii="Times New Roman"/>
          <w:sz w:val="24"/>
        </w:rPr>
        <w:br/>
        <w:tab/>
      </w:r>
      <w:r>
        <w:rPr>
          <w:rFonts w:ascii="Times New Roman"/>
          <w:sz w:val="24"/>
        </w:rPr>
        <w:t>C)    confounds that are typically irrelevant to the hypothesis being tested.</w:t>
      </w:r>
      <w:r>
        <w:rPr>
          <w:rFonts w:ascii="Times New Roman"/>
          <w:sz w:val="24"/>
        </w:rPr>
        <w:br/>
        <w:tab/>
      </w:r>
      <w:r>
        <w:rPr>
          <w:rFonts w:ascii="Times New Roman"/>
          <w:sz w:val="24"/>
        </w:rPr>
        <w:t>D)    the factors that change in response to the changes in dependent variables.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In an experiment, the ________ is conceptualized as the "potential cause" and the ________ is conceptualized as the "resulting effect."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dependent variable; independent variable</w:t>
      </w:r>
      <w:r>
        <w:rPr>
          <w:rFonts w:ascii="Times New Roman"/>
          <w:sz w:val="24"/>
        </w:rPr>
        <w:tab/>
        <w:br/>
        <w:tab/>
      </w:r>
      <w:r>
        <w:rPr>
          <w:rFonts w:ascii="Times New Roman"/>
          <w:sz w:val="24"/>
        </w:rPr>
        <w:t>B)    independent variable; dependent variable</w:t>
      </w:r>
      <w:r>
        <w:rPr>
          <w:rFonts w:ascii="Times New Roman"/>
          <w:sz w:val="24"/>
        </w:rPr>
        <w:br/>
        <w:tab/>
      </w:r>
      <w:r>
        <w:rPr>
          <w:rFonts w:ascii="Times New Roman"/>
          <w:sz w:val="24"/>
        </w:rPr>
        <w:t>C)    third variable; independent variable</w:t>
      </w:r>
      <w:r>
        <w:rPr>
          <w:rFonts w:ascii="Times New Roman"/>
          <w:sz w:val="24"/>
        </w:rPr>
        <w:br/>
        <w:tab/>
      </w:r>
      <w:r>
        <w:rPr>
          <w:rFonts w:ascii="Times New Roman"/>
          <w:sz w:val="24"/>
        </w:rPr>
        <w:t>D)    third variable; dependent variable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Dr. Grant conducts research on stress management. Group A receives progressive relaxation training prior to taking the test, while Group B receives no training. Group A is the ________, while Group B is the 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treatment group; placebo group</w:t>
      </w:r>
      <w:r>
        <w:rPr>
          <w:rFonts w:ascii="Times New Roman"/>
          <w:sz w:val="24"/>
        </w:rPr>
        <w:tab/>
        <w:br/>
        <w:tab/>
      </w:r>
      <w:r>
        <w:rPr>
          <w:rFonts w:ascii="Times New Roman"/>
          <w:sz w:val="24"/>
        </w:rPr>
        <w:t>B)    experimental group; control group</w:t>
      </w:r>
      <w:r>
        <w:rPr>
          <w:rFonts w:ascii="Times New Roman"/>
          <w:sz w:val="24"/>
        </w:rPr>
        <w:br/>
        <w:tab/>
      </w:r>
      <w:r>
        <w:rPr>
          <w:rFonts w:ascii="Times New Roman"/>
          <w:sz w:val="24"/>
        </w:rPr>
        <w:t>C)    control group; treatment group</w:t>
      </w:r>
      <w:r>
        <w:rPr>
          <w:rFonts w:ascii="Times New Roman"/>
          <w:sz w:val="24"/>
        </w:rPr>
        <w:br/>
        <w:tab/>
      </w:r>
      <w:r>
        <w:rPr>
          <w:rFonts w:ascii="Times New Roman"/>
          <w:sz w:val="24"/>
        </w:rPr>
        <w:t>D)    placebo group; control group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Sara, a researcher, and her team conduct a study to examine the effect of WakeMe, an energy drink, on the intelligence quotient (IQ) levels of people in a small district of Casadia. The people of Casadia are randomly divided into two equal groups. Members of one group, Group WM, are made to drink WakeMe and then take the IQ test. Members of the other group, Group NoWM, are made to drink plain water packaged in WakeMe bottles and then take the IQ test. In this scenario, who among the following exemplifies the control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members of Group NoWM</w:t>
      </w:r>
      <w:r>
        <w:rPr>
          <w:rFonts w:ascii="Times New Roman"/>
          <w:sz w:val="24"/>
        </w:rPr>
        <w:tab/>
        <w:br/>
        <w:tab/>
      </w:r>
      <w:r>
        <w:rPr>
          <w:rFonts w:ascii="Times New Roman"/>
          <w:sz w:val="24"/>
        </w:rPr>
        <w:t>B)    members of Group WM</w:t>
      </w:r>
      <w:r>
        <w:rPr>
          <w:rFonts w:ascii="Times New Roman"/>
          <w:sz w:val="24"/>
        </w:rPr>
        <w:br/>
        <w:tab/>
      </w:r>
      <w:r>
        <w:rPr>
          <w:rFonts w:ascii="Times New Roman"/>
          <w:sz w:val="24"/>
        </w:rPr>
        <w:t>C)    Sara and her team</w:t>
      </w:r>
      <w:r>
        <w:rPr>
          <w:rFonts w:ascii="Times New Roman"/>
          <w:sz w:val="24"/>
        </w:rPr>
        <w:br/>
        <w:tab/>
      </w:r>
      <w:r>
        <w:rPr>
          <w:rFonts w:ascii="Times New Roman"/>
          <w:sz w:val="24"/>
        </w:rPr>
        <w:t>D)    the team that designs the IQ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An experimenter studies the relationship between caffeine and reaction time. She designs her experiment with four groups. Group one receives 100 mg of caffeine each in their cups of coffee; group two receives 200 mg of caffeine each in their cups of coffee; group three receives 300 mg of caffeine each in their cups of coffee; and group four receives no coffee. Twenty minutes later, participants from all the groups are given a reaction-time test. In this experiment, which group is the control group?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group four</w:t>
      </w:r>
      <w:r>
        <w:rPr>
          <w:rFonts w:ascii="Times New Roman"/>
          <w:sz w:val="24"/>
        </w:rPr>
        <w:tab/>
        <w:br/>
        <w:tab/>
      </w:r>
      <w:r>
        <w:rPr>
          <w:rFonts w:ascii="Times New Roman"/>
          <w:sz w:val="24"/>
        </w:rPr>
        <w:t>B)    group three</w:t>
      </w:r>
      <w:r>
        <w:rPr>
          <w:rFonts w:ascii="Times New Roman"/>
          <w:sz w:val="24"/>
        </w:rPr>
        <w:br/>
        <w:tab/>
      </w:r>
      <w:r>
        <w:rPr>
          <w:rFonts w:ascii="Times New Roman"/>
          <w:sz w:val="24"/>
        </w:rPr>
        <w:t>C)    group two</w:t>
      </w:r>
      <w:r>
        <w:rPr>
          <w:rFonts w:ascii="Times New Roman"/>
          <w:sz w:val="24"/>
        </w:rPr>
        <w:br/>
        <w:tab/>
      </w:r>
      <w:r>
        <w:rPr>
          <w:rFonts w:ascii="Times New Roman"/>
          <w:sz w:val="24"/>
        </w:rPr>
        <w:t>D)    group 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________ refers to the soundness of the conclusions that a researcher draws from an experiment.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Validity</w:t>
      </w:r>
      <w:r>
        <w:rPr>
          <w:rFonts w:ascii="Times New Roman"/>
          <w:sz w:val="24"/>
        </w:rPr>
        <w:tab/>
        <w:br/>
        <w:tab/>
      </w:r>
      <w:r>
        <w:rPr>
          <w:rFonts w:ascii="Times New Roman"/>
          <w:sz w:val="24"/>
        </w:rPr>
        <w:t>B)    Reliability</w:t>
      </w:r>
      <w:r>
        <w:rPr>
          <w:rFonts w:ascii="Times New Roman"/>
          <w:sz w:val="24"/>
        </w:rPr>
        <w:br/>
        <w:tab/>
      </w:r>
      <w:r>
        <w:rPr>
          <w:rFonts w:ascii="Times New Roman"/>
          <w:sz w:val="24"/>
        </w:rPr>
        <w:t>C)    Accuracy</w:t>
      </w:r>
      <w:r>
        <w:rPr>
          <w:rFonts w:ascii="Times New Roman"/>
          <w:sz w:val="24"/>
        </w:rPr>
        <w:br/>
        <w:tab/>
      </w:r>
      <w:r>
        <w:rPr>
          <w:rFonts w:ascii="Times New Roman"/>
          <w:sz w:val="24"/>
        </w:rPr>
        <w:t>D)    Stability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________ refers to the degree to which an experimental design really reflects the real-world issues it is supposed to address.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 validity</w:t>
      </w:r>
      <w:r>
        <w:rPr>
          <w:rFonts w:ascii="Times New Roman"/>
          <w:sz w:val="24"/>
        </w:rPr>
        <w:tab/>
        <w:br/>
        <w:tab/>
      </w:r>
      <w:r>
        <w:rPr>
          <w:rFonts w:ascii="Times New Roman"/>
          <w:sz w:val="24"/>
        </w:rPr>
        <w:t>B)    External validity</w:t>
      </w:r>
      <w:r>
        <w:rPr>
          <w:rFonts w:ascii="Times New Roman"/>
          <w:sz w:val="24"/>
        </w:rPr>
        <w:br/>
        <w:tab/>
      </w:r>
      <w:r>
        <w:rPr>
          <w:rFonts w:ascii="Times New Roman"/>
          <w:sz w:val="24"/>
        </w:rPr>
        <w:t>C)    Face validity</w:t>
      </w:r>
      <w:r>
        <w:rPr>
          <w:rFonts w:ascii="Times New Roman"/>
          <w:sz w:val="24"/>
        </w:rPr>
        <w:br/>
        <w:tab/>
      </w:r>
      <w:r>
        <w:rPr>
          <w:rFonts w:ascii="Times New Roman"/>
          <w:sz w:val="24"/>
        </w:rPr>
        <w:t>D)    Reliability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________ refers to the degree to which changes in the dependent variable are due to the manipulation of the independent variable.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 validity</w:t>
      </w:r>
      <w:r>
        <w:rPr>
          <w:rFonts w:ascii="Times New Roman"/>
          <w:sz w:val="24"/>
        </w:rPr>
        <w:tab/>
        <w:br/>
        <w:tab/>
      </w:r>
      <w:r>
        <w:rPr>
          <w:rFonts w:ascii="Times New Roman"/>
          <w:sz w:val="24"/>
        </w:rPr>
        <w:t>B)    External validity</w:t>
      </w:r>
      <w:r>
        <w:rPr>
          <w:rFonts w:ascii="Times New Roman"/>
          <w:sz w:val="24"/>
        </w:rPr>
        <w:br/>
        <w:tab/>
      </w:r>
      <w:r>
        <w:rPr>
          <w:rFonts w:ascii="Times New Roman"/>
          <w:sz w:val="24"/>
        </w:rPr>
        <w:t>C)    Face validity</w:t>
      </w:r>
      <w:r>
        <w:rPr>
          <w:rFonts w:ascii="Times New Roman"/>
          <w:sz w:val="24"/>
        </w:rPr>
        <w:br/>
        <w:tab/>
      </w:r>
      <w:r>
        <w:rPr>
          <w:rFonts w:ascii="Times New Roman"/>
          <w:sz w:val="24"/>
        </w:rPr>
        <w:t>D)    Reliability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In the case of ________, one wants to know whether the experimental methods are free from biases and logical errors that may render the results suspect.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 validity</w:t>
      </w:r>
      <w:r>
        <w:rPr>
          <w:rFonts w:ascii="Times New Roman"/>
          <w:sz w:val="24"/>
        </w:rPr>
        <w:tab/>
        <w:br/>
        <w:tab/>
      </w:r>
      <w:r>
        <w:rPr>
          <w:rFonts w:ascii="Times New Roman"/>
          <w:sz w:val="24"/>
        </w:rPr>
        <w:t>B)    external validity</w:t>
      </w:r>
      <w:r>
        <w:rPr>
          <w:rFonts w:ascii="Times New Roman"/>
          <w:sz w:val="24"/>
        </w:rPr>
        <w:br/>
        <w:tab/>
      </w:r>
      <w:r>
        <w:rPr>
          <w:rFonts w:ascii="Times New Roman"/>
          <w:sz w:val="24"/>
        </w:rPr>
        <w:t>C)    face validity</w:t>
      </w:r>
      <w:r>
        <w:rPr>
          <w:rFonts w:ascii="Times New Roman"/>
          <w:sz w:val="24"/>
        </w:rPr>
        <w:br/>
        <w:tab/>
      </w:r>
      <w:r>
        <w:rPr>
          <w:rFonts w:ascii="Times New Roman"/>
          <w:sz w:val="24"/>
        </w:rPr>
        <w:t>D)    reliability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Brian conducts a study to examine the ability of boys and girls in solving difficult mathematical problems. He expects girls to perform much better than boys and communicates his expectation to the participants in a subtle manner.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participant bias.</w:t>
      </w:r>
      <w:r>
        <w:rPr>
          <w:rFonts w:ascii="Times New Roman"/>
          <w:sz w:val="24"/>
        </w:rPr>
        <w:tab/>
        <w:br/>
        <w:tab/>
      </w:r>
      <w:r>
        <w:rPr>
          <w:rFonts w:ascii="Times New Roman"/>
          <w:sz w:val="24"/>
        </w:rPr>
        <w:t>B)    experimenter bias.</w:t>
      </w:r>
      <w:r>
        <w:rPr>
          <w:rFonts w:ascii="Times New Roman"/>
          <w:sz w:val="24"/>
        </w:rPr>
        <w:br/>
        <w:tab/>
      </w:r>
      <w:r>
        <w:rPr>
          <w:rFonts w:ascii="Times New Roman"/>
          <w:sz w:val="24"/>
        </w:rPr>
        <w:t>C)    placebo effect.</w:t>
      </w:r>
      <w:r>
        <w:rPr>
          <w:rFonts w:ascii="Times New Roman"/>
          <w:sz w:val="24"/>
        </w:rPr>
        <w:br/>
        <w:tab/>
      </w:r>
      <w:r>
        <w:rPr>
          <w:rFonts w:ascii="Times New Roman"/>
          <w:sz w:val="24"/>
        </w:rPr>
        <w:t>D)    double-blind experiment.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In experimental research, demand characteristics tend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 the reliability of experimental results.</w:t>
      </w:r>
      <w:r>
        <w:rPr>
          <w:rFonts w:ascii="Times New Roman"/>
          <w:sz w:val="24"/>
        </w:rPr>
        <w:tab/>
        <w:br/>
        <w:tab/>
      </w:r>
      <w:r>
        <w:rPr>
          <w:rFonts w:ascii="Times New Roman"/>
          <w:sz w:val="24"/>
        </w:rPr>
        <w:t>B)    eliminate confounds in a study.</w:t>
      </w:r>
      <w:r>
        <w:rPr>
          <w:rFonts w:ascii="Times New Roman"/>
          <w:sz w:val="24"/>
        </w:rPr>
        <w:br/>
        <w:tab/>
      </w:r>
      <w:r>
        <w:rPr>
          <w:rFonts w:ascii="Times New Roman"/>
          <w:sz w:val="24"/>
        </w:rPr>
        <w:t>C)    threaten the validity of experimental results.</w:t>
      </w:r>
      <w:r>
        <w:rPr>
          <w:rFonts w:ascii="Times New Roman"/>
          <w:sz w:val="24"/>
        </w:rPr>
        <w:br/>
        <w:tab/>
      </w:r>
      <w:r>
        <w:rPr>
          <w:rFonts w:ascii="Times New Roman"/>
          <w:sz w:val="24"/>
        </w:rPr>
        <w:t>D)    affect the duration of a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Aspects of a study that communicate to the participants how the experimenter wants them to behave are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research cues.</w:t>
      </w:r>
      <w:r>
        <w:rPr>
          <w:rFonts w:ascii="Times New Roman"/>
          <w:sz w:val="24"/>
        </w:rPr>
        <w:tab/>
        <w:br/>
        <w:tab/>
      </w:r>
      <w:r>
        <w:rPr>
          <w:rFonts w:ascii="Times New Roman"/>
          <w:sz w:val="24"/>
        </w:rPr>
        <w:t>B)    participant effects.</w:t>
      </w:r>
      <w:r>
        <w:rPr>
          <w:rFonts w:ascii="Times New Roman"/>
          <w:sz w:val="24"/>
        </w:rPr>
        <w:br/>
        <w:tab/>
      </w:r>
      <w:r>
        <w:rPr>
          <w:rFonts w:ascii="Times New Roman"/>
          <w:sz w:val="24"/>
        </w:rPr>
        <w:t>C)    confederates.</w:t>
      </w:r>
      <w:r>
        <w:rPr>
          <w:rFonts w:ascii="Times New Roman"/>
          <w:sz w:val="24"/>
        </w:rPr>
        <w:br/>
        <w:tab/>
      </w:r>
      <w:r>
        <w:rPr>
          <w:rFonts w:ascii="Times New Roman"/>
          <w:sz w:val="24"/>
        </w:rPr>
        <w:t>D)    demand characteristics.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The placebo effect is an example of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experimenter bias.</w:t>
      </w:r>
      <w:r>
        <w:rPr>
          <w:rFonts w:ascii="Times New Roman"/>
          <w:sz w:val="24"/>
        </w:rPr>
        <w:tab/>
        <w:br/>
        <w:tab/>
      </w:r>
      <w:r>
        <w:rPr>
          <w:rFonts w:ascii="Times New Roman"/>
          <w:sz w:val="24"/>
        </w:rPr>
        <w:t>B)    participant bias.</w:t>
      </w:r>
      <w:r>
        <w:rPr>
          <w:rFonts w:ascii="Times New Roman"/>
          <w:sz w:val="24"/>
        </w:rPr>
        <w:br/>
        <w:tab/>
      </w:r>
      <w:r>
        <w:rPr>
          <w:rFonts w:ascii="Times New Roman"/>
          <w:sz w:val="24"/>
        </w:rPr>
        <w:t>C)    random assignment bias.</w:t>
      </w:r>
      <w:r>
        <w:rPr>
          <w:rFonts w:ascii="Times New Roman"/>
          <w:sz w:val="24"/>
        </w:rPr>
        <w:br/>
        <w:tab/>
      </w:r>
      <w:r>
        <w:rPr>
          <w:rFonts w:ascii="Times New Roman"/>
          <w:sz w:val="24"/>
        </w:rPr>
        <w:t>D)    random selection bias.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Which of the following situations occurs when participants' expectations, rather than the experimental treatment, produce an experimental outcome?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placebo effect</w:t>
      </w:r>
      <w:r>
        <w:rPr>
          <w:rFonts w:ascii="Times New Roman"/>
          <w:sz w:val="24"/>
        </w:rPr>
        <w:tab/>
        <w:br/>
        <w:tab/>
      </w:r>
      <w:r>
        <w:rPr>
          <w:rFonts w:ascii="Times New Roman"/>
          <w:sz w:val="24"/>
        </w:rPr>
        <w:t>B)    the third variable problem</w:t>
      </w:r>
      <w:r>
        <w:rPr>
          <w:rFonts w:ascii="Times New Roman"/>
          <w:sz w:val="24"/>
        </w:rPr>
        <w:br/>
        <w:tab/>
      </w:r>
      <w:r>
        <w:rPr>
          <w:rFonts w:ascii="Times New Roman"/>
          <w:sz w:val="24"/>
        </w:rPr>
        <w:t>C)    experimenter bias</w:t>
      </w:r>
      <w:r>
        <w:rPr>
          <w:rFonts w:ascii="Times New Roman"/>
          <w:sz w:val="24"/>
        </w:rPr>
        <w:br/>
        <w:tab/>
      </w:r>
      <w:r>
        <w:rPr>
          <w:rFonts w:ascii="Times New Roman"/>
          <w:sz w:val="24"/>
        </w:rPr>
        <w:t>D)    deception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Sonja believes that the pill prescribed to her by the doctor has cured her of anxiety disorder. However, the pill contains no active ingredients. Sonja's belief that she is better now is an example of the ________ effect.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w:t>
      </w:r>
      <w:r>
        <w:rPr>
          <w:rFonts w:ascii="Times New Roman"/>
          <w:sz w:val="24"/>
        </w:rPr>
        <w:tab/>
        <w:br/>
        <w:tab/>
      </w:r>
      <w:r>
        <w:rPr>
          <w:rFonts w:ascii="Times New Roman"/>
          <w:sz w:val="24"/>
        </w:rPr>
        <w:t>B)    double-blind</w:t>
      </w:r>
      <w:r>
        <w:rPr>
          <w:rFonts w:ascii="Times New Roman"/>
          <w:sz w:val="24"/>
        </w:rPr>
        <w:br/>
        <w:tab/>
      </w:r>
      <w:r>
        <w:rPr>
          <w:rFonts w:ascii="Times New Roman"/>
          <w:sz w:val="24"/>
        </w:rPr>
        <w:t>C)    confound</w:t>
      </w:r>
      <w:r>
        <w:rPr>
          <w:rFonts w:ascii="Times New Roman"/>
          <w:sz w:val="24"/>
        </w:rPr>
        <w:br/>
        <w:tab/>
      </w:r>
      <w:r>
        <w:rPr>
          <w:rFonts w:ascii="Times New Roman"/>
          <w:sz w:val="24"/>
        </w:rPr>
        <w:t>D)    placebo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In a ________, neither the experimenter administering the treatment nor the participants are aware of which participants are in the experimental group and which are in the control group until the results are calculated.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double-blind experiment</w:t>
      </w:r>
      <w:r>
        <w:rPr>
          <w:rFonts w:ascii="Times New Roman"/>
          <w:sz w:val="24"/>
        </w:rPr>
        <w:tab/>
        <w:br/>
        <w:tab/>
      </w:r>
      <w:r>
        <w:rPr>
          <w:rFonts w:ascii="Times New Roman"/>
          <w:sz w:val="24"/>
        </w:rPr>
        <w:t>B)    correlational research</w:t>
      </w:r>
      <w:r>
        <w:rPr>
          <w:rFonts w:ascii="Times New Roman"/>
          <w:sz w:val="24"/>
        </w:rPr>
        <w:br/>
        <w:tab/>
      </w:r>
      <w:r>
        <w:rPr>
          <w:rFonts w:ascii="Times New Roman"/>
          <w:sz w:val="24"/>
        </w:rPr>
        <w:t>C)    longitudinal design</w:t>
      </w:r>
      <w:r>
        <w:rPr>
          <w:rFonts w:ascii="Times New Roman"/>
          <w:sz w:val="24"/>
        </w:rPr>
        <w:br/>
        <w:tab/>
      </w:r>
      <w:r>
        <w:rPr>
          <w:rFonts w:ascii="Times New Roman"/>
          <w:sz w:val="24"/>
        </w:rPr>
        <w:t>D)    case study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A(n) ________ allows researchers to identify the specific effects of the independent variable from the possible effects of the experimenter's and the participants' expectations about 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double-blind experiment</w:t>
      </w:r>
      <w:r>
        <w:rPr>
          <w:rFonts w:ascii="Times New Roman"/>
          <w:sz w:val="24"/>
        </w:rPr>
        <w:tab/>
        <w:br/>
        <w:tab/>
      </w:r>
      <w:r>
        <w:rPr>
          <w:rFonts w:ascii="Times New Roman"/>
          <w:sz w:val="24"/>
        </w:rPr>
        <w:t>B)    measure of central tendency</w:t>
      </w:r>
      <w:r>
        <w:rPr>
          <w:rFonts w:ascii="Times New Roman"/>
          <w:sz w:val="24"/>
        </w:rPr>
        <w:br/>
        <w:tab/>
      </w:r>
      <w:r>
        <w:rPr>
          <w:rFonts w:ascii="Times New Roman"/>
          <w:sz w:val="24"/>
        </w:rPr>
        <w:t>C)    meta-analytical study</w:t>
      </w:r>
      <w:r>
        <w:rPr>
          <w:rFonts w:ascii="Times New Roman"/>
          <w:sz w:val="24"/>
        </w:rPr>
        <w:br/>
        <w:tab/>
      </w:r>
      <w:r>
        <w:rPr>
          <w:rFonts w:ascii="Times New Roman"/>
          <w:sz w:val="24"/>
        </w:rPr>
        <w:t>D)    interview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Margaret is appointed as a research director at a well-known pharmaceutical company. She is asked to design a set of research studies that will test the effectiveness of the drugs that are being manufactured by the company. To ensure that experimenter bias and research participant bias do not influence the results, Margaret should design a set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case studies.</w:t>
      </w:r>
      <w:r>
        <w:rPr>
          <w:rFonts w:ascii="Times New Roman"/>
          <w:sz w:val="24"/>
        </w:rPr>
        <w:tab/>
        <w:br/>
        <w:tab/>
      </w:r>
      <w:r>
        <w:rPr>
          <w:rFonts w:ascii="Times New Roman"/>
          <w:sz w:val="24"/>
        </w:rPr>
        <w:t>B)    correlational studies.</w:t>
      </w:r>
      <w:r>
        <w:rPr>
          <w:rFonts w:ascii="Times New Roman"/>
          <w:sz w:val="24"/>
        </w:rPr>
        <w:br/>
        <w:tab/>
      </w:r>
      <w:r>
        <w:rPr>
          <w:rFonts w:ascii="Times New Roman"/>
          <w:sz w:val="24"/>
        </w:rPr>
        <w:t>C)    naturalistic observations.</w:t>
      </w:r>
      <w:r>
        <w:rPr>
          <w:rFonts w:ascii="Times New Roman"/>
          <w:sz w:val="24"/>
        </w:rPr>
        <w:br/>
        <w:tab/>
      </w:r>
      <w:r>
        <w:rPr>
          <w:rFonts w:ascii="Times New Roman"/>
          <w:sz w:val="24"/>
        </w:rPr>
        <w:t>D)    double-blind experiments.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While conducting research, Dr. Aoki used double-blind experiments to reduce the potential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poor operational definitions.</w:t>
      </w:r>
      <w:r>
        <w:rPr>
          <w:rFonts w:ascii="Times New Roman"/>
          <w:sz w:val="24"/>
        </w:rPr>
        <w:tab/>
        <w:br/>
        <w:tab/>
      </w:r>
      <w:r>
        <w:rPr>
          <w:rFonts w:ascii="Times New Roman"/>
          <w:sz w:val="24"/>
        </w:rPr>
        <w:t>B)    experimenter bias and selection bias.</w:t>
      </w:r>
      <w:r>
        <w:rPr>
          <w:rFonts w:ascii="Times New Roman"/>
          <w:sz w:val="24"/>
        </w:rPr>
        <w:br/>
        <w:tab/>
      </w:r>
      <w:r>
        <w:rPr>
          <w:rFonts w:ascii="Times New Roman"/>
          <w:sz w:val="24"/>
        </w:rPr>
        <w:t>C)    participant bias and social desirability.</w:t>
      </w:r>
      <w:r>
        <w:rPr>
          <w:rFonts w:ascii="Times New Roman"/>
          <w:sz w:val="24"/>
        </w:rPr>
        <w:br/>
        <w:tab/>
      </w:r>
      <w:r>
        <w:rPr>
          <w:rFonts w:ascii="Times New Roman"/>
          <w:sz w:val="24"/>
        </w:rPr>
        <w:t>D)    experimenter bias and participant bias.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The subset of a population chosen by an investigator for study is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sample.</w:t>
      </w:r>
      <w:r>
        <w:rPr>
          <w:rFonts w:ascii="Times New Roman"/>
          <w:sz w:val="24"/>
        </w:rPr>
        <w:tab/>
        <w:br/>
        <w:tab/>
      </w:r>
      <w:r>
        <w:rPr>
          <w:rFonts w:ascii="Times New Roman"/>
          <w:sz w:val="24"/>
        </w:rPr>
        <w:t>B)    case.</w:t>
      </w:r>
      <w:r>
        <w:rPr>
          <w:rFonts w:ascii="Times New Roman"/>
          <w:sz w:val="24"/>
        </w:rPr>
        <w:br/>
        <w:tab/>
      </w:r>
      <w:r>
        <w:rPr>
          <w:rFonts w:ascii="Times New Roman"/>
          <w:sz w:val="24"/>
        </w:rPr>
        <w:t>C)    confederate.</w:t>
      </w:r>
      <w:r>
        <w:rPr>
          <w:rFonts w:ascii="Times New Roman"/>
          <w:sz w:val="24"/>
        </w:rPr>
        <w:br/>
        <w:tab/>
      </w:r>
      <w:r>
        <w:rPr>
          <w:rFonts w:ascii="Times New Roman"/>
          <w:sz w:val="24"/>
        </w:rPr>
        <w:t>D)    placebo.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sz w:val="24"/>
        </w:rPr>
        <w:t>A population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entire group about which investigators want to draw conclusions.</w:t>
      </w:r>
      <w:r>
        <w:rPr>
          <w:rFonts w:ascii="Times New Roman"/>
          <w:sz w:val="24"/>
        </w:rPr>
        <w:tab/>
        <w:br/>
        <w:tab/>
      </w:r>
      <w:r>
        <w:rPr>
          <w:rFonts w:ascii="Times New Roman"/>
          <w:sz w:val="24"/>
        </w:rPr>
        <w:t>B)    a smaller subset of a group of people researchers want to draw conclusions about.</w:t>
      </w:r>
      <w:r>
        <w:rPr>
          <w:rFonts w:ascii="Times New Roman"/>
          <w:sz w:val="24"/>
        </w:rPr>
        <w:br/>
        <w:tab/>
      </w:r>
      <w:r>
        <w:rPr>
          <w:rFonts w:ascii="Times New Roman"/>
          <w:sz w:val="24"/>
        </w:rPr>
        <w:t>C)    a smaller subset of a group of people about whom researchers want to draw conclusion.</w:t>
      </w:r>
      <w:r>
        <w:rPr>
          <w:rFonts w:ascii="Times New Roman"/>
          <w:sz w:val="24"/>
        </w:rPr>
        <w:br/>
        <w:tab/>
      </w:r>
      <w:r>
        <w:rPr>
          <w:rFonts w:ascii="Times New Roman"/>
          <w:sz w:val="24"/>
        </w:rPr>
        <w:t>D)    randomly defined.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sz w:val="24"/>
        </w:rPr>
        <w:t>Which of the following best exemplifies a random sample?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sample that consists of all boys whose names begin with an "A"</w:t>
      </w:r>
      <w:r>
        <w:rPr>
          <w:rFonts w:ascii="Times New Roman"/>
          <w:sz w:val="24"/>
        </w:rPr>
      </w:r>
      <w:r>
        <w:rPr>
          <w:rFonts w:ascii="Times New Roman"/>
          <w:sz w:val="24"/>
        </w:rPr>
        <w:tab/>
        <w:br/>
        <w:tab/>
      </w:r>
      <w:r>
        <w:rPr>
          <w:rFonts w:ascii="Times New Roman"/>
          <w:sz w:val="24"/>
        </w:rPr>
        <w:t>B)    a sample that consists of all girls who have been selected arbitrarily</w:t>
      </w:r>
      <w:r>
        <w:rPr>
          <w:rFonts w:ascii="Times New Roman"/>
          <w:sz w:val="24"/>
        </w:rPr>
        <w:br/>
        <w:tab/>
      </w:r>
      <w:r>
        <w:rPr>
          <w:rFonts w:ascii="Times New Roman"/>
          <w:sz w:val="24"/>
        </w:rPr>
        <w:t>C)    a sample that consists of all women who are 40 years old</w:t>
      </w:r>
      <w:r>
        <w:rPr>
          <w:rFonts w:ascii="Times New Roman"/>
          <w:sz w:val="24"/>
        </w:rPr>
        <w:br/>
        <w:tab/>
      </w:r>
      <w:r>
        <w:rPr>
          <w:rFonts w:ascii="Times New Roman"/>
          <w:sz w:val="24"/>
        </w:rPr>
        <w:t>D)    a sample that consists of all men who have specialized in accounting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sz w:val="24"/>
        </w:rPr>
        <w:t>A ________ is a sample that gives every member of the population an equal chance of being selected.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stratified sample</w:t>
      </w:r>
      <w:r>
        <w:rPr>
          <w:rFonts w:ascii="Times New Roman"/>
          <w:sz w:val="24"/>
        </w:rPr>
        <w:tab/>
        <w:br/>
        <w:tab/>
      </w:r>
      <w:r>
        <w:rPr>
          <w:rFonts w:ascii="Times New Roman"/>
          <w:sz w:val="24"/>
        </w:rPr>
        <w:t>B)    random sample</w:t>
      </w:r>
      <w:r>
        <w:rPr>
          <w:rFonts w:ascii="Times New Roman"/>
          <w:sz w:val="24"/>
        </w:rPr>
        <w:br/>
        <w:tab/>
      </w:r>
      <w:r>
        <w:rPr>
          <w:rFonts w:ascii="Times New Roman"/>
          <w:sz w:val="24"/>
        </w:rPr>
        <w:t>C)    convenience sample</w:t>
      </w:r>
      <w:r>
        <w:rPr>
          <w:rFonts w:ascii="Times New Roman"/>
          <w:sz w:val="24"/>
        </w:rPr>
        <w:br/>
        <w:tab/>
      </w:r>
      <w:r>
        <w:rPr>
          <w:rFonts w:ascii="Times New Roman"/>
          <w:sz w:val="24"/>
        </w:rPr>
        <w:t>D)    cluster sample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sz w:val="24"/>
        </w:rPr>
        <w:t>Which of the following is an advantage of conducting psychological research in a laboratory?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easy to conduct laboratory research without subjects knowing that they are being observed.</w:t>
      </w:r>
      <w:r>
        <w:rPr>
          <w:rFonts w:ascii="Times New Roman"/>
          <w:sz w:val="24"/>
        </w:rPr>
        <w:tab/>
        <w:br/>
        <w:tab/>
      </w:r>
      <w:r>
        <w:rPr>
          <w:rFonts w:ascii="Times New Roman"/>
          <w:sz w:val="24"/>
        </w:rPr>
        <w:t>B)    A laboratory setting is close to the real world and therefore causes subjects to behave naturally.</w:t>
      </w:r>
      <w:r>
        <w:rPr>
          <w:rFonts w:ascii="Times New Roman"/>
          <w:sz w:val="24"/>
        </w:rPr>
        <w:br/>
        <w:tab/>
      </w:r>
      <w:r>
        <w:rPr>
          <w:rFonts w:ascii="Times New Roman"/>
          <w:sz w:val="24"/>
        </w:rPr>
        <w:t>C)    A laboratory is a controlled setting with many of the complex factors of the real world removed.</w:t>
      </w:r>
      <w:r>
        <w:rPr>
          <w:rFonts w:ascii="Times New Roman"/>
          <w:sz w:val="24"/>
        </w:rPr>
        <w:br/>
        <w:tab/>
      </w:r>
      <w:r>
        <w:rPr>
          <w:rFonts w:ascii="Times New Roman"/>
          <w:sz w:val="24"/>
        </w:rPr>
        <w:t>D)    It is possible to study all aspects of the mind and behavior in a laboratory.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sz w:val="24"/>
        </w:rPr>
        <w:t>Emma, a psychologist, wants to study the relationship that exists among college girls who stay in hostels. She disguises herself as a college student and shares a dorm with some girls for a month. During her stay, she observes their various behaviors and makes notes when the girls are fast asleep. Which of the following is best exemplified in this scenario?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placebo effect</w:t>
      </w:r>
      <w:r>
        <w:rPr>
          <w:rFonts w:ascii="Times New Roman"/>
          <w:sz w:val="24"/>
        </w:rPr>
        <w:tab/>
        <w:br/>
        <w:tab/>
      </w:r>
      <w:r>
        <w:rPr>
          <w:rFonts w:ascii="Times New Roman"/>
          <w:sz w:val="24"/>
        </w:rPr>
        <w:t>B)    experimenter bias</w:t>
      </w:r>
      <w:r>
        <w:rPr>
          <w:rFonts w:ascii="Times New Roman"/>
          <w:sz w:val="24"/>
        </w:rPr>
        <w:br/>
        <w:tab/>
      </w:r>
      <w:r>
        <w:rPr>
          <w:rFonts w:ascii="Times New Roman"/>
          <w:sz w:val="24"/>
        </w:rPr>
        <w:t>C)    a double-blind experiment</w:t>
      </w:r>
      <w:r>
        <w:rPr>
          <w:rFonts w:ascii="Times New Roman"/>
          <w:sz w:val="24"/>
        </w:rPr>
        <w:br/>
        <w:tab/>
      </w:r>
      <w:r>
        <w:rPr>
          <w:rFonts w:ascii="Times New Roman"/>
          <w:sz w:val="24"/>
        </w:rPr>
        <w:t>D)    naturalistic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sz w:val="24"/>
        </w:rPr>
        <w:t>The ________ has developed ethics guidelines for its members, and the ________ evaluates the ethical nature of research conducted at their colleges and universities.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Institutional Review Board (IRB); American Psychological Association (APA)</w:t>
      </w:r>
      <w:r>
        <w:rPr>
          <w:rFonts w:ascii="Times New Roman"/>
          <w:sz w:val="24"/>
        </w:rPr>
        <w:tab/>
        <w:br/>
        <w:tab/>
      </w:r>
      <w:r>
        <w:rPr>
          <w:rFonts w:ascii="Times New Roman"/>
          <w:sz w:val="24"/>
        </w:rPr>
        <w:t>B)    American Psychological Association (APA); Institutional Review Board (IRB)</w:t>
      </w:r>
      <w:r>
        <w:rPr>
          <w:rFonts w:ascii="Times New Roman"/>
          <w:sz w:val="24"/>
        </w:rPr>
        <w:br/>
        <w:tab/>
      </w:r>
      <w:r>
        <w:rPr>
          <w:rFonts w:ascii="Times New Roman"/>
          <w:sz w:val="24"/>
        </w:rPr>
        <w:t>C)    county government; state government</w:t>
      </w:r>
      <w:r>
        <w:rPr>
          <w:rFonts w:ascii="Times New Roman"/>
          <w:sz w:val="24"/>
        </w:rPr>
        <w:br/>
        <w:tab/>
      </w:r>
      <w:r>
        <w:rPr>
          <w:rFonts w:ascii="Times New Roman"/>
          <w:sz w:val="24"/>
        </w:rPr>
        <w:t>D)    state government; county government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sz w:val="24"/>
        </w:rPr>
        <w:t>According to the principle of ________, all participants must know what their participation will involve and what risks might develop.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deception</w:t>
      </w:r>
      <w:r>
        <w:rPr>
          <w:rFonts w:ascii="Times New Roman"/>
          <w:sz w:val="24"/>
        </w:rPr>
        <w:tab/>
        <w:br/>
        <w:tab/>
      </w:r>
      <w:r>
        <w:rPr>
          <w:rFonts w:ascii="Times New Roman"/>
          <w:sz w:val="24"/>
        </w:rPr>
        <w:t>B)    informed consent</w:t>
      </w:r>
      <w:r>
        <w:rPr>
          <w:rFonts w:ascii="Times New Roman"/>
          <w:sz w:val="24"/>
        </w:rPr>
        <w:br/>
        <w:tab/>
      </w:r>
      <w:r>
        <w:rPr>
          <w:rFonts w:ascii="Times New Roman"/>
          <w:sz w:val="24"/>
        </w:rPr>
        <w:t>C)    confidentiality</w:t>
      </w:r>
      <w:r>
        <w:rPr>
          <w:rFonts w:ascii="Times New Roman"/>
          <w:sz w:val="24"/>
        </w:rPr>
        <w:br/>
        <w:tab/>
      </w:r>
      <w:r>
        <w:rPr>
          <w:rFonts w:ascii="Times New Roman"/>
          <w:sz w:val="24"/>
        </w:rPr>
        <w:t>D)    freedom from harm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sz w:val="24"/>
        </w:rPr>
        <w:t>According to the principle of ________, researchers are responsible for keeping all of the data they gather on individuals completely confidential and, when possible, completely anonymous.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deception</w:t>
      </w:r>
      <w:r>
        <w:rPr>
          <w:rFonts w:ascii="Times New Roman"/>
          <w:sz w:val="24"/>
        </w:rPr>
        <w:tab/>
        <w:br/>
        <w:tab/>
      </w:r>
      <w:r>
        <w:rPr>
          <w:rFonts w:ascii="Times New Roman"/>
          <w:sz w:val="24"/>
        </w:rPr>
        <w:t>B)    informed consent</w:t>
      </w:r>
      <w:r>
        <w:rPr>
          <w:rFonts w:ascii="Times New Roman"/>
          <w:sz w:val="24"/>
        </w:rPr>
        <w:br/>
        <w:tab/>
      </w:r>
      <w:r>
        <w:rPr>
          <w:rFonts w:ascii="Times New Roman"/>
          <w:sz w:val="24"/>
        </w:rPr>
        <w:t>C)    confidentiality</w:t>
      </w:r>
      <w:r>
        <w:rPr>
          <w:rFonts w:ascii="Times New Roman"/>
          <w:sz w:val="24"/>
        </w:rPr>
        <w:br/>
        <w:tab/>
      </w:r>
      <w:r>
        <w:rPr>
          <w:rFonts w:ascii="Times New Roman"/>
          <w:sz w:val="24"/>
        </w:rPr>
        <w:t>D)    freedom from harm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sz w:val="24"/>
        </w:rPr>
        <w:t>Inmates at a correctional facility take part in an experiment on social development. Once the experiment is over, the correctional officer goes home and tells his roommates about the results of the study and about the inmates who did not perform well. In this scenario, which ethical guideline of psychological research has been violated by the correctional officer?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limited deception</w:t>
      </w:r>
      <w:r>
        <w:rPr>
          <w:rFonts w:ascii="Times New Roman"/>
          <w:sz w:val="24"/>
        </w:rPr>
        <w:tab/>
        <w:br/>
        <w:tab/>
      </w:r>
      <w:r>
        <w:rPr>
          <w:rFonts w:ascii="Times New Roman"/>
          <w:sz w:val="24"/>
        </w:rPr>
        <w:t>B)    informed consent</w:t>
      </w:r>
      <w:r>
        <w:rPr>
          <w:rFonts w:ascii="Times New Roman"/>
          <w:sz w:val="24"/>
        </w:rPr>
        <w:br/>
        <w:tab/>
      </w:r>
      <w:r>
        <w:rPr>
          <w:rFonts w:ascii="Times New Roman"/>
          <w:sz w:val="24"/>
        </w:rPr>
        <w:t>C)    freedom from coercion</w:t>
      </w:r>
      <w:r>
        <w:rPr>
          <w:rFonts w:ascii="Times New Roman"/>
          <w:sz w:val="24"/>
        </w:rPr>
        <w:br/>
        <w:tab/>
      </w:r>
      <w:r>
        <w:rPr>
          <w:rFonts w:ascii="Times New Roman"/>
          <w:sz w:val="24"/>
        </w:rPr>
        <w:t>D)    confidentiality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132)</w:t>
        <w:tab/>
      </w:r>
      <w:r>
        <w:rPr>
          <w:rFonts w:ascii="Times New Roman"/>
          <w:sz w:val="24"/>
        </w:rPr>
        <w:t>Which of the following is one of the issues addressed by the ethics guidelines developed by the American Psychological Association?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debriefing</w:t>
      </w:r>
      <w:r>
        <w:rPr>
          <w:rFonts w:ascii="Times New Roman"/>
          <w:sz w:val="24"/>
        </w:rPr>
        <w:tab/>
        <w:br/>
        <w:tab/>
      </w:r>
      <w:r>
        <w:rPr>
          <w:rFonts w:ascii="Times New Roman"/>
          <w:sz w:val="24"/>
        </w:rPr>
        <w:t>B)    sampling</w:t>
      </w:r>
      <w:r>
        <w:rPr>
          <w:rFonts w:ascii="Times New Roman"/>
          <w:sz w:val="24"/>
        </w:rPr>
        <w:br/>
        <w:tab/>
      </w:r>
      <w:r>
        <w:rPr>
          <w:rFonts w:ascii="Times New Roman"/>
          <w:sz w:val="24"/>
        </w:rPr>
        <w:t>C)    introspection</w:t>
      </w:r>
      <w:r>
        <w:rPr>
          <w:rFonts w:ascii="Times New Roman"/>
          <w:sz w:val="24"/>
        </w:rPr>
        <w:br/>
        <w:tab/>
      </w:r>
      <w:r>
        <w:rPr>
          <w:rFonts w:ascii="Times New Roman"/>
          <w:sz w:val="24"/>
        </w:rPr>
        <w:t>D)    validity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133)</w:t>
        <w:tab/>
      </w:r>
      <w:r>
        <w:rPr>
          <w:rFonts w:ascii="Times New Roman"/>
          <w:sz w:val="24"/>
        </w:rPr>
        <w:t>After a research study has been completed, the researchers should inform the participants of its purpose and the methods they used. This is in accordance with the principle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deception.</w:t>
      </w:r>
      <w:r>
        <w:rPr>
          <w:rFonts w:ascii="Times New Roman"/>
          <w:sz w:val="24"/>
        </w:rPr>
        <w:tab/>
        <w:br/>
        <w:tab/>
      </w:r>
      <w:r>
        <w:rPr>
          <w:rFonts w:ascii="Times New Roman"/>
          <w:sz w:val="24"/>
        </w:rPr>
        <w:t>B)    informed consent.</w:t>
      </w:r>
      <w:r>
        <w:rPr>
          <w:rFonts w:ascii="Times New Roman"/>
          <w:sz w:val="24"/>
        </w:rPr>
        <w:br/>
        <w:tab/>
      </w:r>
      <w:r>
        <w:rPr>
          <w:rFonts w:ascii="Times New Roman"/>
          <w:sz w:val="24"/>
        </w:rPr>
        <w:t>C)    confidentiality.</w:t>
      </w:r>
      <w:r>
        <w:rPr>
          <w:rFonts w:ascii="Times New Roman"/>
          <w:sz w:val="24"/>
        </w:rPr>
        <w:br/>
        <w:tab/>
      </w:r>
      <w:r>
        <w:rPr>
          <w:rFonts w:ascii="Times New Roman"/>
          <w:sz w:val="24"/>
        </w:rPr>
        <w:t>D)    debriefing.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134)</w:t>
        <w:tab/>
      </w:r>
      <w:r>
        <w:rPr>
          <w:rFonts w:ascii="Times New Roman"/>
          <w:sz w:val="24"/>
        </w:rPr>
        <w:t>In the context of ethical guidelines in psychological research, when data are confidential, it is possible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to link a participant's identity to his or her data.</w:t>
      </w:r>
      <w:r>
        <w:rPr>
          <w:rFonts w:ascii="Times New Roman"/>
          <w:sz w:val="24"/>
        </w:rPr>
      </w:r>
      <w:r>
        <w:rPr>
          <w:rFonts w:ascii="Times New Roman"/>
          <w:sz w:val="24"/>
        </w:rPr>
        <w:tab/>
        <w:br/>
        <w:tab/>
      </w:r>
      <w:r>
        <w:rPr>
          <w:rFonts w:ascii="Times New Roman"/>
          <w:sz w:val="24"/>
        </w:rPr>
        <w:t>B)    to clearly tell participants how they should act during the research.</w:t>
      </w:r>
      <w:r>
        <w:rPr>
          <w:rFonts w:ascii="Times New Roman"/>
          <w:sz w:val="24"/>
        </w:rPr>
        <w:br/>
        <w:tab/>
      </w:r>
      <w:r>
        <w:rPr>
          <w:rFonts w:ascii="Times New Roman"/>
          <w:sz w:val="24"/>
        </w:rPr>
        <w:t>C)    to explain the results of the study to the participants.</w:t>
      </w:r>
      <w:r>
        <w:rPr>
          <w:rFonts w:ascii="Times New Roman"/>
          <w:sz w:val="24"/>
        </w:rPr>
        <w:br/>
        <w:tab/>
      </w:r>
      <w:r>
        <w:rPr>
          <w:rFonts w:ascii="Times New Roman"/>
          <w:b w:val="false"/>
          <w:i w:val="false"/>
          <w:color w:val="000000"/>
          <w:sz w:val="24"/>
        </w:rPr>
        <w:t>D)    to share a participant's details with the other participants.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135)</w:t>
        <w:tab/>
      </w:r>
      <w:r>
        <w:rPr>
          <w:rFonts w:ascii="Times New Roman"/>
          <w:sz w:val="24"/>
        </w:rPr>
        <w:t>Olivia, a research student, wants to determine the effect of alcoholism on domestic violence as part of her thesis paper. She realizes that informing the participants of her study about its exact nature will affect the results. The participants are likely to feel ashamed of openly discussing such sensitive issues. In this scenario, which of the following would be the best approach for Olivia?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requesting her family members and friends to participate in the study</w:t>
      </w:r>
      <w:r>
        <w:rPr>
          <w:rFonts w:ascii="Times New Roman"/>
          <w:sz w:val="24"/>
        </w:rPr>
        <w:tab/>
        <w:br/>
        <w:tab/>
      </w:r>
      <w:r>
        <w:rPr>
          <w:rFonts w:ascii="Times New Roman"/>
          <w:sz w:val="24"/>
        </w:rPr>
        <w:t>B)    obtaining informed consent from the participants</w:t>
      </w:r>
      <w:r>
        <w:rPr>
          <w:rFonts w:ascii="Times New Roman"/>
          <w:sz w:val="24"/>
        </w:rPr>
        <w:br/>
        <w:tab/>
      </w:r>
      <w:r>
        <w:rPr>
          <w:rFonts w:ascii="Times New Roman"/>
          <w:b w:val="false"/>
          <w:i w:val="false"/>
          <w:color w:val="000000"/>
          <w:sz w:val="24"/>
        </w:rPr>
        <w:t>C)    debriefing her participants after the study's completion</w:t>
      </w:r>
      <w:r>
        <w:rPr>
          <w:rFonts w:ascii="Times New Roman"/>
          <w:sz w:val="24"/>
        </w:rPr>
      </w:r>
      <w:r>
        <w:rPr>
          <w:rFonts w:ascii="Times New Roman"/>
          <w:sz w:val="24"/>
        </w:rPr>
        <w:br/>
        <w:tab/>
      </w:r>
      <w:r>
        <w:rPr>
          <w:rFonts w:ascii="Times New Roman"/>
          <w:sz w:val="24"/>
        </w:rPr>
        <w:t>D)    changing the topic for her 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136)</w:t>
        <w:tab/>
      </w:r>
      <w:r>
        <w:rPr>
          <w:rFonts w:ascii="Times New Roman"/>
          <w:sz w:val="24"/>
        </w:rPr>
        <w:t>In the context of ethics guidelines in psychological research, identify a true statement about deception.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Participants in studies involving deception are likely to be harmed during the study.</w:t>
      </w:r>
      <w:r>
        <w:rPr>
          <w:rFonts w:ascii="Times New Roman"/>
          <w:sz w:val="24"/>
        </w:rPr>
        <w:tab/>
        <w:br/>
        <w:tab/>
      </w:r>
      <w:r>
        <w:rPr>
          <w:rFonts w:ascii="Times New Roman"/>
          <w:b w:val="false"/>
          <w:i w:val="false"/>
          <w:color w:val="000000"/>
          <w:sz w:val="24"/>
        </w:rPr>
        <w:t>B)    Researchers who employ deception in their studies avoid debriefing the participants even after the study's completion.</w:t>
      </w:r>
      <w:r>
        <w:rPr>
          <w:rFonts w:ascii="Times New Roman"/>
          <w:sz w:val="24"/>
        </w:rPr>
      </w:r>
      <w:r>
        <w:rPr>
          <w:rFonts w:ascii="Times New Roman"/>
          <w:sz w:val="24"/>
        </w:rPr>
        <w:br/>
        <w:tab/>
      </w:r>
      <w:r>
        <w:rPr>
          <w:rFonts w:ascii="Times New Roman"/>
          <w:sz w:val="24"/>
        </w:rPr>
        <w:t>C)    Participants in studies involving deception are unable to withdraw their consent.</w:t>
      </w:r>
      <w:r>
        <w:rPr>
          <w:rFonts w:ascii="Times New Roman"/>
          <w:sz w:val="24"/>
        </w:rPr>
        <w:br/>
        <w:tab/>
      </w:r>
      <w:r>
        <w:rPr>
          <w:rFonts w:ascii="Times New Roman"/>
          <w:sz w:val="24"/>
        </w:rPr>
        <w:t>D)    Researchers who employ deception in their studies must be able to justify lying to participants.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137)</w:t>
        <w:tab/>
      </w:r>
      <w:r>
        <w:rPr>
          <w:rFonts w:ascii="Times New Roman"/>
          <w:sz w:val="24"/>
        </w:rPr>
        <w:t>What can you do to become a better consumer of psychology in everyday life?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Stay up to date by reading about psychological research online and blogs available from all sources.</w:t>
      </w:r>
      <w:r>
        <w:rPr>
          <w:rFonts w:ascii="Times New Roman"/>
          <w:sz w:val="24"/>
        </w:rPr>
        <w:tab/>
        <w:br/>
        <w:tab/>
      </w:r>
      <w:r>
        <w:rPr>
          <w:rFonts w:ascii="Times New Roman"/>
          <w:sz w:val="24"/>
        </w:rPr>
        <w:t>B)    Avoid overgeneralizing based on little information.</w:t>
      </w:r>
      <w:r>
        <w:rPr>
          <w:rFonts w:ascii="Times New Roman"/>
          <w:sz w:val="24"/>
        </w:rPr>
        <w:br/>
        <w:tab/>
      </w:r>
      <w:r>
        <w:rPr>
          <w:rFonts w:ascii="Times New Roman"/>
          <w:sz w:val="24"/>
        </w:rPr>
        <w:t>C)    Only believe in psychological principles that have been derived on the basis of personal experience.</w:t>
      </w:r>
      <w:r>
        <w:rPr>
          <w:rFonts w:ascii="Times New Roman"/>
          <w:sz w:val="24"/>
        </w:rPr>
        <w:br/>
        <w:tab/>
      </w:r>
      <w:r>
        <w:rPr>
          <w:rFonts w:ascii="Times New Roman"/>
          <w:sz w:val="24"/>
        </w:rPr>
        <w:t>D)    Draw causal conclusions from correlational studies.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138)</w:t>
        <w:tab/>
      </w:r>
      <w:r>
        <w:rPr>
          <w:rFonts w:ascii="Times New Roman"/>
          <w:sz w:val="24"/>
        </w:rPr>
        <w:t>Which of the following is a guideline to follow to consume psychological information critically and wisely?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Consider the source of psychological information.</w:t>
      </w:r>
      <w:r>
        <w:rPr>
          <w:rFonts w:ascii="Times New Roman"/>
          <w:sz w:val="24"/>
        </w:rPr>
        <w:tab/>
        <w:br/>
        <w:tab/>
      </w:r>
      <w:r>
        <w:rPr>
          <w:rFonts w:ascii="Times New Roman"/>
          <w:sz w:val="24"/>
        </w:rPr>
        <w:t>B)    Apply conclusions from a group to an individual.</w:t>
      </w:r>
      <w:r>
        <w:rPr>
          <w:rFonts w:ascii="Times New Roman"/>
          <w:sz w:val="24"/>
        </w:rPr>
        <w:br/>
        <w:tab/>
      </w:r>
      <w:r>
        <w:rPr>
          <w:rFonts w:ascii="Times New Roman"/>
          <w:sz w:val="24"/>
        </w:rPr>
        <w:t>C)    Do not look for answers beyond a single study.</w:t>
      </w:r>
      <w:r>
        <w:rPr>
          <w:rFonts w:ascii="Times New Roman"/>
          <w:sz w:val="24"/>
        </w:rPr>
        <w:br/>
        <w:tab/>
      </w:r>
      <w:r>
        <w:rPr>
          <w:rFonts w:ascii="Times New Roman"/>
          <w:sz w:val="24"/>
        </w:rPr>
        <w:t>D)    Draw causal conclusions from correlational studies.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139)</w:t>
        <w:tab/>
      </w:r>
      <w:r>
        <w:rPr>
          <w:rFonts w:ascii="Times New Roman"/>
          <w:sz w:val="24"/>
        </w:rPr>
        <w:t>Researchers usually should submit their findings to a journal for review by their colleagues, who make a decision about whether to publish the paper, depending on its scientific merit. This process is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publishing review.</w:t>
      </w:r>
      <w:r>
        <w:rPr>
          <w:rFonts w:ascii="Times New Roman"/>
          <w:sz w:val="24"/>
        </w:rPr>
        <w:tab/>
        <w:br/>
        <w:tab/>
      </w:r>
      <w:r>
        <w:rPr>
          <w:rFonts w:ascii="Times New Roman"/>
          <w:sz w:val="24"/>
        </w:rPr>
        <w:t>B)    literature review.</w:t>
      </w:r>
      <w:r>
        <w:rPr>
          <w:rFonts w:ascii="Times New Roman"/>
          <w:sz w:val="24"/>
        </w:rPr>
        <w:br/>
        <w:tab/>
      </w:r>
      <w:r>
        <w:rPr>
          <w:rFonts w:ascii="Times New Roman"/>
          <w:sz w:val="24"/>
        </w:rPr>
        <w:t>C)    peer review.</w:t>
      </w:r>
      <w:r>
        <w:rPr>
          <w:rFonts w:ascii="Times New Roman"/>
          <w:sz w:val="24"/>
        </w:rPr>
        <w:br/>
        <w:tab/>
      </w:r>
      <w:r>
        <w:rPr>
          <w:rFonts w:ascii="Times New Roman"/>
          <w:sz w:val="24"/>
        </w:rPr>
        <w:t>D)    subject review.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Defining Psychology and Exploring Its Roots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Contemporary Approaches to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Contemporary Approaches to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Contemporary Approaches to Psychology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Psychology's Scientific Method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Types of Psychological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Types of Psychological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Types of Psychological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Types of Psychological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Conducting Ethical Research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139) C</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