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complete definition of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observable behavior and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 of behavior and mental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best described as a science that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mind in explaining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 mind controls our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observable behavior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processes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and mental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behavior in the definition of psychology incorporates ALL but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dreaming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quiet reading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yourself a sandwich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secretion of insulin by the pancreas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made the transition from philosophy to science with which event?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 changed the field’s focus from structuralism to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Plato died and interest in the philosophical aspects of psychology died with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 Stanley Hall founded the American Psychological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Titchener brought methods of introspection to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Wundt opened his laboratory in Leipzig.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psychology a scientific discipline?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discounting of tradition and folklore.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focus on testing theories, beliefs, and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emphasis on mental, as opposed to behavioral,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valuing of scholarly opinions over laboratory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reliance on popular opinion.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a scientific discipline in that it focuses 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pursuit of truth, not simply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testing opinions and assumptions in the light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systematically building theories to explain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as opposed to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wisdom of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As scientists, psychologists have confidence in theories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stood the test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reveal the true nature of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tied to observable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 not rely simply on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accepted by the majority of leading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early pioneers of psychology was a poor student and was required to repeat a grade?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Fechner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von Helmholtz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Titchener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word ‘psychology’ comes from two Greek roots that mean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and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 and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 and spirit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mind and 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and spirit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belong?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Wundt and Titchener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psychology professor asks a student volunteer to concentrate on eating an apple and then describe the individual elements of that experience. Your professor is demonstrating the technique of _______, which is a technique used by investigators of 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stream of consciousness;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 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 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 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stream of consciousness; structuralism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functionalism,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 contributed to both psychology and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 did not use the technique of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structuralism, functionalism focuses on the "why"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functionalists believed that people develop habits because the habits help them adapt to the demands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 believed that conscious experience could not be parceled into discrete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generally recognized as the founder of American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Wundt is to ______ as James is to 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psychoanalysis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best captures the meaning of the word "gestalt"?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Pattern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founder of behaviorism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researching a report on John Watson, which of the following search terms would yield the best results?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behaviorist emphasis on observable events as the focus of inquiry can be traced to which philosopher?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Rosseau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Confucius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strong belief that the environment molds the behavior of humans and other animals is characteristic of which school of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proponent of behaviorism for much of the 20</w:t>
            </w:r>
            <w:r>
              <w:rPr>
                <w:rStyle w:val="DefaultParagraphFont"/>
                <w:rFonts w:ascii="Times New Roman" w:eastAsia="Times New Roman" w:hAnsi="Times New Roman" w:cs="Times New Roman"/>
                <w:b w:val="0"/>
                <w:bCs w:val="0"/>
                <w:i w:val="0"/>
                <w:iCs w:val="0"/>
                <w:smallCaps w:val="0"/>
                <w:color w:val="000000"/>
                <w:sz w:val="18"/>
                <w:szCs w:val="18"/>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 was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Wertheimer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Animal trainer Bob Jeffers uses rewards to teach his animals to perform circus tricks. Jeffers’s techniques are based on principles from which school of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behaviorism, which of the following statements is 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Watson believed that, with control of their environments, he could shape infants to be any kind of adult.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B.F. Skinner conducted most of his research with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20</w:t>
                  </w:r>
                  <w:r>
                    <w:rPr>
                      <w:rStyle w:val="DefaultParagraphFont"/>
                      <w:rFonts w:ascii="Times New Roman" w:eastAsia="Times New Roman" w:hAnsi="Times New Roman" w:cs="Times New Roman"/>
                      <w:b w:val="0"/>
                      <w:bCs w:val="0"/>
                      <w:i w:val="0"/>
                      <w:iCs w:val="0"/>
                      <w:smallCaps w:val="0"/>
                      <w:color w:val="000000"/>
                      <w:sz w:val="18"/>
                      <w:szCs w:val="18"/>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 behaviorism was the dominant force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B.F. Skinner presented ideas and techniques for rewarding and punishing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Behaviorists rejected introspection as a research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Your dog is demonstrating some unacceptable behavior. You are able to go back in time to talk to one of the pioneers of psychology. Who would be the best choice to help with your problem?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Titchener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B.F. Skinner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Gestalt school of psychology was founded by_________.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Kafka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Kohler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Wertheimer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Dr. Spires talks with some students before psychology class begins. Spires says, “I believe that mental experience is best understood as a whole, rather than in terms of its parts.” Her students recognize that Spires describes which school of thought?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emphasis on the unconscious and early childhood experience characterizes which school of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psychodynamic perspective, which of the following statements is 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This perspective remains a vibrant force in psychology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Freud, neo-Freudians place less emphasis on basic drives.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principles and ideas are found in our popular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 only people formally trained in Freudian psychology endorse the belief that psychological problems may be rooted in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This perspective focuses on the inner life of fantasies, wishes, dreams, and motives.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psychodynamic view, the _____ is an area of the mind that lies beyond the reach of ordinary consciousness.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pioneers of psychology was a therapist?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An extension of the behavioral perspective that incorporates the study of mental processes is termed 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mental health professionals is most likely a behavior therapist?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Angelo helps clients learn techniques for changing maladaptive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Barney uses techniques based on learning principles to help clients alter maladaptive patterns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Childers helps her clients uncover unconscious motives and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Diaz prescribes drugs for his patients that suffer from 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Evans helps her patients understand how their culture influences their maladaptive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would be exhibited by neo-Freudians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reduced emphasis on sexual and aggressive urges.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emphasis on the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emphasis on 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emphasis on self-direction.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emphasis on conscious choice.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“third force” in psychology is more formally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physiological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theorists are associated with humanistic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B. Watson and B.F.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 and Edward Titchener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 and 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 Wertheimer and 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 and Carl Rogers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psychologists stress all of the following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abilities to make meaning and purpose in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 and free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true to oneself.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becoming an authentic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friend asks if there is any evidence that ADHD (Attention-Deficit Hyperactivity Disorder) might be due to abnormal brain structures. You might suggest that she take a course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geropsychology.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approach that studies the relationships between biological processes and behavior is termed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cognitive-behavioral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movement with modern psychology that applies principles from Darwin’s theories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psychologists is most likely to study how humans process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Alvarez, a 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Benitez, a humanist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Carlson, a cognitive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Dimitri, a neo-Freudian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Elrod, a physiological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psychologists would be interested in all of the following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language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instincts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 is most responsible for bringing issues related to diversity to the forefront of psychological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major contemporary perspectives in psychology, which of the following statements is 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perspective focuses on observable actions and the influences of learning processes in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humanistic perspective emphasizes the importance of subjective conscious experience and personal responsibility and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physiological perspective examines how behavior and mental experience is shaped by biological processes and the workings of the brain and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sociocultural perspective focuses on mental processes that allow us to gain knowledge about ourselves and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psychodynamic perspective suggests that our psychology is shaped by unconscious motives and conflicts outside the range of ordinary awareness.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Dr. Holder is a psychologist working from the sociocultural perspective. In her research, which variable is Dr. Holder LEAST likely to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Unconscious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Disability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Sexual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is a growing movement in psychology directed toward studies of human experience such as hope, happiness, and altruism.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Neo-behaviorism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Eclecticism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Dr. Sears gives a lecture on positive psychology. Which psychologist’s work will she be most likely to highlight in her lecture?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Seligman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 in psychology would suggest that depression is related to changes in brain chemistry?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humanist would give which explanation for aggression?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 abnormalities explain violent behavior in some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conditions give rise to drug use that, in turn, causes aggressive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Aggression results from unconscious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Aggression increases when people become frustrated by not being able to meet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Aggression is learned through observing others and through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von Waldner conducts research on depression. His hypothesis is that depression results from maladaptive thought patterns. From which perspective is von Waldner working?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newest movement in contemporary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Social-cognitive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adhering to the behavioral perspective would likely believe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unhealthy eating habits are learned and can be unlearned.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aggression results when people are blocked from pursuing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depression is related to changes in brain 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depression is linked to social stresses like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aggression is related to unconscious impulses.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would be made by a humanist?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Unhealthy eating habits lead to 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Aggression results when people are blocked from pursuing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Depression is related to changes in brain 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Aggression is related to unconscious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Obesity is best understood in its cultural context.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You eavesdrop as a group of psychologists eats lunch together. After reading the first chapter in your psychology textbook, you can correctly identify which psychologist as a behaviorist?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Tsui says, “I’m excited about my new research project. I’ll be studying how creativity helps people solve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Lightman says, “I believe that early learning experiences have shaped my actions as an adult.”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Melfi says, “I have a client who has a lot of unresolved unconscious conflicts with his mother. I think we’ll be working together a long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Fraser says, “Looking back at my life at midlife, I recognize how my goals have given me a sense of meaning.”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Reeves says, “I’m delivering my favorite lecture today – the role of heredity in language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adhering to the psychodynamic perspective would likely believe that depression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anger turned inward.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stems from a sense of purposelessness.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influenced by genetic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more common among certain groups because of social stresses more prevalent in those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treated through changes in reinforcement patterns.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 humanist, Dr. Randall is most likely interested in all but which of the following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people select and pursue goals that are meaningful?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depression related to threats to one’s self-image?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food provide special meaning to obese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a lack of purpose influence a person’s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aggressive people direct the unconscious impulses?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subspecialty represents the largest group of psychologists?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common doctoral degree awarded in the field of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training to work in the field of psychology, which of the following statements is 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difference between the Ph.D. and the Psy.D. is that the Psy.D. focuses more on practitioner skills than on research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Those who pursue doctorate-level work in schools of education typically earn a Doctorate in Education, or Ed.D.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dissertation requires the completion of an original research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Bachelor’s degree is recognized as the entry-level degree for professional work in some specialty areas like school psychology and industrial/organizational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Doctor of Philosophy is the most common doctoral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school psychologist would be most likely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 teachers develop new instructional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study how groups affect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a student for placement in a special education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suggestions as to how managers could improve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investigate the relationship between childhood obesity and self-esteem.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Dr. Fiennes, a psychological researcher, studies the biological bases of memory problems in the elderly using animal research subjects. Fiennes is a(n) ______ psychologist.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psychologists study which aspects of development across the lifespan?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and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personality, and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 and 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social, cognitive, and 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industrial/organizational psychologist would typically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testify at a trial in which the defendant’s sanity was in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suggestions to a manager regarding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administer a cognitive abilities test to a teenager.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interested in the structure and measurement of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research to determine how to help people quit smoking.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Dr. Burlington works with Ivy University’s basketball team, where he helps the athletes handle competitive pressures. He is also conducting a study to determine the most important factors influencing athletic performance anxiety. Burlington is probably a(n) ______ psychologist.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applied athletic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developmental psychologist would 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study the psychological crises people experience at different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research to determine if a high school graduation test predicts success in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study how prejudice develops.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design a program to help people avoid risky sexual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administer tests to children to determine their eligibility for gifted education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Graduate student Felicity Farraday has just completed her dissertation entitled, “The Role of Observational Learning in the Development of Prejudice.” What is Farraday’s likely major in college?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psychologists study the relationship between psychological factors and the prevention and treatment of physical illness.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Caroline Sherry is a counseling psychologist. Which of the following is she LEAST likely to see as a client?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 Andrew has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 and Mrs. Babette have marital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Ms. Conchetta, a college student, is confused about choosing a college major.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 Drew is a non-traditional student having difficulties adjusting to college after being unemployed.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Ms. Evans and her teenage daughter have communication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of ______ psychologists often overlaps with the work of psychiatrists.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psychologist might administer an intelligence test to your twelve-year-old child to determine if he or she should be in special education classes?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Vickers just took a position as an educational psychologist with the Blackstone School System. Of the following tasks, which is Vickers LEAST likely to do in this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a test to measure students’ academic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Train teachers in the use of a new instructional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Administer intelligence tests to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a new instructional method for use in the classroom.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research on student 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Dr. Jameson’s research question is, “What kind of music will put people in the mood to purchase more products?” Dr. Jameson is most likely a(n) ________ psychologist.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psychologists have worked to identify the cluster of psychological characteristics and behaviors that distinguish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Psychological Association was founded in which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1971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1892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psychologist would evaluate whether overcrowding in urban areas is associated with increased violent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Greenberg is an industrial/organizational psychologist. In his job at Acme Corporation, he is likely to work on all but which of the following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psychological tests to determine the fit between a job applicant’s abilities and available positions in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leadership qualities that are most effective in increasing worker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Examine ways to make computer systems easier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a survey to determine employees’ job satisfaction.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a survey to determine which consumers are most likely to buy Acme’s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Anna works for Federal Motors Corporation in the Human Factors Division. Her job is to identify ways in which engineers can design the instrumentation of the onboard navigational system to be easiest for their customers to use. Anna is most likely which type of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Geropsychologist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all but which of the following are emerging specialty areas in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sport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geropsychology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Dr. Samuelson conducts research on the relationship between strokes and speech problems. He is probably a(n) ______ psychologist.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psychologist would be interested in memory loss in elderly 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Geropsychologist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Dr. Williamson works with the FBI to develop personality profiles of rapists. Williamson is probably a(n) ______ psychologist.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read a news story about a psychologist who provided expert testimony during a criminal case. This sort of activity is characteristic of which type of psychologist?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Industrial/organizational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Mary Whiton Calkins,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was the first female pioneer in psychology, having completed her doctorate requirements at Johns Hopkins University in 1882.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was the first female president of the American Psychological Association, in 1905.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she completed all of her doctoral requirements at Harvard, the school denied her a doctorate.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conducted important research on learning and short-term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was a student of William James.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Christine Ladd-Franklin is credited as being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woman to receive a Ph.D.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African-American woman to conduct research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earliest woman pioneer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person to receive a Ph.D. in psychology from Yale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female president of the APA.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the only African American to have served as president of the American Psychological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Kenneth Clark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 Henry Alston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Gilbert Haven Jones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Francis Sumner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Suinn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This early pioneer in psychology, who developed a new theory of color vision, received his/her Ph.D. several decades after completing all of the requirements for the degree.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Mary Whiton Calkins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Christine Ladd-Franklin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Francis Sumner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Gilbert Haven Jones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was the first African American to receive a doctorate in psychology in the United States, and ______ was the first African American to publish research findings in a major journal.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Kenneth Clark; Richard Suinn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 Henry Alston; Kenneth Clark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Gilbert Haven Jones; Francis Sumner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Mary Whiton Calkins; 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Francis Sumner; J. Henry Alston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Women now account for about what proportion of doctorates in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two-thirds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four-fifths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nine-tenths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member of which minority group is least likely to be the recipient of a doctorate in the field of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Latino American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Pacific Islander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Asian American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1970, women accounted for about what proportion of new doctorates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one-tenth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two-thirds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three-fourths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 method of developing knowledge based on the evaluation of evidence from experiments and careful observation is called the ______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eclectic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 describes the attempt to duplicate research findings reported by other scientists.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Ajit is a graduate student in psychology who is conducting research on the effectiveness of two types of therapy in the treatment of phobias. Ajit is at the stage where he uses statistics to analyze the data he has collected in order to determine if his initial hypothesis is supported by the research. At which stage of the scientific method is Ajit working?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Gathering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Replicating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Forming a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steps in the scientific method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ignoring contradictory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gathering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a research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correct order of steps in the scientific method?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forming a hypothesis, developing a research question, gathering evidence, 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gathering evidence, developing a research question, forming a hypothesis, 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research question, forming a hypothesis, gathering evidence, 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theory, developing a research question, gathering evidence, 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steps in the scientific method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drawing conclusions based on gathering expert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gathering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a research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Dr. Kavanaugh has noticed that many of her students are having difficulties understanding the basic parts of a nerve cell (neuron) but don’t seem to have the same problems understanding most of the different regions of the brain. Dr. Kavanaugh wonders if her lectures have some bearing on this situation, and has posed a question she intends to purse in her research</w:t>
            </w:r>
            <w:r>
              <w:rPr>
                <w:rStyle w:val="DefaultParagraphFont"/>
                <w:rFonts w:ascii="Times New Roman" w:eastAsia="Times New Roman" w:hAnsi="Times New Roman" w:cs="Times New Roman"/>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ways in which information is presented affects student interest and memory of the material. If she is interested in pursuing this research question further, Dr. Kavanaugh’s next step in the scientific method would 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a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form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gather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manipulate the way she delivers lectures.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draw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a research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Dr. Mingus keeps a very detailed record of a series of interviews with an individual who is suffering from a rare brain disorder. This is an example of which research method?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psychology professor refers to a research study and says the results were “statistically significant.” Which step in the scientific method does this apply?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Gathering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Replicating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Forming a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psychology professor refers to a research study and says the results were “statistically significant.” What does this mean?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can be generalized from the sample to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have been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hypothesis proves the theory it was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were unlikely to have been due to chance or other random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do not suffer from a social desirability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 factor that varies in an experiment is called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desirability bias and volunteer bias are problems typically associated with which research method?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the survey method is limited by which types of biases?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desirability bias and volunteer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sampling bias and population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 bias and observational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 bias and volunteer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bias and population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survey research, _______ are segments of the total group who are the subject of interest to the researcher.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volunteers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committees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Chen finds in her study of people’s charitable habits that individuals overestimate the amount of money they give to their churches and private schools. Dr. Chen’s results may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over-representation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desirability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poor 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large sample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volunteer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psychologist Arthur Chang watches children in a daycare center through a one-way mirror. Chang is utilizing which form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statistical measure of the association between two variables is called 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correlations represents two variables with the strongest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cannot be determined with information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 of a correlation?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can range from -1.0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 correlations indicate relatively weak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can indicate possible causal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can identify high-risk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 correlations indicate inverse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relationships would most likely have the weakest correlation?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school child’s age and vocabulary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building’s height and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number of fingers on a person’s hand and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air temperature and number of air conditioners being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 of snowfall and number of skiers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In her dissertation research, a graduate student finds a correlation of +0.95 between two of the variables being studied. How should she interpret this correlation coefficient?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the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have a moderate,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have a strong, negative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have a moderate, negative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have a strong, positive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 coefficient of 0.00 means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the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one variable increases, the other variable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one variable decreases, the other variable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one variable increases, the other variable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are 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benefit of correlational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establish cause-and-effect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identify high-risk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allow prediction of one variable on the basis of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help increase understanding of relationships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offer clues to underlying causes.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of the effects of various brands of ice cream on weight gain, the type of ice cream consumed represents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You see a journal article entitled, “Injection of Happystuff Causes a Reduction in Symptoms of Depression in Adult Males.” This tells you that the independent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injection of Happystuff.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reduction in symptoms of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population of adult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construct of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determined.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Dr. Wilmington is a social psychologist who studies the topic of love. He goes to a variety of places where couples are found and watches how they interact with each other. Which research method is Dr. Wilmington using for his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factor that changes in response to some other factor is referred to as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______ group receives the manipulation of the independent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drug study, group one receives an inactive pill and group two receives a pill that is believed to be effective in treating depression. Group two is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placebo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participant in an experiment has an equal chance of receiving one of the treatments. This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Dr. Schultze conducts research on the effects of a new drug on obsessive-compulsive disorder. In his study, neither Schultze nor the participants knows who is receiving the active drug and who is receiving the placebo. This example describes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double-blind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single-blind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control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desirability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A placebo effect would be most likely to account for changes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blood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pupil dilation.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body 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Dr. Finnegan, a psychological researcher, ensures that he maintains the privacy of his research records. Which ethical principle does this example describe?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desirability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code of psychologists is based on all but which of the following ideas?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have a basic right to make their own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participants or clients must not be harmed.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People’s dignity and welfare must be respected.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have a basic right to exercise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ultimate truth outweighs individual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Agreement to participate in a study following disclosure of information about its purposes and potential risks and benefits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guideline requiring that information about a research study be disclosed to potential research participants before they participate is referred to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prior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prior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 disclosure.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guideline intended to protect a research participant’s privacy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obtaining 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anonymity.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obtaining prior approval by an ethics review panel.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destroying research records after participation.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review committees are typically composed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laypersons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samples of research participants from the population under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professionals and samples of research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professionals and laypersons.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concern regarding animal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justification of intended benefits of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unnecessary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 advances in medical science depend on animal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approval from institutional review boards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questioning 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avoidance of oversimplification and overgeneralization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open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reliance on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alternative explanations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Trustworthy online information is most likely to be provided by all but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APA and APS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professor stated that stress can lead to heart disease. She cited several medical studies to show that stress was linked to heart disease. Therefore, she said we should avoid all forms of stress in order to ensure living a long and healthy life. The professor needs to rethink advice based on which of the following features of 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avoiding oversimplification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alternative explanations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confusing correlation with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avoiding overgeneralization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main reasons that information published in scientific journals is trustworthy is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these journals pay for fact checkers to verify information before it is published.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these journals generally post information online before it is published so others can review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are peer-reviewed by other professionals prior to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are written by researchers who have proven themselves to be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mental health professionals is most likely a behavioral therapist?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Angelo, who helps clients learn techniques for changing maladaptive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Barney, who uses techniques based on learning principles to help clients alter maladaptive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Childers, who helps her clients uncover unconscious motives and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Evans, who helps her patients understand how their culture influences their maladaptive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An evolutionary psychologist would be most interested in the question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gambling affects brain chemistry and fosters addiction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best to assist a person to reduce a propensity to gamble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attraction to gambling varies over the 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there is an adaptive reason why men tend to gamble more than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most consistent with the Gestalt psychology point of 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whole is more than the sum of its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is best understood by breaking it down into individual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perceive our environment through separate but equal senses.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Where one sense is lost, another is gained.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psychologists is most likely to study how humans process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Alvarez, a 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Benitez, a humanist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Carlson, a cognitive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Dimitri, a neo-Freudian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for others to confirm an individual’s subjective introspections; therefore, taking this approach does not lend itself well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Wundt is to ________ as James is to 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A functionalist is most likely to ask which of the following questions?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you describe the taste of a peach?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superstitions?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texture of chalk remind you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seeing a butterfly make you feel?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experimental study on the effects of sleep deprivation on depression, the number of hours that a participant stays awake is represented by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participants that is exposed to the independent variable is called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placebo effect would be most likely to account for changes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blood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body 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pain intensity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factor that is expected to change is referred to as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participant in an experiment has an equal chance of receiving one of the treatments. This is called a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Mayra is participating in a double-blind study on the effectiveness of a new time-release antidepressant medication. Once a week, she receives a small white pill from Dr. Stanley, which she takes immediately. What is the first “blind” aspect of this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Stanley does not know if Mayra is being given a real substance or placebo until the experiment is 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Mayra does not know the purpose of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Stanley does not know the purpose of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Mayra does not know whether she has taken a real substance or a placebo.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for a sample in survey research to be representative so that researchers can 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study just one or two individuals in great depth and detail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generalizations about the population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 people in their natural environments rather than in a lab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causation from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 method that tests hypotheses and allows researchers to make conclusions about causality is called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A formulation that accounts for relationships among observed events or experimental findings to help predict related phenomena is called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group receives treatment and is then measured for the effect. What happens to the control group in the experiment?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receives the same treatment and is measured for the effect, exactly like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receives a random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receives no treatment at all, but it is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receives the same treatment as the control group, but it is not measured.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factor that varies in an experiment is called a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method involves questioning a group of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 is best suited for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testing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correlation between two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whether the relationship between two concepts is positive or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correlation tell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order in which variables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variables influence other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causes change in a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and strength of relationship between two or more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Scott conducts research on teenage risk-taking behavior. He would like to develop a hypothesis on the parental influence on teenage risk-taking at the extreme end of the spectrum, with a focus on teenagers who sail around the world alone. Would a case study be an appropriate first step, and why or why not?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Professor Scott already knows that parents are the driving influence behind teenage circumnavigation.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it will not generate a sufficient amount of data to be tested statistically.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teenage circumnavigators are rare and the data will help generate new, or possibly falsify existing,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case studies are too idiosyncratic and lack scientific rigor.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relationships would most likely have the weakest correlation?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school child's age and vocabulary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tires on a truck and its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person's height and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Air temperature and number of air conditioners being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Wanda makes an educated, precisely worded guess about the behavior of her friends in a specific situation. In other words, she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 moral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manipulating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in an experiment on stress management are given stress reduction techniques and then measured for the effect. What is the role of the control group in this experiment?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no techniques, and they are not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a random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no techniques at all, but they are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the same techniques as the experimental group, and they are measured.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random assignment?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Winning numbers in the lottery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National Football League player draft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numbers that people play in the lottery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Miss America contest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experimental method, a researcher investigates whether watching television while eating causes a person to eat more potato chips than one eats when not watching television. In this case, the number of potato chips eaten represents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conducting an experiment, a precisely worded, educated guess is called a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dependent variable depends upon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selective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that experiences all experimental procedures with the exception of exposure to the independent variable is called a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dynamic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Dr. Segal’s study of the effects of television watching on the language development of children under the age of two, which of the following would you recommend to operationalize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cumulative amount of time spent watching television during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 of the number of words each child knows at the end of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time per session spent watching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 of the number of words each child knows at the beginning and end of the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approach that studies the relationships between biological processes and behavior is termed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cognitive-behavioral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in the following surveys are guaranteed that their answers will remain confidential and anonymous. In which case are survey respondents least likely to shade the truth?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 regarding personal displays of racial prejudice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 regarding sexual infidelity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 regarding preferences as to online news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 regarding the purchase, sale, or use of illegal drugs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A newspaper article reports that crime increases each month when the moon is full. This relationship is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testimonial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In her dissertation research, a graduate student finds a correlation of +0.95 between two of the variables being studied. How should she interpret this correlation coefficient?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have a strong,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have a moderate,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have a strong, negative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have a moderate, 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 is a descriptive method in which the participants are asked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open-ended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journal their own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same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converse with other survey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 between smoking and lung cancer shows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may, in fact, give clues to real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way of determining whether smoking causes lung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smoking does not cause lung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 strong correlations can be misleading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study that examines one or more people in great depth is called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insight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sociopsychological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correlational study found that affluent youngsters were almost twice as likely as the poorest children in the study to have autism. What is the likely reason?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Autism and the traits of high achievers lie on the same continuum.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reason is impossible to determine from this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Wealthier parents tend to put off child-bearing until they're older, which increases the risk of 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Poorer children have less access to diagnosis and services for autism.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In 1970, women accounted for about what proportion of new doctorates in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in 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in 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in 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five in 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the key features of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several suggestions regarding critical thinking. First, question everything. Do not blindly accept things you see or hear. Next, clarify what you mean. Use clear and precise language. Avoid oversimplifying and making broad generalizations. Avoid confusing correlation with causation. Be sure to consider assumptions that form the basis for conclusions. Pay close attention to the sources of claims. Question the evidence upon which claims are based. Finally, consider alternative ways of explaining claims.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often characterized as being represented by three main forces: Freud’s psychodynamic approach, behaviorism, and humanism. Highlight the main features of each of these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Freud’s psychodynamic approach emphasized the importance of the unconscious, a region of the mind that lay beyond the scope of ordinary consciousness. The unconscious was responsible for primitive drives of a sexual and aggressive nature (instincts). The wishes and desires that these instincts generated served to motivate our behaviors. Freud also stressed the importance of early childhood experience in forming our personality and shaping our behavior. Abnormal conditions arise from unresolved childhood conflicts. These conflicts are the result of a constant battle between the primitive instincts of the unconscious and mental forces that act to prevent these instincts from achieving conscious awareness. Behaviorism was founded by John Watson. Its primary tenet was that psychology should focus on the study of overt behavior that observers could record and explain objectively. Thus, mental processes such as the conscious or unconscious should not and could not be the subject of study. A second major belief of Watson was that the environment shapes the behavior of humans and other animals. All behavior was the result of learning. Another behaviorist, B.F. Skinner, observed that behaviors are shaped by the consequences (rewards and punishments) that follow particular responses. In the 1950s, humanistic psychology developed as a response to the essentially deterministic nature of Freudian theory and behaviorism. Humanistic psychologists contended that free will and conscious choice are fundamental components of being human. They appreciated the unique qualities of each individual. Humanistic psychologists also focus on conscious experience. They stress the importance of self-awareness. People can achieve authenticity by being true to themselves. All people have creative potential and can make choices that give meaning and purpose to their lives.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basic research and applied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is typically divided into two broad categories. The first, basic research, is research that attempts to expand our understanding of psychology regardless of whether there are any direct benefits. Frequently, basic researchers work for universities or government agencies. Applied research is research that is conducted in hopes of finding solutions to specific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12 major specialty areas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psychologists utilize experimental techniques to analyze behavioral and mental processes. They typically study such concerns as learning, memory, sensation, and perception. Comparative psychologists are experimental psychologists who focus on behavior in different species. Physiological psychologists investigate the biological substrates of behavior. Clinical psychologists focus on individuals with psychological disorders. They are involved in diagnosis and treatment. Some engage in research and others train future clinicians. This category represents the largest group of psychologists. Counseling psychologists are similar to clinicians but tend to deal with individuals whose problems are less severe. School psychologists help children in a school setting. These children may have academic, emotional, or behavioral problems or may require special education programs. Educational psychologists may also work in a school setting. They typically focus on test and curriculum development. Developmental psychologists are interested in how people change across the life span. They often focus on the extent to which development is shaped by nature, or genetics, and nurture, or environment. Child psychologists are developmental psychologists who emphasize the early periods of development. Personality psychologists study the psychological characteristics that make each of us unique. Social psychologists are interested in the ways in which people are affected by group or social influences. They study topics such as persuasion, attitudes, and conformity. Environmental psychologists focus on how the physical environment influences behavior. They study such matters as noise pollution and overcrowding. Industrial/organizational psychologists study people in the workplace. They focus on issues such as performance appraisal, motivation, and leadership. Health psychologists look at the relationship between psychological factors and physical health. For example, they study how stress affects health. Consumer psychologists are interested in understanding consumer behavior. They explore why people buy certain products or certain brands.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fundamentals of correlational research. Use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research focuses on the nature of relationships between two or more variables. For example, a college admissions officer may want to know if there is a relationship between grades in high school and grades in college. A physician may be interested in whether the amount of fat in someone’s diet is related to heart disease. In any case, a mathematical computation allows one to quantify the strength of the relationship. This is represented by a correlation coefficient. This can range from –1.00 to +1.00. The algebraic sign indicates the direction of the relationship. A negative sign indicates that as one variable increases, the other decreases. A positive sign indicates that as one variable increases, the other also increases (likewise, as one variable decreases, the other decreases). The size of the number indicates the strength of the relationship. Numbers close to –1.00 or +1.00 indicate a strong relationship. Numbers near 0 (0.03; +0.08) indicate a very weak relationship. Correlational research is useful for making predictions. However, it cannot be used to establish cause-and-effect relationships. For example, if there is a correlation between dietary fat and heart disease, the physician cannot conclude that the fat causes the heart disease (this does not mean dietary fat does NOT cause heart disease, only that correlational research does not permit a cause-and-effect conclusion).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fundamentals of experimental research. Use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research allows one to establish cause-and-effect relationships. In an experiment, one variable is systematically controlled and its effects on another variable are measured. The variable that is controlled is referred to as the independent variable. The variable that is measured is referred to as the dependent variable. For example, one might be interested in whether a new teaching technique is more effective than another in terms of student performance. In this case, the teaching technique is the independent variable and student performance is the dependent variable. There would have to be at least two groups, one of which is taught using a traditional method (referred to as the control group) and another of which is taught using the new technique (the experimental group). Ultimately, the performance of the control group would be compared to the performance of the experimental group. Perhaps the most important consideration in an experiment is ensuring that variables other than the independent variable are not responsible for differences between the groups. For example, in evaluating different teaching techniques, you would have to consider who is teaching, the time of day of the classes, the motivational levels of the students, and many other factors. The more similar the two groups are in factors other than the independent variable, the more likely that changes in the dependent variable are due to the independent variable.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Science of Psychology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Science of Psychology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