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0D45D" w14:textId="77777777" w:rsidR="002001F8" w:rsidRDefault="002001F8" w:rsidP="002001F8">
      <w:pPr>
        <w:pStyle w:val="Title"/>
      </w:pPr>
      <w:r w:rsidRPr="002900CC">
        <w:t>MCQs</w:t>
      </w:r>
    </w:p>
    <w:p w14:paraId="138FC157" w14:textId="77777777" w:rsidR="002001F8" w:rsidRPr="0074328E" w:rsidRDefault="002001F8" w:rsidP="002001F8">
      <w:pPr>
        <w:pStyle w:val="Heading1"/>
      </w:pPr>
      <w:r w:rsidRPr="007B1C98">
        <w:t>Chapter 1</w:t>
      </w:r>
      <w:r>
        <w:t>:</w:t>
      </w:r>
      <w:r w:rsidRPr="007B1C98">
        <w:t xml:space="preserve"> The history and development of critical care nursing</w:t>
      </w:r>
    </w:p>
    <w:p w14:paraId="0CF8DA02" w14:textId="77777777" w:rsidR="002001F8" w:rsidRDefault="002001F8" w:rsidP="002001F8">
      <w:bookmarkStart w:id="0" w:name="_Hlk72241674"/>
      <w:r w:rsidRPr="0074328E">
        <w:t xml:space="preserve">1. What disease caused the development </w:t>
      </w:r>
      <w:r>
        <w:t xml:space="preserve">of </w:t>
      </w:r>
      <w:r w:rsidRPr="0074328E">
        <w:t>critical care services?</w:t>
      </w:r>
    </w:p>
    <w:p w14:paraId="41D0496E" w14:textId="77777777" w:rsidR="002001F8" w:rsidRDefault="002001F8" w:rsidP="002001F8">
      <w:r>
        <w:t>a. Polio</w:t>
      </w:r>
    </w:p>
    <w:p w14:paraId="6E9DDE78" w14:textId="77777777" w:rsidR="002001F8" w:rsidRDefault="002001F8" w:rsidP="002001F8">
      <w:r>
        <w:t>b. Spanish flu</w:t>
      </w:r>
    </w:p>
    <w:p w14:paraId="396C95CF" w14:textId="77777777" w:rsidR="002001F8" w:rsidRDefault="002001F8" w:rsidP="002001F8">
      <w:r>
        <w:t>c. Tuberculosis</w:t>
      </w:r>
    </w:p>
    <w:p w14:paraId="15BBF58D" w14:textId="77777777" w:rsidR="002001F8" w:rsidRDefault="002001F8" w:rsidP="002001F8">
      <w:r>
        <w:t>d. Diphtheria</w:t>
      </w:r>
    </w:p>
    <w:p w14:paraId="66C7E369" w14:textId="77777777" w:rsidR="002001F8" w:rsidRPr="0074328E" w:rsidRDefault="002001F8" w:rsidP="002001F8">
      <w:r>
        <w:t>Ans: A</w:t>
      </w:r>
    </w:p>
    <w:p w14:paraId="1D6C0E09" w14:textId="77777777" w:rsidR="002001F8" w:rsidRDefault="002001F8" w:rsidP="002001F8">
      <w:r w:rsidRPr="0074328E">
        <w:t>2. What was the name of the publication that triggered the most recent significant development in UK critical care services?</w:t>
      </w:r>
    </w:p>
    <w:p w14:paraId="55632F68" w14:textId="77777777" w:rsidR="002001F8" w:rsidRDefault="002001F8" w:rsidP="002001F8">
      <w:r>
        <w:t>a. Critical Care Services</w:t>
      </w:r>
    </w:p>
    <w:p w14:paraId="591E9534" w14:textId="77777777" w:rsidR="002001F8" w:rsidRDefault="002001F8" w:rsidP="002001F8">
      <w:r>
        <w:t>b. Critical to Success</w:t>
      </w:r>
    </w:p>
    <w:p w14:paraId="054EBF5D" w14:textId="77777777" w:rsidR="002001F8" w:rsidRDefault="002001F8" w:rsidP="002001F8">
      <w:r>
        <w:t>c. ITU Steps</w:t>
      </w:r>
    </w:p>
    <w:p w14:paraId="39101399" w14:textId="77777777" w:rsidR="002001F8" w:rsidRDefault="002001F8" w:rsidP="002001F8">
      <w:r>
        <w:t>d. The Copenhagen report</w:t>
      </w:r>
    </w:p>
    <w:p w14:paraId="38CCB2FE" w14:textId="77777777" w:rsidR="002001F8" w:rsidRDefault="002001F8" w:rsidP="002001F8">
      <w:r>
        <w:t>Ans: B</w:t>
      </w:r>
    </w:p>
    <w:p w14:paraId="1FFB8F05" w14:textId="77777777" w:rsidR="002001F8" w:rsidRDefault="002001F8" w:rsidP="002001F8">
      <w:r w:rsidRPr="0074328E">
        <w:t>3. How is the level of care defined for, “Patients requiring more detailed observation or intervention, including support for a single failing organ system or post-operative care and those ‘stepping down’ from higher levels of care?”</w:t>
      </w:r>
    </w:p>
    <w:p w14:paraId="10AA7701" w14:textId="77777777" w:rsidR="002001F8" w:rsidRDefault="002001F8" w:rsidP="002001F8">
      <w:r>
        <w:t>a. Level 0</w:t>
      </w:r>
    </w:p>
    <w:p w14:paraId="76A42013" w14:textId="77777777" w:rsidR="002001F8" w:rsidRDefault="002001F8" w:rsidP="002001F8">
      <w:r>
        <w:t>b. Level 1</w:t>
      </w:r>
    </w:p>
    <w:p w14:paraId="116F7A62" w14:textId="77777777" w:rsidR="002001F8" w:rsidRDefault="002001F8" w:rsidP="002001F8">
      <w:r>
        <w:t>c. Level 3</w:t>
      </w:r>
    </w:p>
    <w:p w14:paraId="7CB6B047" w14:textId="77777777" w:rsidR="002001F8" w:rsidRDefault="002001F8" w:rsidP="002001F8">
      <w:r>
        <w:t>d. Level 2</w:t>
      </w:r>
    </w:p>
    <w:p w14:paraId="07959A38" w14:textId="77777777" w:rsidR="002001F8" w:rsidRDefault="002001F8" w:rsidP="002001F8">
      <w:r>
        <w:t>Ans: C</w:t>
      </w:r>
    </w:p>
    <w:p w14:paraId="114A04BA" w14:textId="77777777" w:rsidR="002001F8" w:rsidRDefault="002001F8" w:rsidP="002001F8">
      <w:r w:rsidRPr="0074328E">
        <w:t>4. Which type of research is at the top of the hierarchy of evidence?</w:t>
      </w:r>
    </w:p>
    <w:p w14:paraId="5FA417C1" w14:textId="77777777" w:rsidR="002001F8" w:rsidRDefault="002001F8" w:rsidP="002001F8">
      <w:r>
        <w:t>a. Cohort studies</w:t>
      </w:r>
    </w:p>
    <w:p w14:paraId="35302C31" w14:textId="77777777" w:rsidR="002001F8" w:rsidRDefault="002001F8" w:rsidP="002001F8">
      <w:r>
        <w:t>b. Critically Appraised Topics</w:t>
      </w:r>
    </w:p>
    <w:p w14:paraId="141C2EEB" w14:textId="77777777" w:rsidR="002001F8" w:rsidRDefault="002001F8" w:rsidP="002001F8">
      <w:r>
        <w:t xml:space="preserve">c. </w:t>
      </w:r>
      <w:proofErr w:type="spellStart"/>
      <w:r>
        <w:t>Randomised</w:t>
      </w:r>
      <w:proofErr w:type="spellEnd"/>
      <w:r>
        <w:t xml:space="preserve"> Controlled Trials</w:t>
      </w:r>
    </w:p>
    <w:p w14:paraId="18409C0E" w14:textId="77777777" w:rsidR="002001F8" w:rsidRDefault="002001F8" w:rsidP="002001F8">
      <w:r>
        <w:lastRenderedPageBreak/>
        <w:t>d. Systematic Review</w:t>
      </w:r>
    </w:p>
    <w:p w14:paraId="01AF7EC9" w14:textId="77777777" w:rsidR="002001F8" w:rsidRDefault="002001F8" w:rsidP="002001F8">
      <w:r>
        <w:t>Ans: D</w:t>
      </w:r>
    </w:p>
    <w:p w14:paraId="449F9340" w14:textId="77777777" w:rsidR="002001F8" w:rsidRDefault="002001F8" w:rsidP="002001F8">
      <w:r w:rsidRPr="0074328E">
        <w:t>5. What can cause unconscious bias?</w:t>
      </w:r>
    </w:p>
    <w:p w14:paraId="38E0DADD" w14:textId="77777777" w:rsidR="002001F8" w:rsidRDefault="002001F8" w:rsidP="002001F8">
      <w:r>
        <w:t>a. Personal views being influenced by background</w:t>
      </w:r>
    </w:p>
    <w:p w14:paraId="25392E3F" w14:textId="77777777" w:rsidR="002001F8" w:rsidRDefault="002001F8" w:rsidP="002001F8">
      <w:r>
        <w:t>b. Personal views are influenced by our experiences</w:t>
      </w:r>
    </w:p>
    <w:p w14:paraId="1DAFF830" w14:textId="77777777" w:rsidR="002001F8" w:rsidRDefault="002001F8" w:rsidP="002001F8">
      <w:r>
        <w:t xml:space="preserve">c. Making quick judgements and assessments of patients without </w:t>
      </w:r>
      <w:proofErr w:type="spellStart"/>
      <w:r>
        <w:t>realising</w:t>
      </w:r>
      <w:proofErr w:type="spellEnd"/>
    </w:p>
    <w:p w14:paraId="02D0FFFD" w14:textId="77777777" w:rsidR="002001F8" w:rsidRDefault="002001F8" w:rsidP="002001F8">
      <w:r>
        <w:t>d. All of these</w:t>
      </w:r>
    </w:p>
    <w:p w14:paraId="26F94961" w14:textId="77777777" w:rsidR="002001F8" w:rsidRDefault="002001F8" w:rsidP="002001F8">
      <w:r>
        <w:t>Ans: D</w:t>
      </w:r>
      <w:bookmarkStart w:id="1" w:name="_Hlk72240248"/>
      <w:bookmarkStart w:id="2" w:name="_Hlk72242715"/>
      <w:bookmarkEnd w:id="0"/>
    </w:p>
    <w:p w14:paraId="4480D81F" w14:textId="77777777" w:rsidR="002001F8" w:rsidRPr="0074328E" w:rsidRDefault="002001F8" w:rsidP="002001F8">
      <w:pPr>
        <w:pStyle w:val="Heading1"/>
      </w:pPr>
      <w:r w:rsidRPr="00FD78B0">
        <w:t>Chapter 2</w:t>
      </w:r>
      <w:r>
        <w:t>:</w:t>
      </w:r>
      <w:r w:rsidRPr="00FD78B0">
        <w:t xml:space="preserve"> </w:t>
      </w:r>
      <w:proofErr w:type="spellStart"/>
      <w:r w:rsidRPr="00FD78B0">
        <w:t>Humanising</w:t>
      </w:r>
      <w:proofErr w:type="spellEnd"/>
      <w:r w:rsidRPr="00FD78B0">
        <w:t xml:space="preserve"> critical </w:t>
      </w:r>
      <w:r w:rsidRPr="007B1C98">
        <w:t>care</w:t>
      </w:r>
    </w:p>
    <w:bookmarkEnd w:id="1"/>
    <w:p w14:paraId="1DEFEB7D" w14:textId="77777777" w:rsidR="002001F8" w:rsidRDefault="002001F8" w:rsidP="002001F8">
      <w:r w:rsidRPr="0074328E">
        <w:t xml:space="preserve">1. Which of the following is an example of </w:t>
      </w:r>
      <w:proofErr w:type="spellStart"/>
      <w:r w:rsidRPr="0069491E">
        <w:t>humanising</w:t>
      </w:r>
      <w:proofErr w:type="spellEnd"/>
      <w:r w:rsidRPr="0069491E">
        <w:t xml:space="preserve"> </w:t>
      </w:r>
      <w:proofErr w:type="spellStart"/>
      <w:r w:rsidRPr="0069491E">
        <w:t>behaviours</w:t>
      </w:r>
      <w:proofErr w:type="spellEnd"/>
      <w:r w:rsidRPr="0069491E">
        <w:t>?</w:t>
      </w:r>
    </w:p>
    <w:p w14:paraId="1829E62A" w14:textId="77777777" w:rsidR="002001F8" w:rsidRPr="0074328E" w:rsidRDefault="002001F8" w:rsidP="002001F8">
      <w:r w:rsidRPr="0074328E">
        <w:t>a. Physical touch</w:t>
      </w:r>
    </w:p>
    <w:p w14:paraId="1A6FA53D" w14:textId="77777777" w:rsidR="002001F8" w:rsidRPr="0074328E" w:rsidRDefault="002001F8" w:rsidP="002001F8">
      <w:r w:rsidRPr="0074328E">
        <w:t>b. Loss of control</w:t>
      </w:r>
    </w:p>
    <w:p w14:paraId="4822CFAE" w14:textId="77777777" w:rsidR="002001F8" w:rsidRPr="0074328E" w:rsidRDefault="002001F8" w:rsidP="002001F8">
      <w:r w:rsidRPr="0074328E">
        <w:t>c. Isolation from family and friends</w:t>
      </w:r>
    </w:p>
    <w:p w14:paraId="7A861ABA" w14:textId="77777777" w:rsidR="002001F8" w:rsidRPr="0074328E" w:rsidRDefault="002001F8" w:rsidP="002001F8">
      <w:r w:rsidRPr="0074328E">
        <w:t>d. Loss of ability to communicate</w:t>
      </w:r>
    </w:p>
    <w:p w14:paraId="05BC4D95" w14:textId="77777777" w:rsidR="002001F8" w:rsidRDefault="002001F8" w:rsidP="002001F8">
      <w:r>
        <w:t xml:space="preserve">Ans: </w:t>
      </w:r>
      <w:r w:rsidRPr="007B1C98">
        <w:t>A</w:t>
      </w:r>
    </w:p>
    <w:p w14:paraId="23F8F1EC" w14:textId="77777777" w:rsidR="002001F8" w:rsidRDefault="002001F8" w:rsidP="002001F8">
      <w:r w:rsidRPr="0074328E">
        <w:t>2. What is the biggest barrier to communication in the critical care unit?</w:t>
      </w:r>
    </w:p>
    <w:p w14:paraId="2065A555" w14:textId="77777777" w:rsidR="002001F8" w:rsidRPr="0074328E" w:rsidRDefault="002001F8" w:rsidP="002001F8">
      <w:r w:rsidRPr="00FF11EF">
        <w:t xml:space="preserve">a. </w:t>
      </w:r>
      <w:r w:rsidRPr="0074328E">
        <w:t>The staff</w:t>
      </w:r>
    </w:p>
    <w:p w14:paraId="76846300" w14:textId="77777777" w:rsidR="002001F8" w:rsidRPr="0074328E" w:rsidRDefault="002001F8" w:rsidP="002001F8">
      <w:r w:rsidRPr="0074328E">
        <w:t>b. The equipment</w:t>
      </w:r>
    </w:p>
    <w:p w14:paraId="4FD6EEE2" w14:textId="77777777" w:rsidR="002001F8" w:rsidRPr="0074328E" w:rsidRDefault="002001F8" w:rsidP="002001F8">
      <w:r w:rsidRPr="0074328E">
        <w:t>c. Sedation</w:t>
      </w:r>
    </w:p>
    <w:p w14:paraId="039745EC" w14:textId="77777777" w:rsidR="002001F8" w:rsidRPr="0074328E" w:rsidRDefault="002001F8" w:rsidP="002001F8">
      <w:r w:rsidRPr="0074328E">
        <w:t>d. Illness</w:t>
      </w:r>
    </w:p>
    <w:p w14:paraId="5D621ED6" w14:textId="77777777" w:rsidR="002001F8" w:rsidRPr="0074328E" w:rsidRDefault="002001F8" w:rsidP="002001F8">
      <w:r>
        <w:t xml:space="preserve">Ans: </w:t>
      </w:r>
      <w:r w:rsidRPr="007B1C98">
        <w:t>C</w:t>
      </w:r>
    </w:p>
    <w:p w14:paraId="1845E91D" w14:textId="77777777" w:rsidR="002001F8" w:rsidRDefault="002001F8" w:rsidP="002001F8">
      <w:r w:rsidRPr="0074328E">
        <w:t>3. What is Step 3 of the WHO analgesic ladder?</w:t>
      </w:r>
    </w:p>
    <w:p w14:paraId="4D0CAA31" w14:textId="77777777" w:rsidR="002001F8" w:rsidRPr="0074328E" w:rsidRDefault="002001F8" w:rsidP="002001F8">
      <w:r w:rsidRPr="00FF11EF">
        <w:t xml:space="preserve">a. </w:t>
      </w:r>
      <w:proofErr w:type="gramStart"/>
      <w:r w:rsidRPr="0074328E">
        <w:t>Non-opioid</w:t>
      </w:r>
      <w:proofErr w:type="gramEnd"/>
      <w:r w:rsidRPr="0074328E">
        <w:t xml:space="preserve"> analgesic</w:t>
      </w:r>
    </w:p>
    <w:p w14:paraId="79E9FD87" w14:textId="77777777" w:rsidR="002001F8" w:rsidRPr="0074328E" w:rsidRDefault="002001F8" w:rsidP="002001F8">
      <w:r w:rsidRPr="0074328E">
        <w:t>b. Weak opioid</w:t>
      </w:r>
    </w:p>
    <w:p w14:paraId="20B01B2E" w14:textId="77777777" w:rsidR="002001F8" w:rsidRPr="0074328E" w:rsidRDefault="002001F8" w:rsidP="002001F8">
      <w:r w:rsidRPr="0074328E">
        <w:t>c. Strong opioid</w:t>
      </w:r>
    </w:p>
    <w:p w14:paraId="1F0F865C" w14:textId="77777777" w:rsidR="002001F8" w:rsidRPr="0074328E" w:rsidRDefault="002001F8" w:rsidP="002001F8">
      <w:r w:rsidRPr="0074328E">
        <w:t>d. NSAID</w:t>
      </w:r>
    </w:p>
    <w:p w14:paraId="31A23850" w14:textId="77777777" w:rsidR="002001F8" w:rsidRPr="0074328E" w:rsidRDefault="002001F8" w:rsidP="002001F8">
      <w:r>
        <w:t xml:space="preserve">Ans: </w:t>
      </w:r>
      <w:r w:rsidRPr="007B1C98">
        <w:t>C</w:t>
      </w:r>
    </w:p>
    <w:p w14:paraId="37571414" w14:textId="77777777" w:rsidR="002001F8" w:rsidRDefault="002001F8" w:rsidP="002001F8">
      <w:r w:rsidRPr="0074328E">
        <w:t>4. Sedation can be used to</w:t>
      </w:r>
      <w:r>
        <w:t xml:space="preserve"> ______</w:t>
      </w:r>
    </w:p>
    <w:p w14:paraId="22AA13E4" w14:textId="77777777" w:rsidR="002001F8" w:rsidRPr="0074328E" w:rsidRDefault="002001F8" w:rsidP="002001F8">
      <w:r w:rsidRPr="00FF11EF">
        <w:lastRenderedPageBreak/>
        <w:t xml:space="preserve">a. </w:t>
      </w:r>
      <w:r w:rsidRPr="0074328E">
        <w:t>Reduce anxiety</w:t>
      </w:r>
    </w:p>
    <w:p w14:paraId="71C9D663" w14:textId="77777777" w:rsidR="002001F8" w:rsidRPr="0074328E" w:rsidRDefault="002001F8" w:rsidP="002001F8">
      <w:r w:rsidRPr="0074328E">
        <w:t>b. Control agitation</w:t>
      </w:r>
    </w:p>
    <w:p w14:paraId="67327585" w14:textId="77777777" w:rsidR="002001F8" w:rsidRPr="0074328E" w:rsidRDefault="002001F8" w:rsidP="002001F8">
      <w:r w:rsidRPr="0074328E">
        <w:t>c. For amnesia during neuromuscular blockade</w:t>
      </w:r>
    </w:p>
    <w:p w14:paraId="15D35C57" w14:textId="77777777" w:rsidR="002001F8" w:rsidRDefault="002001F8" w:rsidP="002001F8">
      <w:r w:rsidRPr="0074328E">
        <w:t xml:space="preserve">d. </w:t>
      </w:r>
      <w:r>
        <w:t>All of these</w:t>
      </w:r>
    </w:p>
    <w:p w14:paraId="688A3418" w14:textId="77777777" w:rsidR="002001F8" w:rsidRDefault="002001F8" w:rsidP="002001F8">
      <w:r>
        <w:t xml:space="preserve">Ans: </w:t>
      </w:r>
      <w:r w:rsidRPr="007B1C98">
        <w:t>D</w:t>
      </w:r>
    </w:p>
    <w:p w14:paraId="18FD694B" w14:textId="77777777" w:rsidR="002001F8" w:rsidRDefault="002001F8" w:rsidP="002001F8">
      <w:r w:rsidRPr="0074328E">
        <w:t>5. What is the name of the first clinically validated scale to measure sedation levels?</w:t>
      </w:r>
    </w:p>
    <w:p w14:paraId="4CBD1D4A" w14:textId="77777777" w:rsidR="002001F8" w:rsidRPr="0074328E" w:rsidRDefault="002001F8" w:rsidP="002001F8">
      <w:r w:rsidRPr="0074328E">
        <w:t xml:space="preserve">a. The </w:t>
      </w:r>
      <w:proofErr w:type="spellStart"/>
      <w:r w:rsidRPr="0074328E">
        <w:t>Waterlow</w:t>
      </w:r>
      <w:proofErr w:type="spellEnd"/>
      <w:r w:rsidRPr="0074328E">
        <w:t xml:space="preserve"> Scale</w:t>
      </w:r>
    </w:p>
    <w:p w14:paraId="0E197ED2" w14:textId="77777777" w:rsidR="002001F8" w:rsidRPr="0074328E" w:rsidRDefault="002001F8" w:rsidP="002001F8">
      <w:r w:rsidRPr="0074328E">
        <w:t>b. The Ramsey Scale</w:t>
      </w:r>
    </w:p>
    <w:p w14:paraId="0322F717" w14:textId="77777777" w:rsidR="002001F8" w:rsidRPr="0074328E" w:rsidRDefault="002001F8" w:rsidP="002001F8">
      <w:r w:rsidRPr="0074328E">
        <w:t>c. The TISS Scale</w:t>
      </w:r>
    </w:p>
    <w:p w14:paraId="6F6DD4B1" w14:textId="77777777" w:rsidR="002001F8" w:rsidRPr="0074328E" w:rsidRDefault="002001F8" w:rsidP="002001F8">
      <w:r w:rsidRPr="0074328E">
        <w:t>d. The APACHE Score</w:t>
      </w:r>
    </w:p>
    <w:p w14:paraId="63857201" w14:textId="77777777" w:rsidR="002001F8" w:rsidRDefault="002001F8" w:rsidP="002001F8">
      <w:r>
        <w:t xml:space="preserve">Ans: </w:t>
      </w:r>
      <w:r w:rsidRPr="007B1C98">
        <w:t>B</w:t>
      </w:r>
      <w:bookmarkEnd w:id="2"/>
    </w:p>
    <w:p w14:paraId="7DB87692" w14:textId="7BB7ACE5" w:rsidR="0070463C" w:rsidRPr="002001F8" w:rsidRDefault="0070463C" w:rsidP="002001F8"/>
    <w:sectPr w:rsidR="0070463C" w:rsidRPr="002001F8" w:rsidSect="00D83A68">
      <w:headerReference w:type="default" r:id="rId8"/>
      <w:pgSz w:w="12240" w:h="15840"/>
      <w:pgMar w:top="1440" w:right="180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2B5C3" w14:textId="77777777" w:rsidR="00630435" w:rsidRDefault="00630435">
      <w:r>
        <w:separator/>
      </w:r>
    </w:p>
  </w:endnote>
  <w:endnote w:type="continuationSeparator" w:id="0">
    <w:p w14:paraId="58652117" w14:textId="77777777" w:rsidR="00630435" w:rsidRDefault="00630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YNMV E+ CONTRACT">
    <w:altName w:val="WYNMV E+ CONTRAC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(OTF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86CE5" w14:textId="77777777" w:rsidR="00630435" w:rsidRDefault="00630435">
      <w:r>
        <w:separator/>
      </w:r>
    </w:p>
  </w:footnote>
  <w:footnote w:type="continuationSeparator" w:id="0">
    <w:p w14:paraId="35709E23" w14:textId="77777777" w:rsidR="00630435" w:rsidRDefault="00630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CE934" w14:textId="77777777" w:rsidR="00363231" w:rsidRPr="00502E9C" w:rsidRDefault="00363231" w:rsidP="00502E9C">
    <w:pPr>
      <w:pStyle w:val="Header"/>
      <w:jc w:val="right"/>
      <w:rPr>
        <w:color w:val="221E1F"/>
      </w:rPr>
    </w:pPr>
    <w:r w:rsidRPr="00502E9C">
      <w:rPr>
        <w:color w:val="221E1F"/>
      </w:rPr>
      <w:t xml:space="preserve">Freeman et al., </w:t>
    </w:r>
    <w:r w:rsidRPr="00502E9C">
      <w:rPr>
        <w:i/>
        <w:color w:val="221E1F"/>
      </w:rPr>
      <w:t>Essentials of Nursing Critically Ill Adults</w:t>
    </w:r>
  </w:p>
  <w:p w14:paraId="141B3188" w14:textId="77777777" w:rsidR="00363231" w:rsidRPr="00502E9C" w:rsidRDefault="00363231" w:rsidP="00502E9C">
    <w:pPr>
      <w:pStyle w:val="Header"/>
      <w:jc w:val="right"/>
      <w:rPr>
        <w:color w:val="221E1F"/>
      </w:rPr>
    </w:pPr>
    <w:r w:rsidRPr="00502E9C">
      <w:rPr>
        <w:color w:val="221E1F"/>
      </w:rPr>
      <w:t>SAGE Publishing,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93E7E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C240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21E75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8CEF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CE2F7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62F9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6A38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A8BD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100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04F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3C51"/>
    <w:multiLevelType w:val="hybridMultilevel"/>
    <w:tmpl w:val="78FE377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5A2F16"/>
    <w:multiLevelType w:val="hybridMultilevel"/>
    <w:tmpl w:val="4C7C9B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794AE4"/>
    <w:multiLevelType w:val="hybridMultilevel"/>
    <w:tmpl w:val="976EFB6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B87783"/>
    <w:multiLevelType w:val="hybridMultilevel"/>
    <w:tmpl w:val="5EB23E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631B08"/>
    <w:multiLevelType w:val="hybridMultilevel"/>
    <w:tmpl w:val="5DDE6C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95289D"/>
    <w:multiLevelType w:val="hybridMultilevel"/>
    <w:tmpl w:val="86B4435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582457"/>
    <w:multiLevelType w:val="hybridMultilevel"/>
    <w:tmpl w:val="95520E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C70C65"/>
    <w:multiLevelType w:val="hybridMultilevel"/>
    <w:tmpl w:val="3FA277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6A7C96"/>
    <w:multiLevelType w:val="hybridMultilevel"/>
    <w:tmpl w:val="BF4C75A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566662"/>
    <w:multiLevelType w:val="hybridMultilevel"/>
    <w:tmpl w:val="3990BA9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96810E6"/>
    <w:multiLevelType w:val="hybridMultilevel"/>
    <w:tmpl w:val="D38664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9F64868"/>
    <w:multiLevelType w:val="hybridMultilevel"/>
    <w:tmpl w:val="1B2E2E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A2D1440"/>
    <w:multiLevelType w:val="hybridMultilevel"/>
    <w:tmpl w:val="1D720C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AE52E16"/>
    <w:multiLevelType w:val="hybridMultilevel"/>
    <w:tmpl w:val="8A6CC9D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7B2867"/>
    <w:multiLevelType w:val="hybridMultilevel"/>
    <w:tmpl w:val="65D2BF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0BE577A9"/>
    <w:multiLevelType w:val="hybridMultilevel"/>
    <w:tmpl w:val="D6868C2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CAC5E46"/>
    <w:multiLevelType w:val="hybridMultilevel"/>
    <w:tmpl w:val="E6EEC7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CF12343"/>
    <w:multiLevelType w:val="hybridMultilevel"/>
    <w:tmpl w:val="1892E5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F711676"/>
    <w:multiLevelType w:val="hybridMultilevel"/>
    <w:tmpl w:val="CCBCD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01100DE"/>
    <w:multiLevelType w:val="hybridMultilevel"/>
    <w:tmpl w:val="D6527E6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1366606"/>
    <w:multiLevelType w:val="hybridMultilevel"/>
    <w:tmpl w:val="839422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20E5BFA"/>
    <w:multiLevelType w:val="hybridMultilevel"/>
    <w:tmpl w:val="79DEC3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340229"/>
    <w:multiLevelType w:val="hybridMultilevel"/>
    <w:tmpl w:val="0CC8C51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320610E"/>
    <w:multiLevelType w:val="hybridMultilevel"/>
    <w:tmpl w:val="45CE5C7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45374CF"/>
    <w:multiLevelType w:val="hybridMultilevel"/>
    <w:tmpl w:val="DD720B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46100C7"/>
    <w:multiLevelType w:val="hybridMultilevel"/>
    <w:tmpl w:val="1EDE6F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48F5FF0"/>
    <w:multiLevelType w:val="hybridMultilevel"/>
    <w:tmpl w:val="8430A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5866BE7"/>
    <w:multiLevelType w:val="hybridMultilevel"/>
    <w:tmpl w:val="854897C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58A0E42"/>
    <w:multiLevelType w:val="hybridMultilevel"/>
    <w:tmpl w:val="5220EA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07494B"/>
    <w:multiLevelType w:val="hybridMultilevel"/>
    <w:tmpl w:val="F39A0A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6B00BB8"/>
    <w:multiLevelType w:val="hybridMultilevel"/>
    <w:tmpl w:val="8702E9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94475FC"/>
    <w:multiLevelType w:val="hybridMultilevel"/>
    <w:tmpl w:val="16BEF8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A9D2C34"/>
    <w:multiLevelType w:val="hybridMultilevel"/>
    <w:tmpl w:val="29B429C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B9A16E0"/>
    <w:multiLevelType w:val="hybridMultilevel"/>
    <w:tmpl w:val="9D3EFC5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B9F54E9"/>
    <w:multiLevelType w:val="hybridMultilevel"/>
    <w:tmpl w:val="79E6C8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83090C"/>
    <w:multiLevelType w:val="hybridMultilevel"/>
    <w:tmpl w:val="83886B7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F6D5752"/>
    <w:multiLevelType w:val="hybridMultilevel"/>
    <w:tmpl w:val="45FE99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FC91625"/>
    <w:multiLevelType w:val="hybridMultilevel"/>
    <w:tmpl w:val="980C943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08D6F67"/>
    <w:multiLevelType w:val="hybridMultilevel"/>
    <w:tmpl w:val="232CBA5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1F14766"/>
    <w:multiLevelType w:val="hybridMultilevel"/>
    <w:tmpl w:val="9074161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2196356"/>
    <w:multiLevelType w:val="hybridMultilevel"/>
    <w:tmpl w:val="5EFA080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2875572"/>
    <w:multiLevelType w:val="multilevel"/>
    <w:tmpl w:val="9752A0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2" w15:restartNumberingAfterBreak="0">
    <w:nsid w:val="24021067"/>
    <w:multiLevelType w:val="hybridMultilevel"/>
    <w:tmpl w:val="C1600164"/>
    <w:lvl w:ilvl="0" w:tplc="9DBCDF18">
      <w:start w:val="1"/>
      <w:numFmt w:val="decimal"/>
      <w:pStyle w:val="Style2"/>
      <w:lvlText w:val="%1."/>
      <w:lvlJc w:val="left"/>
      <w:pPr>
        <w:ind w:left="1117" w:hanging="360"/>
      </w:pPr>
      <w:rPr>
        <w:rFonts w:hint="default"/>
        <w:color w:val="1F4E79" w:themeColor="accent1" w:themeShade="80"/>
      </w:rPr>
    </w:lvl>
    <w:lvl w:ilvl="1" w:tplc="08090019" w:tentative="1">
      <w:start w:val="1"/>
      <w:numFmt w:val="lowerLetter"/>
      <w:lvlText w:val="%2."/>
      <w:lvlJc w:val="left"/>
      <w:pPr>
        <w:ind w:left="1837" w:hanging="360"/>
      </w:pPr>
    </w:lvl>
    <w:lvl w:ilvl="2" w:tplc="0809001B" w:tentative="1">
      <w:start w:val="1"/>
      <w:numFmt w:val="lowerRoman"/>
      <w:lvlText w:val="%3."/>
      <w:lvlJc w:val="right"/>
      <w:pPr>
        <w:ind w:left="2557" w:hanging="180"/>
      </w:pPr>
    </w:lvl>
    <w:lvl w:ilvl="3" w:tplc="0809000F" w:tentative="1">
      <w:start w:val="1"/>
      <w:numFmt w:val="decimal"/>
      <w:lvlText w:val="%4."/>
      <w:lvlJc w:val="left"/>
      <w:pPr>
        <w:ind w:left="3277" w:hanging="360"/>
      </w:pPr>
    </w:lvl>
    <w:lvl w:ilvl="4" w:tplc="08090019" w:tentative="1">
      <w:start w:val="1"/>
      <w:numFmt w:val="lowerLetter"/>
      <w:lvlText w:val="%5."/>
      <w:lvlJc w:val="left"/>
      <w:pPr>
        <w:ind w:left="3997" w:hanging="360"/>
      </w:pPr>
    </w:lvl>
    <w:lvl w:ilvl="5" w:tplc="0809001B" w:tentative="1">
      <w:start w:val="1"/>
      <w:numFmt w:val="lowerRoman"/>
      <w:lvlText w:val="%6."/>
      <w:lvlJc w:val="right"/>
      <w:pPr>
        <w:ind w:left="4717" w:hanging="180"/>
      </w:pPr>
    </w:lvl>
    <w:lvl w:ilvl="6" w:tplc="0809000F" w:tentative="1">
      <w:start w:val="1"/>
      <w:numFmt w:val="decimal"/>
      <w:lvlText w:val="%7."/>
      <w:lvlJc w:val="left"/>
      <w:pPr>
        <w:ind w:left="5437" w:hanging="360"/>
      </w:pPr>
    </w:lvl>
    <w:lvl w:ilvl="7" w:tplc="08090019" w:tentative="1">
      <w:start w:val="1"/>
      <w:numFmt w:val="lowerLetter"/>
      <w:lvlText w:val="%8."/>
      <w:lvlJc w:val="left"/>
      <w:pPr>
        <w:ind w:left="6157" w:hanging="360"/>
      </w:pPr>
    </w:lvl>
    <w:lvl w:ilvl="8" w:tplc="08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3" w15:restartNumberingAfterBreak="0">
    <w:nsid w:val="24FA410C"/>
    <w:multiLevelType w:val="hybridMultilevel"/>
    <w:tmpl w:val="6A92DC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814030"/>
    <w:multiLevelType w:val="hybridMultilevel"/>
    <w:tmpl w:val="5324DD9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324C09"/>
    <w:multiLevelType w:val="hybridMultilevel"/>
    <w:tmpl w:val="5A8042C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8B027C0"/>
    <w:multiLevelType w:val="hybridMultilevel"/>
    <w:tmpl w:val="544A29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BFC2FC8"/>
    <w:multiLevelType w:val="hybridMultilevel"/>
    <w:tmpl w:val="7A521D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ED7352B"/>
    <w:multiLevelType w:val="hybridMultilevel"/>
    <w:tmpl w:val="D3A604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F2C721C"/>
    <w:multiLevelType w:val="hybridMultilevel"/>
    <w:tmpl w:val="E95853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FE75CF7"/>
    <w:multiLevelType w:val="hybridMultilevel"/>
    <w:tmpl w:val="88301A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FEA68E0"/>
    <w:multiLevelType w:val="hybridMultilevel"/>
    <w:tmpl w:val="ADA04810"/>
    <w:lvl w:ilvl="0" w:tplc="63309A58">
      <w:start w:val="1"/>
      <w:numFmt w:val="lowerLetter"/>
      <w:pStyle w:val="SpecialElementNumberedSublist"/>
      <w:lvlText w:val="%1."/>
      <w:lvlJc w:val="left"/>
      <w:pPr>
        <w:ind w:left="1080" w:hanging="360"/>
      </w:pPr>
      <w:rPr>
        <w:rFonts w:hint="default"/>
        <w:color w:val="525252" w:themeColor="accent3" w:themeShade="8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33CE2E8D"/>
    <w:multiLevelType w:val="hybridMultilevel"/>
    <w:tmpl w:val="C83090D8"/>
    <w:lvl w:ilvl="0" w:tplc="5BB49398">
      <w:start w:val="1"/>
      <w:numFmt w:val="decimal"/>
      <w:pStyle w:val="SpecialElementNumberedList"/>
      <w:lvlText w:val="%1."/>
      <w:lvlJc w:val="left"/>
      <w:pPr>
        <w:ind w:left="720" w:hanging="360"/>
      </w:pPr>
      <w:rPr>
        <w:rFonts w:hint="default"/>
        <w:color w:val="525252" w:themeColor="accent3" w:themeShade="8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4850FA8"/>
    <w:multiLevelType w:val="hybridMultilevel"/>
    <w:tmpl w:val="BC4E9BC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1D565B"/>
    <w:multiLevelType w:val="hybridMultilevel"/>
    <w:tmpl w:val="5F70D33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7F438A6"/>
    <w:multiLevelType w:val="hybridMultilevel"/>
    <w:tmpl w:val="CF7A31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AD4FC4"/>
    <w:multiLevelType w:val="hybridMultilevel"/>
    <w:tmpl w:val="940E73E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A91061F"/>
    <w:multiLevelType w:val="hybridMultilevel"/>
    <w:tmpl w:val="046C0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917A14"/>
    <w:multiLevelType w:val="hybridMultilevel"/>
    <w:tmpl w:val="6888B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E3427D"/>
    <w:multiLevelType w:val="hybridMultilevel"/>
    <w:tmpl w:val="0E7640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BF441D5"/>
    <w:multiLevelType w:val="hybridMultilevel"/>
    <w:tmpl w:val="A178033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C7D3911"/>
    <w:multiLevelType w:val="hybridMultilevel"/>
    <w:tmpl w:val="1E2AADD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C94425A"/>
    <w:multiLevelType w:val="hybridMultilevel"/>
    <w:tmpl w:val="906E6A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16E6AB8"/>
    <w:multiLevelType w:val="hybridMultilevel"/>
    <w:tmpl w:val="E52C45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3C651C1"/>
    <w:multiLevelType w:val="hybridMultilevel"/>
    <w:tmpl w:val="512A3D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6740E69"/>
    <w:multiLevelType w:val="hybridMultilevel"/>
    <w:tmpl w:val="2CF626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7763AAD"/>
    <w:multiLevelType w:val="hybridMultilevel"/>
    <w:tmpl w:val="7EA85F74"/>
    <w:lvl w:ilvl="0" w:tplc="0809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78B5E10"/>
    <w:multiLevelType w:val="hybridMultilevel"/>
    <w:tmpl w:val="AEEAFDC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7D748B9"/>
    <w:multiLevelType w:val="hybridMultilevel"/>
    <w:tmpl w:val="2EC81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7DE4D90"/>
    <w:multiLevelType w:val="hybridMultilevel"/>
    <w:tmpl w:val="C07A921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8A11414"/>
    <w:multiLevelType w:val="hybridMultilevel"/>
    <w:tmpl w:val="F36E8BC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9190B4F"/>
    <w:multiLevelType w:val="hybridMultilevel"/>
    <w:tmpl w:val="C040CAC4"/>
    <w:lvl w:ilvl="0" w:tplc="BA54AD1E">
      <w:start w:val="1"/>
      <w:numFmt w:val="bullet"/>
      <w:pStyle w:val="BLSUBBulletedSublist"/>
      <w:lvlText w:val="o"/>
      <w:lvlJc w:val="left"/>
      <w:pPr>
        <w:ind w:left="720" w:hanging="360"/>
      </w:pPr>
      <w:rPr>
        <w:rFonts w:ascii="Courier New" w:hAnsi="Courier New" w:cs="Courier New" w:hint="default"/>
        <w:color w:val="1F4E79" w:themeColor="accent1" w:themeShade="80"/>
      </w:rPr>
    </w:lvl>
    <w:lvl w:ilvl="1" w:tplc="6EE486C2">
      <w:numFmt w:val="bullet"/>
      <w:lvlText w:val="-"/>
      <w:lvlJc w:val="left"/>
      <w:pPr>
        <w:ind w:left="1800" w:hanging="720"/>
      </w:pPr>
      <w:rPr>
        <w:rFonts w:ascii="Franklin Gothic Book" w:eastAsiaTheme="minorHAnsi" w:hAnsi="Franklin Gothic Book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9ED42FF"/>
    <w:multiLevelType w:val="hybridMultilevel"/>
    <w:tmpl w:val="032885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AD517E1"/>
    <w:multiLevelType w:val="hybridMultilevel"/>
    <w:tmpl w:val="8E76DEE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BF37DD4"/>
    <w:multiLevelType w:val="hybridMultilevel"/>
    <w:tmpl w:val="02FCFA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C1B6110"/>
    <w:multiLevelType w:val="hybridMultilevel"/>
    <w:tmpl w:val="C71AB4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D55779E"/>
    <w:multiLevelType w:val="hybridMultilevel"/>
    <w:tmpl w:val="664E51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E3F0C94"/>
    <w:multiLevelType w:val="hybridMultilevel"/>
    <w:tmpl w:val="60062D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EE4537D"/>
    <w:multiLevelType w:val="hybridMultilevel"/>
    <w:tmpl w:val="3EA81C58"/>
    <w:lvl w:ilvl="0" w:tplc="DC5C31E6">
      <w:start w:val="1"/>
      <w:numFmt w:val="bullet"/>
      <w:pStyle w:val="SpecialElementBulletedList"/>
      <w:lvlText w:val=""/>
      <w:lvlJc w:val="left"/>
      <w:pPr>
        <w:ind w:left="757" w:hanging="360"/>
      </w:pPr>
      <w:rPr>
        <w:rFonts w:ascii="Symbol" w:hAnsi="Symbol" w:cs="Symbol" w:hint="default"/>
        <w:color w:val="525252" w:themeColor="accent3" w:themeShade="80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9" w15:restartNumberingAfterBreak="0">
    <w:nsid w:val="4F1C2E64"/>
    <w:multiLevelType w:val="hybridMultilevel"/>
    <w:tmpl w:val="CC6254C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CC026A"/>
    <w:multiLevelType w:val="hybridMultilevel"/>
    <w:tmpl w:val="A330167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0AC204F"/>
    <w:multiLevelType w:val="hybridMultilevel"/>
    <w:tmpl w:val="573649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1C40A4A"/>
    <w:multiLevelType w:val="hybridMultilevel"/>
    <w:tmpl w:val="D0AAA8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55013B6"/>
    <w:multiLevelType w:val="hybridMultilevel"/>
    <w:tmpl w:val="D9E4AB6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5C36139"/>
    <w:multiLevelType w:val="hybridMultilevel"/>
    <w:tmpl w:val="4B0697C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6ED0185"/>
    <w:multiLevelType w:val="hybridMultilevel"/>
    <w:tmpl w:val="E86899F8"/>
    <w:lvl w:ilvl="0" w:tplc="6150B5EC">
      <w:start w:val="1"/>
      <w:numFmt w:val="bullet"/>
      <w:pStyle w:val="SpecialElementBulletedSublist"/>
      <w:lvlText w:val="o"/>
      <w:lvlJc w:val="left"/>
      <w:pPr>
        <w:ind w:left="1117" w:hanging="360"/>
      </w:pPr>
      <w:rPr>
        <w:rFonts w:ascii="Courier New" w:hAnsi="Courier New" w:cs="Courier New" w:hint="default"/>
        <w:color w:val="525252" w:themeColor="accent3" w:themeShade="80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6" w15:restartNumberingAfterBreak="0">
    <w:nsid w:val="5712095F"/>
    <w:multiLevelType w:val="hybridMultilevel"/>
    <w:tmpl w:val="BC5A3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7C30AEC"/>
    <w:multiLevelType w:val="hybridMultilevel"/>
    <w:tmpl w:val="4D3A03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7F0647B"/>
    <w:multiLevelType w:val="hybridMultilevel"/>
    <w:tmpl w:val="11A4453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80E4AEF"/>
    <w:multiLevelType w:val="hybridMultilevel"/>
    <w:tmpl w:val="D988CA8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8114971"/>
    <w:multiLevelType w:val="hybridMultilevel"/>
    <w:tmpl w:val="544A0F7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812682C"/>
    <w:multiLevelType w:val="hybridMultilevel"/>
    <w:tmpl w:val="7D1E4B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8A3252F"/>
    <w:multiLevelType w:val="hybridMultilevel"/>
    <w:tmpl w:val="598E331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8CA7D3E"/>
    <w:multiLevelType w:val="hybridMultilevel"/>
    <w:tmpl w:val="08FA9F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8E4679D"/>
    <w:multiLevelType w:val="hybridMultilevel"/>
    <w:tmpl w:val="7C96EBC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A2A59A1"/>
    <w:multiLevelType w:val="hybridMultilevel"/>
    <w:tmpl w:val="765AF86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B842713"/>
    <w:multiLevelType w:val="hybridMultilevel"/>
    <w:tmpl w:val="62C80E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E843DA6"/>
    <w:multiLevelType w:val="hybridMultilevel"/>
    <w:tmpl w:val="8B7CA034"/>
    <w:lvl w:ilvl="0" w:tplc="A62E9AD0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525252" w:themeColor="accent3" w:themeShade="8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60417886"/>
    <w:multiLevelType w:val="hybridMultilevel"/>
    <w:tmpl w:val="E28CA4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07B29FF"/>
    <w:multiLevelType w:val="hybridMultilevel"/>
    <w:tmpl w:val="8B84A9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0A3098E"/>
    <w:multiLevelType w:val="hybridMultilevel"/>
    <w:tmpl w:val="AF02930A"/>
    <w:lvl w:ilvl="0" w:tplc="53BE33FC">
      <w:start w:val="1"/>
      <w:numFmt w:val="bullet"/>
      <w:pStyle w:val="BLBulletedList"/>
      <w:lvlText w:val=""/>
      <w:lvlJc w:val="left"/>
      <w:pPr>
        <w:ind w:left="720" w:hanging="360"/>
      </w:pPr>
      <w:rPr>
        <w:rFonts w:ascii="Symbol" w:hAnsi="Symbol" w:cs="Symbol" w:hint="default"/>
        <w:color w:val="1F4E79" w:themeColor="accent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11A7777"/>
    <w:multiLevelType w:val="hybridMultilevel"/>
    <w:tmpl w:val="DAFEE0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25B0916"/>
    <w:multiLevelType w:val="hybridMultilevel"/>
    <w:tmpl w:val="77FA47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46552B7"/>
    <w:multiLevelType w:val="hybridMultilevel"/>
    <w:tmpl w:val="0F4E723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54306E1"/>
    <w:multiLevelType w:val="hybridMultilevel"/>
    <w:tmpl w:val="25685BB8"/>
    <w:lvl w:ilvl="0" w:tplc="809093AC">
      <w:start w:val="1"/>
      <w:numFmt w:val="lowerLetter"/>
      <w:pStyle w:val="NLSUBNumberedSublist"/>
      <w:lvlText w:val="%1."/>
      <w:lvlJc w:val="left"/>
      <w:pPr>
        <w:ind w:left="1514" w:hanging="360"/>
      </w:pPr>
      <w:rPr>
        <w:rFonts w:hint="default"/>
        <w:color w:val="1F4E79" w:themeColor="accent1" w:themeShade="80"/>
      </w:rPr>
    </w:lvl>
    <w:lvl w:ilvl="1" w:tplc="08090019" w:tentative="1">
      <w:start w:val="1"/>
      <w:numFmt w:val="lowerLetter"/>
      <w:lvlText w:val="%2."/>
      <w:lvlJc w:val="left"/>
      <w:pPr>
        <w:ind w:left="2234" w:hanging="360"/>
      </w:pPr>
    </w:lvl>
    <w:lvl w:ilvl="2" w:tplc="0809001B" w:tentative="1">
      <w:start w:val="1"/>
      <w:numFmt w:val="lowerRoman"/>
      <w:lvlText w:val="%3."/>
      <w:lvlJc w:val="right"/>
      <w:pPr>
        <w:ind w:left="2954" w:hanging="180"/>
      </w:pPr>
    </w:lvl>
    <w:lvl w:ilvl="3" w:tplc="0809000F" w:tentative="1">
      <w:start w:val="1"/>
      <w:numFmt w:val="decimal"/>
      <w:lvlText w:val="%4."/>
      <w:lvlJc w:val="left"/>
      <w:pPr>
        <w:ind w:left="3674" w:hanging="360"/>
      </w:pPr>
    </w:lvl>
    <w:lvl w:ilvl="4" w:tplc="08090019" w:tentative="1">
      <w:start w:val="1"/>
      <w:numFmt w:val="lowerLetter"/>
      <w:lvlText w:val="%5."/>
      <w:lvlJc w:val="left"/>
      <w:pPr>
        <w:ind w:left="4394" w:hanging="360"/>
      </w:pPr>
    </w:lvl>
    <w:lvl w:ilvl="5" w:tplc="0809001B" w:tentative="1">
      <w:start w:val="1"/>
      <w:numFmt w:val="lowerRoman"/>
      <w:lvlText w:val="%6."/>
      <w:lvlJc w:val="right"/>
      <w:pPr>
        <w:ind w:left="5114" w:hanging="180"/>
      </w:pPr>
    </w:lvl>
    <w:lvl w:ilvl="6" w:tplc="0809000F" w:tentative="1">
      <w:start w:val="1"/>
      <w:numFmt w:val="decimal"/>
      <w:lvlText w:val="%7."/>
      <w:lvlJc w:val="left"/>
      <w:pPr>
        <w:ind w:left="5834" w:hanging="360"/>
      </w:pPr>
    </w:lvl>
    <w:lvl w:ilvl="7" w:tplc="08090019" w:tentative="1">
      <w:start w:val="1"/>
      <w:numFmt w:val="lowerLetter"/>
      <w:lvlText w:val="%8."/>
      <w:lvlJc w:val="left"/>
      <w:pPr>
        <w:ind w:left="6554" w:hanging="360"/>
      </w:pPr>
    </w:lvl>
    <w:lvl w:ilvl="8" w:tplc="080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15" w15:restartNumberingAfterBreak="0">
    <w:nsid w:val="66837897"/>
    <w:multiLevelType w:val="hybridMultilevel"/>
    <w:tmpl w:val="3B24506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6C722C5"/>
    <w:multiLevelType w:val="hybridMultilevel"/>
    <w:tmpl w:val="13AAE0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6E05969"/>
    <w:multiLevelType w:val="hybridMultilevel"/>
    <w:tmpl w:val="99584C24"/>
    <w:lvl w:ilvl="0" w:tplc="07A6CAF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8056252"/>
    <w:multiLevelType w:val="hybridMultilevel"/>
    <w:tmpl w:val="75FEEA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8391D85"/>
    <w:multiLevelType w:val="hybridMultilevel"/>
    <w:tmpl w:val="3942149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8EA2D14"/>
    <w:multiLevelType w:val="hybridMultilevel"/>
    <w:tmpl w:val="3C2234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98B4DA4"/>
    <w:multiLevelType w:val="hybridMultilevel"/>
    <w:tmpl w:val="909AD3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A1A3E9A"/>
    <w:multiLevelType w:val="hybridMultilevel"/>
    <w:tmpl w:val="B7DE4D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23150E"/>
    <w:multiLevelType w:val="hybridMultilevel"/>
    <w:tmpl w:val="C2CA37C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A8A70B4"/>
    <w:multiLevelType w:val="hybridMultilevel"/>
    <w:tmpl w:val="161806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B991D35"/>
    <w:multiLevelType w:val="hybridMultilevel"/>
    <w:tmpl w:val="6EB6C3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535133"/>
    <w:multiLevelType w:val="hybridMultilevel"/>
    <w:tmpl w:val="C3540B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EE63872"/>
    <w:multiLevelType w:val="hybridMultilevel"/>
    <w:tmpl w:val="4358FD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EEA62B9"/>
    <w:multiLevelType w:val="hybridMultilevel"/>
    <w:tmpl w:val="450AE4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F8226E0"/>
    <w:multiLevelType w:val="hybridMultilevel"/>
    <w:tmpl w:val="53F2E47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FD76479"/>
    <w:multiLevelType w:val="hybridMultilevel"/>
    <w:tmpl w:val="92184EDA"/>
    <w:lvl w:ilvl="0" w:tplc="0884336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0D90E7F"/>
    <w:multiLevelType w:val="hybridMultilevel"/>
    <w:tmpl w:val="A190AC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12035FE"/>
    <w:multiLevelType w:val="hybridMultilevel"/>
    <w:tmpl w:val="396C5A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3DB632A"/>
    <w:multiLevelType w:val="hybridMultilevel"/>
    <w:tmpl w:val="0FF447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82515E"/>
    <w:multiLevelType w:val="hybridMultilevel"/>
    <w:tmpl w:val="787CA5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6795E6D"/>
    <w:multiLevelType w:val="hybridMultilevel"/>
    <w:tmpl w:val="6A387F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75C4941"/>
    <w:multiLevelType w:val="hybridMultilevel"/>
    <w:tmpl w:val="EBE0A5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7A0193C"/>
    <w:multiLevelType w:val="hybridMultilevel"/>
    <w:tmpl w:val="E10ABB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77E5665D"/>
    <w:multiLevelType w:val="hybridMultilevel"/>
    <w:tmpl w:val="8ADA76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8163749"/>
    <w:multiLevelType w:val="hybridMultilevel"/>
    <w:tmpl w:val="2F90ED6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C7F6AF2"/>
    <w:multiLevelType w:val="hybridMultilevel"/>
    <w:tmpl w:val="39E6B9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E927434"/>
    <w:multiLevelType w:val="hybridMultilevel"/>
    <w:tmpl w:val="6382C7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FA11E8F"/>
    <w:multiLevelType w:val="hybridMultilevel"/>
    <w:tmpl w:val="2D7C499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718909">
    <w:abstractNumId w:val="28"/>
  </w:num>
  <w:num w:numId="2" w16cid:durableId="1358315212">
    <w:abstractNumId w:val="137"/>
  </w:num>
  <w:num w:numId="3" w16cid:durableId="784231012">
    <w:abstractNumId w:val="96"/>
  </w:num>
  <w:num w:numId="4" w16cid:durableId="676738313">
    <w:abstractNumId w:val="67"/>
  </w:num>
  <w:num w:numId="5" w16cid:durableId="1339313908">
    <w:abstractNumId w:val="78"/>
  </w:num>
  <w:num w:numId="6" w16cid:durableId="925267986">
    <w:abstractNumId w:val="24"/>
  </w:num>
  <w:num w:numId="7" w16cid:durableId="187641051">
    <w:abstractNumId w:val="2"/>
  </w:num>
  <w:num w:numId="8" w16cid:durableId="1234702332">
    <w:abstractNumId w:val="1"/>
  </w:num>
  <w:num w:numId="9" w16cid:durableId="224996857">
    <w:abstractNumId w:val="0"/>
  </w:num>
  <w:num w:numId="10" w16cid:durableId="745030079">
    <w:abstractNumId w:val="3"/>
  </w:num>
  <w:num w:numId="11" w16cid:durableId="1606843464">
    <w:abstractNumId w:val="117"/>
  </w:num>
  <w:num w:numId="12" w16cid:durableId="712274057">
    <w:abstractNumId w:val="130"/>
  </w:num>
  <w:num w:numId="13" w16cid:durableId="1073895972">
    <w:abstractNumId w:val="110"/>
  </w:num>
  <w:num w:numId="14" w16cid:durableId="127751181">
    <w:abstractNumId w:val="81"/>
  </w:num>
  <w:num w:numId="15" w16cid:durableId="2065567326">
    <w:abstractNumId w:val="52"/>
  </w:num>
  <w:num w:numId="16" w16cid:durableId="1779566245">
    <w:abstractNumId w:val="114"/>
  </w:num>
  <w:num w:numId="17" w16cid:durableId="1953785771">
    <w:abstractNumId w:val="88"/>
  </w:num>
  <w:num w:numId="18" w16cid:durableId="1722903180">
    <w:abstractNumId w:val="62"/>
  </w:num>
  <w:num w:numId="19" w16cid:durableId="398139508">
    <w:abstractNumId w:val="107"/>
  </w:num>
  <w:num w:numId="20" w16cid:durableId="721947925">
    <w:abstractNumId w:val="61"/>
  </w:num>
  <w:num w:numId="21" w16cid:durableId="394934042">
    <w:abstractNumId w:val="95"/>
  </w:num>
  <w:num w:numId="22" w16cid:durableId="307782931">
    <w:abstractNumId w:val="9"/>
  </w:num>
  <w:num w:numId="23" w16cid:durableId="930436069">
    <w:abstractNumId w:val="7"/>
  </w:num>
  <w:num w:numId="24" w16cid:durableId="1580674506">
    <w:abstractNumId w:val="6"/>
  </w:num>
  <w:num w:numId="25" w16cid:durableId="1639991602">
    <w:abstractNumId w:val="5"/>
  </w:num>
  <w:num w:numId="26" w16cid:durableId="1477457656">
    <w:abstractNumId w:val="4"/>
  </w:num>
  <w:num w:numId="27" w16cid:durableId="827867492">
    <w:abstractNumId w:val="8"/>
  </w:num>
  <w:num w:numId="28" w16cid:durableId="32391348">
    <w:abstractNumId w:val="36"/>
  </w:num>
  <w:num w:numId="29" w16cid:durableId="651564280">
    <w:abstractNumId w:val="124"/>
  </w:num>
  <w:num w:numId="30" w16cid:durableId="684555516">
    <w:abstractNumId w:val="51"/>
  </w:num>
  <w:num w:numId="31" w16cid:durableId="1974672177">
    <w:abstractNumId w:val="57"/>
  </w:num>
  <w:num w:numId="32" w16cid:durableId="1281453356">
    <w:abstractNumId w:val="119"/>
  </w:num>
  <w:num w:numId="33" w16cid:durableId="504327462">
    <w:abstractNumId w:val="72"/>
  </w:num>
  <w:num w:numId="34" w16cid:durableId="52896600">
    <w:abstractNumId w:val="122"/>
  </w:num>
  <w:num w:numId="35" w16cid:durableId="1936203058">
    <w:abstractNumId w:val="75"/>
  </w:num>
  <w:num w:numId="36" w16cid:durableId="2105563447">
    <w:abstractNumId w:val="30"/>
  </w:num>
  <w:num w:numId="37" w16cid:durableId="1262762917">
    <w:abstractNumId w:val="136"/>
  </w:num>
  <w:num w:numId="38" w16cid:durableId="478229994">
    <w:abstractNumId w:val="141"/>
  </w:num>
  <w:num w:numId="39" w16cid:durableId="1422683994">
    <w:abstractNumId w:val="59"/>
  </w:num>
  <w:num w:numId="40" w16cid:durableId="1986006717">
    <w:abstractNumId w:val="85"/>
  </w:num>
  <w:num w:numId="41" w16cid:durableId="775946749">
    <w:abstractNumId w:val="40"/>
  </w:num>
  <w:num w:numId="42" w16cid:durableId="1885209881">
    <w:abstractNumId w:val="79"/>
  </w:num>
  <w:num w:numId="43" w16cid:durableId="1597321623">
    <w:abstractNumId w:val="87"/>
  </w:num>
  <w:num w:numId="44" w16cid:durableId="1871450769">
    <w:abstractNumId w:val="20"/>
  </w:num>
  <w:num w:numId="45" w16cid:durableId="1705133123">
    <w:abstractNumId w:val="115"/>
  </w:num>
  <w:num w:numId="46" w16cid:durableId="1736784106">
    <w:abstractNumId w:val="68"/>
  </w:num>
  <w:num w:numId="47" w16cid:durableId="496729835">
    <w:abstractNumId w:val="23"/>
  </w:num>
  <w:num w:numId="48" w16cid:durableId="2064478996">
    <w:abstractNumId w:val="120"/>
  </w:num>
  <w:num w:numId="49" w16cid:durableId="508561235">
    <w:abstractNumId w:val="34"/>
  </w:num>
  <w:num w:numId="50" w16cid:durableId="255401967">
    <w:abstractNumId w:val="65"/>
  </w:num>
  <w:num w:numId="51" w16cid:durableId="324431726">
    <w:abstractNumId w:val="38"/>
  </w:num>
  <w:num w:numId="52" w16cid:durableId="749423774">
    <w:abstractNumId w:val="50"/>
  </w:num>
  <w:num w:numId="53" w16cid:durableId="992366952">
    <w:abstractNumId w:val="89"/>
  </w:num>
  <w:num w:numId="54" w16cid:durableId="1454251095">
    <w:abstractNumId w:val="76"/>
  </w:num>
  <w:num w:numId="55" w16cid:durableId="106511244">
    <w:abstractNumId w:val="103"/>
  </w:num>
  <w:num w:numId="56" w16cid:durableId="1841656026">
    <w:abstractNumId w:val="48"/>
  </w:num>
  <w:num w:numId="57" w16cid:durableId="2007391091">
    <w:abstractNumId w:val="111"/>
  </w:num>
  <w:num w:numId="58" w16cid:durableId="222302905">
    <w:abstractNumId w:val="98"/>
  </w:num>
  <w:num w:numId="59" w16cid:durableId="717978146">
    <w:abstractNumId w:val="139"/>
  </w:num>
  <w:num w:numId="60" w16cid:durableId="1829130895">
    <w:abstractNumId w:val="58"/>
  </w:num>
  <w:num w:numId="61" w16cid:durableId="364409239">
    <w:abstractNumId w:val="49"/>
  </w:num>
  <w:num w:numId="62" w16cid:durableId="2029329341">
    <w:abstractNumId w:val="142"/>
  </w:num>
  <w:num w:numId="63" w16cid:durableId="490679539">
    <w:abstractNumId w:val="45"/>
  </w:num>
  <w:num w:numId="64" w16cid:durableId="1434788234">
    <w:abstractNumId w:val="90"/>
  </w:num>
  <w:num w:numId="65" w16cid:durableId="103311527">
    <w:abstractNumId w:val="18"/>
  </w:num>
  <w:num w:numId="66" w16cid:durableId="1202328346">
    <w:abstractNumId w:val="35"/>
  </w:num>
  <w:num w:numId="67" w16cid:durableId="598606602">
    <w:abstractNumId w:val="63"/>
  </w:num>
  <w:num w:numId="68" w16cid:durableId="839926485">
    <w:abstractNumId w:val="39"/>
  </w:num>
  <w:num w:numId="69" w16cid:durableId="622199504">
    <w:abstractNumId w:val="128"/>
  </w:num>
  <w:num w:numId="70" w16cid:durableId="1272855448">
    <w:abstractNumId w:val="80"/>
  </w:num>
  <w:num w:numId="71" w16cid:durableId="1961761990">
    <w:abstractNumId w:val="10"/>
  </w:num>
  <w:num w:numId="72" w16cid:durableId="766581369">
    <w:abstractNumId w:val="71"/>
  </w:num>
  <w:num w:numId="73" w16cid:durableId="709722040">
    <w:abstractNumId w:val="135"/>
  </w:num>
  <w:num w:numId="74" w16cid:durableId="48462063">
    <w:abstractNumId w:val="77"/>
  </w:num>
  <w:num w:numId="75" w16cid:durableId="1274480465">
    <w:abstractNumId w:val="123"/>
  </w:num>
  <w:num w:numId="76" w16cid:durableId="1130589187">
    <w:abstractNumId w:val="131"/>
  </w:num>
  <w:num w:numId="77" w16cid:durableId="589317953">
    <w:abstractNumId w:val="55"/>
  </w:num>
  <w:num w:numId="78" w16cid:durableId="385838221">
    <w:abstractNumId w:val="99"/>
  </w:num>
  <w:num w:numId="79" w16cid:durableId="889460668">
    <w:abstractNumId w:val="12"/>
  </w:num>
  <w:num w:numId="80" w16cid:durableId="1859344861">
    <w:abstractNumId w:val="106"/>
  </w:num>
  <w:num w:numId="81" w16cid:durableId="399138784">
    <w:abstractNumId w:val="15"/>
  </w:num>
  <w:num w:numId="82" w16cid:durableId="1557158257">
    <w:abstractNumId w:val="125"/>
  </w:num>
  <w:num w:numId="83" w16cid:durableId="660814009">
    <w:abstractNumId w:val="97"/>
  </w:num>
  <w:num w:numId="84" w16cid:durableId="1655454951">
    <w:abstractNumId w:val="17"/>
  </w:num>
  <w:num w:numId="85" w16cid:durableId="1692103291">
    <w:abstractNumId w:val="113"/>
  </w:num>
  <w:num w:numId="86" w16cid:durableId="552889638">
    <w:abstractNumId w:val="16"/>
  </w:num>
  <w:num w:numId="87" w16cid:durableId="1681423118">
    <w:abstractNumId w:val="29"/>
  </w:num>
  <w:num w:numId="88" w16cid:durableId="63338673">
    <w:abstractNumId w:val="102"/>
  </w:num>
  <w:num w:numId="89" w16cid:durableId="263264621">
    <w:abstractNumId w:val="32"/>
  </w:num>
  <w:num w:numId="90" w16cid:durableId="2007436766">
    <w:abstractNumId w:val="25"/>
  </w:num>
  <w:num w:numId="91" w16cid:durableId="707951472">
    <w:abstractNumId w:val="66"/>
  </w:num>
  <w:num w:numId="92" w16cid:durableId="1705984853">
    <w:abstractNumId w:val="83"/>
  </w:num>
  <w:num w:numId="93" w16cid:durableId="254170626">
    <w:abstractNumId w:val="94"/>
  </w:num>
  <w:num w:numId="94" w16cid:durableId="1501508230">
    <w:abstractNumId w:val="112"/>
  </w:num>
  <w:num w:numId="95" w16cid:durableId="768892404">
    <w:abstractNumId w:val="104"/>
  </w:num>
  <w:num w:numId="96" w16cid:durableId="1486387198">
    <w:abstractNumId w:val="54"/>
  </w:num>
  <w:num w:numId="97" w16cid:durableId="381753406">
    <w:abstractNumId w:val="127"/>
  </w:num>
  <w:num w:numId="98" w16cid:durableId="211158721">
    <w:abstractNumId w:val="37"/>
  </w:num>
  <w:num w:numId="99" w16cid:durableId="374280114">
    <w:abstractNumId w:val="43"/>
  </w:num>
  <w:num w:numId="100" w16cid:durableId="1066880883">
    <w:abstractNumId w:val="116"/>
  </w:num>
  <w:num w:numId="101" w16cid:durableId="612172542">
    <w:abstractNumId w:val="47"/>
  </w:num>
  <w:num w:numId="102" w16cid:durableId="2095128877">
    <w:abstractNumId w:val="138"/>
  </w:num>
  <w:num w:numId="103" w16cid:durableId="1040743456">
    <w:abstractNumId w:val="64"/>
  </w:num>
  <w:num w:numId="104" w16cid:durableId="541942206">
    <w:abstractNumId w:val="26"/>
  </w:num>
  <w:num w:numId="105" w16cid:durableId="361831231">
    <w:abstractNumId w:val="31"/>
  </w:num>
  <w:num w:numId="106" w16cid:durableId="397824367">
    <w:abstractNumId w:val="129"/>
  </w:num>
  <w:num w:numId="107" w16cid:durableId="873037416">
    <w:abstractNumId w:val="56"/>
  </w:num>
  <w:num w:numId="108" w16cid:durableId="1857385664">
    <w:abstractNumId w:val="132"/>
  </w:num>
  <w:num w:numId="109" w16cid:durableId="1727491584">
    <w:abstractNumId w:val="105"/>
  </w:num>
  <w:num w:numId="110" w16cid:durableId="862942607">
    <w:abstractNumId w:val="53"/>
  </w:num>
  <w:num w:numId="111" w16cid:durableId="1470591683">
    <w:abstractNumId w:val="74"/>
  </w:num>
  <w:num w:numId="112" w16cid:durableId="786630861">
    <w:abstractNumId w:val="27"/>
  </w:num>
  <w:num w:numId="113" w16cid:durableId="383992351">
    <w:abstractNumId w:val="41"/>
  </w:num>
  <w:num w:numId="114" w16cid:durableId="1027488479">
    <w:abstractNumId w:val="42"/>
  </w:num>
  <w:num w:numId="115" w16cid:durableId="1000428066">
    <w:abstractNumId w:val="14"/>
  </w:num>
  <w:num w:numId="116" w16cid:durableId="997658287">
    <w:abstractNumId w:val="91"/>
  </w:num>
  <w:num w:numId="117" w16cid:durableId="666857920">
    <w:abstractNumId w:val="21"/>
  </w:num>
  <w:num w:numId="118" w16cid:durableId="1530141834">
    <w:abstractNumId w:val="82"/>
  </w:num>
  <w:num w:numId="119" w16cid:durableId="1491796870">
    <w:abstractNumId w:val="140"/>
  </w:num>
  <w:num w:numId="120" w16cid:durableId="692801301">
    <w:abstractNumId w:val="73"/>
  </w:num>
  <w:num w:numId="121" w16cid:durableId="1918248155">
    <w:abstractNumId w:val="84"/>
  </w:num>
  <w:num w:numId="122" w16cid:durableId="341933938">
    <w:abstractNumId w:val="11"/>
  </w:num>
  <w:num w:numId="123" w16cid:durableId="558368747">
    <w:abstractNumId w:val="13"/>
  </w:num>
  <w:num w:numId="124" w16cid:durableId="923344414">
    <w:abstractNumId w:val="60"/>
  </w:num>
  <w:num w:numId="125" w16cid:durableId="2125029645">
    <w:abstractNumId w:val="46"/>
  </w:num>
  <w:num w:numId="126" w16cid:durableId="1556161929">
    <w:abstractNumId w:val="126"/>
  </w:num>
  <w:num w:numId="127" w16cid:durableId="77485235">
    <w:abstractNumId w:val="133"/>
  </w:num>
  <w:num w:numId="128" w16cid:durableId="1498036695">
    <w:abstractNumId w:val="86"/>
  </w:num>
  <w:num w:numId="129" w16cid:durableId="2070304741">
    <w:abstractNumId w:val="22"/>
  </w:num>
  <w:num w:numId="130" w16cid:durableId="418795962">
    <w:abstractNumId w:val="121"/>
  </w:num>
  <w:num w:numId="131" w16cid:durableId="1860468499">
    <w:abstractNumId w:val="101"/>
  </w:num>
  <w:num w:numId="132" w16cid:durableId="1207641425">
    <w:abstractNumId w:val="33"/>
  </w:num>
  <w:num w:numId="133" w16cid:durableId="1933778359">
    <w:abstractNumId w:val="19"/>
  </w:num>
  <w:num w:numId="134" w16cid:durableId="1142967363">
    <w:abstractNumId w:val="100"/>
  </w:num>
  <w:num w:numId="135" w16cid:durableId="1471046752">
    <w:abstractNumId w:val="134"/>
  </w:num>
  <w:num w:numId="136" w16cid:durableId="757361246">
    <w:abstractNumId w:val="118"/>
  </w:num>
  <w:num w:numId="137" w16cid:durableId="28537064">
    <w:abstractNumId w:val="93"/>
  </w:num>
  <w:num w:numId="138" w16cid:durableId="166292569">
    <w:abstractNumId w:val="108"/>
  </w:num>
  <w:num w:numId="139" w16cid:durableId="1133862414">
    <w:abstractNumId w:val="92"/>
  </w:num>
  <w:num w:numId="140" w16cid:durableId="1015502906">
    <w:abstractNumId w:val="69"/>
  </w:num>
  <w:num w:numId="141" w16cid:durableId="1668286180">
    <w:abstractNumId w:val="70"/>
  </w:num>
  <w:num w:numId="142" w16cid:durableId="1130275">
    <w:abstractNumId w:val="109"/>
  </w:num>
  <w:num w:numId="143" w16cid:durableId="1273510925">
    <w:abstractNumId w:val="44"/>
  </w:num>
  <w:numIdMacAtCleanup w:val="1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zNjK0NDY0NzM0NzJR0lEKTi0uzszPAykwqgUAqs355SwAAAA="/>
  </w:docVars>
  <w:rsids>
    <w:rsidRoot w:val="0006662D"/>
    <w:rsid w:val="000156F4"/>
    <w:rsid w:val="00024CB8"/>
    <w:rsid w:val="00025924"/>
    <w:rsid w:val="00033437"/>
    <w:rsid w:val="0006662D"/>
    <w:rsid w:val="00072EEE"/>
    <w:rsid w:val="00077BA1"/>
    <w:rsid w:val="000A5F71"/>
    <w:rsid w:val="000C13F2"/>
    <w:rsid w:val="000F388C"/>
    <w:rsid w:val="00112721"/>
    <w:rsid w:val="0015405F"/>
    <w:rsid w:val="0017404C"/>
    <w:rsid w:val="00185227"/>
    <w:rsid w:val="001A239F"/>
    <w:rsid w:val="001B761C"/>
    <w:rsid w:val="001F7343"/>
    <w:rsid w:val="002001F8"/>
    <w:rsid w:val="00227074"/>
    <w:rsid w:val="00235DDA"/>
    <w:rsid w:val="00272B2E"/>
    <w:rsid w:val="002900CC"/>
    <w:rsid w:val="002C44D0"/>
    <w:rsid w:val="002D0F36"/>
    <w:rsid w:val="002D5319"/>
    <w:rsid w:val="002F62BA"/>
    <w:rsid w:val="00327683"/>
    <w:rsid w:val="00331370"/>
    <w:rsid w:val="00361935"/>
    <w:rsid w:val="00363231"/>
    <w:rsid w:val="00365504"/>
    <w:rsid w:val="00370467"/>
    <w:rsid w:val="00393EAF"/>
    <w:rsid w:val="00396AD3"/>
    <w:rsid w:val="003B6091"/>
    <w:rsid w:val="003C4235"/>
    <w:rsid w:val="003E708D"/>
    <w:rsid w:val="003E7BF7"/>
    <w:rsid w:val="003F0E55"/>
    <w:rsid w:val="0041308D"/>
    <w:rsid w:val="004762E3"/>
    <w:rsid w:val="004817D8"/>
    <w:rsid w:val="00486A8A"/>
    <w:rsid w:val="00493850"/>
    <w:rsid w:val="004A1135"/>
    <w:rsid w:val="004B17D5"/>
    <w:rsid w:val="004C7FAF"/>
    <w:rsid w:val="004E02C0"/>
    <w:rsid w:val="004E5CF4"/>
    <w:rsid w:val="00500B36"/>
    <w:rsid w:val="00502E9C"/>
    <w:rsid w:val="00533876"/>
    <w:rsid w:val="0053536D"/>
    <w:rsid w:val="00542CC3"/>
    <w:rsid w:val="005646CF"/>
    <w:rsid w:val="0058171D"/>
    <w:rsid w:val="00582851"/>
    <w:rsid w:val="00593132"/>
    <w:rsid w:val="00616A17"/>
    <w:rsid w:val="00630435"/>
    <w:rsid w:val="00637127"/>
    <w:rsid w:val="006376F7"/>
    <w:rsid w:val="006537C0"/>
    <w:rsid w:val="00661127"/>
    <w:rsid w:val="0067627F"/>
    <w:rsid w:val="0069184C"/>
    <w:rsid w:val="0069491E"/>
    <w:rsid w:val="0069623D"/>
    <w:rsid w:val="006B08E6"/>
    <w:rsid w:val="006C7443"/>
    <w:rsid w:val="006D1107"/>
    <w:rsid w:val="006E1D22"/>
    <w:rsid w:val="006F059D"/>
    <w:rsid w:val="006F43FC"/>
    <w:rsid w:val="0070463C"/>
    <w:rsid w:val="0072507A"/>
    <w:rsid w:val="0074328E"/>
    <w:rsid w:val="007557A1"/>
    <w:rsid w:val="00761723"/>
    <w:rsid w:val="007B1C98"/>
    <w:rsid w:val="007B2823"/>
    <w:rsid w:val="007B669D"/>
    <w:rsid w:val="00804E85"/>
    <w:rsid w:val="00810866"/>
    <w:rsid w:val="00811EC9"/>
    <w:rsid w:val="00812742"/>
    <w:rsid w:val="00852986"/>
    <w:rsid w:val="00870008"/>
    <w:rsid w:val="00876836"/>
    <w:rsid w:val="008953BB"/>
    <w:rsid w:val="008978D0"/>
    <w:rsid w:val="008B339D"/>
    <w:rsid w:val="008C4617"/>
    <w:rsid w:val="008D029E"/>
    <w:rsid w:val="008D32AF"/>
    <w:rsid w:val="008E46E0"/>
    <w:rsid w:val="008F0CD0"/>
    <w:rsid w:val="008F6092"/>
    <w:rsid w:val="0091105E"/>
    <w:rsid w:val="00931319"/>
    <w:rsid w:val="00956287"/>
    <w:rsid w:val="0096128C"/>
    <w:rsid w:val="00963D40"/>
    <w:rsid w:val="00974AA9"/>
    <w:rsid w:val="00991CF3"/>
    <w:rsid w:val="009A40A6"/>
    <w:rsid w:val="009B2FE8"/>
    <w:rsid w:val="009B7BBD"/>
    <w:rsid w:val="009E26DE"/>
    <w:rsid w:val="009E5DEE"/>
    <w:rsid w:val="00A059F3"/>
    <w:rsid w:val="00A1465F"/>
    <w:rsid w:val="00A324FE"/>
    <w:rsid w:val="00A44E55"/>
    <w:rsid w:val="00A77424"/>
    <w:rsid w:val="00A84C45"/>
    <w:rsid w:val="00AB42AC"/>
    <w:rsid w:val="00AD5452"/>
    <w:rsid w:val="00AD5E2E"/>
    <w:rsid w:val="00AF0C3C"/>
    <w:rsid w:val="00AF311C"/>
    <w:rsid w:val="00AF4F8B"/>
    <w:rsid w:val="00B164AA"/>
    <w:rsid w:val="00B22C4B"/>
    <w:rsid w:val="00B31FED"/>
    <w:rsid w:val="00B36615"/>
    <w:rsid w:val="00B42E08"/>
    <w:rsid w:val="00B73564"/>
    <w:rsid w:val="00BB0C36"/>
    <w:rsid w:val="00BB21D0"/>
    <w:rsid w:val="00BE1BBE"/>
    <w:rsid w:val="00C039B2"/>
    <w:rsid w:val="00C048E3"/>
    <w:rsid w:val="00C266E0"/>
    <w:rsid w:val="00C42CA2"/>
    <w:rsid w:val="00C55F1A"/>
    <w:rsid w:val="00C6457F"/>
    <w:rsid w:val="00C8654C"/>
    <w:rsid w:val="00CB2339"/>
    <w:rsid w:val="00CC1706"/>
    <w:rsid w:val="00CD1179"/>
    <w:rsid w:val="00CE06A4"/>
    <w:rsid w:val="00CE414B"/>
    <w:rsid w:val="00CF39F3"/>
    <w:rsid w:val="00CF5F08"/>
    <w:rsid w:val="00D33536"/>
    <w:rsid w:val="00D37AF2"/>
    <w:rsid w:val="00D46302"/>
    <w:rsid w:val="00D61BCA"/>
    <w:rsid w:val="00D667AA"/>
    <w:rsid w:val="00D83A68"/>
    <w:rsid w:val="00D8701F"/>
    <w:rsid w:val="00DA246F"/>
    <w:rsid w:val="00E06479"/>
    <w:rsid w:val="00E21D27"/>
    <w:rsid w:val="00E352E1"/>
    <w:rsid w:val="00E42A34"/>
    <w:rsid w:val="00E476C2"/>
    <w:rsid w:val="00E52712"/>
    <w:rsid w:val="00E74418"/>
    <w:rsid w:val="00EC67A7"/>
    <w:rsid w:val="00EC6AC2"/>
    <w:rsid w:val="00F01A6C"/>
    <w:rsid w:val="00F25E6B"/>
    <w:rsid w:val="00F4373D"/>
    <w:rsid w:val="00F54DB9"/>
    <w:rsid w:val="00F61361"/>
    <w:rsid w:val="00F70E90"/>
    <w:rsid w:val="00F7153D"/>
    <w:rsid w:val="00F77A8F"/>
    <w:rsid w:val="00F9515B"/>
    <w:rsid w:val="00FD6C0D"/>
    <w:rsid w:val="00FE01EB"/>
    <w:rsid w:val="00FE64DE"/>
    <w:rsid w:val="00FF11EF"/>
    <w:rsid w:val="00FF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3BC0EC"/>
  <w15:docId w15:val="{FC62A083-6897-46AE-BA2A-635284C4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2A34"/>
    <w:pPr>
      <w:spacing w:line="360" w:lineRule="auto"/>
      <w:contextualSpacing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900CC"/>
    <w:pPr>
      <w:keepNext/>
      <w:keepLines/>
      <w:spacing w:before="100" w:after="100"/>
      <w:outlineLvl w:val="0"/>
    </w:pPr>
    <w:rPr>
      <w:rFonts w:eastAsiaTheme="majorEastAsia"/>
      <w:b/>
      <w:bCs/>
      <w:color w:val="2E74B5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91CF3"/>
    <w:pPr>
      <w:keepNext/>
      <w:keepLines/>
      <w:spacing w:before="100" w:after="100"/>
      <w:outlineLvl w:val="1"/>
    </w:pPr>
    <w:rPr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91CF3"/>
    <w:pPr>
      <w:keepNext/>
      <w:keepLines/>
      <w:spacing w:before="100" w:after="100"/>
      <w:outlineLvl w:val="2"/>
    </w:pPr>
    <w:rPr>
      <w:rFonts w:eastAsiaTheme="majorEastAsia" w:cstheme="majorBidi"/>
      <w:b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00CC"/>
    <w:rPr>
      <w:rFonts w:eastAsiaTheme="majorEastAsia"/>
      <w:b/>
      <w:bCs/>
      <w:color w:val="2E74B5" w:themeColor="accent1" w:themeShade="BF"/>
      <w:sz w:val="28"/>
      <w:szCs w:val="24"/>
    </w:rPr>
  </w:style>
  <w:style w:type="character" w:customStyle="1" w:styleId="Heading2Char">
    <w:name w:val="Heading 2 Char"/>
    <w:link w:val="Heading2"/>
    <w:uiPriority w:val="9"/>
    <w:rsid w:val="00991CF3"/>
    <w:rPr>
      <w:b/>
      <w:bCs/>
      <w:color w:val="5B9BD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1CF3"/>
    <w:rPr>
      <w:rFonts w:eastAsiaTheme="majorEastAsia" w:cstheme="majorBidi"/>
      <w:b/>
      <w:color w:val="1F4E79" w:themeColor="accent1" w:themeShade="80"/>
      <w:sz w:val="24"/>
      <w:szCs w:val="24"/>
    </w:rPr>
  </w:style>
  <w:style w:type="paragraph" w:styleId="Header">
    <w:name w:val="header"/>
    <w:basedOn w:val="Normal"/>
    <w:link w:val="HeaderChar"/>
    <w:rsid w:val="00542C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F059D"/>
    <w:rPr>
      <w:sz w:val="24"/>
      <w:szCs w:val="24"/>
    </w:rPr>
  </w:style>
  <w:style w:type="character" w:styleId="PageNumber">
    <w:name w:val="page number"/>
    <w:basedOn w:val="DefaultParagraphFont"/>
    <w:rsid w:val="003E708D"/>
  </w:style>
  <w:style w:type="paragraph" w:styleId="ListParagraph">
    <w:name w:val="List Paragraph"/>
    <w:basedOn w:val="Normal"/>
    <w:uiPriority w:val="34"/>
    <w:qFormat/>
    <w:rsid w:val="0096128C"/>
    <w:rPr>
      <w:rFonts w:eastAsia="Calibri"/>
      <w:szCs w:val="22"/>
    </w:rPr>
  </w:style>
  <w:style w:type="character" w:styleId="Hyperlink">
    <w:name w:val="Hyperlink"/>
    <w:uiPriority w:val="99"/>
    <w:unhideWhenUsed/>
    <w:rsid w:val="0022707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74418"/>
  </w:style>
  <w:style w:type="paragraph" w:customStyle="1" w:styleId="NumberedList">
    <w:name w:val="Numbered List"/>
    <w:basedOn w:val="Normal"/>
    <w:uiPriority w:val="99"/>
    <w:qFormat/>
    <w:rsid w:val="00542CC3"/>
    <w:pPr>
      <w:numPr>
        <w:numId w:val="11"/>
      </w:numPr>
      <w:spacing w:before="120"/>
    </w:pPr>
    <w:rPr>
      <w:rFonts w:eastAsia="Calibri"/>
      <w:szCs w:val="22"/>
    </w:rPr>
  </w:style>
  <w:style w:type="paragraph" w:customStyle="1" w:styleId="ReferenceText">
    <w:name w:val="Reference Text"/>
    <w:basedOn w:val="Normal"/>
    <w:uiPriority w:val="99"/>
    <w:qFormat/>
    <w:rsid w:val="00542CC3"/>
    <w:pPr>
      <w:spacing w:before="120"/>
      <w:ind w:left="720" w:hanging="720"/>
    </w:pPr>
    <w:rPr>
      <w:rFonts w:eastAsiaTheme="minorHAnsi" w:cstheme="minorBidi"/>
      <w:szCs w:val="22"/>
    </w:rPr>
  </w:style>
  <w:style w:type="paragraph" w:styleId="Footer">
    <w:name w:val="footer"/>
    <w:basedOn w:val="Normal"/>
    <w:link w:val="FooterChar"/>
    <w:uiPriority w:val="99"/>
    <w:rsid w:val="004762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2E3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61361"/>
    <w:pPr>
      <w:pBdr>
        <w:bottom w:val="single" w:sz="8" w:space="4" w:color="5B9BD5" w:themeColor="accent1"/>
      </w:pBdr>
      <w:spacing w:after="300"/>
    </w:pPr>
    <w:rPr>
      <w:rFonts w:eastAsiaTheme="majorEastAsia" w:cstheme="majorBidi"/>
      <w:color w:val="1F4E79" w:themeColor="accent1" w:themeShade="8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61361"/>
    <w:rPr>
      <w:rFonts w:eastAsiaTheme="majorEastAsia" w:cstheme="majorBidi"/>
      <w:color w:val="1F4E79" w:themeColor="accent1" w:themeShade="80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rsid w:val="00CF3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F39F3"/>
    <w:rPr>
      <w:rFonts w:ascii="Tahoma" w:hAnsi="Tahoma" w:cs="Tahoma"/>
      <w:sz w:val="16"/>
      <w:szCs w:val="16"/>
    </w:rPr>
  </w:style>
  <w:style w:type="paragraph" w:customStyle="1" w:styleId="BulletedList">
    <w:name w:val="Bulleted List"/>
    <w:basedOn w:val="Normal"/>
    <w:qFormat/>
    <w:rsid w:val="00542CC3"/>
    <w:pPr>
      <w:numPr>
        <w:numId w:val="12"/>
      </w:numPr>
    </w:pPr>
  </w:style>
  <w:style w:type="paragraph" w:customStyle="1" w:styleId="Default">
    <w:name w:val="Default"/>
    <w:rsid w:val="0070463C"/>
    <w:pPr>
      <w:autoSpaceDE w:val="0"/>
      <w:autoSpaceDN w:val="0"/>
      <w:adjustRightInd w:val="0"/>
    </w:pPr>
    <w:rPr>
      <w:rFonts w:ascii="WYNMV E+ CONTRACT" w:hAnsi="WYNMV E+ CONTRACT" w:cs="WYNMV E+ CONTRACT"/>
      <w:color w:val="000000"/>
      <w:sz w:val="24"/>
      <w:szCs w:val="24"/>
    </w:rPr>
  </w:style>
  <w:style w:type="paragraph" w:styleId="NoSpacing">
    <w:name w:val="No Spacing"/>
    <w:uiPriority w:val="1"/>
    <w:qFormat/>
    <w:rsid w:val="0006662D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Style1">
    <w:name w:val="Style1"/>
    <w:basedOn w:val="Normal"/>
    <w:qFormat/>
    <w:rsid w:val="00E42A34"/>
    <w:pPr>
      <w:spacing w:before="200" w:line="276" w:lineRule="auto"/>
      <w:contextualSpacing w:val="0"/>
      <w:jc w:val="both"/>
    </w:pPr>
    <w:rPr>
      <w:rFonts w:asciiTheme="minorHAnsi" w:eastAsiaTheme="minorHAnsi" w:hAnsiTheme="minorHAnsi" w:cstheme="minorBidi"/>
      <w:sz w:val="22"/>
      <w:lang w:val="en-GB" w:bidi="he-IL"/>
    </w:rPr>
  </w:style>
  <w:style w:type="paragraph" w:customStyle="1" w:styleId="CNChapterNumber">
    <w:name w:val="CN Chapter Number"/>
    <w:basedOn w:val="Normal"/>
    <w:qFormat/>
    <w:rsid w:val="00E42A34"/>
    <w:pPr>
      <w:spacing w:before="120" w:after="120" w:line="240" w:lineRule="auto"/>
      <w:contextualSpacing w:val="0"/>
      <w:jc w:val="center"/>
    </w:pPr>
    <w:rPr>
      <w:rFonts w:ascii="Franklin Gothic Medium" w:eastAsiaTheme="minorHAnsi" w:hAnsi="Franklin Gothic Medium" w:cstheme="minorBidi"/>
      <w:color w:val="FFFFFF" w:themeColor="background1"/>
      <w:sz w:val="48"/>
      <w:lang w:val="en-GB" w:bidi="he-IL"/>
    </w:rPr>
  </w:style>
  <w:style w:type="paragraph" w:customStyle="1" w:styleId="CTChapterTitle">
    <w:name w:val="CT Chapter Title"/>
    <w:basedOn w:val="Normal"/>
    <w:qFormat/>
    <w:rsid w:val="00E42A34"/>
    <w:pPr>
      <w:spacing w:before="120" w:after="120" w:line="240" w:lineRule="auto"/>
      <w:contextualSpacing w:val="0"/>
      <w:jc w:val="center"/>
    </w:pPr>
    <w:rPr>
      <w:rFonts w:ascii="Franklin Gothic Medium" w:eastAsiaTheme="minorHAnsi" w:hAnsi="Franklin Gothic Medium" w:cstheme="minorBidi"/>
      <w:color w:val="FFFFFF" w:themeColor="background1"/>
      <w:sz w:val="48"/>
      <w:lang w:val="en-GB" w:bidi="he-IL"/>
    </w:rPr>
  </w:style>
  <w:style w:type="paragraph" w:customStyle="1" w:styleId="CAChapterAuthor">
    <w:name w:val="CA Chapter Author"/>
    <w:basedOn w:val="Normal"/>
    <w:qFormat/>
    <w:rsid w:val="00E42A34"/>
    <w:pPr>
      <w:spacing w:before="240" w:after="240" w:line="240" w:lineRule="auto"/>
      <w:contextualSpacing w:val="0"/>
      <w:jc w:val="center"/>
    </w:pPr>
    <w:rPr>
      <w:rFonts w:ascii="Franklin Gothic Medium" w:eastAsiaTheme="minorHAnsi" w:hAnsi="Franklin Gothic Medium" w:cstheme="minorBidi"/>
      <w:color w:val="FFFFFF" w:themeColor="background1"/>
      <w:sz w:val="36"/>
      <w:lang w:val="en-GB" w:bidi="he-IL"/>
    </w:rPr>
  </w:style>
  <w:style w:type="paragraph" w:customStyle="1" w:styleId="TEXT">
    <w:name w:val="TEXT"/>
    <w:basedOn w:val="Normal"/>
    <w:qFormat/>
    <w:rsid w:val="00E42A34"/>
    <w:pPr>
      <w:spacing w:before="240" w:after="440"/>
      <w:contextualSpacing w:val="0"/>
    </w:pPr>
    <w:rPr>
      <w:rFonts w:ascii="Franklin Gothic Book" w:eastAsiaTheme="minorHAnsi" w:hAnsi="Franklin Gothic Book" w:cstheme="minorBidi"/>
      <w:lang w:val="en-GB" w:bidi="he-IL"/>
    </w:rPr>
  </w:style>
  <w:style w:type="paragraph" w:customStyle="1" w:styleId="TFTextFullOut">
    <w:name w:val="TF Text Full Out"/>
    <w:basedOn w:val="Normal"/>
    <w:qFormat/>
    <w:rsid w:val="00E42A34"/>
    <w:pPr>
      <w:spacing w:before="240" w:after="240"/>
      <w:contextualSpacing w:val="0"/>
    </w:pPr>
    <w:rPr>
      <w:rFonts w:ascii="Franklin Gothic Book" w:eastAsiaTheme="minorHAnsi" w:hAnsi="Franklin Gothic Book" w:cstheme="minorBidi"/>
      <w:sz w:val="22"/>
      <w:lang w:val="en-GB" w:bidi="he-IL"/>
    </w:rPr>
  </w:style>
  <w:style w:type="paragraph" w:customStyle="1" w:styleId="AHAHead">
    <w:name w:val="AH A Head"/>
    <w:basedOn w:val="Normal"/>
    <w:qFormat/>
    <w:rsid w:val="00E42A34"/>
    <w:pPr>
      <w:spacing w:before="480" w:after="240"/>
      <w:contextualSpacing w:val="0"/>
      <w:jc w:val="center"/>
    </w:pPr>
    <w:rPr>
      <w:rFonts w:ascii="Franklin Gothic Medium" w:eastAsiaTheme="minorHAnsi" w:hAnsi="Franklin Gothic Medium" w:cstheme="minorBidi"/>
      <w:color w:val="44546A" w:themeColor="text2"/>
      <w:sz w:val="36"/>
      <w:lang w:val="en-GB" w:bidi="he-IL"/>
    </w:rPr>
  </w:style>
  <w:style w:type="paragraph" w:customStyle="1" w:styleId="BHBHead">
    <w:name w:val="BH B Head"/>
    <w:basedOn w:val="Normal"/>
    <w:qFormat/>
    <w:rsid w:val="00E42A34"/>
    <w:pPr>
      <w:spacing w:before="480" w:after="240"/>
      <w:jc w:val="center"/>
    </w:pPr>
    <w:rPr>
      <w:rFonts w:ascii="Franklin Gothic Medium" w:eastAsiaTheme="minorHAnsi" w:hAnsi="Franklin Gothic Medium" w:cstheme="minorBidi"/>
      <w:color w:val="2E74B5" w:themeColor="accent1" w:themeShade="BF"/>
      <w:sz w:val="28"/>
      <w:lang w:val="en-GB" w:bidi="he-IL"/>
    </w:rPr>
  </w:style>
  <w:style w:type="paragraph" w:customStyle="1" w:styleId="BLBulletedList">
    <w:name w:val="BL Bulleted List"/>
    <w:basedOn w:val="Normal"/>
    <w:qFormat/>
    <w:rsid w:val="00E42A34"/>
    <w:pPr>
      <w:numPr>
        <w:numId w:val="13"/>
      </w:numPr>
      <w:contextualSpacing w:val="0"/>
    </w:pPr>
    <w:rPr>
      <w:rFonts w:ascii="Franklin Gothic Book" w:eastAsiaTheme="minorHAnsi" w:hAnsi="Franklin Gothic Book" w:cstheme="minorBidi"/>
      <w:sz w:val="22"/>
      <w:lang w:val="en-GB" w:bidi="he-IL"/>
    </w:rPr>
  </w:style>
  <w:style w:type="paragraph" w:customStyle="1" w:styleId="BLSUBBulletedSublist">
    <w:name w:val="BL_SUB Bulleted Sublist"/>
    <w:basedOn w:val="Normal"/>
    <w:qFormat/>
    <w:rsid w:val="00E42A34"/>
    <w:pPr>
      <w:numPr>
        <w:numId w:val="14"/>
      </w:numPr>
      <w:ind w:left="1094" w:hanging="357"/>
      <w:contextualSpacing w:val="0"/>
    </w:pPr>
    <w:rPr>
      <w:rFonts w:ascii="Franklin Gothic Book" w:eastAsiaTheme="minorHAnsi" w:hAnsi="Franklin Gothic Book" w:cstheme="minorBidi"/>
      <w:sz w:val="22"/>
      <w:lang w:val="en-GB" w:bidi="he-IL"/>
    </w:rPr>
  </w:style>
  <w:style w:type="paragraph" w:customStyle="1" w:styleId="Style2">
    <w:name w:val="Style2"/>
    <w:basedOn w:val="Normal"/>
    <w:qFormat/>
    <w:rsid w:val="00E42A34"/>
    <w:pPr>
      <w:numPr>
        <w:numId w:val="15"/>
      </w:numPr>
      <w:ind w:left="754" w:hanging="357"/>
      <w:contextualSpacing w:val="0"/>
    </w:pPr>
    <w:rPr>
      <w:rFonts w:ascii="Franklin Gothic Book" w:eastAsiaTheme="minorHAnsi" w:hAnsi="Franklin Gothic Book" w:cstheme="minorBidi"/>
      <w:color w:val="1F4E79" w:themeColor="accent1" w:themeShade="80"/>
      <w:sz w:val="22"/>
      <w:lang w:val="en-GB" w:bidi="he-IL"/>
    </w:rPr>
  </w:style>
  <w:style w:type="paragraph" w:customStyle="1" w:styleId="NLSUBNumberedSublist">
    <w:name w:val="NL_SUB Numbered Sublist"/>
    <w:basedOn w:val="Normal"/>
    <w:qFormat/>
    <w:rsid w:val="00E42A34"/>
    <w:pPr>
      <w:numPr>
        <w:numId w:val="16"/>
      </w:numPr>
      <w:ind w:left="1094" w:hanging="357"/>
      <w:contextualSpacing w:val="0"/>
    </w:pPr>
    <w:rPr>
      <w:rFonts w:ascii="Franklin Gothic Book" w:eastAsiaTheme="minorHAnsi" w:hAnsi="Franklin Gothic Book" w:cstheme="minorBidi"/>
      <w:sz w:val="22"/>
      <w:lang w:val="en-GB" w:bidi="he-IL"/>
    </w:rPr>
  </w:style>
  <w:style w:type="paragraph" w:customStyle="1" w:styleId="ULUnnumberedList">
    <w:name w:val="UL Unnumbered List"/>
    <w:basedOn w:val="Normal"/>
    <w:qFormat/>
    <w:rsid w:val="00E42A34"/>
    <w:pPr>
      <w:spacing w:before="60"/>
      <w:ind w:left="397"/>
      <w:contextualSpacing w:val="0"/>
    </w:pPr>
    <w:rPr>
      <w:rFonts w:ascii="Franklin Gothic Book" w:eastAsiaTheme="minorHAnsi" w:hAnsi="Franklin Gothic Book" w:cstheme="minorBidi"/>
      <w:sz w:val="22"/>
      <w:lang w:val="en-GB" w:bidi="he-IL"/>
    </w:rPr>
  </w:style>
  <w:style w:type="paragraph" w:customStyle="1" w:styleId="DI">
    <w:name w:val="DI"/>
    <w:basedOn w:val="Normal"/>
    <w:qFormat/>
    <w:rsid w:val="00E42A34"/>
    <w:pPr>
      <w:spacing w:before="120" w:after="120"/>
      <w:ind w:left="397"/>
      <w:contextualSpacing w:val="0"/>
    </w:pPr>
    <w:rPr>
      <w:rFonts w:ascii="Franklin Gothic Book" w:eastAsiaTheme="minorHAnsi" w:hAnsi="Franklin Gothic Book" w:cstheme="minorBidi"/>
      <w:sz w:val="22"/>
      <w:lang w:val="en-GB" w:bidi="he-IL"/>
    </w:rPr>
  </w:style>
  <w:style w:type="paragraph" w:customStyle="1" w:styleId="DIS">
    <w:name w:val="DIS"/>
    <w:basedOn w:val="Normal"/>
    <w:qFormat/>
    <w:rsid w:val="00E42A34"/>
    <w:pPr>
      <w:spacing w:before="240" w:after="240"/>
      <w:ind w:left="397" w:right="397"/>
      <w:contextualSpacing w:val="0"/>
    </w:pPr>
    <w:rPr>
      <w:rFonts w:ascii="Franklin Gothic Book" w:eastAsiaTheme="minorHAnsi" w:hAnsi="Franklin Gothic Book" w:cstheme="minorBidi"/>
      <w:sz w:val="22"/>
      <w:lang w:val="en-GB" w:bidi="he-IL"/>
    </w:rPr>
  </w:style>
  <w:style w:type="paragraph" w:customStyle="1" w:styleId="EX">
    <w:name w:val="EX"/>
    <w:basedOn w:val="Normal"/>
    <w:qFormat/>
    <w:rsid w:val="00E42A34"/>
    <w:pPr>
      <w:spacing w:before="240" w:after="240"/>
      <w:ind w:left="397" w:right="397"/>
      <w:contextualSpacing w:val="0"/>
    </w:pPr>
    <w:rPr>
      <w:rFonts w:ascii="Franklin Gothic Book" w:eastAsiaTheme="minorHAnsi" w:hAnsi="Franklin Gothic Book" w:cstheme="minorBidi"/>
      <w:sz w:val="22"/>
      <w:lang w:val="en-GB" w:bidi="he-IL"/>
    </w:rPr>
  </w:style>
  <w:style w:type="paragraph" w:customStyle="1" w:styleId="GLOGlossary">
    <w:name w:val="GLO Glossary"/>
    <w:basedOn w:val="Normal"/>
    <w:qFormat/>
    <w:rsid w:val="00E42A34"/>
    <w:pPr>
      <w:contextualSpacing w:val="0"/>
    </w:pPr>
    <w:rPr>
      <w:rFonts w:ascii="Franklin Gothic Book" w:eastAsiaTheme="minorHAnsi" w:hAnsi="Franklin Gothic Book" w:cstheme="minorBidi"/>
      <w:sz w:val="22"/>
      <w:lang w:val="en-GB" w:bidi="he-IL"/>
    </w:rPr>
  </w:style>
  <w:style w:type="paragraph" w:customStyle="1" w:styleId="FTCFiguretableCaption">
    <w:name w:val="FTC Figure/table Caption"/>
    <w:basedOn w:val="Normal"/>
    <w:qFormat/>
    <w:rsid w:val="00E42A34"/>
    <w:pPr>
      <w:contextualSpacing w:val="0"/>
    </w:pPr>
    <w:rPr>
      <w:rFonts w:ascii="Franklin Gothic Book" w:eastAsiaTheme="minorHAnsi" w:hAnsi="Franklin Gothic Book" w:cstheme="minorBidi"/>
      <w:sz w:val="20"/>
      <w:lang w:val="en-GB" w:bidi="he-IL"/>
    </w:rPr>
  </w:style>
  <w:style w:type="paragraph" w:customStyle="1" w:styleId="SOUSource">
    <w:name w:val="SOU Source"/>
    <w:basedOn w:val="Normal"/>
    <w:qFormat/>
    <w:rsid w:val="00E42A34"/>
    <w:pPr>
      <w:contextualSpacing w:val="0"/>
    </w:pPr>
    <w:rPr>
      <w:rFonts w:ascii="Franklin Gothic Book" w:eastAsiaTheme="minorHAnsi" w:hAnsi="Franklin Gothic Book" w:cstheme="minorBidi"/>
      <w:sz w:val="20"/>
      <w:lang w:val="en-GB" w:bidi="he-IL"/>
    </w:rPr>
  </w:style>
  <w:style w:type="paragraph" w:customStyle="1" w:styleId="FNTFootnoteText">
    <w:name w:val="FNT Footnote Text"/>
    <w:basedOn w:val="Normal"/>
    <w:qFormat/>
    <w:rsid w:val="00E42A34"/>
    <w:pPr>
      <w:contextualSpacing w:val="0"/>
    </w:pPr>
    <w:rPr>
      <w:rFonts w:ascii="Franklin Gothic Book" w:eastAsiaTheme="minorHAnsi" w:hAnsi="Franklin Gothic Book" w:cstheme="minorBidi"/>
      <w:sz w:val="20"/>
      <w:lang w:val="en-GB" w:bidi="he-IL"/>
    </w:rPr>
  </w:style>
  <w:style w:type="paragraph" w:customStyle="1" w:styleId="REFReferenceText">
    <w:name w:val="REF Reference Text"/>
    <w:basedOn w:val="Normal"/>
    <w:qFormat/>
    <w:rsid w:val="00E42A34"/>
    <w:pPr>
      <w:contextualSpacing w:val="0"/>
    </w:pPr>
    <w:rPr>
      <w:rFonts w:ascii="Franklin Gothic Book" w:eastAsiaTheme="minorHAnsi" w:hAnsi="Franklin Gothic Book" w:cstheme="minorBidi"/>
      <w:sz w:val="20"/>
      <w:lang w:val="en-GB" w:bidi="he-IL"/>
    </w:rPr>
  </w:style>
  <w:style w:type="paragraph" w:customStyle="1" w:styleId="NPENotetoProductionEditor">
    <w:name w:val="NPE Note to Production Editor"/>
    <w:basedOn w:val="Normal"/>
    <w:qFormat/>
    <w:rsid w:val="00E42A34"/>
    <w:pPr>
      <w:contextualSpacing w:val="0"/>
    </w:pPr>
    <w:rPr>
      <w:rFonts w:ascii="Franklin Gothic Book" w:eastAsiaTheme="minorHAnsi" w:hAnsi="Franklin Gothic Book" w:cstheme="minorBidi"/>
      <w:color w:val="FF0000"/>
      <w:sz w:val="20"/>
      <w:lang w:val="en-GB" w:bidi="he-IL"/>
    </w:rPr>
  </w:style>
  <w:style w:type="paragraph" w:customStyle="1" w:styleId="NTSNotetoTypesetter">
    <w:name w:val="NTS Note to Typesetter"/>
    <w:basedOn w:val="Normal"/>
    <w:qFormat/>
    <w:rsid w:val="00E42A34"/>
    <w:pPr>
      <w:contextualSpacing w:val="0"/>
    </w:pPr>
    <w:rPr>
      <w:rFonts w:ascii="Franklin Gothic Book" w:eastAsiaTheme="minorHAnsi" w:hAnsi="Franklin Gothic Book" w:cstheme="minorBidi"/>
      <w:color w:val="FF0000"/>
      <w:sz w:val="20"/>
      <w:lang w:val="en-GB" w:bidi="he-IL"/>
    </w:rPr>
  </w:style>
  <w:style w:type="paragraph" w:customStyle="1" w:styleId="RHRunningHeadText">
    <w:name w:val="RH Running Head Text"/>
    <w:basedOn w:val="Normal"/>
    <w:qFormat/>
    <w:rsid w:val="00E42A34"/>
    <w:pPr>
      <w:contextualSpacing w:val="0"/>
    </w:pPr>
    <w:rPr>
      <w:rFonts w:ascii="Franklin Gothic Book" w:eastAsiaTheme="minorHAnsi" w:hAnsi="Franklin Gothic Book" w:cstheme="minorBidi"/>
      <w:sz w:val="19"/>
      <w:lang w:val="en-GB" w:bidi="he-IL"/>
    </w:rPr>
  </w:style>
  <w:style w:type="paragraph" w:customStyle="1" w:styleId="FRRunningFooterText">
    <w:name w:val="FR Running Footer Text"/>
    <w:basedOn w:val="Normal"/>
    <w:qFormat/>
    <w:rsid w:val="00E42A34"/>
    <w:pPr>
      <w:tabs>
        <w:tab w:val="right" w:pos="11907"/>
      </w:tabs>
      <w:contextualSpacing w:val="0"/>
    </w:pPr>
    <w:rPr>
      <w:rFonts w:ascii="Franklin Gothic Book" w:eastAsiaTheme="minorHAnsi" w:hAnsi="Franklin Gothic Book" w:cstheme="minorBidi"/>
      <w:sz w:val="19"/>
      <w:lang w:val="en-GB" w:bidi="he-IL"/>
    </w:rPr>
  </w:style>
  <w:style w:type="paragraph" w:customStyle="1" w:styleId="SpecialElementHeading">
    <w:name w:val="Special Element Heading"/>
    <w:basedOn w:val="Normal"/>
    <w:qFormat/>
    <w:rsid w:val="00E42A34"/>
    <w:pPr>
      <w:spacing w:before="480" w:after="240"/>
      <w:contextualSpacing w:val="0"/>
    </w:pPr>
    <w:rPr>
      <w:rFonts w:ascii="Franklin Gothic Medium" w:eastAsiaTheme="minorHAnsi" w:hAnsi="Franklin Gothic Medium" w:cstheme="minorBidi"/>
      <w:color w:val="525252" w:themeColor="accent3" w:themeShade="80"/>
      <w:sz w:val="32"/>
      <w:lang w:val="en-GB" w:bidi="he-IL"/>
    </w:rPr>
  </w:style>
  <w:style w:type="paragraph" w:customStyle="1" w:styleId="SpecialElementTextFullOut">
    <w:name w:val="Special Element Text Full Out"/>
    <w:basedOn w:val="Normal"/>
    <w:qFormat/>
    <w:rsid w:val="00E42A34"/>
    <w:pPr>
      <w:contextualSpacing w:val="0"/>
    </w:pPr>
    <w:rPr>
      <w:rFonts w:ascii="Franklin Gothic Book" w:eastAsiaTheme="minorHAnsi" w:hAnsi="Franklin Gothic Book" w:cstheme="minorBidi"/>
      <w:color w:val="7B7B7B" w:themeColor="accent3" w:themeShade="BF"/>
      <w:sz w:val="22"/>
      <w:lang w:val="en-GB" w:bidi="he-IL"/>
    </w:rPr>
  </w:style>
  <w:style w:type="paragraph" w:customStyle="1" w:styleId="SpecialElementAHead">
    <w:name w:val="Special Element A Head"/>
    <w:basedOn w:val="Normal"/>
    <w:qFormat/>
    <w:rsid w:val="00E42A34"/>
    <w:pPr>
      <w:spacing w:before="240" w:after="120"/>
      <w:contextualSpacing w:val="0"/>
    </w:pPr>
    <w:rPr>
      <w:rFonts w:ascii="Franklin Gothic Medium" w:eastAsiaTheme="minorHAnsi" w:hAnsi="Franklin Gothic Medium" w:cstheme="minorBidi"/>
      <w:color w:val="525252" w:themeColor="accent3" w:themeShade="80"/>
      <w:sz w:val="28"/>
      <w:lang w:val="en-GB" w:bidi="he-IL"/>
    </w:rPr>
  </w:style>
  <w:style w:type="paragraph" w:customStyle="1" w:styleId="SpecialElementBHead">
    <w:name w:val="Special Element B Head"/>
    <w:basedOn w:val="SpecialElementAHead"/>
    <w:qFormat/>
    <w:rsid w:val="00E42A34"/>
    <w:rPr>
      <w:rFonts w:ascii="Franklin Gothic Book" w:hAnsi="Franklin Gothic Book"/>
      <w:sz w:val="24"/>
    </w:rPr>
  </w:style>
  <w:style w:type="paragraph" w:customStyle="1" w:styleId="SpecialElementCHead">
    <w:name w:val="Special Element C Head"/>
    <w:qFormat/>
    <w:rsid w:val="00E42A34"/>
    <w:pPr>
      <w:spacing w:before="240" w:after="440" w:line="360" w:lineRule="auto"/>
    </w:pPr>
    <w:rPr>
      <w:rFonts w:ascii="Franklin Gothic Book" w:eastAsiaTheme="minorHAnsi" w:hAnsi="Franklin Gothic Book" w:cstheme="minorBidi"/>
      <w:color w:val="7B7B7B" w:themeColor="accent3" w:themeShade="BF"/>
      <w:sz w:val="22"/>
      <w:szCs w:val="24"/>
      <w:lang w:bidi="he-IL"/>
    </w:rPr>
  </w:style>
  <w:style w:type="paragraph" w:customStyle="1" w:styleId="SpecialElementBulletedList">
    <w:name w:val="Special Element Bulleted List"/>
    <w:basedOn w:val="Style2"/>
    <w:qFormat/>
    <w:rsid w:val="00E42A34"/>
    <w:pPr>
      <w:numPr>
        <w:numId w:val="17"/>
      </w:numPr>
    </w:pPr>
    <w:rPr>
      <w:color w:val="auto"/>
    </w:rPr>
  </w:style>
  <w:style w:type="paragraph" w:customStyle="1" w:styleId="SpecialElementNumberedList">
    <w:name w:val="Special Element Numbered List"/>
    <w:qFormat/>
    <w:rsid w:val="00E42A34"/>
    <w:pPr>
      <w:numPr>
        <w:numId w:val="18"/>
      </w:numPr>
      <w:spacing w:line="360" w:lineRule="auto"/>
    </w:pPr>
    <w:rPr>
      <w:rFonts w:ascii="Franklin Gothic Book" w:eastAsiaTheme="minorHAnsi" w:hAnsi="Franklin Gothic Book" w:cstheme="minorBidi"/>
      <w:color w:val="000000" w:themeColor="text1"/>
      <w:sz w:val="22"/>
      <w:szCs w:val="24"/>
      <w:lang w:bidi="he-IL"/>
    </w:rPr>
  </w:style>
  <w:style w:type="paragraph" w:customStyle="1" w:styleId="SpecialElementNumberedSublist">
    <w:name w:val="Special Element Numbered Sublist"/>
    <w:basedOn w:val="SpecialElementNumberedList"/>
    <w:qFormat/>
    <w:rsid w:val="00E42A34"/>
    <w:pPr>
      <w:numPr>
        <w:numId w:val="20"/>
      </w:numPr>
    </w:pPr>
  </w:style>
  <w:style w:type="paragraph" w:customStyle="1" w:styleId="SpecialElementBulletedSublist">
    <w:name w:val="Special Element Bulleted Sublist"/>
    <w:basedOn w:val="SpecialElementBulletedList"/>
    <w:qFormat/>
    <w:rsid w:val="00E42A34"/>
    <w:pPr>
      <w:numPr>
        <w:numId w:val="21"/>
      </w:numPr>
    </w:pPr>
  </w:style>
  <w:style w:type="paragraph" w:customStyle="1" w:styleId="SpecialElementUnnumberedList">
    <w:name w:val="Special Element Unnumbered List"/>
    <w:basedOn w:val="SpecialElementNumberedList"/>
    <w:qFormat/>
    <w:rsid w:val="00E42A34"/>
    <w:pPr>
      <w:numPr>
        <w:numId w:val="0"/>
      </w:numPr>
      <w:spacing w:before="120"/>
      <w:ind w:left="714" w:hanging="357"/>
    </w:pPr>
  </w:style>
  <w:style w:type="paragraph" w:customStyle="1" w:styleId="SpecialElementExtract">
    <w:name w:val="Special Element Extract"/>
    <w:basedOn w:val="Normal"/>
    <w:qFormat/>
    <w:rsid w:val="00E42A34"/>
    <w:pPr>
      <w:spacing w:before="240" w:after="240"/>
      <w:ind w:left="397" w:right="397"/>
      <w:contextualSpacing w:val="0"/>
    </w:pPr>
    <w:rPr>
      <w:rFonts w:ascii="Franklin Gothic Book" w:eastAsiaTheme="minorHAnsi" w:hAnsi="Franklin Gothic Book" w:cstheme="minorBidi"/>
      <w:sz w:val="22"/>
      <w:lang w:val="en-GB" w:bidi="he-IL"/>
    </w:rPr>
  </w:style>
  <w:style w:type="paragraph" w:customStyle="1" w:styleId="SpecialElementCaptionandSource">
    <w:name w:val="Special Element Caption and Source"/>
    <w:basedOn w:val="Normal"/>
    <w:qFormat/>
    <w:rsid w:val="00E42A34"/>
    <w:pPr>
      <w:contextualSpacing w:val="0"/>
    </w:pPr>
    <w:rPr>
      <w:rFonts w:ascii="Franklin Gothic Book" w:eastAsiaTheme="minorHAnsi" w:hAnsi="Franklin Gothic Book" w:cstheme="minorBidi"/>
      <w:sz w:val="20"/>
      <w:lang w:val="en-GB" w:bidi="he-IL"/>
    </w:rPr>
  </w:style>
  <w:style w:type="paragraph" w:customStyle="1" w:styleId="SpecialElementFurtherReading">
    <w:name w:val="Special Element Further Reading"/>
    <w:basedOn w:val="Normal"/>
    <w:qFormat/>
    <w:rsid w:val="00E42A34"/>
    <w:pPr>
      <w:contextualSpacing w:val="0"/>
    </w:pPr>
    <w:rPr>
      <w:rFonts w:ascii="Franklin Gothic Book" w:eastAsiaTheme="minorHAnsi" w:hAnsi="Franklin Gothic Book" w:cstheme="minorBidi"/>
      <w:sz w:val="20"/>
      <w:lang w:val="en-GB" w:bidi="he-IL"/>
    </w:rPr>
  </w:style>
  <w:style w:type="paragraph" w:customStyle="1" w:styleId="NLNumberedList">
    <w:name w:val="NL Numbered List"/>
    <w:basedOn w:val="Style2"/>
    <w:qFormat/>
    <w:rsid w:val="00E42A34"/>
  </w:style>
  <w:style w:type="paragraph" w:customStyle="1" w:styleId="DIDialogue">
    <w:name w:val="DI Dialogue"/>
    <w:basedOn w:val="DI"/>
    <w:qFormat/>
    <w:rsid w:val="00E42A34"/>
  </w:style>
  <w:style w:type="paragraph" w:customStyle="1" w:styleId="DISDisplay">
    <w:name w:val="DIS Display"/>
    <w:basedOn w:val="DIS"/>
    <w:qFormat/>
    <w:rsid w:val="00E42A34"/>
  </w:style>
  <w:style w:type="paragraph" w:customStyle="1" w:styleId="EXExtract">
    <w:name w:val="EX Extract"/>
    <w:basedOn w:val="EX"/>
    <w:qFormat/>
    <w:rsid w:val="00E42A3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2A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2A3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42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2A34"/>
    <w:pPr>
      <w:spacing w:before="240" w:after="440" w:line="240" w:lineRule="auto"/>
      <w:contextualSpacing w:val="0"/>
    </w:pPr>
    <w:rPr>
      <w:rFonts w:eastAsiaTheme="minorHAnsi" w:cstheme="minorBidi"/>
      <w:sz w:val="20"/>
      <w:szCs w:val="20"/>
      <w:lang w:val="en-GB" w:bidi="he-I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2A34"/>
    <w:rPr>
      <w:rFonts w:eastAsiaTheme="minorHAnsi" w:cstheme="minorBidi"/>
      <w:lang w:val="en-GB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A34"/>
    <w:rPr>
      <w:rFonts w:eastAsiaTheme="minorHAnsi" w:cstheme="minorBidi"/>
      <w:b/>
      <w:bCs/>
      <w:lang w:val="en-GB" w:bidi="he-IL"/>
    </w:rPr>
  </w:style>
  <w:style w:type="paragraph" w:customStyle="1" w:styleId="CNChapternumber0">
    <w:name w:val="CN Chapter number"/>
    <w:basedOn w:val="Normal"/>
    <w:next w:val="Normal"/>
    <w:uiPriority w:val="99"/>
    <w:rsid w:val="00E42A34"/>
    <w:pPr>
      <w:widowControl w:val="0"/>
      <w:suppressAutoHyphens/>
      <w:autoSpaceDE w:val="0"/>
      <w:autoSpaceDN w:val="0"/>
      <w:adjustRightInd w:val="0"/>
      <w:spacing w:after="360"/>
      <w:contextualSpacing w:val="0"/>
      <w:jc w:val="center"/>
      <w:textAlignment w:val="center"/>
    </w:pPr>
    <w:rPr>
      <w:rFonts w:ascii="Franklin Gothic Medium" w:eastAsiaTheme="minorHAnsi" w:hAnsi="Franklin Gothic Medium" w:cs="Times New Roman (OTF)"/>
      <w:caps/>
      <w:color w:val="000000"/>
      <w:sz w:val="48"/>
      <w:szCs w:val="44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42A34"/>
    <w:rPr>
      <w:color w:val="605E5C"/>
      <w:shd w:val="clear" w:color="auto" w:fill="E1DFDD"/>
    </w:rPr>
  </w:style>
  <w:style w:type="paragraph" w:styleId="TOC2">
    <w:name w:val="toc 2"/>
    <w:basedOn w:val="Normal"/>
    <w:next w:val="Normal"/>
    <w:autoRedefine/>
    <w:uiPriority w:val="39"/>
    <w:unhideWhenUsed/>
    <w:rsid w:val="00E42A34"/>
    <w:pPr>
      <w:spacing w:before="240" w:after="100"/>
      <w:ind w:left="240"/>
      <w:contextualSpacing w:val="0"/>
    </w:pPr>
    <w:rPr>
      <w:rFonts w:eastAsiaTheme="minorHAnsi" w:cstheme="minorBidi"/>
      <w:lang w:val="en-GB" w:bidi="he-IL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42A34"/>
    <w:rPr>
      <w:color w:val="605E5C"/>
      <w:shd w:val="clear" w:color="auto" w:fill="E1DFDD"/>
    </w:rPr>
  </w:style>
  <w:style w:type="paragraph" w:customStyle="1" w:styleId="CHCHead">
    <w:name w:val="CH C Head"/>
    <w:basedOn w:val="TFTextFullOut"/>
    <w:qFormat/>
    <w:rsid w:val="00E42A34"/>
    <w:rPr>
      <w:bCs/>
      <w:color w:val="323E4F" w:themeColor="text2" w:themeShade="BF"/>
      <w:sz w:val="24"/>
      <w:lang w:val="en-US"/>
    </w:rPr>
  </w:style>
  <w:style w:type="character" w:customStyle="1" w:styleId="-kxls">
    <w:name w:val="-kxls"/>
    <w:basedOn w:val="DefaultParagraphFont"/>
    <w:rsid w:val="00E42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9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117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BE7A6-6E90-409C-8E27-CDDFF910F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Coastal Carolina University</Company>
  <LinksUpToDate>false</LinksUpToDate>
  <CharactersWithSpaces>1897</CharactersWithSpaces>
  <SharedDoc>false</SharedDoc>
  <HLinks>
    <vt:vector size="6" baseType="variant">
      <vt:variant>
        <vt:i4>2556018</vt:i4>
      </vt:variant>
      <vt:variant>
        <vt:i4>0</vt:i4>
      </vt:variant>
      <vt:variant>
        <vt:i4>0</vt:i4>
      </vt:variant>
      <vt:variant>
        <vt:i4>5</vt:i4>
      </vt:variant>
      <vt:variant>
        <vt:lpwstr>http://www.newsweek.com/suspicions-and-spies-silicon-valley-109827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xml</dc:creator>
  <cp:lastModifiedBy>Thar Adeleh</cp:lastModifiedBy>
  <cp:revision>17</cp:revision>
  <dcterms:created xsi:type="dcterms:W3CDTF">2021-11-23T11:48:00Z</dcterms:created>
  <dcterms:modified xsi:type="dcterms:W3CDTF">2024-08-16T20:48:00Z</dcterms:modified>
</cp:coreProperties>
</file>