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/>
          <w:color w:val="000000"/>
          <w:sz w:val="24"/>
        </w:rPr>
        <w:t>Elements</w:t>
      </w:r>
      <w:r>
        <w:rPr>
          <w:rFonts w:ascii="Times New Roman"/>
          <w:b w:val="false"/>
          <w:i w:val="false"/>
          <w:color w:val="000000"/>
          <w:sz w:val="24"/>
        </w:rPr>
        <w:t xml:space="preserve"> of a medical term are the: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individual parts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references to Greek or Roman origins.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multiple syllables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combining vowels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indicators that the word is plural.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</w:t>
      </w:r>
      <w:r>
        <w:rPr>
          <w:rFonts w:ascii="Times New Roman"/>
          <w:b w:val="false"/>
          <w:i/>
          <w:color w:val="000000"/>
          <w:sz w:val="24"/>
        </w:rPr>
        <w:t>prefix</w:t>
      </w:r>
      <w:r>
        <w:rPr>
          <w:rFonts w:ascii="Times New Roman"/>
          <w:b w:val="false"/>
          <w:i w:val="false"/>
          <w:color w:val="000000"/>
          <w:sz w:val="24"/>
        </w:rPr>
        <w:t xml:space="preserve">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core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found at the end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beginning of some words.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combining of the word.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rarely used in the medical language.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</w:t>
      </w:r>
      <w:r>
        <w:rPr>
          <w:rFonts w:ascii="Times New Roman"/>
          <w:b w:val="false"/>
          <w:i/>
          <w:color w:val="000000"/>
          <w:sz w:val="24"/>
        </w:rPr>
        <w:t>core element</w:t>
      </w:r>
      <w:r>
        <w:rPr>
          <w:rFonts w:ascii="Times New Roman"/>
          <w:b w:val="false"/>
          <w:i w:val="false"/>
          <w:color w:val="000000"/>
          <w:sz w:val="24"/>
        </w:rPr>
        <w:t xml:space="preserve"> of any term is its: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spelling.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root.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ending.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usage.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beginning.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elements is the root for the word </w:t>
      </w:r>
      <w:r>
        <w:rPr>
          <w:rFonts w:ascii="Times New Roman"/>
          <w:b w:val="false"/>
          <w:i/>
          <w:color w:val="000000"/>
          <w:sz w:val="24"/>
        </w:rPr>
        <w:t>microcyte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mic-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-crocyte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micro-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-cyte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-rocyte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root for the medical term</w:t>
      </w:r>
      <w:r>
        <w:rPr>
          <w:rFonts w:ascii="Times New Roman"/>
          <w:b w:val="false"/>
          <w:i/>
          <w:color w:val="000000"/>
          <w:sz w:val="24"/>
        </w:rPr>
        <w:t xml:space="preserve"> respiratory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respir-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-atory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-priatory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res-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spira-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word element </w:t>
      </w:r>
      <w:r>
        <w:rPr>
          <w:rFonts w:ascii="Times New Roman"/>
          <w:b w:val="false"/>
          <w:i/>
          <w:color w:val="000000"/>
          <w:sz w:val="24"/>
        </w:rPr>
        <w:t>cardi-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 of a: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prefix.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main word.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combining vowel.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The word element -</w:t>
      </w:r>
      <w:r>
        <w:rPr>
          <w:rFonts w:ascii="Times New Roman"/>
          <w:b w:val="false"/>
          <w:i/>
          <w:color w:val="000000"/>
          <w:sz w:val="24"/>
        </w:rPr>
        <w:t>logy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of a prefix.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of a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of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that is not a word element.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of a combining vowel.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word element </w:t>
      </w:r>
      <w:r>
        <w:rPr>
          <w:rFonts w:ascii="Times New Roman"/>
          <w:b w:val="false"/>
          <w:i/>
          <w:color w:val="000000"/>
          <w:sz w:val="24"/>
        </w:rPr>
        <w:t>-ive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of a prefix.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of a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of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that is not a word element.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of a combining vowel.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plural form of the word for </w:t>
      </w:r>
      <w:r>
        <w:rPr>
          <w:rFonts w:ascii="Times New Roman"/>
          <w:b w:val="false"/>
          <w:i/>
          <w:color w:val="000000"/>
          <w:sz w:val="24"/>
        </w:rPr>
        <w:t>armpit</w:t>
      </w:r>
      <w:r>
        <w:rPr>
          <w:rFonts w:ascii="Times New Roman"/>
          <w:b w:val="false"/>
          <w:i w:val="false"/>
          <w:color w:val="000000"/>
          <w:sz w:val="24"/>
        </w:rPr>
        <w:t xml:space="preserve">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axilla.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axillas.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axillary.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axillae.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axillaes.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singular form of the term that means a </w:t>
      </w:r>
      <w:r>
        <w:rPr>
          <w:rFonts w:ascii="Times New Roman"/>
          <w:b w:val="false"/>
          <w:i/>
          <w:color w:val="000000"/>
          <w:sz w:val="24"/>
        </w:rPr>
        <w:t>wall dividing two cavities</w:t>
      </w:r>
      <w:r>
        <w:rPr>
          <w:rFonts w:ascii="Times New Roman"/>
          <w:b w:val="false"/>
          <w:i w:val="false"/>
          <w:color w:val="000000"/>
          <w:sz w:val="24"/>
        </w:rPr>
        <w:t xml:space="preserve">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corpus.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septum.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corpora.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septa.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corpa.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plural of the word </w:t>
      </w:r>
      <w:r>
        <w:rPr>
          <w:rFonts w:ascii="Times New Roman"/>
          <w:b w:val="false"/>
          <w:i/>
          <w:color w:val="000000"/>
          <w:sz w:val="24"/>
        </w:rPr>
        <w:t>diagnosis</w:t>
      </w:r>
      <w:r>
        <w:rPr>
          <w:rFonts w:ascii="Times New Roman"/>
          <w:b w:val="false"/>
          <w:i w:val="false"/>
          <w:color w:val="000000"/>
          <w:sz w:val="24"/>
        </w:rPr>
        <w:t xml:space="preserve">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diagnostic.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diagnosese.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diagnoses.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diagnose.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diagnos.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/>
          <w:color w:val="000000"/>
          <w:sz w:val="24"/>
        </w:rPr>
        <w:t>My/o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 of: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prefix at the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vowel that joins a root to another root or to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combination of a root and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ending of some words.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suffix refers to a doctor with a </w:t>
      </w:r>
      <w:r>
        <w:rPr>
          <w:rFonts w:ascii="Times New Roman"/>
          <w:b w:val="false"/>
          <w:i/>
          <w:color w:val="000000"/>
          <w:sz w:val="24"/>
        </w:rPr>
        <w:t>specialty</w:t>
      </w:r>
      <w:r>
        <w:rPr>
          <w:rFonts w:ascii="Times New Roman"/>
          <w:b w:val="false"/>
          <w:i w:val="false"/>
          <w:color w:val="000000"/>
          <w:sz w:val="24"/>
        </w:rPr>
        <w:t xml:space="preserve"> practice?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-itis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-est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-esty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term </w:t>
      </w:r>
      <w:r>
        <w:rPr>
          <w:rFonts w:ascii="Times New Roman"/>
          <w:b w:val="false"/>
          <w:i/>
          <w:color w:val="000000"/>
          <w:sz w:val="24"/>
        </w:rPr>
        <w:t>gastric,</w:t>
      </w:r>
      <w:r>
        <w:rPr>
          <w:rFonts w:ascii="Times New Roman"/>
          <w:b w:val="false"/>
          <w:i w:val="false"/>
          <w:color w:val="000000"/>
          <w:sz w:val="24"/>
        </w:rPr>
        <w:t xml:space="preserve"> what is the suffix and what does the suffix mean</w:t>
      </w:r>
      <w:r>
        <w:rPr>
          <w:rFonts w:ascii="Times New Roman"/>
          <w:b w:val="false"/>
          <w:i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suffix is gast- and it means a vapor.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suffix is gas- and it means stomach.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suffix is -tric and it means a joke.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suffix is -stric and it mean pain.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suffix is -ic and it means pertaining to.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term </w:t>
      </w:r>
      <w:r>
        <w:rPr>
          <w:rFonts w:ascii="Times New Roman"/>
          <w:b w:val="false"/>
          <w:i/>
          <w:color w:val="000000"/>
          <w:sz w:val="24"/>
        </w:rPr>
        <w:t>hypotension</w:t>
      </w:r>
      <w:r>
        <w:rPr>
          <w:rFonts w:ascii="Times New Roman"/>
          <w:b w:val="false"/>
          <w:i w:val="false"/>
          <w:color w:val="000000"/>
          <w:sz w:val="24"/>
        </w:rPr>
        <w:t>, what is the prefix and what does the prefix mean?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prefix is tension and it means stress.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prefix is hypo and it means stress.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prefix is hypo and it means less than normal.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prefix is tension and it means less than normal.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prefix is hypo and it means more than normal.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term </w:t>
      </w:r>
      <w:r>
        <w:rPr>
          <w:rFonts w:ascii="Times New Roman"/>
          <w:b w:val="false"/>
          <w:i/>
          <w:color w:val="000000"/>
          <w:sz w:val="24"/>
        </w:rPr>
        <w:t>bilateral,</w:t>
      </w:r>
      <w:r>
        <w:rPr>
          <w:rFonts w:ascii="Times New Roman"/>
          <w:b w:val="false"/>
          <w:i w:val="false"/>
          <w:color w:val="000000"/>
          <w:sz w:val="24"/>
        </w:rPr>
        <w:t xml:space="preserve"> what is the root and what does the root mean?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root is later and it means before.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root is bi and it means side.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root is bi and means 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root is later and it means side.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root is ater and it means before.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suffix that means </w:t>
      </w:r>
      <w:r>
        <w:rPr>
          <w:rFonts w:ascii="Times New Roman"/>
          <w:b w:val="false"/>
          <w:i/>
          <w:color w:val="000000"/>
          <w:sz w:val="24"/>
        </w:rPr>
        <w:t>disease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-pathy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-itis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-gram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-plasty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suffixes means </w:t>
      </w:r>
      <w:r>
        <w:rPr>
          <w:rFonts w:ascii="Times New Roman"/>
          <w:b w:val="false"/>
          <w:i/>
          <w:color w:val="000000"/>
          <w:sz w:val="24"/>
        </w:rPr>
        <w:t>pertaining to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-logy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-ary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-osa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-ia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suffix that means </w:t>
      </w:r>
      <w:r>
        <w:rPr>
          <w:rFonts w:ascii="Times New Roman"/>
          <w:b w:val="false"/>
          <w:i/>
          <w:color w:val="000000"/>
          <w:sz w:val="24"/>
        </w:rPr>
        <w:t>the study of.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-ary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term that means the structure </w:t>
      </w:r>
      <w:r>
        <w:rPr>
          <w:rFonts w:ascii="Times New Roman"/>
          <w:b w:val="false"/>
          <w:i/>
          <w:color w:val="000000"/>
          <w:sz w:val="24"/>
        </w:rPr>
        <w:t>around the heart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pericardium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myocardium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electrocardiogram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cardiologist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term that means </w:t>
      </w:r>
      <w:r>
        <w:rPr>
          <w:rFonts w:ascii="Times New Roman"/>
          <w:b w:val="false"/>
          <w:i/>
          <w:color w:val="000000"/>
          <w:sz w:val="24"/>
        </w:rPr>
        <w:t>pertaining to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after birth.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postnatal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prenatal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natal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premature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postmature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term that means </w:t>
      </w:r>
      <w:r>
        <w:rPr>
          <w:rFonts w:ascii="Times New Roman"/>
          <w:b w:val="false"/>
          <w:i/>
          <w:color w:val="000000"/>
          <w:sz w:val="24"/>
        </w:rPr>
        <w:t>condition of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higher than normal blood pressure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hypotension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microcytic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hypogastric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endocardium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hypertension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correct form of the root for the word </w:t>
      </w:r>
      <w:r>
        <w:rPr>
          <w:rFonts w:ascii="Times New Roman"/>
          <w:b w:val="false"/>
          <w:i/>
          <w:color w:val="000000"/>
          <w:sz w:val="24"/>
        </w:rPr>
        <w:t>pneumonia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pne-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pneum-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pneumn-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pneumon-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pneumnon-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words means </w:t>
      </w:r>
      <w:r>
        <w:rPr>
          <w:rFonts w:ascii="Times New Roman"/>
          <w:b w:val="false"/>
          <w:i/>
          <w:color w:val="000000"/>
          <w:sz w:val="24"/>
        </w:rPr>
        <w:t>pertaining to above the stomach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Epigastric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Hypergastric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Endogastric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Hypogastric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Perigastric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Hypetension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Cardimyopathy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Pneumonothorax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Biolateral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Ilia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statement that is true of the </w:t>
      </w:r>
      <w:r>
        <w:rPr>
          <w:rFonts w:ascii="Times New Roman"/>
          <w:b w:val="false"/>
          <w:i/>
          <w:color w:val="000000"/>
          <w:sz w:val="24"/>
        </w:rPr>
        <w:t>root</w:t>
      </w:r>
      <w:r>
        <w:rPr>
          <w:rFonts w:ascii="Times New Roman"/>
          <w:b w:val="false"/>
          <w:i w:val="false"/>
          <w:color w:val="000000"/>
          <w:sz w:val="24"/>
        </w:rPr>
        <w:t xml:space="preserve"> of a word.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The elements "-ic" and "-um" are this type of element.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Every medical term has at least one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root cannot be used to link two elements.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The root is usually "a" and "o."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root will never appear at the beginning or the end of a term.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As relates to the term </w:t>
      </w:r>
      <w:r>
        <w:rPr>
          <w:rFonts w:ascii="Times New Roman"/>
          <w:b w:val="false"/>
          <w:i/>
          <w:color w:val="000000"/>
          <w:sz w:val="24"/>
        </w:rPr>
        <w:t>suffix</w:t>
      </w:r>
      <w:r>
        <w:rPr>
          <w:rFonts w:ascii="Times New Roman"/>
          <w:b w:val="false"/>
          <w:i w:val="false"/>
          <w:color w:val="000000"/>
          <w:sz w:val="24"/>
        </w:rPr>
        <w:t>, which of the following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suffix never appears at the end of a term.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Suffixes that are different can never have the same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suffix is a group of letters attached to the end of a root or combining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If the suffix begins with a vowel, a combining vowel must be used.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Suffixes are sometimes used at the beginning of a word.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correct version of the combining form for </w:t>
      </w:r>
      <w:r>
        <w:rPr>
          <w:rFonts w:ascii="Times New Roman"/>
          <w:b w:val="false"/>
          <w:i/>
          <w:color w:val="000000"/>
          <w:sz w:val="24"/>
        </w:rPr>
        <w:t xml:space="preserve">heart </w:t>
      </w:r>
      <w:r>
        <w:rPr>
          <w:rFonts w:ascii="Times New Roman"/>
          <w:b w:val="false"/>
          <w:i w:val="false"/>
          <w:color w:val="000000"/>
          <w:sz w:val="24"/>
        </w:rPr>
        <w:t>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/>
          <w:color w:val="000000"/>
          <w:sz w:val="24"/>
        </w:rPr>
        <w:t>card/o.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/>
          <w:color w:val="000000"/>
          <w:sz w:val="24"/>
        </w:rPr>
        <w:t>my/o.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/>
          <w:color w:val="000000"/>
          <w:sz w:val="24"/>
        </w:rPr>
        <w:t>gastr/o.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/>
          <w:color w:val="000000"/>
          <w:sz w:val="24"/>
        </w:rPr>
        <w:t>cardi/o.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/>
          <w:color w:val="000000"/>
          <w:sz w:val="24"/>
        </w:rPr>
        <w:t>gastr/i.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two prefixes are </w:t>
      </w:r>
      <w:r>
        <w:rPr>
          <w:rFonts w:ascii="Times New Roman"/>
          <w:b w:val="false"/>
          <w:i/>
          <w:color w:val="000000"/>
          <w:sz w:val="24"/>
        </w:rPr>
        <w:t>opposites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an- and con-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anti- and bi-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hyper- and hypo-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epi- and endo-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pre- and pro-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statements is true about the </w:t>
      </w:r>
      <w:r>
        <w:rPr>
          <w:rFonts w:ascii="Times New Roman"/>
          <w:b w:val="false"/>
          <w:i/>
          <w:color w:val="000000"/>
          <w:sz w:val="24"/>
        </w:rPr>
        <w:t>root</w:t>
      </w:r>
      <w:r>
        <w:rPr>
          <w:rFonts w:ascii="Times New Roman"/>
          <w:b w:val="false"/>
          <w:i w:val="false"/>
          <w:color w:val="000000"/>
          <w:sz w:val="24"/>
        </w:rPr>
        <w:t xml:space="preserve"> of a medical term?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medical term has only one root.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Adding a prefix at the end of the word modifies the root of the word to give it new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root plus a combining vowel make a combining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root is derived from the Chinese language.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medical term does not have a suffix attached to the root.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statements is NOT true of </w:t>
      </w:r>
      <w:r>
        <w:rPr>
          <w:rFonts w:ascii="Times New Roman"/>
          <w:b w:val="false"/>
          <w:i/>
          <w:color w:val="000000"/>
          <w:sz w:val="24"/>
        </w:rPr>
        <w:t>combining vowels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combining vowel can join a root to another root.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Examples of combining vowels are "o" and "a."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combining vowel has no meaning of its own.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combining vowel makes a word easier to pronounce.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E)    The most commonly used combining vowel is "u" followed by "i."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words has a prefix that means </w:t>
      </w:r>
      <w:r>
        <w:rPr>
          <w:rFonts w:ascii="Times New Roman"/>
          <w:b w:val="false"/>
          <w:i/>
          <w:color w:val="000000"/>
          <w:sz w:val="24"/>
        </w:rPr>
        <w:t>around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Endocardium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Hypogastric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Pericardium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Epigastric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Hypertension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suffixes means </w:t>
      </w:r>
      <w:r>
        <w:rPr>
          <w:rFonts w:ascii="Times New Roman"/>
          <w:b w:val="false"/>
          <w:i/>
          <w:color w:val="000000"/>
          <w:sz w:val="24"/>
        </w:rPr>
        <w:t>record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-um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-gram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-tic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An example of a word with two </w:t>
      </w:r>
      <w:r>
        <w:rPr>
          <w:rFonts w:ascii="Times New Roman"/>
          <w:b w:val="false"/>
          <w:i/>
          <w:color w:val="000000"/>
          <w:sz w:val="24"/>
        </w:rPr>
        <w:t>combining forms</w:t>
      </w:r>
      <w:r>
        <w:rPr>
          <w:rFonts w:ascii="Times New Roman"/>
          <w:b w:val="false"/>
          <w:i w:val="false"/>
          <w:color w:val="000000"/>
          <w:sz w:val="24"/>
        </w:rPr>
        <w:t xml:space="preserve">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gastroenterology.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cardiology.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arthroplasty.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dermatology.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respiratory.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words has a suffix that means </w:t>
      </w:r>
      <w:r>
        <w:rPr>
          <w:rFonts w:ascii="Times New Roman"/>
          <w:b w:val="false"/>
          <w:i/>
          <w:color w:val="000000"/>
          <w:sz w:val="24"/>
        </w:rPr>
        <w:t>the study of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Gynecologist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Respiratory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Dermatology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Arthritis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Arthroplasty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suffixes means </w:t>
      </w:r>
      <w:r>
        <w:rPr>
          <w:rFonts w:ascii="Times New Roman"/>
          <w:b w:val="false"/>
          <w:i/>
          <w:color w:val="000000"/>
          <w:sz w:val="24"/>
        </w:rPr>
        <w:t>condition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-tens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terms has a suffix that indicates </w:t>
      </w:r>
      <w:r>
        <w:rPr>
          <w:rFonts w:ascii="Times New Roman"/>
          <w:b w:val="false"/>
          <w:i/>
          <w:color w:val="000000"/>
          <w:sz w:val="24"/>
        </w:rPr>
        <w:t>action?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Myocardium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Ischemia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Infarct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Cardiology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Infarction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An example of the use of a </w:t>
      </w:r>
      <w:r>
        <w:rPr>
          <w:rFonts w:ascii="Times New Roman"/>
          <w:b w:val="false"/>
          <w:i/>
          <w:color w:val="000000"/>
          <w:sz w:val="24"/>
        </w:rPr>
        <w:t>prefix</w:t>
      </w:r>
      <w:r>
        <w:rPr>
          <w:rFonts w:ascii="Times New Roman"/>
          <w:b w:val="false"/>
          <w:i w:val="false"/>
          <w:color w:val="000000"/>
          <w:sz w:val="24"/>
        </w:rPr>
        <w:t xml:space="preserve"> in a medical term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gastrectomy.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endocarditis.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gastroenterologist.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neurologist.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arthroplasty.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When you change a medical term from singular to plural, just add an "s" to any term.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Pronunciation of terms is best learned by reading the term repeatedly.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suffix -ion means pertaining to.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last step in analysis of a medical term is to identify the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Recognizing word elements helps in the process of dissecting the term.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terms means </w:t>
      </w:r>
      <w:r>
        <w:rPr>
          <w:rFonts w:ascii="Times New Roman"/>
          <w:b w:val="false"/>
          <w:i/>
          <w:color w:val="000000"/>
          <w:sz w:val="24"/>
        </w:rPr>
        <w:t>air in the space that surrounds the lungs</w:t>
      </w:r>
      <w:r>
        <w:rPr>
          <w:rFonts w:ascii="Times New Roman"/>
          <w:b w:val="false"/>
          <w:i w:val="false"/>
          <w:color w:val="000000"/>
          <w:sz w:val="24"/>
        </w:rPr>
        <w:t xml:space="preserve"> in the chest?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Pulmonary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Pneumonia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Thoracic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Pneumothorax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Pleural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a root that means </w:t>
      </w:r>
      <w:r>
        <w:rPr>
          <w:rFonts w:ascii="Times New Roman"/>
          <w:b w:val="false"/>
          <w:i/>
          <w:color w:val="000000"/>
          <w:sz w:val="24"/>
        </w:rPr>
        <w:t>to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breathe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epi-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micro-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respir-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endo-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pneum-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term </w:t>
      </w:r>
      <w:r>
        <w:rPr>
          <w:rFonts w:ascii="Times New Roman"/>
          <w:b w:val="false"/>
          <w:i/>
          <w:color w:val="000000"/>
          <w:sz w:val="24"/>
        </w:rPr>
        <w:t>bronchitis</w:t>
      </w:r>
      <w:r>
        <w:rPr>
          <w:rFonts w:ascii="Times New Roman"/>
          <w:b w:val="false"/>
          <w:i w:val="false"/>
          <w:color w:val="000000"/>
          <w:sz w:val="24"/>
        </w:rPr>
        <w:t>, the root word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lung.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breathe.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inflammation.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bronchus.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condition of.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statements is true regarding a </w:t>
      </w:r>
      <w:r>
        <w:rPr>
          <w:rFonts w:ascii="Times New Roman"/>
          <w:b w:val="false"/>
          <w:i/>
          <w:color w:val="000000"/>
          <w:sz w:val="24"/>
        </w:rPr>
        <w:t>prefix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prefix precedes a root to change its meaning.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Prefixes cannot have more than one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Prefixes never appear at the beginning of a term.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Every medical term has a prefix.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prefix can sometimes be at the end of the word.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true regarding a </w:t>
      </w:r>
      <w:r>
        <w:rPr>
          <w:rFonts w:ascii="Times New Roman"/>
          <w:b w:val="false"/>
          <w:i/>
          <w:color w:val="000000"/>
          <w:sz w:val="24"/>
        </w:rPr>
        <w:t>root?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combining form is the exact same as a root of a word.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Medical terms can contain only one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root cannot end a term and may become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suffix is the same as the root.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root can start a term and does not become a prefix.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terms has a prefix that means </w:t>
      </w:r>
      <w:r>
        <w:rPr>
          <w:rFonts w:ascii="Times New Roman"/>
          <w:b w:val="false"/>
          <w:i/>
          <w:color w:val="000000"/>
          <w:sz w:val="24"/>
        </w:rPr>
        <w:t>below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Perigastri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Endogastric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Anagastric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Epigastric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Hypogastric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A specialist who would treat a patient with pneumonia is a(n):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bronchitis.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respiration.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pulmonologist.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urology.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neurologist.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prefix post- means before.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prefix epi- means above.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prefix micro- means large.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prefix peri- means before.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prefix pre- means after.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Moture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Mycrocytic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Perinatal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Unilaterol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Gastrec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Hipogastric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Cotrices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Lumin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Appendices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Carcinomias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Thoraces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Lumins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Diagnosos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Axila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Arteriea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Ganglias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Corpuses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Ovaries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Calyxes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Villies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terms is spelled correctly?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Calyxes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Ischemec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Infarcte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Cardiomyopathy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Myocardeal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definitions is correct?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Ischemia is a blood condition, a blockage.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Myocardium is a structure of the stomach.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axilla is the knee.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An electrocardiogram is a recording the brain.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Reflux is a forward flow.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The root of axillary is from the Latin word for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skin.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armpit.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toe.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knee.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The combining form ur/o must have the following suffix added to mean the study of the urinary tract?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-logist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-ial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-ous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can be used as a combining vowel?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a, o, u, e, 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a, e, i, o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u, n, o, 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a, e, u, i, 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a, e, i, o, u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term </w:t>
      </w:r>
      <w:r>
        <w:rPr>
          <w:rFonts w:ascii="Times New Roman"/>
          <w:b w:val="false"/>
          <w:i/>
          <w:color w:val="000000"/>
          <w:sz w:val="24"/>
        </w:rPr>
        <w:t>diagnosis</w:t>
      </w:r>
      <w:r>
        <w:rPr>
          <w:rFonts w:ascii="Times New Roman"/>
          <w:b w:val="false"/>
          <w:i w:val="false"/>
          <w:color w:val="000000"/>
          <w:sz w:val="24"/>
        </w:rPr>
        <w:t>, what is the prefix and what does the prefix mean?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prefix is di- and it means heat.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prefix is diag- and it means electricity.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prefix is dia- and it means complete.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prefix is diag- and it means skin.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There is no prefix in this word.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To analyze a medical term, reread the term and practice pronunciation in syllables.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Breaking a medical term down into basic elements or forms is called defining the term.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Every medical term will not have all the word elements (prefix, root, suffix).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term endocarditis has two word elements.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E)    The documentation that you write in a patient's record is for reference only. It is not a legal document.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statements is accurate concerning the term </w:t>
      </w:r>
      <w:r>
        <w:rPr>
          <w:rFonts w:ascii="Times New Roman"/>
          <w:b w:val="false"/>
          <w:i/>
          <w:color w:val="000000"/>
          <w:sz w:val="24"/>
        </w:rPr>
        <w:t>neurologist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"nyu" is where the pronunciation is stressed.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-logist is the study of.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Neuro- is the prefix.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-logist is one who studies and is a specialist 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neurologist is one who studies the heart.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suffix is found in the middle of a word.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combining form can never be followed by another root or combining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combining form cannot precede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In this text, the root is separated from the combining vowel by    </w:t>
      </w:r>
      <w:r>
        <w:rPr>
          <w:rFonts w:ascii="Times New Roman"/>
          <w:b/>
          <w:i w:val="false"/>
          <w:color w:val="000000"/>
          <w:sz w:val="24"/>
        </w:rPr>
        <w:t>/.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prefix can be found after a root.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/>
          <w:color w:val="000000"/>
          <w:sz w:val="24"/>
        </w:rPr>
        <w:t>neumothorax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study of the skin.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fixation of a joint.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air in the chest.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difficulty swallowing.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study of the lung.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pulmonology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study of the lungs.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inflammation of the skin.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visual examination of the eye.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pertaining to the lungs.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professional in the study of the lungs.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prenatal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pertaining to around the time of birth.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after the birth.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pertaining to birth.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pertaining to before the birth.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during the birth.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prognosis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pertaining to or establishing a diagnosis.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pertaining to heart muscle.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to make a diagnosis.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disease of the heart muscle.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forecast of the probable course and outcome of a disease.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intravenous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study of the heart.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pertaining to the inside a vein.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pertaining to the outside a vein.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lower part of the vein.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one of the bones of the spinal column.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Which two word elements both mean the same thing?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Pulmon and respir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Pneum and pulmon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Cardi and pulmon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Respir and thorax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Ia and 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Choose the term that correctly finishes the following sentence. "The patient is suffering from cardiomyopathy, so he needs to be referred to a ____________."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neurologist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pathologist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urologist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cardiologist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dermatologist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prefix is needed to create the term </w:t>
      </w:r>
      <w:r>
        <w:rPr>
          <w:rFonts w:ascii="Times New Roman"/>
          <w:b w:val="false"/>
          <w:i/>
          <w:color w:val="000000"/>
          <w:sz w:val="24"/>
        </w:rPr>
        <w:t>small cell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pre-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nat-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-cyte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-ic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micro-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correct medical term that means "pertaining to the axilla"?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Axilial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Axillary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Axillae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Axelial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Axillas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The correct pronunciation for ischemic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ISK- key-mic.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ish - KEY- mic.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isk - key- MIC.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ISH - key - mik.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is - KEY - mik.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definition for the medical term </w:t>
      </w:r>
      <w:r>
        <w:rPr>
          <w:rFonts w:ascii="Times New Roman"/>
          <w:b w:val="false"/>
          <w:i/>
          <w:color w:val="000000"/>
          <w:sz w:val="24"/>
        </w:rPr>
        <w:t>ileum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large wing-shaped bone at the upper and posterior part of the pelvis.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thin wall separating two cavities or two tissue masses.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sticky secretion of cells in mucous membranes.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pertaining to the armpit.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third portion of the small intestine.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unilateral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pertaining to one side of the body only.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pertaining to both sides of the body.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pertaining to both organs.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pertaining to half of the organ.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pertaining to the entire organ.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A baby born after 42 weeks of gestation is considered to be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prenatal.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postnatal.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natal.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premature.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postmature.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hypertension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area below the stomach.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an abnormally high body temperature or fever.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 decreased flow of blood.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elevated sugar content in the blood.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elevated blood pressure.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>macrocyte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large cell.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small cell.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after full development.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before full development.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lack of cells.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</w:t>
      </w:r>
      <w:r>
        <w:rPr>
          <w:rFonts w:ascii="Times New Roman"/>
          <w:b w:val="false"/>
          <w:i/>
          <w:color w:val="000000"/>
          <w:sz w:val="24"/>
        </w:rPr>
        <w:t>prefix</w:t>
      </w:r>
      <w:r>
        <w:rPr>
          <w:rFonts w:ascii="Times New Roman"/>
          <w:b w:val="false"/>
          <w:i w:val="false"/>
          <w:color w:val="000000"/>
          <w:sz w:val="24"/>
        </w:rPr>
        <w:t xml:space="preserve"> is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vowel that joins a root to another root or to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combination of a root and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ending of some words.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</w:t>
      </w:r>
      <w:r>
        <w:rPr>
          <w:rFonts w:ascii="Times New Roman"/>
          <w:b w:val="false"/>
          <w:i/>
          <w:color w:val="000000"/>
          <w:sz w:val="24"/>
        </w:rPr>
        <w:t>root</w:t>
      </w:r>
      <w:r>
        <w:rPr>
          <w:rFonts w:ascii="Times New Roman"/>
          <w:b w:val="false"/>
          <w:i w:val="false"/>
          <w:color w:val="000000"/>
          <w:sz w:val="24"/>
        </w:rPr>
        <w:t xml:space="preserve"> is the word element that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ending of some words.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always followed by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used to determine if the word is a noun or adjective.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The s</w:t>
      </w:r>
      <w:r>
        <w:rPr>
          <w:rFonts w:ascii="Times New Roman"/>
          <w:b w:val="false"/>
          <w:i/>
          <w:color w:val="000000"/>
          <w:sz w:val="24"/>
        </w:rPr>
        <w:t>uffix</w:t>
      </w:r>
      <w:r>
        <w:rPr>
          <w:rFonts w:ascii="Times New Roman"/>
          <w:b w:val="false"/>
          <w:i w:val="false"/>
          <w:color w:val="000000"/>
          <w:sz w:val="24"/>
        </w:rPr>
        <w:t xml:space="preserve"> is the word element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is the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 the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will only appear at the end of the word.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must be a part of every term.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is found before the combining vowel.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word element </w:t>
      </w:r>
      <w:r>
        <w:rPr>
          <w:rFonts w:ascii="Times New Roman"/>
          <w:b w:val="false"/>
          <w:i/>
          <w:color w:val="000000"/>
          <w:sz w:val="24"/>
        </w:rPr>
        <w:t>-logy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vowel that joins a root to another root or to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combination of a root and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ending of some words.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/>
          <w:color w:val="000000"/>
          <w:sz w:val="24"/>
        </w:rPr>
        <w:t>Pre</w:t>
      </w:r>
      <w:r>
        <w:rPr>
          <w:rFonts w:ascii="Times New Roman"/>
          <w:b w:val="false"/>
          <w:i w:val="false"/>
          <w:color w:val="000000"/>
          <w:sz w:val="24"/>
        </w:rPr>
        <w:t>- is an example of: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beginning of some words.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foundation of the word that provides its meaning.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vowel that joins a root to another root or to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combination of a root and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ending of some words.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/>
          <w:color w:val="000000"/>
          <w:sz w:val="24"/>
        </w:rPr>
        <w:t>Gastr/o</w:t>
      </w:r>
      <w:r>
        <w:rPr>
          <w:rFonts w:ascii="Times New Roman"/>
          <w:b w:val="false"/>
          <w:i w:val="false"/>
          <w:color w:val="000000"/>
          <w:sz w:val="24"/>
        </w:rPr>
        <w:t xml:space="preserve"> is an example of: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prefix that appears at the beginning of a term.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an element from the cardiovascular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combination of a root and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ending of some words.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a correct statement regarding the term </w:t>
      </w:r>
      <w:r>
        <w:rPr>
          <w:rFonts w:ascii="Times New Roman"/>
          <w:b w:val="false"/>
          <w:i/>
          <w:color w:val="000000"/>
          <w:sz w:val="24"/>
        </w:rPr>
        <w:t>electrocardiogram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Electro is the prefix and gram is the suffix.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term relates to a chest x-ray.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term contains a prefix, root, and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term contains a prefix, root, combining form, and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term contains no prefix, two combining forms, and a suffix.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Pick the pair that is the correct plural spelling and definition: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axilae - armpit.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septum - nose.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ganglia - swelling.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appendices - pelvic bone.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diagnosis - cause of disease.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element known as the </w:t>
      </w:r>
      <w:r>
        <w:rPr>
          <w:rFonts w:ascii="Times New Roman"/>
          <w:b w:val="false"/>
          <w:i/>
          <w:color w:val="000000"/>
          <w:sz w:val="24"/>
        </w:rPr>
        <w:t>combining form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can never begin a word.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is the foundation of the word that provides its meaning.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can only appear once in a term.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is the combination of two roots and a combining vowel.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is the ending of some words.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The medical term d</w:t>
      </w:r>
      <w:r>
        <w:rPr>
          <w:rFonts w:ascii="Times New Roman"/>
          <w:b w:val="false"/>
          <w:i/>
          <w:color w:val="000000"/>
          <w:sz w:val="24"/>
        </w:rPr>
        <w:t>ementia</w:t>
      </w:r>
      <w:r>
        <w:rPr>
          <w:rFonts w:ascii="Times New Roman"/>
          <w:b w:val="false"/>
          <w:i w:val="false"/>
          <w:color w:val="000000"/>
          <w:sz w:val="24"/>
        </w:rPr>
        <w:t xml:space="preserve"> 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condition of the skin.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joint disease.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irreversible hearing loss.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visualization of the inside of the heart.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chronic, progressive, irreversible loss of intellectual and mental functions.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these terms can be applied to two different sites on the body?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Prostate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Urethra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Cervical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Gastric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Natal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If you wanted to document the abdominal region above the stomach, you would use the term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bilateral.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perinatal.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hypogastric.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lateral.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epigastric.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When deconstructing a medical term, the first element you should identify is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root.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prefix.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combining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combining vowel.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meaning of the medical term </w:t>
      </w:r>
      <w:r>
        <w:rPr>
          <w:rFonts w:ascii="Times New Roman"/>
          <w:b w:val="false"/>
          <w:i/>
          <w:color w:val="000000"/>
          <w:sz w:val="24"/>
        </w:rPr>
        <w:t>transfusion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inflammation of a joint.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transfer of blood or a blood component from a donor to a recipient.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one of the bones of the spinal column.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inside a vein.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inflammation of the colon.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medical term </w:t>
      </w:r>
      <w:r>
        <w:rPr>
          <w:rFonts w:ascii="Times New Roman"/>
          <w:b w:val="false"/>
          <w:i/>
          <w:color w:val="000000"/>
          <w:sz w:val="24"/>
        </w:rPr>
        <w:t xml:space="preserve">infusion </w:t>
      </w:r>
      <w:r>
        <w:rPr>
          <w:rFonts w:ascii="Times New Roman"/>
          <w:b w:val="false"/>
          <w:i w:val="false"/>
          <w:color w:val="000000"/>
          <w:sz w:val="24"/>
        </w:rPr>
        <w:t>means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transfer of blood or a blood component from a donor to a recipient.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inside a vein.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intravenous introduction of a substance other than blood.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persistent low arterial blood pressure.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persistent high blood pressure.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The elements in the term "cardiomyopathy" in order are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 prefix, a root, and a suffix.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 root, a combining form, and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 combining form, a root, and no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 combining form, a combining form, and a suffix.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 prefix, a combining form, and a suffix.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The correct pronunciation of "dementia"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DE-ment-ia.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DE-men-sheah.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de-MENT-ia.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dee-MEN-she-ah.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de-men-SHE-ah.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/>
          <w:color w:val="000000"/>
          <w:sz w:val="24"/>
        </w:rPr>
        <w:t>Heart disease</w:t>
      </w:r>
      <w:r>
        <w:rPr>
          <w:rFonts w:ascii="Times New Roman"/>
          <w:b w:val="false"/>
          <w:i w:val="false"/>
          <w:color w:val="000000"/>
          <w:sz w:val="24"/>
        </w:rPr>
        <w:t xml:space="preserve"> would be treated by which specialty?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Cardiology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Dermatology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Gynecology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Neurology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Gastroenterology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An involuntary response to stimulus is a/an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reflex.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intravenous.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reflux.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pneumothorax.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infarction.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Ischemia would best be described 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disease of the heart muscle.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record of the heart's electrical signals.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sudden blockage of an artery.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lack of blood supply to tissue.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 fluid-filled cyst.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</w:t>
      </w:r>
      <w:r>
        <w:rPr>
          <w:rFonts w:ascii="Times New Roman"/>
          <w:b w:val="false"/>
          <w:i/>
          <w:color w:val="000000"/>
          <w:sz w:val="24"/>
        </w:rPr>
        <w:t>myocardial infarct</w:t>
      </w:r>
      <w:r>
        <w:rPr>
          <w:rFonts w:ascii="Times New Roman"/>
          <w:b w:val="false"/>
          <w:i w:val="false"/>
          <w:color w:val="000000"/>
          <w:sz w:val="24"/>
        </w:rPr>
        <w:t xml:space="preserve"> would be evaluated by a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neurologist.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dermatologist.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gynecologist.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cardiologist.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gastroenterologist.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Pneumonia has the same meaning 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pleurisy.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pneumonitis.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pulmonary.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pneumothorax.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pneumococcus.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suffixes have the same meaning as </w:t>
      </w:r>
      <w:r>
        <w:rPr>
          <w:rFonts w:ascii="Times New Roman"/>
          <w:b w:val="false"/>
          <w:i/>
          <w:color w:val="000000"/>
          <w:sz w:val="24"/>
        </w:rPr>
        <w:t>al?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ic and ary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itis and otomy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ule and 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ation and 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itis and emia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is true about the term "pneumothorax"?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It has one suffix and one prefix.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It lacks a combining vowel.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Thorax is a combining form.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This term has one root and one combining form.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b w:val="false"/>
          <w:i w:val="false"/>
          <w:color w:val="000000"/>
          <w:sz w:val="24"/>
        </w:rPr>
        <w:t>Which one of these terms is a diagnostic test?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Cardiomyopathy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Cardiology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Electrocardiogram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Myocardium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Cardiologist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Choose the answer that correctly spells the word indicated by the pronunciation key </w:t>
      </w:r>
      <w:r>
        <w:rPr>
          <w:rFonts w:ascii="Times New Roman"/>
          <w:b/>
          <w:i w:val="false"/>
          <w:color w:val="000000"/>
          <w:sz w:val="24"/>
        </w:rPr>
        <w:t>MACK</w:t>
      </w:r>
      <w:r>
        <w:rPr>
          <w:rFonts w:ascii="Times New Roman"/>
          <w:b w:val="false"/>
          <w:i w:val="false"/>
          <w:color w:val="000000"/>
          <w:sz w:val="24"/>
        </w:rPr>
        <w:t>-roh-</w:t>
      </w:r>
      <w:r>
        <w:rPr>
          <w:rFonts w:ascii="Times New Roman"/>
          <w:b/>
          <w:i w:val="false"/>
          <w:color w:val="000000"/>
          <w:sz w:val="24"/>
        </w:rPr>
        <w:t>SIT</w:t>
      </w:r>
      <w:r>
        <w:rPr>
          <w:rFonts w:ascii="Times New Roman"/>
          <w:b w:val="false"/>
          <w:i w:val="false"/>
          <w:color w:val="000000"/>
          <w:sz w:val="24"/>
        </w:rPr>
        <w:t>-ik.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macrositic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mackrositic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mackrocyt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maacrohcyte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macrocytic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sz w:val="24"/>
        </w:rPr>
        <w:t>Which of the following terms means sticky secretion?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Mucus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Mucous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Prostate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Prostrate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sz w:val="24"/>
        </w:rPr>
        <w:t>Which of the following terms means pertaining to the mucosa?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Mucus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Mucous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Prostate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Prostrate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sz w:val="24"/>
        </w:rPr>
        <w:t>Which of the following terms means organ surrounding the urethra at the base of the male urinary bladder?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Mucus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Mucous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Prostate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Prostrate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sz w:val="24"/>
        </w:rPr>
        <w:t>Which of the following terms means to lay flat or to be overcome by physical weakness or exhaustion?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Mucus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Mucous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Prostate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Prostrate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sz w:val="24"/>
        </w:rPr>
        <w:t>Which of the following terms means backward flow?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Reflux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Reflex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Ilium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Ileum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sz w:val="24"/>
        </w:rPr>
        <w:t>Which of the following terms means involuntary response to a stimuli?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Reflux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Reflex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Ilium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Ileum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108)</w:t>
        <w:tab/>
      </w:r>
      <w:r>
        <w:rPr>
          <w:rFonts w:ascii="Times New Roman"/>
          <w:sz w:val="24"/>
        </w:rPr>
        <w:t>Which of the following terms means pelvic bone?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Reflux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Reflex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Ilium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Ileum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109)</w:t>
        <w:tab/>
      </w:r>
      <w:r>
        <w:rPr>
          <w:rFonts w:ascii="Times New Roman"/>
          <w:sz w:val="24"/>
        </w:rPr>
        <w:t>Which of the following terms means area of the small intestine?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Reflux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Reflex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Ilium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Ileum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110)</w:t>
        <w:tab/>
      </w:r>
      <w:r>
        <w:rPr>
          <w:rFonts w:ascii="Times New Roman"/>
          <w:sz w:val="24"/>
        </w:rPr>
        <w:t>Which of the following terms means to determine the cause of a disease?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Diagnose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Ischemia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Prognosis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Infarct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111)</w:t>
        <w:tab/>
      </w:r>
      <w:r>
        <w:rPr>
          <w:rFonts w:ascii="Times New Roman"/>
          <w:sz w:val="24"/>
        </w:rPr>
        <w:t>Which of the following terms means lack of blood supply to a tissue?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Diagnose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Ischemia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Prognosis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Infarct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112)</w:t>
        <w:tab/>
      </w:r>
      <w:r>
        <w:rPr>
          <w:rFonts w:ascii="Times New Roman"/>
          <w:sz w:val="24"/>
        </w:rPr>
        <w:t>Which of the following terms means to make a prediction on the probable outcome of a disease?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Diagnose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Ischemia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Prognosis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Infarct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113)</w:t>
        <w:tab/>
      </w:r>
      <w:r>
        <w:rPr>
          <w:rFonts w:ascii="Times New Roman"/>
          <w:sz w:val="24"/>
        </w:rPr>
        <w:t>Which of the following terms means an area of cell death resulting from blocked blood supply?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Diagnose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Ischemia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Prognosis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Infarct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FILL IN THE BLANK. Write the word or phrase that best completes each statement or answers the question.</w:t>
        <w:br/>
      </w:r>
      <w:r>
        <w:rPr>
          <w:rFonts w:ascii="Times New Roman"/>
          <w:b/>
          <w:sz w:val="24"/>
        </w:rPr>
        <w:t>114)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Write the word that the pronunciation key is describing, </w:t>
      </w:r>
      <w:r>
        <w:rPr>
          <w:rFonts w:ascii="Times New Roman"/>
          <w:b/>
          <w:i w:val="false"/>
          <w:color w:val="000000"/>
          <w:sz w:val="24"/>
        </w:rPr>
        <w:t>IN</w:t>
      </w:r>
      <w:r>
        <w:rPr>
          <w:rFonts w:ascii="Times New Roman"/>
          <w:b w:val="false"/>
          <w:i w:val="false"/>
          <w:color w:val="000000"/>
          <w:sz w:val="24"/>
        </w:rPr>
        <w:t>-trah-</w:t>
      </w:r>
      <w:r>
        <w:rPr>
          <w:rFonts w:ascii="Times New Roman"/>
          <w:b/>
          <w:i w:val="false"/>
          <w:color w:val="000000"/>
          <w:sz w:val="24"/>
        </w:rPr>
        <w:t>VEE</w:t>
      </w:r>
      <w:r>
        <w:rPr>
          <w:rFonts w:ascii="Times New Roman"/>
          <w:b w:val="false"/>
          <w:i w:val="false"/>
          <w:color w:val="000000"/>
          <w:sz w:val="24"/>
        </w:rPr>
        <w:t>-nus.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singular form of the word </w:t>
      </w:r>
      <w:r>
        <w:rPr>
          <w:rFonts w:ascii="Times New Roman"/>
          <w:b w:val="false"/>
          <w:i/>
          <w:color w:val="000000"/>
          <w:sz w:val="24"/>
        </w:rPr>
        <w:t>ganglia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116)</w:t>
        <w:tab/>
      </w:r>
      <w:r>
        <w:rPr>
          <w:rFonts w:ascii="Times New Roman"/>
          <w:b w:val="false"/>
          <w:i w:val="false"/>
          <w:color w:val="000000"/>
          <w:sz w:val="24"/>
        </w:rPr>
        <w:t>The plural form of the name of the bones of the spinal column.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plural form of the medical term </w:t>
      </w:r>
      <w:r>
        <w:rPr>
          <w:rFonts w:ascii="Times New Roman"/>
          <w:b w:val="false"/>
          <w:i/>
          <w:color w:val="000000"/>
          <w:sz w:val="24"/>
        </w:rPr>
        <w:t>phalanx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118)</w:t>
        <w:tab/>
      </w:r>
      <w:r>
        <w:rPr>
          <w:rFonts w:ascii="Times New Roman"/>
          <w:b w:val="false"/>
          <w:i w:val="false"/>
          <w:color w:val="000000"/>
          <w:sz w:val="24"/>
        </w:rPr>
        <w:t>The tube that carries urine from the kidney to the bladder.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Write the word that the pronunciation key is describing, </w:t>
      </w:r>
      <w:r>
        <w:rPr>
          <w:rFonts w:ascii="Times New Roman"/>
          <w:b/>
          <w:i w:val="false"/>
          <w:color w:val="000000"/>
          <w:sz w:val="24"/>
        </w:rPr>
        <w:t>HIGH</w:t>
      </w:r>
      <w:r>
        <w:rPr>
          <w:rFonts w:ascii="Times New Roman"/>
          <w:b w:val="false"/>
          <w:i w:val="false"/>
          <w:color w:val="000000"/>
          <w:sz w:val="24"/>
        </w:rPr>
        <w:t>-po-</w:t>
      </w:r>
      <w:r>
        <w:rPr>
          <w:rFonts w:ascii="Times New Roman"/>
          <w:b/>
          <w:i w:val="false"/>
          <w:color w:val="000000"/>
          <w:sz w:val="24"/>
        </w:rPr>
        <w:t>TEN</w:t>
      </w:r>
      <w:r>
        <w:rPr>
          <w:rFonts w:ascii="Times New Roman"/>
          <w:b w:val="false"/>
          <w:i w:val="false"/>
          <w:color w:val="000000"/>
          <w:sz w:val="24"/>
        </w:rPr>
        <w:t>-siv.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 Test Bank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114) intravenous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115) ganglion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116) vertebrae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117) phalanges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118) ureter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119) hypotensive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