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4BCF5" w14:textId="77777777" w:rsidR="00280B78" w:rsidRPr="00FD78EF" w:rsidRDefault="00280B78" w:rsidP="00280B78">
      <w:pPr>
        <w:pStyle w:val="Title"/>
        <w:spacing w:line="360" w:lineRule="auto"/>
        <w:rPr>
          <w:rFonts w:cs="Times New Roman"/>
          <w:lang w:val="en-GB"/>
        </w:rPr>
      </w:pPr>
      <w:r w:rsidRPr="00381658">
        <w:rPr>
          <w:rFonts w:cs="Times New Roman"/>
          <w:lang w:val="en-GB"/>
        </w:rPr>
        <w:t>Test Bank</w:t>
      </w:r>
    </w:p>
    <w:p w14:paraId="699204B4" w14:textId="77777777" w:rsidR="00280B78" w:rsidRPr="00381658" w:rsidRDefault="00280B78" w:rsidP="00280B78">
      <w:pPr>
        <w:pStyle w:val="Heading1"/>
        <w:rPr>
          <w:lang w:val="en-GB"/>
        </w:rPr>
      </w:pPr>
      <w:r w:rsidRPr="00381658">
        <w:rPr>
          <w:lang w:val="en-GB"/>
        </w:rPr>
        <w:t>Chapter 1: History, methods and approaches</w:t>
      </w:r>
    </w:p>
    <w:p w14:paraId="21CB576B"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1. </w:t>
      </w:r>
      <w:r w:rsidRPr="00FD78EF">
        <w:rPr>
          <w:color w:val="000000" w:themeColor="text1"/>
          <w:lang w:val="en-GB"/>
        </w:rPr>
        <w:t>Who helped lay the foundations for modern social psychology?</w:t>
      </w:r>
    </w:p>
    <w:p w14:paraId="10E5582D"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Gordon Allport</w:t>
      </w:r>
    </w:p>
    <w:p w14:paraId="49746195"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Henri Tajfel</w:t>
      </w:r>
    </w:p>
    <w:p w14:paraId="10D0638E"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Richard Crisp</w:t>
      </w:r>
    </w:p>
    <w:p w14:paraId="2587EA92"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Auguste Comte</w:t>
      </w:r>
    </w:p>
    <w:p w14:paraId="6A3EAE6A" w14:textId="77777777" w:rsidR="00280B78" w:rsidRPr="00381658" w:rsidRDefault="00280B78" w:rsidP="00280B78">
      <w:pPr>
        <w:spacing w:line="360" w:lineRule="auto"/>
        <w:rPr>
          <w:color w:val="000000" w:themeColor="text1"/>
          <w:lang w:val="en-GB"/>
        </w:rPr>
      </w:pPr>
      <w:r w:rsidRPr="00381658">
        <w:rPr>
          <w:color w:val="000000" w:themeColor="text1"/>
          <w:lang w:val="en-GB"/>
        </w:rPr>
        <w:t>Ans: D</w:t>
      </w:r>
    </w:p>
    <w:p w14:paraId="01B60E60" w14:textId="77777777" w:rsidR="00280B78" w:rsidRPr="00381658" w:rsidRDefault="00280B78" w:rsidP="00280B78">
      <w:pPr>
        <w:spacing w:line="360" w:lineRule="auto"/>
        <w:rPr>
          <w:color w:val="000000" w:themeColor="text1"/>
          <w:lang w:val="en-GB"/>
        </w:rPr>
      </w:pPr>
    </w:p>
    <w:p w14:paraId="405221A3" w14:textId="77777777" w:rsidR="00280B78" w:rsidRPr="00FD78EF" w:rsidRDefault="00280B78" w:rsidP="00280B78">
      <w:pPr>
        <w:tabs>
          <w:tab w:val="left" w:pos="720"/>
          <w:tab w:val="left" w:pos="1440"/>
          <w:tab w:val="left" w:pos="2160"/>
          <w:tab w:val="left" w:pos="2880"/>
          <w:tab w:val="left" w:pos="3600"/>
          <w:tab w:val="left" w:pos="4320"/>
          <w:tab w:val="left" w:pos="5040"/>
          <w:tab w:val="left" w:pos="5760"/>
          <w:tab w:val="left" w:pos="6480"/>
          <w:tab w:val="left" w:pos="7200"/>
          <w:tab w:val="right" w:pos="8300"/>
        </w:tabs>
        <w:spacing w:line="360" w:lineRule="auto"/>
        <w:rPr>
          <w:color w:val="000000" w:themeColor="text1"/>
          <w:lang w:val="en-GB"/>
        </w:rPr>
      </w:pPr>
      <w:r w:rsidRPr="00381658">
        <w:rPr>
          <w:rFonts w:eastAsia="Calibri"/>
          <w:color w:val="000000" w:themeColor="text1"/>
          <w:szCs w:val="22"/>
          <w:lang w:val="en-GB"/>
        </w:rPr>
        <w:t xml:space="preserve">2. </w:t>
      </w:r>
      <w:r w:rsidRPr="00FD78EF">
        <w:rPr>
          <w:color w:val="000000" w:themeColor="text1"/>
          <w:lang w:val="en-GB"/>
        </w:rPr>
        <w:t>The first social psychology experiment is thought to have been conducted by</w:t>
      </w:r>
      <w:r w:rsidRPr="00381658">
        <w:rPr>
          <w:color w:val="000000" w:themeColor="text1"/>
          <w:lang w:val="en-GB"/>
        </w:rPr>
        <w:t xml:space="preserve"> ______.</w:t>
      </w:r>
    </w:p>
    <w:p w14:paraId="29E13CDD"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Henri Tajfel</w:t>
      </w:r>
    </w:p>
    <w:p w14:paraId="40E8C22D"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Gustav LeBon</w:t>
      </w:r>
    </w:p>
    <w:p w14:paraId="3C6E14A9"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Norman Triplett</w:t>
      </w:r>
    </w:p>
    <w:p w14:paraId="661B68D7"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Stanley Milgram</w:t>
      </w:r>
    </w:p>
    <w:p w14:paraId="4491EAF4" w14:textId="77777777" w:rsidR="00280B78" w:rsidRPr="00381658" w:rsidRDefault="00280B78" w:rsidP="00280B78">
      <w:pPr>
        <w:spacing w:line="360" w:lineRule="auto"/>
        <w:rPr>
          <w:color w:val="000000" w:themeColor="text1"/>
          <w:lang w:val="en-GB"/>
        </w:rPr>
      </w:pPr>
      <w:r w:rsidRPr="00381658">
        <w:rPr>
          <w:color w:val="000000" w:themeColor="text1"/>
          <w:lang w:val="en-GB"/>
        </w:rPr>
        <w:t>Ans: C</w:t>
      </w:r>
    </w:p>
    <w:p w14:paraId="2CEF6D3B" w14:textId="77777777" w:rsidR="00280B78" w:rsidRPr="00381658" w:rsidRDefault="00280B78" w:rsidP="00280B78">
      <w:pPr>
        <w:spacing w:line="360" w:lineRule="auto"/>
        <w:rPr>
          <w:color w:val="000000" w:themeColor="text1"/>
          <w:lang w:val="en-GB"/>
        </w:rPr>
      </w:pPr>
    </w:p>
    <w:p w14:paraId="783E3B0F"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3. </w:t>
      </w:r>
      <w:r w:rsidRPr="00381658">
        <w:rPr>
          <w:lang w:val="en-GB"/>
        </w:rPr>
        <w:t>When were the first textbooks of social psychology published?</w:t>
      </w:r>
    </w:p>
    <w:p w14:paraId="066CAB5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sidRPr="00381658">
        <w:rPr>
          <w:lang w:val="en-GB"/>
        </w:rPr>
        <w:t>1700s</w:t>
      </w:r>
    </w:p>
    <w:p w14:paraId="11F6941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sidRPr="00381658">
        <w:rPr>
          <w:lang w:val="en-GB"/>
        </w:rPr>
        <w:t>1800s</w:t>
      </w:r>
    </w:p>
    <w:p w14:paraId="3B9CA5AD"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sidRPr="00381658">
        <w:rPr>
          <w:lang w:val="en-GB"/>
        </w:rPr>
        <w:t>1900s</w:t>
      </w:r>
    </w:p>
    <w:p w14:paraId="038CBDD6"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sidRPr="00381658">
        <w:rPr>
          <w:lang w:val="en-GB"/>
        </w:rPr>
        <w:t>2000s</w:t>
      </w:r>
    </w:p>
    <w:p w14:paraId="495B6201"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51CBA118" w14:textId="77777777" w:rsidR="00280B78" w:rsidRPr="00381658" w:rsidRDefault="00280B78" w:rsidP="00280B78">
      <w:pPr>
        <w:spacing w:line="360" w:lineRule="auto"/>
        <w:rPr>
          <w:color w:val="000000" w:themeColor="text1"/>
          <w:lang w:val="en-GB"/>
        </w:rPr>
      </w:pPr>
    </w:p>
    <w:p w14:paraId="0BF002AB"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4. </w:t>
      </w:r>
      <w:r w:rsidRPr="00381658">
        <w:rPr>
          <w:lang w:val="en-GB"/>
        </w:rPr>
        <w:t xml:space="preserve">LaPierre’s 1934 attitudes study showed that </w:t>
      </w:r>
      <w:r w:rsidRPr="00381658">
        <w:rPr>
          <w:color w:val="000000" w:themeColor="text1"/>
          <w:lang w:val="en-GB"/>
        </w:rPr>
        <w:t>______.</w:t>
      </w:r>
    </w:p>
    <w:p w14:paraId="11A311A5"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sidRPr="00381658">
        <w:rPr>
          <w:lang w:val="en-GB"/>
        </w:rPr>
        <w:t>attitudes do not always predict emotions</w:t>
      </w:r>
    </w:p>
    <w:p w14:paraId="37E8B145"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sidRPr="00381658">
        <w:rPr>
          <w:lang w:val="en-GB"/>
        </w:rPr>
        <w:t>attitudes always predict behaviour</w:t>
      </w:r>
    </w:p>
    <w:p w14:paraId="74E58518"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sidRPr="00381658">
        <w:rPr>
          <w:lang w:val="en-GB"/>
        </w:rPr>
        <w:t>attitude always predicts emotions</w:t>
      </w:r>
    </w:p>
    <w:p w14:paraId="242FF28A"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sidRPr="00381658">
        <w:rPr>
          <w:lang w:val="en-GB"/>
        </w:rPr>
        <w:t>attitudes do not always predict behaviour</w:t>
      </w:r>
    </w:p>
    <w:p w14:paraId="5E7865AF" w14:textId="77777777" w:rsidR="00280B78" w:rsidRPr="00381658" w:rsidRDefault="00280B78" w:rsidP="00280B78">
      <w:pPr>
        <w:widowControl w:val="0"/>
        <w:autoSpaceDE w:val="0"/>
        <w:autoSpaceDN w:val="0"/>
        <w:adjustRightInd w:val="0"/>
        <w:spacing w:after="240" w:line="360" w:lineRule="auto"/>
        <w:rPr>
          <w:color w:val="000000" w:themeColor="text1"/>
          <w:lang w:val="en-GB"/>
        </w:rPr>
      </w:pPr>
      <w:r w:rsidRPr="00381658">
        <w:rPr>
          <w:color w:val="000000" w:themeColor="text1"/>
          <w:lang w:val="en-GB"/>
        </w:rPr>
        <w:lastRenderedPageBreak/>
        <w:t>Ans: D</w:t>
      </w:r>
    </w:p>
    <w:p w14:paraId="4BE1C457" w14:textId="77777777" w:rsidR="00280B78" w:rsidRPr="00381658" w:rsidRDefault="00280B78" w:rsidP="00280B78">
      <w:pPr>
        <w:widowControl w:val="0"/>
        <w:autoSpaceDE w:val="0"/>
        <w:autoSpaceDN w:val="0"/>
        <w:adjustRightInd w:val="0"/>
        <w:spacing w:after="240" w:line="360" w:lineRule="auto"/>
        <w:rPr>
          <w:lang w:val="en-GB"/>
        </w:rPr>
      </w:pPr>
    </w:p>
    <w:p w14:paraId="2F36084F"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5. </w:t>
      </w:r>
      <w:r w:rsidRPr="00381658">
        <w:rPr>
          <w:lang w:val="en-GB"/>
        </w:rPr>
        <w:t xml:space="preserve">Allport’s </w:t>
      </w:r>
      <w:proofErr w:type="gramStart"/>
      <w:r w:rsidRPr="00381658">
        <w:rPr>
          <w:lang w:val="en-GB"/>
        </w:rPr>
        <w:t>The</w:t>
      </w:r>
      <w:proofErr w:type="gramEnd"/>
      <w:r w:rsidRPr="00381658">
        <w:rPr>
          <w:lang w:val="en-GB"/>
        </w:rPr>
        <w:t xml:space="preserve"> Nature of Prejudice proposed</w:t>
      </w:r>
      <w:r>
        <w:rPr>
          <w:lang w:val="en-GB"/>
        </w:rPr>
        <w:t xml:space="preserve"> </w:t>
      </w:r>
      <w:r>
        <w:rPr>
          <w:color w:val="000000" w:themeColor="text1"/>
        </w:rPr>
        <w:t>______.</w:t>
      </w:r>
    </w:p>
    <w:p w14:paraId="46E99C36"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Pr>
          <w:lang w:val="en-GB"/>
        </w:rPr>
        <w:t>t</w:t>
      </w:r>
      <w:r w:rsidRPr="00381658">
        <w:rPr>
          <w:lang w:val="en-GB"/>
        </w:rPr>
        <w:t>he Contact Hypothesis</w:t>
      </w:r>
    </w:p>
    <w:p w14:paraId="0B1A9179"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Pr>
          <w:lang w:val="en-GB"/>
        </w:rPr>
        <w:t>t</w:t>
      </w:r>
      <w:r w:rsidRPr="00381658">
        <w:rPr>
          <w:lang w:val="en-GB"/>
        </w:rPr>
        <w:t>he Minimal Group Paradigm</w:t>
      </w:r>
    </w:p>
    <w:p w14:paraId="154B77DF"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Pr>
          <w:lang w:val="en-GB"/>
        </w:rPr>
        <w:t>t</w:t>
      </w:r>
      <w:r w:rsidRPr="00381658">
        <w:rPr>
          <w:lang w:val="en-GB"/>
        </w:rPr>
        <w:t>he Theory of Planned Behaviour</w:t>
      </w:r>
    </w:p>
    <w:p w14:paraId="0B42603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Pr>
          <w:lang w:val="en-GB"/>
        </w:rPr>
        <w:t>t</w:t>
      </w:r>
      <w:r w:rsidRPr="00381658">
        <w:rPr>
          <w:lang w:val="en-GB"/>
        </w:rPr>
        <w:t>he Common Ingroup Identity Model</w:t>
      </w:r>
    </w:p>
    <w:p w14:paraId="0C729672" w14:textId="77777777" w:rsidR="00280B78" w:rsidRPr="00381658" w:rsidRDefault="00280B78" w:rsidP="00280B78">
      <w:pPr>
        <w:widowControl w:val="0"/>
        <w:autoSpaceDE w:val="0"/>
        <w:autoSpaceDN w:val="0"/>
        <w:adjustRightInd w:val="0"/>
        <w:spacing w:after="240" w:line="360" w:lineRule="auto"/>
        <w:rPr>
          <w:color w:val="000000" w:themeColor="text1"/>
          <w:lang w:val="en-GB"/>
        </w:rPr>
      </w:pPr>
      <w:r w:rsidRPr="00381658">
        <w:rPr>
          <w:color w:val="000000" w:themeColor="text1"/>
          <w:lang w:val="en-GB"/>
        </w:rPr>
        <w:t>Ans: A</w:t>
      </w:r>
    </w:p>
    <w:p w14:paraId="2302532E" w14:textId="77777777" w:rsidR="00280B78" w:rsidRPr="00381658" w:rsidRDefault="00280B78" w:rsidP="00280B78">
      <w:pPr>
        <w:widowControl w:val="0"/>
        <w:autoSpaceDE w:val="0"/>
        <w:autoSpaceDN w:val="0"/>
        <w:adjustRightInd w:val="0"/>
        <w:spacing w:after="240" w:line="360" w:lineRule="auto"/>
        <w:rPr>
          <w:lang w:val="en-GB"/>
        </w:rPr>
      </w:pPr>
    </w:p>
    <w:p w14:paraId="2B3DD54B"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6. </w:t>
      </w:r>
      <w:r w:rsidRPr="00381658">
        <w:rPr>
          <w:lang w:val="en-GB"/>
        </w:rPr>
        <w:t>Which of the following are types of data examined by social psychologists?</w:t>
      </w:r>
    </w:p>
    <w:p w14:paraId="7E2C5FF4"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sidRPr="00381658">
        <w:rPr>
          <w:lang w:val="en-GB"/>
        </w:rPr>
        <w:t>quantitative data</w:t>
      </w:r>
    </w:p>
    <w:p w14:paraId="076A1F50"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sidRPr="00381658">
        <w:rPr>
          <w:lang w:val="en-GB"/>
        </w:rPr>
        <w:t>qualitative data</w:t>
      </w:r>
    </w:p>
    <w:p w14:paraId="0D3FE35B"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sidRPr="00381658">
        <w:rPr>
          <w:lang w:val="en-GB"/>
        </w:rPr>
        <w:t>archival</w:t>
      </w:r>
    </w:p>
    <w:p w14:paraId="6701E2BD"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sidRPr="00381658">
        <w:rPr>
          <w:lang w:val="en-GB"/>
        </w:rPr>
        <w:t>all of these</w:t>
      </w:r>
    </w:p>
    <w:p w14:paraId="4E644DD7" w14:textId="77777777" w:rsidR="00280B78" w:rsidRPr="00381658" w:rsidRDefault="00280B78" w:rsidP="00280B78">
      <w:pPr>
        <w:widowControl w:val="0"/>
        <w:autoSpaceDE w:val="0"/>
        <w:autoSpaceDN w:val="0"/>
        <w:adjustRightInd w:val="0"/>
        <w:spacing w:after="240" w:line="360" w:lineRule="auto"/>
        <w:rPr>
          <w:color w:val="000000" w:themeColor="text1"/>
          <w:lang w:val="en-GB"/>
        </w:rPr>
      </w:pPr>
      <w:r w:rsidRPr="00381658">
        <w:rPr>
          <w:color w:val="000000" w:themeColor="text1"/>
          <w:lang w:val="en-GB"/>
        </w:rPr>
        <w:t>Ans: D</w:t>
      </w:r>
    </w:p>
    <w:p w14:paraId="790B217F" w14:textId="77777777" w:rsidR="00280B78" w:rsidRPr="00381658" w:rsidRDefault="00280B78" w:rsidP="00280B78">
      <w:pPr>
        <w:widowControl w:val="0"/>
        <w:autoSpaceDE w:val="0"/>
        <w:autoSpaceDN w:val="0"/>
        <w:adjustRightInd w:val="0"/>
        <w:spacing w:after="240" w:line="360" w:lineRule="auto"/>
        <w:rPr>
          <w:lang w:val="en-GB"/>
        </w:rPr>
      </w:pPr>
    </w:p>
    <w:p w14:paraId="3B10F0A9"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7. </w:t>
      </w:r>
      <w:r w:rsidRPr="00381658">
        <w:rPr>
          <w:lang w:val="en-GB"/>
        </w:rPr>
        <w:t>Which of the following are research methodologies used by social psychologists?</w:t>
      </w:r>
    </w:p>
    <w:p w14:paraId="13ED500D"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Pr>
          <w:lang w:val="en-GB"/>
        </w:rPr>
        <w:t>r</w:t>
      </w:r>
      <w:r w:rsidRPr="00381658">
        <w:rPr>
          <w:lang w:val="en-GB"/>
        </w:rPr>
        <w:t>esponse time methods</w:t>
      </w:r>
    </w:p>
    <w:p w14:paraId="1224AF3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Pr>
          <w:lang w:val="en-GB"/>
        </w:rPr>
        <w:t>i</w:t>
      </w:r>
      <w:r w:rsidRPr="00381658">
        <w:rPr>
          <w:lang w:val="en-GB"/>
        </w:rPr>
        <w:t>nte</w:t>
      </w:r>
      <w:r>
        <w:rPr>
          <w:lang w:val="en-GB"/>
        </w:rPr>
        <w:t>r</w:t>
      </w:r>
      <w:r w:rsidRPr="00381658">
        <w:rPr>
          <w:lang w:val="en-GB"/>
        </w:rPr>
        <w:t>views</w:t>
      </w:r>
    </w:p>
    <w:p w14:paraId="2463403A"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Pr>
          <w:lang w:val="en-GB"/>
        </w:rPr>
        <w:t>n</w:t>
      </w:r>
      <w:r w:rsidRPr="00381658">
        <w:rPr>
          <w:lang w:val="en-GB"/>
        </w:rPr>
        <w:t>euroscience</w:t>
      </w:r>
    </w:p>
    <w:p w14:paraId="0EA3CA17"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Pr>
          <w:lang w:val="en-GB"/>
        </w:rPr>
        <w:t>a</w:t>
      </w:r>
      <w:r w:rsidRPr="00381658">
        <w:rPr>
          <w:lang w:val="en-GB"/>
        </w:rPr>
        <w:t>ll of these</w:t>
      </w:r>
    </w:p>
    <w:p w14:paraId="3C8C7FBD" w14:textId="77777777" w:rsidR="00280B78" w:rsidRPr="00381658" w:rsidRDefault="00280B78" w:rsidP="00280B78">
      <w:pPr>
        <w:widowControl w:val="0"/>
        <w:autoSpaceDE w:val="0"/>
        <w:autoSpaceDN w:val="0"/>
        <w:adjustRightInd w:val="0"/>
        <w:spacing w:after="240" w:line="360" w:lineRule="auto"/>
        <w:rPr>
          <w:color w:val="000000" w:themeColor="text1"/>
          <w:lang w:val="en-GB"/>
        </w:rPr>
      </w:pPr>
      <w:r w:rsidRPr="00381658">
        <w:rPr>
          <w:color w:val="000000" w:themeColor="text1"/>
          <w:lang w:val="en-GB"/>
        </w:rPr>
        <w:t>Ans: D</w:t>
      </w:r>
    </w:p>
    <w:p w14:paraId="750D5604" w14:textId="77777777" w:rsidR="00280B78" w:rsidRPr="00381658" w:rsidRDefault="00280B78" w:rsidP="00280B78">
      <w:pPr>
        <w:widowControl w:val="0"/>
        <w:autoSpaceDE w:val="0"/>
        <w:autoSpaceDN w:val="0"/>
        <w:adjustRightInd w:val="0"/>
        <w:spacing w:after="240" w:line="360" w:lineRule="auto"/>
        <w:rPr>
          <w:lang w:val="en-GB"/>
        </w:rPr>
      </w:pPr>
    </w:p>
    <w:p w14:paraId="1BA9C7E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8. </w:t>
      </w:r>
      <w:r w:rsidRPr="00381658">
        <w:rPr>
          <w:lang w:val="en-GB"/>
        </w:rPr>
        <w:t>Archival data involves testing hypothesis by</w:t>
      </w:r>
      <w:r>
        <w:rPr>
          <w:lang w:val="en-GB"/>
        </w:rPr>
        <w:t xml:space="preserve"> </w:t>
      </w:r>
      <w:r>
        <w:rPr>
          <w:color w:val="000000" w:themeColor="text1"/>
        </w:rPr>
        <w:t>______.</w:t>
      </w:r>
    </w:p>
    <w:p w14:paraId="5B6774EF"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Pr>
          <w:lang w:val="en-GB"/>
        </w:rPr>
        <w:t>l</w:t>
      </w:r>
      <w:r w:rsidRPr="00381658">
        <w:rPr>
          <w:lang w:val="en-GB"/>
        </w:rPr>
        <w:t>ooking at existing data</w:t>
      </w:r>
    </w:p>
    <w:p w14:paraId="2AFDEA9D"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Pr>
          <w:lang w:val="en-GB"/>
        </w:rPr>
        <w:t>r</w:t>
      </w:r>
      <w:r w:rsidRPr="00381658">
        <w:rPr>
          <w:lang w:val="en-GB"/>
        </w:rPr>
        <w:t>eading newspapers</w:t>
      </w:r>
    </w:p>
    <w:p w14:paraId="6A1E5130"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Pr>
          <w:lang w:val="en-GB"/>
        </w:rPr>
        <w:t>c</w:t>
      </w:r>
      <w:r w:rsidRPr="00381658">
        <w:rPr>
          <w:lang w:val="en-GB"/>
        </w:rPr>
        <w:t>onducting interviews</w:t>
      </w:r>
    </w:p>
    <w:p w14:paraId="281D9B92"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Pr>
          <w:lang w:val="en-GB"/>
        </w:rPr>
        <w:t>c</w:t>
      </w:r>
      <w:r w:rsidRPr="00381658">
        <w:rPr>
          <w:lang w:val="en-GB"/>
        </w:rPr>
        <w:t>onducting surveys</w:t>
      </w:r>
    </w:p>
    <w:p w14:paraId="12E5F08E" w14:textId="77777777" w:rsidR="00280B78" w:rsidRPr="00381658" w:rsidRDefault="00280B78" w:rsidP="00280B78">
      <w:pPr>
        <w:widowControl w:val="0"/>
        <w:autoSpaceDE w:val="0"/>
        <w:autoSpaceDN w:val="0"/>
        <w:adjustRightInd w:val="0"/>
        <w:spacing w:after="240" w:line="360" w:lineRule="auto"/>
        <w:rPr>
          <w:color w:val="000000" w:themeColor="text1"/>
          <w:lang w:val="en-GB"/>
        </w:rPr>
      </w:pPr>
      <w:r w:rsidRPr="00381658">
        <w:rPr>
          <w:color w:val="000000" w:themeColor="text1"/>
          <w:lang w:val="en-GB"/>
        </w:rPr>
        <w:t>Ans: A</w:t>
      </w:r>
    </w:p>
    <w:p w14:paraId="1A4A3A20" w14:textId="77777777" w:rsidR="00280B78" w:rsidRPr="00381658" w:rsidRDefault="00280B78" w:rsidP="00280B78">
      <w:pPr>
        <w:widowControl w:val="0"/>
        <w:autoSpaceDE w:val="0"/>
        <w:autoSpaceDN w:val="0"/>
        <w:adjustRightInd w:val="0"/>
        <w:spacing w:after="240" w:line="360" w:lineRule="auto"/>
        <w:rPr>
          <w:color w:val="000000" w:themeColor="text1"/>
          <w:lang w:val="en-GB"/>
        </w:rPr>
      </w:pPr>
    </w:p>
    <w:p w14:paraId="2CA49C7E"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9. </w:t>
      </w:r>
      <w:r w:rsidRPr="00FD78EF">
        <w:rPr>
          <w:color w:val="000000" w:themeColor="text1"/>
          <w:lang w:val="en-GB"/>
        </w:rPr>
        <w:t>A correlational study involves</w:t>
      </w:r>
      <w:r>
        <w:rPr>
          <w:color w:val="000000" w:themeColor="text1"/>
          <w:lang w:val="en-GB"/>
        </w:rPr>
        <w:t xml:space="preserve"> </w:t>
      </w:r>
      <w:r>
        <w:rPr>
          <w:color w:val="000000" w:themeColor="text1"/>
        </w:rPr>
        <w:t>______.</w:t>
      </w:r>
    </w:p>
    <w:p w14:paraId="42145076"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manipulating a variable and seeing if it affects a dependent measure</w:t>
      </w:r>
    </w:p>
    <w:p w14:paraId="205F8BAC"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lastRenderedPageBreak/>
        <w:t xml:space="preserve">b. </w:t>
      </w:r>
      <w:r w:rsidRPr="00FD78EF">
        <w:rPr>
          <w:color w:val="000000" w:themeColor="text1"/>
          <w:lang w:val="en-GB"/>
        </w:rPr>
        <w:t>reading newspapers</w:t>
      </w:r>
    </w:p>
    <w:p w14:paraId="0C7DFFEF"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measuring two variables and seeing if they are related</w:t>
      </w:r>
    </w:p>
    <w:p w14:paraId="58D01B03"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conducting interviews</w:t>
      </w:r>
    </w:p>
    <w:p w14:paraId="42A91BDB" w14:textId="77777777" w:rsidR="00280B78" w:rsidRPr="00381658" w:rsidRDefault="00280B78" w:rsidP="00280B78">
      <w:pPr>
        <w:spacing w:line="360" w:lineRule="auto"/>
        <w:rPr>
          <w:color w:val="000000" w:themeColor="text1"/>
          <w:lang w:val="en-GB"/>
        </w:rPr>
      </w:pPr>
      <w:r w:rsidRPr="00381658">
        <w:rPr>
          <w:color w:val="000000" w:themeColor="text1"/>
          <w:lang w:val="en-GB"/>
        </w:rPr>
        <w:t>Ans: C</w:t>
      </w:r>
    </w:p>
    <w:p w14:paraId="6C9E6B42" w14:textId="77777777" w:rsidR="00280B78" w:rsidRPr="00381658" w:rsidRDefault="00280B78" w:rsidP="00280B78">
      <w:pPr>
        <w:spacing w:line="360" w:lineRule="auto"/>
        <w:rPr>
          <w:color w:val="000000" w:themeColor="text1"/>
          <w:lang w:val="en-GB"/>
        </w:rPr>
      </w:pPr>
    </w:p>
    <w:p w14:paraId="1485C6DA" w14:textId="77777777" w:rsidR="00280B78" w:rsidRPr="00381658" w:rsidRDefault="00280B78" w:rsidP="00280B78">
      <w:pPr>
        <w:spacing w:line="360" w:lineRule="auto"/>
        <w:rPr>
          <w:color w:val="000000" w:themeColor="text1"/>
          <w:lang w:val="en-GB"/>
        </w:rPr>
      </w:pPr>
      <w:r w:rsidRPr="00381658">
        <w:rPr>
          <w:color w:val="000000" w:themeColor="text1"/>
          <w:lang w:val="en-GB"/>
        </w:rPr>
        <w:t>10. Which one of the following qualifies as an experiment?</w:t>
      </w:r>
    </w:p>
    <w:p w14:paraId="6B2A670B"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an interview</w:t>
      </w:r>
    </w:p>
    <w:p w14:paraId="54C006A2"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archival research</w:t>
      </w:r>
    </w:p>
    <w:p w14:paraId="65CB5595"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a study in which multiple attitude measures are taken</w:t>
      </w:r>
    </w:p>
    <w:p w14:paraId="449F2213"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a study in which two groups receive different instructions</w:t>
      </w:r>
    </w:p>
    <w:p w14:paraId="27EB10CA" w14:textId="77777777" w:rsidR="00280B78" w:rsidRPr="00381658" w:rsidRDefault="00280B78" w:rsidP="00280B78">
      <w:pPr>
        <w:spacing w:line="360" w:lineRule="auto"/>
        <w:rPr>
          <w:color w:val="000000" w:themeColor="text1"/>
          <w:lang w:val="en-GB"/>
        </w:rPr>
      </w:pPr>
      <w:r w:rsidRPr="00381658">
        <w:rPr>
          <w:color w:val="000000" w:themeColor="text1"/>
          <w:lang w:val="en-GB"/>
        </w:rPr>
        <w:t>Ans: D</w:t>
      </w:r>
    </w:p>
    <w:p w14:paraId="7FEFDFB5" w14:textId="77777777" w:rsidR="00280B78" w:rsidRPr="00381658" w:rsidRDefault="00280B78" w:rsidP="00280B78">
      <w:pPr>
        <w:widowControl w:val="0"/>
        <w:autoSpaceDE w:val="0"/>
        <w:autoSpaceDN w:val="0"/>
        <w:adjustRightInd w:val="0"/>
        <w:spacing w:after="240" w:line="360" w:lineRule="auto"/>
        <w:rPr>
          <w:lang w:val="en-GB"/>
        </w:rPr>
      </w:pPr>
      <w:r w:rsidRPr="00381658">
        <w:rPr>
          <w:lang w:val="en-GB"/>
        </w:rPr>
        <w:t xml:space="preserve">An experiment involves manipulating one variable, which we call the </w:t>
      </w:r>
      <w:r w:rsidRPr="00381658">
        <w:rPr>
          <w:i/>
          <w:iCs/>
          <w:lang w:val="en-GB"/>
        </w:rPr>
        <w:t>independent variable</w:t>
      </w:r>
      <w:r w:rsidRPr="00381658">
        <w:rPr>
          <w:lang w:val="en-GB"/>
        </w:rPr>
        <w:t xml:space="preserve">, and then seeing whether this has an effect on a second variable, which we refer to as the </w:t>
      </w:r>
      <w:r w:rsidRPr="00381658">
        <w:rPr>
          <w:i/>
          <w:iCs/>
          <w:lang w:val="en-GB"/>
        </w:rPr>
        <w:t>dependent variable</w:t>
      </w:r>
      <w:r w:rsidRPr="00381658">
        <w:rPr>
          <w:lang w:val="en-GB"/>
        </w:rPr>
        <w:t>.</w:t>
      </w:r>
    </w:p>
    <w:p w14:paraId="30662A27" w14:textId="77777777" w:rsidR="00280B78" w:rsidRPr="00381658" w:rsidRDefault="00280B78" w:rsidP="00280B78">
      <w:pPr>
        <w:widowControl w:val="0"/>
        <w:autoSpaceDE w:val="0"/>
        <w:autoSpaceDN w:val="0"/>
        <w:adjustRightInd w:val="0"/>
        <w:spacing w:after="240" w:line="360" w:lineRule="auto"/>
        <w:rPr>
          <w:lang w:val="en-GB"/>
        </w:rPr>
      </w:pPr>
    </w:p>
    <w:p w14:paraId="5A6BD656"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11. </w:t>
      </w:r>
      <w:r w:rsidRPr="00381658">
        <w:rPr>
          <w:i/>
          <w:iCs/>
          <w:lang w:val="en-GB"/>
        </w:rPr>
        <w:t xml:space="preserve">______ </w:t>
      </w:r>
      <w:r w:rsidRPr="00381658">
        <w:rPr>
          <w:lang w:val="en-GB"/>
        </w:rPr>
        <w:t>are conscious, deliberative and controllable, and are usually captured by traditional measures in which participants report how positive or negative their attitudes, feelings or stereotypes are towards members of another group.</w:t>
      </w:r>
    </w:p>
    <w:p w14:paraId="760A759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Pr>
          <w:lang w:val="en-GB"/>
        </w:rPr>
        <w:t>E</w:t>
      </w:r>
      <w:r w:rsidRPr="00381658">
        <w:rPr>
          <w:lang w:val="en-GB"/>
        </w:rPr>
        <w:t>xplicit attitudes</w:t>
      </w:r>
    </w:p>
    <w:p w14:paraId="0A4ECFBF"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Pr>
          <w:lang w:val="en-GB"/>
        </w:rPr>
        <w:t>I</w:t>
      </w:r>
      <w:r w:rsidRPr="00381658">
        <w:rPr>
          <w:lang w:val="en-GB"/>
        </w:rPr>
        <w:t>mplicit attitudes</w:t>
      </w:r>
    </w:p>
    <w:p w14:paraId="0C847F6C"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Pr>
          <w:lang w:val="en-GB"/>
        </w:rPr>
        <w:t>D</w:t>
      </w:r>
      <w:r w:rsidRPr="00381658">
        <w:rPr>
          <w:lang w:val="en-GB"/>
        </w:rPr>
        <w:t>ependent attitudes</w:t>
      </w:r>
    </w:p>
    <w:p w14:paraId="52190C14"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Pr>
          <w:lang w:val="en-GB"/>
        </w:rPr>
        <w:t>S</w:t>
      </w:r>
      <w:r w:rsidRPr="00381658">
        <w:rPr>
          <w:lang w:val="en-GB"/>
        </w:rPr>
        <w:t>urveys</w:t>
      </w:r>
    </w:p>
    <w:p w14:paraId="25F13DCC" w14:textId="77777777" w:rsidR="00280B78" w:rsidRPr="00381658" w:rsidRDefault="00280B78" w:rsidP="00280B78">
      <w:pPr>
        <w:spacing w:line="360" w:lineRule="auto"/>
        <w:rPr>
          <w:lang w:val="en-GB"/>
        </w:rPr>
      </w:pPr>
      <w:r w:rsidRPr="00381658">
        <w:rPr>
          <w:lang w:val="en-GB"/>
        </w:rPr>
        <w:t>Ans: A</w:t>
      </w:r>
    </w:p>
    <w:p w14:paraId="32DC8F7B" w14:textId="77777777" w:rsidR="00280B78" w:rsidRPr="00381658" w:rsidRDefault="00280B78" w:rsidP="00280B78">
      <w:pPr>
        <w:spacing w:line="360" w:lineRule="auto"/>
        <w:rPr>
          <w:lang w:val="en-GB"/>
        </w:rPr>
      </w:pPr>
    </w:p>
    <w:p w14:paraId="52792964" w14:textId="77777777" w:rsidR="00280B78" w:rsidRPr="00381658" w:rsidRDefault="00280B78" w:rsidP="00280B78">
      <w:pPr>
        <w:widowControl w:val="0"/>
        <w:autoSpaceDE w:val="0"/>
        <w:autoSpaceDN w:val="0"/>
        <w:adjustRightInd w:val="0"/>
        <w:spacing w:after="240" w:line="360" w:lineRule="auto"/>
        <w:rPr>
          <w:lang w:val="en-GB"/>
        </w:rPr>
      </w:pPr>
      <w:r w:rsidRPr="00381658">
        <w:rPr>
          <w:lang w:val="en-GB"/>
        </w:rPr>
        <w:t xml:space="preserve">12. </w:t>
      </w:r>
      <w:r w:rsidRPr="00381658">
        <w:rPr>
          <w:i/>
          <w:iCs/>
          <w:lang w:val="en-GB"/>
        </w:rPr>
        <w:t xml:space="preserve">______ </w:t>
      </w:r>
      <w:r w:rsidRPr="00381658">
        <w:rPr>
          <w:lang w:val="en-GB"/>
        </w:rPr>
        <w:t>are attitudes that are unintentionally activated by the mere presence (actual or symbolic) of an attitude object.</w:t>
      </w:r>
    </w:p>
    <w:p w14:paraId="0D35B4A7"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sidRPr="00381658">
        <w:rPr>
          <w:lang w:val="en-GB"/>
        </w:rPr>
        <w:t>Explicit attitudes</w:t>
      </w:r>
    </w:p>
    <w:p w14:paraId="60601D8B"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sidRPr="00381658">
        <w:rPr>
          <w:lang w:val="en-GB"/>
        </w:rPr>
        <w:t>Implicit attitudes</w:t>
      </w:r>
    </w:p>
    <w:p w14:paraId="625A4425"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sidRPr="00381658">
        <w:rPr>
          <w:lang w:val="en-GB"/>
        </w:rPr>
        <w:t>Dependent attitudes</w:t>
      </w:r>
    </w:p>
    <w:p w14:paraId="3BF539CD"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sidRPr="00381658">
        <w:rPr>
          <w:lang w:val="en-GB"/>
        </w:rPr>
        <w:t>Surveys</w:t>
      </w:r>
    </w:p>
    <w:p w14:paraId="49B738B3" w14:textId="77777777" w:rsidR="00280B78" w:rsidRPr="00381658" w:rsidRDefault="00280B78" w:rsidP="00280B78">
      <w:pPr>
        <w:spacing w:line="360" w:lineRule="auto"/>
        <w:rPr>
          <w:lang w:val="en-GB"/>
        </w:rPr>
      </w:pPr>
      <w:r w:rsidRPr="00381658">
        <w:rPr>
          <w:lang w:val="en-GB"/>
        </w:rPr>
        <w:t>Ans: B</w:t>
      </w:r>
    </w:p>
    <w:p w14:paraId="150712F5" w14:textId="77777777" w:rsidR="00280B78" w:rsidRPr="00381658" w:rsidRDefault="00280B78" w:rsidP="00280B78">
      <w:pPr>
        <w:spacing w:line="360" w:lineRule="auto"/>
        <w:rPr>
          <w:lang w:val="en-GB"/>
        </w:rPr>
      </w:pPr>
    </w:p>
    <w:p w14:paraId="4B6EF202" w14:textId="77777777" w:rsidR="00280B78" w:rsidRPr="00381658" w:rsidRDefault="00280B78" w:rsidP="00280B78">
      <w:pPr>
        <w:spacing w:line="360" w:lineRule="auto"/>
        <w:rPr>
          <w:lang w:val="en-GB"/>
        </w:rPr>
      </w:pPr>
      <w:r w:rsidRPr="00381658">
        <w:rPr>
          <w:rFonts w:eastAsia="Calibri"/>
          <w:szCs w:val="22"/>
          <w:lang w:val="en-GB"/>
        </w:rPr>
        <w:lastRenderedPageBreak/>
        <w:t xml:space="preserve">13. </w:t>
      </w:r>
      <w:r w:rsidRPr="00381658">
        <w:rPr>
          <w:lang w:val="en-GB"/>
        </w:rPr>
        <w:t>Implicit attitudes are thought to develop through</w:t>
      </w:r>
      <w:r>
        <w:rPr>
          <w:lang w:val="en-GB"/>
        </w:rPr>
        <w:t xml:space="preserve"> </w:t>
      </w:r>
      <w:r>
        <w:rPr>
          <w:color w:val="000000" w:themeColor="text1"/>
        </w:rPr>
        <w:t>______.</w:t>
      </w:r>
    </w:p>
    <w:p w14:paraId="7A47089F" w14:textId="77777777" w:rsidR="00280B78" w:rsidRPr="00381658" w:rsidRDefault="00280B78" w:rsidP="00280B78">
      <w:pPr>
        <w:spacing w:line="360" w:lineRule="auto"/>
        <w:rPr>
          <w:lang w:val="en-GB"/>
        </w:rPr>
      </w:pPr>
      <w:r w:rsidRPr="00381658">
        <w:rPr>
          <w:rFonts w:eastAsia="Calibri"/>
          <w:szCs w:val="22"/>
          <w:lang w:val="en-GB"/>
        </w:rPr>
        <w:t xml:space="preserve">a. </w:t>
      </w:r>
      <w:r w:rsidRPr="00381658">
        <w:rPr>
          <w:lang w:val="en-GB"/>
        </w:rPr>
        <w:t>reasoned action</w:t>
      </w:r>
    </w:p>
    <w:p w14:paraId="1222AA0F" w14:textId="77777777" w:rsidR="00280B78" w:rsidRPr="00381658" w:rsidRDefault="00280B78" w:rsidP="00280B78">
      <w:pPr>
        <w:spacing w:line="360" w:lineRule="auto"/>
        <w:rPr>
          <w:lang w:val="en-GB"/>
        </w:rPr>
      </w:pPr>
      <w:r w:rsidRPr="00381658">
        <w:rPr>
          <w:rFonts w:eastAsia="Calibri"/>
          <w:szCs w:val="22"/>
          <w:lang w:val="en-GB"/>
        </w:rPr>
        <w:t xml:space="preserve">b. </w:t>
      </w:r>
      <w:r w:rsidRPr="00381658">
        <w:rPr>
          <w:lang w:val="en-GB"/>
        </w:rPr>
        <w:t>spontaneous action</w:t>
      </w:r>
    </w:p>
    <w:p w14:paraId="56E2C34F" w14:textId="77777777" w:rsidR="00280B78" w:rsidRPr="00381658" w:rsidRDefault="00280B78" w:rsidP="00280B78">
      <w:pPr>
        <w:spacing w:line="360" w:lineRule="auto"/>
        <w:rPr>
          <w:lang w:val="en-GB"/>
        </w:rPr>
      </w:pPr>
      <w:r w:rsidRPr="00381658">
        <w:rPr>
          <w:rFonts w:eastAsia="Calibri"/>
          <w:szCs w:val="22"/>
          <w:lang w:val="en-GB"/>
        </w:rPr>
        <w:t xml:space="preserve">c. </w:t>
      </w:r>
      <w:r w:rsidRPr="00381658">
        <w:rPr>
          <w:lang w:val="en-GB"/>
        </w:rPr>
        <w:t>repeated pairings</w:t>
      </w:r>
    </w:p>
    <w:p w14:paraId="546BA0F0" w14:textId="77777777" w:rsidR="00280B78" w:rsidRPr="00381658" w:rsidRDefault="00280B78" w:rsidP="00280B78">
      <w:pPr>
        <w:spacing w:line="360" w:lineRule="auto"/>
        <w:rPr>
          <w:lang w:val="en-GB"/>
        </w:rPr>
      </w:pPr>
      <w:r w:rsidRPr="00381658">
        <w:rPr>
          <w:rFonts w:eastAsia="Calibri"/>
          <w:szCs w:val="22"/>
          <w:lang w:val="en-GB"/>
        </w:rPr>
        <w:t xml:space="preserve">d. </w:t>
      </w:r>
      <w:r w:rsidRPr="00381658">
        <w:rPr>
          <w:lang w:val="en-GB"/>
        </w:rPr>
        <w:t>spontaneous pairings</w:t>
      </w:r>
    </w:p>
    <w:p w14:paraId="4009FEF7" w14:textId="77777777" w:rsidR="00280B78" w:rsidRPr="00381658" w:rsidRDefault="00280B78" w:rsidP="00280B78">
      <w:pPr>
        <w:spacing w:line="360" w:lineRule="auto"/>
        <w:rPr>
          <w:lang w:val="en-GB"/>
        </w:rPr>
      </w:pPr>
      <w:r w:rsidRPr="00381658">
        <w:rPr>
          <w:lang w:val="en-GB"/>
        </w:rPr>
        <w:t>Ans: C</w:t>
      </w:r>
    </w:p>
    <w:p w14:paraId="5A871329" w14:textId="77777777" w:rsidR="00280B78" w:rsidRPr="00381658" w:rsidRDefault="00280B78" w:rsidP="00280B78">
      <w:pPr>
        <w:spacing w:line="360" w:lineRule="auto"/>
        <w:rPr>
          <w:lang w:val="en-GB"/>
        </w:rPr>
      </w:pPr>
    </w:p>
    <w:p w14:paraId="0AF6E609" w14:textId="77777777" w:rsidR="00280B78" w:rsidRPr="00381658" w:rsidRDefault="00280B78" w:rsidP="00280B78">
      <w:pPr>
        <w:spacing w:line="360" w:lineRule="auto"/>
        <w:rPr>
          <w:lang w:val="en-GB"/>
        </w:rPr>
      </w:pPr>
      <w:r w:rsidRPr="00381658">
        <w:rPr>
          <w:rFonts w:eastAsia="Calibri"/>
          <w:szCs w:val="22"/>
          <w:lang w:val="en-GB"/>
        </w:rPr>
        <w:t xml:space="preserve">14. </w:t>
      </w:r>
      <w:r w:rsidRPr="00381658">
        <w:rPr>
          <w:lang w:val="en-GB"/>
        </w:rPr>
        <w:t>A technique used to measure implicit attitudes is</w:t>
      </w:r>
      <w:r>
        <w:rPr>
          <w:lang w:val="en-GB"/>
        </w:rPr>
        <w:t xml:space="preserve"> </w:t>
      </w:r>
      <w:r>
        <w:rPr>
          <w:color w:val="000000" w:themeColor="text1"/>
        </w:rPr>
        <w:t>______.</w:t>
      </w:r>
    </w:p>
    <w:p w14:paraId="3CE3AE74" w14:textId="77777777" w:rsidR="00280B78" w:rsidRPr="00381658" w:rsidRDefault="00280B78" w:rsidP="00280B78">
      <w:pPr>
        <w:spacing w:line="360" w:lineRule="auto"/>
        <w:rPr>
          <w:lang w:val="en-GB"/>
        </w:rPr>
      </w:pPr>
      <w:r w:rsidRPr="00381658">
        <w:rPr>
          <w:rFonts w:eastAsia="Calibri"/>
          <w:szCs w:val="22"/>
          <w:lang w:val="en-GB"/>
        </w:rPr>
        <w:t xml:space="preserve">a. </w:t>
      </w:r>
      <w:r>
        <w:rPr>
          <w:lang w:val="en-GB"/>
        </w:rPr>
        <w:t>t</w:t>
      </w:r>
      <w:r w:rsidRPr="00381658">
        <w:rPr>
          <w:lang w:val="en-GB"/>
        </w:rPr>
        <w:t>he MGP</w:t>
      </w:r>
    </w:p>
    <w:p w14:paraId="05A8610D" w14:textId="77777777" w:rsidR="00280B78" w:rsidRPr="00381658" w:rsidRDefault="00280B78" w:rsidP="00280B78">
      <w:pPr>
        <w:spacing w:line="360" w:lineRule="auto"/>
        <w:rPr>
          <w:lang w:val="en-GB"/>
        </w:rPr>
      </w:pPr>
      <w:r w:rsidRPr="00381658">
        <w:rPr>
          <w:rFonts w:eastAsia="Calibri"/>
          <w:szCs w:val="22"/>
          <w:lang w:val="en-GB"/>
        </w:rPr>
        <w:t xml:space="preserve">b. </w:t>
      </w:r>
      <w:r>
        <w:rPr>
          <w:lang w:val="en-GB"/>
        </w:rPr>
        <w:t>t</w:t>
      </w:r>
      <w:r w:rsidRPr="00381658">
        <w:rPr>
          <w:lang w:val="en-GB"/>
        </w:rPr>
        <w:t>he ITA</w:t>
      </w:r>
    </w:p>
    <w:p w14:paraId="279FD916" w14:textId="77777777" w:rsidR="00280B78" w:rsidRPr="00381658" w:rsidRDefault="00280B78" w:rsidP="00280B78">
      <w:pPr>
        <w:spacing w:line="360" w:lineRule="auto"/>
        <w:rPr>
          <w:lang w:val="en-GB"/>
        </w:rPr>
      </w:pPr>
      <w:r w:rsidRPr="00381658">
        <w:rPr>
          <w:rFonts w:eastAsia="Calibri"/>
          <w:szCs w:val="22"/>
          <w:lang w:val="en-GB"/>
        </w:rPr>
        <w:t xml:space="preserve">c. </w:t>
      </w:r>
      <w:r>
        <w:rPr>
          <w:lang w:val="en-GB"/>
        </w:rPr>
        <w:t>t</w:t>
      </w:r>
      <w:r w:rsidRPr="00381658">
        <w:rPr>
          <w:lang w:val="en-GB"/>
        </w:rPr>
        <w:t>he MTP</w:t>
      </w:r>
    </w:p>
    <w:p w14:paraId="3A57DEA9" w14:textId="77777777" w:rsidR="00280B78" w:rsidRPr="00381658" w:rsidRDefault="00280B78" w:rsidP="00280B78">
      <w:pPr>
        <w:spacing w:line="360" w:lineRule="auto"/>
        <w:rPr>
          <w:lang w:val="en-GB"/>
        </w:rPr>
      </w:pPr>
      <w:r w:rsidRPr="00381658">
        <w:rPr>
          <w:rFonts w:eastAsia="Calibri"/>
          <w:szCs w:val="22"/>
          <w:lang w:val="en-GB"/>
        </w:rPr>
        <w:t xml:space="preserve">d. </w:t>
      </w:r>
      <w:r>
        <w:rPr>
          <w:lang w:val="en-GB"/>
        </w:rPr>
        <w:t>t</w:t>
      </w:r>
      <w:r w:rsidRPr="00381658">
        <w:rPr>
          <w:lang w:val="en-GB"/>
        </w:rPr>
        <w:t>he IAT</w:t>
      </w:r>
    </w:p>
    <w:p w14:paraId="5805BFAD" w14:textId="77777777" w:rsidR="00280B78" w:rsidRPr="00381658" w:rsidRDefault="00280B78" w:rsidP="00280B78">
      <w:pPr>
        <w:spacing w:line="360" w:lineRule="auto"/>
        <w:rPr>
          <w:lang w:val="en-GB"/>
        </w:rPr>
      </w:pPr>
      <w:r w:rsidRPr="00381658">
        <w:rPr>
          <w:lang w:val="en-GB"/>
        </w:rPr>
        <w:t>Ans: D</w:t>
      </w:r>
    </w:p>
    <w:p w14:paraId="6F973838" w14:textId="77777777" w:rsidR="00280B78" w:rsidRPr="00381658" w:rsidRDefault="00280B78" w:rsidP="00280B78">
      <w:pPr>
        <w:spacing w:line="360" w:lineRule="auto"/>
        <w:rPr>
          <w:lang w:val="en-GB"/>
        </w:rPr>
      </w:pPr>
    </w:p>
    <w:p w14:paraId="1754BD86"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15. </w:t>
      </w:r>
      <w:r w:rsidRPr="00FD78EF">
        <w:rPr>
          <w:rFonts w:eastAsia="Arial Unicode MS"/>
          <w:color w:val="000000" w:themeColor="text1"/>
          <w:lang w:val="en-GB"/>
        </w:rPr>
        <w:t>An experiment must include</w:t>
      </w:r>
      <w:r>
        <w:rPr>
          <w:rFonts w:eastAsia="Arial Unicode MS"/>
          <w:color w:val="000000" w:themeColor="text1"/>
          <w:lang w:val="en-GB"/>
        </w:rPr>
        <w:t xml:space="preserve"> </w:t>
      </w:r>
      <w:r>
        <w:rPr>
          <w:color w:val="000000" w:themeColor="text1"/>
        </w:rPr>
        <w:t>______.</w:t>
      </w:r>
    </w:p>
    <w:p w14:paraId="28F776DA"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a. </w:t>
      </w:r>
      <w:r>
        <w:rPr>
          <w:rFonts w:eastAsia="Arial Unicode MS"/>
          <w:color w:val="000000" w:themeColor="text1"/>
          <w:lang w:val="en-GB"/>
        </w:rPr>
        <w:t>a</w:t>
      </w:r>
      <w:r w:rsidRPr="00FD78EF">
        <w:rPr>
          <w:rFonts w:eastAsia="Arial Unicode MS"/>
          <w:color w:val="000000" w:themeColor="text1"/>
          <w:lang w:val="en-GB"/>
        </w:rPr>
        <w:t xml:space="preserve"> table and chairs</w:t>
      </w:r>
    </w:p>
    <w:p w14:paraId="38975360"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b. </w:t>
      </w:r>
      <w:r>
        <w:rPr>
          <w:rFonts w:eastAsia="Arial Unicode MS"/>
          <w:color w:val="000000" w:themeColor="text1"/>
          <w:lang w:val="en-GB"/>
        </w:rPr>
        <w:t>a</w:t>
      </w:r>
      <w:r w:rsidRPr="00FD78EF">
        <w:rPr>
          <w:rFonts w:eastAsia="Arial Unicode MS"/>
          <w:color w:val="000000" w:themeColor="text1"/>
          <w:lang w:val="en-GB"/>
        </w:rPr>
        <w:t xml:space="preserve"> computer</w:t>
      </w:r>
    </w:p>
    <w:p w14:paraId="20665CF9"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c. </w:t>
      </w:r>
      <w:r>
        <w:rPr>
          <w:rFonts w:eastAsia="Arial Unicode MS"/>
          <w:color w:val="000000" w:themeColor="text1"/>
          <w:lang w:val="en-GB"/>
        </w:rPr>
        <w:t>a</w:t>
      </w:r>
      <w:r w:rsidRPr="00FD78EF">
        <w:rPr>
          <w:rFonts w:eastAsia="Arial Unicode MS"/>
          <w:color w:val="000000" w:themeColor="text1"/>
          <w:lang w:val="en-GB"/>
        </w:rPr>
        <w:t xml:space="preserve"> questionnaire</w:t>
      </w:r>
    </w:p>
    <w:p w14:paraId="120980CB"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d. </w:t>
      </w:r>
      <w:r>
        <w:rPr>
          <w:rFonts w:eastAsia="Arial Unicode MS"/>
          <w:color w:val="000000" w:themeColor="text1"/>
          <w:lang w:val="en-GB"/>
        </w:rPr>
        <w:t>n</w:t>
      </w:r>
      <w:r w:rsidRPr="00FD78EF">
        <w:rPr>
          <w:rFonts w:eastAsia="Arial Unicode MS"/>
          <w:color w:val="000000" w:themeColor="text1"/>
          <w:lang w:val="en-GB"/>
        </w:rPr>
        <w:t xml:space="preserve">one </w:t>
      </w:r>
      <w:r w:rsidRPr="00381658">
        <w:rPr>
          <w:rFonts w:eastAsia="Arial Unicode MS"/>
          <w:color w:val="000000" w:themeColor="text1"/>
          <w:lang w:val="en-GB"/>
        </w:rPr>
        <w:t>of these</w:t>
      </w:r>
    </w:p>
    <w:p w14:paraId="119EB867" w14:textId="77777777" w:rsidR="00280B78" w:rsidRPr="00381658" w:rsidRDefault="00280B78" w:rsidP="00280B78">
      <w:pPr>
        <w:spacing w:line="360" w:lineRule="auto"/>
        <w:rPr>
          <w:lang w:val="en-GB"/>
        </w:rPr>
      </w:pPr>
      <w:r w:rsidRPr="00381658">
        <w:rPr>
          <w:lang w:val="en-GB"/>
        </w:rPr>
        <w:t>Ans: D</w:t>
      </w:r>
    </w:p>
    <w:p w14:paraId="1114F3EE" w14:textId="77777777" w:rsidR="00280B78" w:rsidRPr="00381658" w:rsidRDefault="00280B78" w:rsidP="00280B78">
      <w:pPr>
        <w:spacing w:line="360" w:lineRule="auto"/>
        <w:rPr>
          <w:lang w:val="en-GB"/>
        </w:rPr>
      </w:pPr>
    </w:p>
    <w:p w14:paraId="6BDEA0E3"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16. </w:t>
      </w:r>
      <w:r w:rsidRPr="00FD78EF">
        <w:rPr>
          <w:rFonts w:eastAsia="Arial Unicode MS"/>
          <w:color w:val="000000" w:themeColor="text1"/>
          <w:lang w:val="en-GB"/>
        </w:rPr>
        <w:t>Experiments are high on internal validity because</w:t>
      </w:r>
      <w:r>
        <w:rPr>
          <w:rFonts w:eastAsia="Arial Unicode MS"/>
          <w:color w:val="000000" w:themeColor="text1"/>
          <w:lang w:val="en-GB"/>
        </w:rPr>
        <w:t xml:space="preserve"> </w:t>
      </w:r>
      <w:r>
        <w:rPr>
          <w:color w:val="000000" w:themeColor="text1"/>
        </w:rPr>
        <w:t>______.</w:t>
      </w:r>
    </w:p>
    <w:p w14:paraId="56CF23D8"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a. </w:t>
      </w:r>
      <w:r>
        <w:rPr>
          <w:rFonts w:eastAsia="Arial Unicode MS"/>
          <w:color w:val="000000" w:themeColor="text1"/>
          <w:lang w:val="en-GB"/>
        </w:rPr>
        <w:t>t</w:t>
      </w:r>
      <w:r w:rsidRPr="00FD78EF">
        <w:rPr>
          <w:rFonts w:eastAsia="Arial Unicode MS"/>
          <w:color w:val="000000" w:themeColor="text1"/>
          <w:lang w:val="en-GB"/>
        </w:rPr>
        <w:t>he conditions can be replicated by other experimenters</w:t>
      </w:r>
    </w:p>
    <w:p w14:paraId="639EE737"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b. </w:t>
      </w:r>
      <w:r>
        <w:rPr>
          <w:rFonts w:eastAsia="Arial Unicode MS"/>
          <w:color w:val="000000" w:themeColor="text1"/>
          <w:lang w:val="en-GB"/>
        </w:rPr>
        <w:t>t</w:t>
      </w:r>
      <w:r w:rsidRPr="00FD78EF">
        <w:rPr>
          <w:rFonts w:eastAsia="Arial Unicode MS"/>
          <w:color w:val="000000" w:themeColor="text1"/>
          <w:lang w:val="en-GB"/>
        </w:rPr>
        <w:t>hey involve an independent as well as dependent variable</w:t>
      </w:r>
    </w:p>
    <w:p w14:paraId="62190956"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c. </w:t>
      </w:r>
      <w:r>
        <w:rPr>
          <w:rFonts w:eastAsia="Arial Unicode MS"/>
          <w:color w:val="000000" w:themeColor="text1"/>
          <w:lang w:val="en-GB"/>
        </w:rPr>
        <w:t>t</w:t>
      </w:r>
      <w:r w:rsidRPr="00FD78EF">
        <w:rPr>
          <w:rFonts w:eastAsia="Arial Unicode MS"/>
          <w:color w:val="000000" w:themeColor="text1"/>
          <w:lang w:val="en-GB"/>
        </w:rPr>
        <w:t>hey involve numeric observations that can be statistically analysed</w:t>
      </w:r>
    </w:p>
    <w:p w14:paraId="758818B5" w14:textId="77777777" w:rsidR="00280B78" w:rsidRPr="00FD78EF" w:rsidRDefault="00280B78" w:rsidP="00280B78">
      <w:pPr>
        <w:spacing w:after="240" w:line="360" w:lineRule="auto"/>
        <w:textAlignment w:val="baseline"/>
        <w:rPr>
          <w:rFonts w:eastAsia="Arial Unicode MS"/>
          <w:color w:val="000000" w:themeColor="text1"/>
          <w:lang w:val="en-GB"/>
        </w:rPr>
      </w:pPr>
      <w:r w:rsidRPr="00381658">
        <w:rPr>
          <w:rFonts w:eastAsia="Arial Unicode MS"/>
          <w:color w:val="000000" w:themeColor="text1"/>
          <w:szCs w:val="22"/>
          <w:lang w:val="en-GB"/>
        </w:rPr>
        <w:t xml:space="preserve">d. </w:t>
      </w:r>
      <w:r>
        <w:rPr>
          <w:rFonts w:eastAsia="Arial Unicode MS"/>
          <w:color w:val="000000" w:themeColor="text1"/>
          <w:lang w:val="en-GB"/>
        </w:rPr>
        <w:t>t</w:t>
      </w:r>
      <w:r w:rsidRPr="00FD78EF">
        <w:rPr>
          <w:rFonts w:eastAsia="Arial Unicode MS"/>
          <w:color w:val="000000" w:themeColor="text1"/>
          <w:lang w:val="en-GB"/>
        </w:rPr>
        <w:t>hey are carried out inside laboratories</w:t>
      </w:r>
    </w:p>
    <w:p w14:paraId="0128CA40" w14:textId="77777777" w:rsidR="00280B78" w:rsidRPr="00381658" w:rsidRDefault="00280B78" w:rsidP="00280B78">
      <w:pPr>
        <w:spacing w:line="360" w:lineRule="auto"/>
        <w:rPr>
          <w:lang w:val="en-GB"/>
        </w:rPr>
      </w:pPr>
      <w:r w:rsidRPr="00381658">
        <w:rPr>
          <w:lang w:val="en-GB"/>
        </w:rPr>
        <w:t>Ans: D</w:t>
      </w:r>
    </w:p>
    <w:p w14:paraId="14E39B58" w14:textId="77777777" w:rsidR="00280B78" w:rsidRPr="00381658" w:rsidRDefault="00280B78" w:rsidP="00280B78">
      <w:pPr>
        <w:spacing w:line="360" w:lineRule="auto"/>
        <w:rPr>
          <w:lang w:val="en-GB"/>
        </w:rPr>
      </w:pPr>
    </w:p>
    <w:p w14:paraId="7ACB4B3E" w14:textId="77777777" w:rsidR="00280B78" w:rsidRPr="00381658" w:rsidRDefault="00280B78" w:rsidP="00280B78">
      <w:pPr>
        <w:spacing w:line="360" w:lineRule="auto"/>
        <w:rPr>
          <w:lang w:val="en-GB"/>
        </w:rPr>
      </w:pPr>
      <w:r w:rsidRPr="00381658">
        <w:rPr>
          <w:rFonts w:eastAsia="Calibri"/>
          <w:szCs w:val="22"/>
          <w:lang w:val="en-GB"/>
        </w:rPr>
        <w:t xml:space="preserve">17. </w:t>
      </w:r>
      <w:r w:rsidRPr="00381658">
        <w:rPr>
          <w:lang w:val="en-GB"/>
        </w:rPr>
        <w:t>Experiments lack _____</w:t>
      </w:r>
      <w:proofErr w:type="gramStart"/>
      <w:r w:rsidRPr="00381658">
        <w:rPr>
          <w:lang w:val="en-GB"/>
        </w:rPr>
        <w:t>_ .</w:t>
      </w:r>
      <w:proofErr w:type="gramEnd"/>
    </w:p>
    <w:p w14:paraId="641291C7" w14:textId="77777777" w:rsidR="00280B78" w:rsidRPr="00381658" w:rsidRDefault="00280B78" w:rsidP="00280B78">
      <w:pPr>
        <w:spacing w:line="360" w:lineRule="auto"/>
        <w:rPr>
          <w:lang w:val="en-GB"/>
        </w:rPr>
      </w:pPr>
      <w:r w:rsidRPr="00381658">
        <w:rPr>
          <w:rFonts w:eastAsia="Calibri"/>
          <w:szCs w:val="22"/>
          <w:lang w:val="en-GB"/>
        </w:rPr>
        <w:t xml:space="preserve">a. </w:t>
      </w:r>
      <w:r w:rsidRPr="00381658">
        <w:rPr>
          <w:lang w:val="en-GB"/>
        </w:rPr>
        <w:t>internal validity</w:t>
      </w:r>
    </w:p>
    <w:p w14:paraId="376F7874" w14:textId="77777777" w:rsidR="00280B78" w:rsidRPr="00381658" w:rsidRDefault="00280B78" w:rsidP="00280B78">
      <w:pPr>
        <w:spacing w:line="360" w:lineRule="auto"/>
        <w:rPr>
          <w:lang w:val="en-GB"/>
        </w:rPr>
      </w:pPr>
      <w:r w:rsidRPr="00381658">
        <w:rPr>
          <w:rFonts w:eastAsia="Calibri"/>
          <w:szCs w:val="22"/>
          <w:lang w:val="en-GB"/>
        </w:rPr>
        <w:t xml:space="preserve">b. </w:t>
      </w:r>
      <w:r w:rsidRPr="00381658">
        <w:rPr>
          <w:lang w:val="en-GB"/>
        </w:rPr>
        <w:t>confounding variables</w:t>
      </w:r>
    </w:p>
    <w:p w14:paraId="4A6CC8F7" w14:textId="77777777" w:rsidR="00280B78" w:rsidRPr="00381658" w:rsidRDefault="00280B78" w:rsidP="00280B78">
      <w:pPr>
        <w:spacing w:line="360" w:lineRule="auto"/>
        <w:rPr>
          <w:lang w:val="en-GB"/>
        </w:rPr>
      </w:pPr>
      <w:r w:rsidRPr="00381658">
        <w:rPr>
          <w:rFonts w:eastAsia="Calibri"/>
          <w:szCs w:val="22"/>
          <w:lang w:val="en-GB"/>
        </w:rPr>
        <w:t xml:space="preserve">c. </w:t>
      </w:r>
      <w:r w:rsidRPr="00381658">
        <w:rPr>
          <w:lang w:val="en-GB"/>
        </w:rPr>
        <w:t>numerical accuracy</w:t>
      </w:r>
    </w:p>
    <w:p w14:paraId="4A6688DE" w14:textId="77777777" w:rsidR="00280B78" w:rsidRPr="00381658" w:rsidRDefault="00280B78" w:rsidP="00280B78">
      <w:pPr>
        <w:spacing w:line="360" w:lineRule="auto"/>
        <w:rPr>
          <w:lang w:val="en-GB"/>
        </w:rPr>
      </w:pPr>
      <w:r w:rsidRPr="00381658">
        <w:rPr>
          <w:rFonts w:eastAsia="Calibri"/>
          <w:szCs w:val="22"/>
          <w:lang w:val="en-GB"/>
        </w:rPr>
        <w:lastRenderedPageBreak/>
        <w:t xml:space="preserve">d. </w:t>
      </w:r>
      <w:r w:rsidRPr="00381658">
        <w:rPr>
          <w:lang w:val="en-GB"/>
        </w:rPr>
        <w:t>external validity</w:t>
      </w:r>
    </w:p>
    <w:p w14:paraId="5A9D7E05" w14:textId="77777777" w:rsidR="00280B78" w:rsidRPr="00381658" w:rsidRDefault="00280B78" w:rsidP="00280B78">
      <w:pPr>
        <w:spacing w:line="360" w:lineRule="auto"/>
        <w:rPr>
          <w:lang w:val="en-GB"/>
        </w:rPr>
      </w:pPr>
      <w:r w:rsidRPr="00381658">
        <w:rPr>
          <w:lang w:val="en-GB"/>
        </w:rPr>
        <w:t>Ans:</w:t>
      </w:r>
      <w:r>
        <w:rPr>
          <w:lang w:val="en-GB"/>
        </w:rPr>
        <w:t xml:space="preserve"> D</w:t>
      </w:r>
    </w:p>
    <w:p w14:paraId="66F869B2" w14:textId="77777777" w:rsidR="00280B78" w:rsidRPr="00381658" w:rsidRDefault="00280B78" w:rsidP="00280B78">
      <w:pPr>
        <w:spacing w:line="360" w:lineRule="auto"/>
        <w:rPr>
          <w:lang w:val="en-GB"/>
        </w:rPr>
      </w:pPr>
    </w:p>
    <w:p w14:paraId="62FBB05F"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18. </w:t>
      </w:r>
      <w:r w:rsidRPr="00FD78EF">
        <w:rPr>
          <w:color w:val="000000" w:themeColor="text1"/>
          <w:lang w:val="en-GB"/>
        </w:rPr>
        <w:t>Demand characteristics can lead to</w:t>
      </w:r>
      <w:r>
        <w:rPr>
          <w:color w:val="000000" w:themeColor="text1"/>
          <w:lang w:val="en-GB"/>
        </w:rPr>
        <w:t xml:space="preserve"> </w:t>
      </w:r>
      <w:r>
        <w:rPr>
          <w:color w:val="000000" w:themeColor="text1"/>
        </w:rPr>
        <w:t>______.</w:t>
      </w:r>
    </w:p>
    <w:p w14:paraId="6CAA1D20" w14:textId="77777777" w:rsidR="00280B78" w:rsidRPr="00FD78EF" w:rsidRDefault="00280B78" w:rsidP="00280B78">
      <w:pPr>
        <w:spacing w:line="360" w:lineRule="auto"/>
        <w:rPr>
          <w:color w:val="252525"/>
          <w:shd w:val="clear" w:color="auto" w:fill="FFFFFF"/>
          <w:lang w:val="en-GB"/>
        </w:rPr>
      </w:pPr>
      <w:r w:rsidRPr="00381658">
        <w:rPr>
          <w:color w:val="252525"/>
          <w:szCs w:val="22"/>
          <w:lang w:val="en-GB"/>
        </w:rPr>
        <w:t xml:space="preserve">a. </w:t>
      </w:r>
      <w:r w:rsidRPr="00FD78EF">
        <w:rPr>
          <w:bCs/>
          <w:color w:val="252525"/>
          <w:shd w:val="clear" w:color="auto" w:fill="FFFFFF"/>
          <w:lang w:val="en-GB"/>
        </w:rPr>
        <w:t>the</w:t>
      </w:r>
      <w:r w:rsidRPr="00FD78EF">
        <w:rPr>
          <w:color w:val="252525"/>
          <w:shd w:val="clear" w:color="auto" w:fill="FFFFFF"/>
          <w:lang w:val="en-GB"/>
        </w:rPr>
        <w:t xml:space="preserve"> participant guessing the experiment</w:t>
      </w:r>
      <w:r>
        <w:rPr>
          <w:color w:val="252525"/>
          <w:shd w:val="clear" w:color="auto" w:fill="FFFFFF"/>
          <w:lang w:val="en-GB"/>
        </w:rPr>
        <w:t>’</w:t>
      </w:r>
      <w:r w:rsidRPr="00FD78EF">
        <w:rPr>
          <w:color w:val="252525"/>
          <w:shd w:val="clear" w:color="auto" w:fill="FFFFFF"/>
          <w:lang w:val="en-GB"/>
        </w:rPr>
        <w:t>s purpose</w:t>
      </w:r>
    </w:p>
    <w:p w14:paraId="552C550D" w14:textId="77777777" w:rsidR="00280B78" w:rsidRPr="00FD78EF" w:rsidRDefault="00280B78" w:rsidP="00280B78">
      <w:pPr>
        <w:spacing w:line="360" w:lineRule="auto"/>
        <w:rPr>
          <w:color w:val="252525"/>
          <w:shd w:val="clear" w:color="auto" w:fill="FFFFFF"/>
          <w:lang w:val="en-GB"/>
        </w:rPr>
      </w:pPr>
      <w:r w:rsidRPr="00381658">
        <w:rPr>
          <w:color w:val="252525"/>
          <w:szCs w:val="22"/>
          <w:lang w:val="en-GB"/>
        </w:rPr>
        <w:t xml:space="preserve">b. </w:t>
      </w:r>
      <w:r w:rsidRPr="00FD78EF">
        <w:rPr>
          <w:color w:val="252525"/>
          <w:shd w:val="clear" w:color="auto" w:fill="FFFFFF"/>
          <w:lang w:val="en-GB"/>
        </w:rPr>
        <w:t>an experiment being confounded by experimenter expectations</w:t>
      </w:r>
    </w:p>
    <w:p w14:paraId="20C7BA74" w14:textId="77777777" w:rsidR="00280B78" w:rsidRPr="00381658" w:rsidRDefault="00280B78" w:rsidP="00280B78">
      <w:pPr>
        <w:spacing w:line="360" w:lineRule="auto"/>
        <w:rPr>
          <w:color w:val="252525"/>
          <w:shd w:val="clear" w:color="auto" w:fill="FFFFFF"/>
          <w:lang w:val="en-GB"/>
        </w:rPr>
      </w:pPr>
      <w:r w:rsidRPr="00381658">
        <w:rPr>
          <w:color w:val="252525"/>
          <w:szCs w:val="22"/>
          <w:lang w:val="en-GB"/>
        </w:rPr>
        <w:t xml:space="preserve">c. </w:t>
      </w:r>
      <w:r w:rsidRPr="00381658">
        <w:rPr>
          <w:lang w:val="en-GB"/>
        </w:rPr>
        <w:t>the experiment being too demanding</w:t>
      </w:r>
    </w:p>
    <w:p w14:paraId="2948A8BE" w14:textId="77777777" w:rsidR="00280B78" w:rsidRPr="00381658" w:rsidRDefault="00280B78" w:rsidP="00280B78">
      <w:pPr>
        <w:spacing w:line="360" w:lineRule="auto"/>
        <w:rPr>
          <w:color w:val="252525"/>
          <w:shd w:val="clear" w:color="auto" w:fill="FFFFFF"/>
          <w:lang w:val="en-GB"/>
        </w:rPr>
      </w:pPr>
      <w:r w:rsidRPr="00381658">
        <w:rPr>
          <w:color w:val="252525"/>
          <w:szCs w:val="22"/>
          <w:lang w:val="en-GB"/>
        </w:rPr>
        <w:t xml:space="preserve">d. </w:t>
      </w:r>
      <w:r w:rsidRPr="00381658">
        <w:rPr>
          <w:lang w:val="en-GB"/>
        </w:rPr>
        <w:t>none of these</w:t>
      </w:r>
    </w:p>
    <w:p w14:paraId="637E4821" w14:textId="77777777" w:rsidR="00280B78" w:rsidRPr="00381658" w:rsidRDefault="00280B78" w:rsidP="00280B78">
      <w:pPr>
        <w:spacing w:line="360" w:lineRule="auto"/>
        <w:rPr>
          <w:color w:val="000000" w:themeColor="text1"/>
          <w:lang w:val="en-GB"/>
        </w:rPr>
      </w:pPr>
      <w:r w:rsidRPr="00381658">
        <w:rPr>
          <w:color w:val="000000" w:themeColor="text1"/>
          <w:lang w:val="en-GB"/>
        </w:rPr>
        <w:t>Ans: A</w:t>
      </w:r>
    </w:p>
    <w:p w14:paraId="7EA20249" w14:textId="77777777" w:rsidR="00280B78" w:rsidRPr="00381658" w:rsidRDefault="00280B78" w:rsidP="00280B78">
      <w:pPr>
        <w:spacing w:line="360" w:lineRule="auto"/>
        <w:rPr>
          <w:color w:val="000000" w:themeColor="text1"/>
          <w:lang w:val="en-GB"/>
        </w:rPr>
      </w:pPr>
    </w:p>
    <w:p w14:paraId="283EA4BB" w14:textId="77777777" w:rsidR="00280B78" w:rsidRPr="00381658" w:rsidRDefault="00280B78" w:rsidP="00280B78">
      <w:pPr>
        <w:spacing w:line="360" w:lineRule="auto"/>
        <w:rPr>
          <w:color w:val="000000" w:themeColor="text1"/>
          <w:lang w:val="en-GB"/>
        </w:rPr>
      </w:pPr>
      <w:r w:rsidRPr="00381658">
        <w:rPr>
          <w:color w:val="000000" w:themeColor="text1"/>
          <w:lang w:val="en-GB"/>
        </w:rPr>
        <w:t>19. ______ is a problem for field studies</w:t>
      </w:r>
      <w:r>
        <w:rPr>
          <w:color w:val="000000" w:themeColor="text1"/>
          <w:lang w:val="en-GB"/>
        </w:rPr>
        <w:t>.</w:t>
      </w:r>
    </w:p>
    <w:p w14:paraId="0642574E"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 xml:space="preserve">Demand </w:t>
      </w:r>
      <w:r w:rsidRPr="00FD78EF">
        <w:rPr>
          <w:color w:val="000000" w:themeColor="text1"/>
          <w:lang w:val="en-GB"/>
        </w:rPr>
        <w:t>characteristics</w:t>
      </w:r>
    </w:p>
    <w:p w14:paraId="3A1BF5BF"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 xml:space="preserve">Low </w:t>
      </w:r>
      <w:r w:rsidRPr="00FD78EF">
        <w:rPr>
          <w:color w:val="000000" w:themeColor="text1"/>
          <w:lang w:val="en-GB"/>
        </w:rPr>
        <w:t>internal validity</w:t>
      </w:r>
    </w:p>
    <w:p w14:paraId="5DAF72E2"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381658">
        <w:rPr>
          <w:color w:val="000000" w:themeColor="text1"/>
          <w:lang w:val="en-GB"/>
        </w:rPr>
        <w:t xml:space="preserve">Low </w:t>
      </w:r>
      <w:r w:rsidRPr="00FD78EF">
        <w:rPr>
          <w:color w:val="000000" w:themeColor="text1"/>
          <w:lang w:val="en-GB"/>
        </w:rPr>
        <w:t>external validity</w:t>
      </w:r>
    </w:p>
    <w:p w14:paraId="2ED7216B"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381658">
        <w:rPr>
          <w:color w:val="000000" w:themeColor="text1"/>
          <w:lang w:val="en-GB"/>
        </w:rPr>
        <w:t xml:space="preserve">Experimenter </w:t>
      </w:r>
      <w:r w:rsidRPr="00FD78EF">
        <w:rPr>
          <w:color w:val="000000" w:themeColor="text1"/>
          <w:lang w:val="en-GB"/>
        </w:rPr>
        <w:t>effects</w:t>
      </w:r>
    </w:p>
    <w:p w14:paraId="0E29CD22"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74AF3ADC" w14:textId="77777777" w:rsidR="00280B78" w:rsidRPr="00381658" w:rsidRDefault="00280B78" w:rsidP="00280B78">
      <w:pPr>
        <w:spacing w:line="360" w:lineRule="auto"/>
        <w:rPr>
          <w:color w:val="000000" w:themeColor="text1"/>
          <w:lang w:val="en-GB"/>
        </w:rPr>
      </w:pPr>
    </w:p>
    <w:p w14:paraId="0171FBE4"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20. </w:t>
      </w:r>
      <w:r w:rsidRPr="00FD78EF">
        <w:rPr>
          <w:color w:val="000000" w:themeColor="text1"/>
          <w:lang w:val="en-GB"/>
        </w:rPr>
        <w:t>Forms of qualitative data collection include</w:t>
      </w:r>
      <w:r>
        <w:rPr>
          <w:color w:val="000000" w:themeColor="text1"/>
          <w:lang w:val="en-GB"/>
        </w:rPr>
        <w:t xml:space="preserve"> </w:t>
      </w:r>
      <w:r>
        <w:rPr>
          <w:color w:val="000000" w:themeColor="text1"/>
        </w:rPr>
        <w:t>______.</w:t>
      </w:r>
    </w:p>
    <w:p w14:paraId="0CD917F2"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structured interviews</w:t>
      </w:r>
    </w:p>
    <w:p w14:paraId="7F7868A4"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semi-structured interviews</w:t>
      </w:r>
    </w:p>
    <w:p w14:paraId="49535D17"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focus groups</w:t>
      </w:r>
    </w:p>
    <w:p w14:paraId="1E27272E"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 xml:space="preserve">all </w:t>
      </w:r>
      <w:r w:rsidRPr="00381658">
        <w:rPr>
          <w:color w:val="000000" w:themeColor="text1"/>
          <w:lang w:val="en-GB"/>
        </w:rPr>
        <w:t>of these</w:t>
      </w:r>
    </w:p>
    <w:p w14:paraId="5F16D1CC"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097B60E5" w14:textId="77777777" w:rsidR="00280B78" w:rsidRPr="00381658" w:rsidRDefault="00280B78" w:rsidP="00280B78">
      <w:pPr>
        <w:spacing w:line="360" w:lineRule="auto"/>
        <w:rPr>
          <w:color w:val="000000" w:themeColor="text1"/>
          <w:lang w:val="en-GB"/>
        </w:rPr>
      </w:pPr>
    </w:p>
    <w:p w14:paraId="5D40E63D" w14:textId="77777777" w:rsidR="00280B78" w:rsidRPr="00381658" w:rsidRDefault="00280B78" w:rsidP="00280B78">
      <w:pPr>
        <w:tabs>
          <w:tab w:val="left" w:pos="0"/>
        </w:tabs>
        <w:spacing w:line="360" w:lineRule="auto"/>
        <w:rPr>
          <w:lang w:val="en-GB"/>
        </w:rPr>
      </w:pPr>
      <w:r w:rsidRPr="00381658">
        <w:rPr>
          <w:rFonts w:eastAsia="Calibri"/>
          <w:szCs w:val="22"/>
          <w:lang w:val="en-GB"/>
        </w:rPr>
        <w:t xml:space="preserve">21. </w:t>
      </w:r>
      <w:r w:rsidRPr="00381658">
        <w:rPr>
          <w:color w:val="000000" w:themeColor="text1"/>
          <w:lang w:val="en-GB"/>
        </w:rPr>
        <w:t xml:space="preserve">______ is an </w:t>
      </w:r>
      <w:r w:rsidRPr="00381658">
        <w:rPr>
          <w:lang w:val="en-GB"/>
        </w:rPr>
        <w:t>approach that entails collecting data that aims to develop theory about systems of meaning in different cultures.</w:t>
      </w:r>
    </w:p>
    <w:p w14:paraId="1DCDA314"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Ethnographic research</w:t>
      </w:r>
    </w:p>
    <w:p w14:paraId="74F605D6"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Semi-structured interviews</w:t>
      </w:r>
    </w:p>
    <w:p w14:paraId="1D4ADF33"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381658">
        <w:rPr>
          <w:color w:val="000000" w:themeColor="text1"/>
          <w:lang w:val="en-GB"/>
        </w:rPr>
        <w:t>Grounded theory</w:t>
      </w:r>
    </w:p>
    <w:p w14:paraId="5C617620"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381658">
        <w:rPr>
          <w:color w:val="000000" w:themeColor="text1"/>
          <w:lang w:val="en-GB"/>
        </w:rPr>
        <w:t>Critical social psychology</w:t>
      </w:r>
    </w:p>
    <w:p w14:paraId="21FD9839" w14:textId="77777777" w:rsidR="00280B78" w:rsidRPr="00381658" w:rsidRDefault="00280B78" w:rsidP="00280B78">
      <w:pPr>
        <w:spacing w:line="360" w:lineRule="auto"/>
        <w:rPr>
          <w:color w:val="000000" w:themeColor="text1"/>
          <w:lang w:val="en-GB"/>
        </w:rPr>
      </w:pPr>
      <w:r w:rsidRPr="00381658">
        <w:rPr>
          <w:color w:val="000000" w:themeColor="text1"/>
          <w:lang w:val="en-GB"/>
        </w:rPr>
        <w:t>Ans: A</w:t>
      </w:r>
    </w:p>
    <w:p w14:paraId="18C57A15" w14:textId="77777777" w:rsidR="00280B78" w:rsidRPr="00381658" w:rsidRDefault="00280B78" w:rsidP="00280B78">
      <w:pPr>
        <w:spacing w:line="360" w:lineRule="auto"/>
        <w:rPr>
          <w:color w:val="000000" w:themeColor="text1"/>
          <w:lang w:val="en-GB"/>
        </w:rPr>
      </w:pPr>
    </w:p>
    <w:p w14:paraId="6AE93405"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lastRenderedPageBreak/>
        <w:t xml:space="preserve">22. </w:t>
      </w:r>
      <w:r w:rsidRPr="00381658">
        <w:rPr>
          <w:lang w:val="en-GB"/>
        </w:rPr>
        <w:t>An example of critical social psychology is</w:t>
      </w:r>
      <w:r>
        <w:rPr>
          <w:lang w:val="en-GB"/>
        </w:rPr>
        <w:t xml:space="preserve"> </w:t>
      </w:r>
      <w:r>
        <w:rPr>
          <w:color w:val="000000" w:themeColor="text1"/>
        </w:rPr>
        <w:t>______.</w:t>
      </w:r>
    </w:p>
    <w:p w14:paraId="0F7D8D18"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a. </w:t>
      </w:r>
      <w:r w:rsidRPr="00381658">
        <w:rPr>
          <w:lang w:val="en-GB"/>
        </w:rPr>
        <w:t>social identity theory</w:t>
      </w:r>
    </w:p>
    <w:p w14:paraId="5E9A8D23"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b. </w:t>
      </w:r>
      <w:r w:rsidRPr="00381658">
        <w:rPr>
          <w:lang w:val="en-GB"/>
        </w:rPr>
        <w:t>ethnographic theory</w:t>
      </w:r>
    </w:p>
    <w:p w14:paraId="6A255320"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c. </w:t>
      </w:r>
      <w:r w:rsidRPr="00381658">
        <w:rPr>
          <w:lang w:val="en-GB"/>
        </w:rPr>
        <w:t>discursive psychology</w:t>
      </w:r>
    </w:p>
    <w:p w14:paraId="34F2E38B" w14:textId="77777777" w:rsidR="00280B78" w:rsidRPr="00381658" w:rsidRDefault="00280B78" w:rsidP="00280B78">
      <w:pPr>
        <w:widowControl w:val="0"/>
        <w:autoSpaceDE w:val="0"/>
        <w:autoSpaceDN w:val="0"/>
        <w:adjustRightInd w:val="0"/>
        <w:spacing w:after="240" w:line="360" w:lineRule="auto"/>
        <w:rPr>
          <w:lang w:val="en-GB"/>
        </w:rPr>
      </w:pPr>
      <w:r w:rsidRPr="00381658">
        <w:rPr>
          <w:rFonts w:eastAsia="Calibri"/>
          <w:szCs w:val="22"/>
          <w:lang w:val="en-GB"/>
        </w:rPr>
        <w:t xml:space="preserve">d. </w:t>
      </w:r>
      <w:r w:rsidRPr="00381658">
        <w:rPr>
          <w:lang w:val="en-GB"/>
        </w:rPr>
        <w:t>sociological psychology</w:t>
      </w:r>
    </w:p>
    <w:p w14:paraId="65101B11" w14:textId="77777777" w:rsidR="00280B78" w:rsidRPr="00381658" w:rsidRDefault="00280B78" w:rsidP="00280B78">
      <w:pPr>
        <w:widowControl w:val="0"/>
        <w:autoSpaceDE w:val="0"/>
        <w:autoSpaceDN w:val="0"/>
        <w:adjustRightInd w:val="0"/>
        <w:spacing w:after="240" w:line="360" w:lineRule="auto"/>
        <w:rPr>
          <w:lang w:val="en-GB"/>
        </w:rPr>
      </w:pPr>
      <w:r w:rsidRPr="00381658">
        <w:rPr>
          <w:lang w:val="en-GB"/>
        </w:rPr>
        <w:t>Ans: C</w:t>
      </w:r>
    </w:p>
    <w:p w14:paraId="35EB57A2" w14:textId="77777777" w:rsidR="00280B78" w:rsidRPr="00381658" w:rsidRDefault="00280B78" w:rsidP="00280B78">
      <w:pPr>
        <w:widowControl w:val="0"/>
        <w:autoSpaceDE w:val="0"/>
        <w:autoSpaceDN w:val="0"/>
        <w:adjustRightInd w:val="0"/>
        <w:spacing w:after="240" w:line="360" w:lineRule="auto"/>
        <w:rPr>
          <w:lang w:val="en-GB"/>
        </w:rPr>
      </w:pPr>
    </w:p>
    <w:p w14:paraId="208DB061" w14:textId="77777777" w:rsidR="00280B78" w:rsidRPr="00381658" w:rsidRDefault="00280B78" w:rsidP="00280B78">
      <w:pPr>
        <w:spacing w:line="360" w:lineRule="auto"/>
        <w:rPr>
          <w:color w:val="000000" w:themeColor="text1"/>
          <w:lang w:val="en-GB"/>
        </w:rPr>
      </w:pPr>
      <w:r w:rsidRPr="00381658">
        <w:rPr>
          <w:color w:val="000000" w:themeColor="text1"/>
          <w:lang w:val="en-GB"/>
        </w:rPr>
        <w:t>23. ______ allow you maximum control over other variables</w:t>
      </w:r>
      <w:r>
        <w:rPr>
          <w:color w:val="000000" w:themeColor="text1"/>
          <w:lang w:val="en-GB"/>
        </w:rPr>
        <w:t>.</w:t>
      </w:r>
    </w:p>
    <w:p w14:paraId="76B43A7F"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Field experiments</w:t>
      </w:r>
    </w:p>
    <w:p w14:paraId="7B35225A"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Laboratory experiments</w:t>
      </w:r>
    </w:p>
    <w:p w14:paraId="4073DF97"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381658">
        <w:rPr>
          <w:color w:val="000000" w:themeColor="text1"/>
          <w:lang w:val="en-GB"/>
        </w:rPr>
        <w:t>Correlational research</w:t>
      </w:r>
    </w:p>
    <w:p w14:paraId="3855784D"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381658">
        <w:rPr>
          <w:color w:val="000000" w:themeColor="text1"/>
          <w:lang w:val="en-GB"/>
        </w:rPr>
        <w:t>Case studies</w:t>
      </w:r>
    </w:p>
    <w:p w14:paraId="41F4F0A6"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6CC0DF80" w14:textId="77777777" w:rsidR="00280B78" w:rsidRPr="00381658" w:rsidRDefault="00280B78" w:rsidP="00280B78">
      <w:pPr>
        <w:spacing w:line="360" w:lineRule="auto"/>
        <w:rPr>
          <w:color w:val="000000" w:themeColor="text1"/>
          <w:lang w:val="en-GB"/>
        </w:rPr>
      </w:pPr>
    </w:p>
    <w:p w14:paraId="3E4B317A" w14:textId="77777777" w:rsidR="00280B78" w:rsidRPr="00381658" w:rsidRDefault="00280B78" w:rsidP="00280B78">
      <w:pPr>
        <w:spacing w:line="360" w:lineRule="auto"/>
        <w:rPr>
          <w:color w:val="000000" w:themeColor="text1"/>
          <w:lang w:val="en-GB"/>
        </w:rPr>
      </w:pPr>
      <w:r w:rsidRPr="00381658">
        <w:rPr>
          <w:color w:val="000000" w:themeColor="text1"/>
          <w:lang w:val="en-GB"/>
        </w:rPr>
        <w:t>24. ______ maximise internal validity</w:t>
      </w:r>
      <w:r>
        <w:rPr>
          <w:color w:val="000000" w:themeColor="text1"/>
          <w:lang w:val="en-GB"/>
        </w:rPr>
        <w:t>.</w:t>
      </w:r>
    </w:p>
    <w:p w14:paraId="65B5F873"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Field experiments</w:t>
      </w:r>
    </w:p>
    <w:p w14:paraId="11093988"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Laboratory experiments</w:t>
      </w:r>
    </w:p>
    <w:p w14:paraId="29F0E382"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381658">
        <w:rPr>
          <w:color w:val="000000" w:themeColor="text1"/>
          <w:lang w:val="en-GB"/>
        </w:rPr>
        <w:t>Correlational research</w:t>
      </w:r>
    </w:p>
    <w:p w14:paraId="1954C88C"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381658">
        <w:rPr>
          <w:color w:val="000000" w:themeColor="text1"/>
          <w:lang w:val="en-GB"/>
        </w:rPr>
        <w:t>Case studies</w:t>
      </w:r>
    </w:p>
    <w:p w14:paraId="649E5FED"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2AD2E25D" w14:textId="77777777" w:rsidR="00280B78" w:rsidRPr="00381658" w:rsidRDefault="00280B78" w:rsidP="00280B78">
      <w:pPr>
        <w:spacing w:line="360" w:lineRule="auto"/>
        <w:rPr>
          <w:color w:val="000000" w:themeColor="text1"/>
          <w:lang w:val="en-GB"/>
        </w:rPr>
      </w:pPr>
    </w:p>
    <w:p w14:paraId="7742C666" w14:textId="77777777" w:rsidR="00280B78" w:rsidRPr="00381658" w:rsidRDefault="00280B78" w:rsidP="00280B78">
      <w:pPr>
        <w:spacing w:line="360" w:lineRule="auto"/>
        <w:rPr>
          <w:color w:val="000000" w:themeColor="text1"/>
          <w:lang w:val="en-GB"/>
        </w:rPr>
      </w:pPr>
      <w:r w:rsidRPr="00381658">
        <w:rPr>
          <w:color w:val="000000" w:themeColor="text1"/>
          <w:lang w:val="en-GB"/>
        </w:rPr>
        <w:t>25. ______ involve examining the effect of a manipulated variable on a dependent variable</w:t>
      </w:r>
      <w:r>
        <w:rPr>
          <w:color w:val="000000" w:themeColor="text1"/>
          <w:lang w:val="en-GB"/>
        </w:rPr>
        <w:t>.</w:t>
      </w:r>
    </w:p>
    <w:p w14:paraId="57C2353C"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Field experiments</w:t>
      </w:r>
    </w:p>
    <w:p w14:paraId="50811424"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Laboratory experiments</w:t>
      </w:r>
    </w:p>
    <w:p w14:paraId="02EE7EA6"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381658">
        <w:rPr>
          <w:color w:val="000000" w:themeColor="text1"/>
          <w:lang w:val="en-GB"/>
        </w:rPr>
        <w:t>Correlational studies</w:t>
      </w:r>
    </w:p>
    <w:p w14:paraId="127D6A6B"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381658">
        <w:rPr>
          <w:color w:val="000000" w:themeColor="text1"/>
          <w:lang w:val="en-GB"/>
        </w:rPr>
        <w:t>Case studies</w:t>
      </w:r>
    </w:p>
    <w:p w14:paraId="7068429E"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6AD09DA2" w14:textId="77777777" w:rsidR="00280B78" w:rsidRPr="00381658" w:rsidRDefault="00280B78" w:rsidP="00280B78">
      <w:pPr>
        <w:spacing w:line="360" w:lineRule="auto"/>
        <w:rPr>
          <w:color w:val="000000" w:themeColor="text1"/>
          <w:lang w:val="en-GB"/>
        </w:rPr>
      </w:pPr>
    </w:p>
    <w:p w14:paraId="603C41F7" w14:textId="77777777" w:rsidR="00280B78" w:rsidRPr="00381658" w:rsidRDefault="00280B78" w:rsidP="00280B78">
      <w:pPr>
        <w:spacing w:line="360" w:lineRule="auto"/>
        <w:rPr>
          <w:color w:val="000000" w:themeColor="text1"/>
          <w:lang w:val="en-GB"/>
        </w:rPr>
      </w:pPr>
      <w:r w:rsidRPr="00381658">
        <w:rPr>
          <w:color w:val="000000" w:themeColor="text1"/>
          <w:lang w:val="en-GB"/>
        </w:rPr>
        <w:t>26. ______ enables one to reduce the possible influence of demand characteristics</w:t>
      </w:r>
      <w:r>
        <w:rPr>
          <w:color w:val="000000" w:themeColor="text1"/>
          <w:lang w:val="en-GB"/>
        </w:rPr>
        <w:t>.</w:t>
      </w:r>
    </w:p>
    <w:p w14:paraId="02BB9326"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Double-blind procedures</w:t>
      </w:r>
    </w:p>
    <w:p w14:paraId="7108DA4A"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Deception</w:t>
      </w:r>
    </w:p>
    <w:p w14:paraId="7BAB3FA5"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lastRenderedPageBreak/>
        <w:t xml:space="preserve">c. </w:t>
      </w:r>
      <w:r>
        <w:rPr>
          <w:color w:val="000000" w:themeColor="text1"/>
          <w:lang w:val="en-GB"/>
        </w:rPr>
        <w:t>t</w:t>
      </w:r>
      <w:r w:rsidRPr="00381658">
        <w:rPr>
          <w:color w:val="000000" w:themeColor="text1"/>
          <w:lang w:val="en-GB"/>
        </w:rPr>
        <w:t>he minimal group paradigm</w:t>
      </w:r>
    </w:p>
    <w:p w14:paraId="73B589F6"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Pr>
          <w:color w:val="000000" w:themeColor="text1"/>
          <w:lang w:val="en-GB"/>
        </w:rPr>
        <w:t>a</w:t>
      </w:r>
      <w:r w:rsidRPr="00381658">
        <w:rPr>
          <w:color w:val="000000" w:themeColor="text1"/>
          <w:lang w:val="en-GB"/>
        </w:rPr>
        <w:t>ll of these</w:t>
      </w:r>
    </w:p>
    <w:p w14:paraId="167A874C" w14:textId="77777777" w:rsidR="00280B78" w:rsidRPr="00381658" w:rsidRDefault="00280B78" w:rsidP="00280B78">
      <w:pPr>
        <w:spacing w:line="360" w:lineRule="auto"/>
        <w:rPr>
          <w:color w:val="000000" w:themeColor="text1"/>
          <w:lang w:val="en-GB"/>
        </w:rPr>
      </w:pPr>
      <w:r w:rsidRPr="00381658">
        <w:rPr>
          <w:color w:val="000000" w:themeColor="text1"/>
          <w:lang w:val="en-GB"/>
        </w:rPr>
        <w:t>Ans: B</w:t>
      </w:r>
    </w:p>
    <w:p w14:paraId="75A53BDC" w14:textId="77777777" w:rsidR="00280B78" w:rsidRPr="00381658" w:rsidRDefault="00280B78" w:rsidP="00280B78">
      <w:pPr>
        <w:spacing w:line="360" w:lineRule="auto"/>
        <w:rPr>
          <w:color w:val="000000" w:themeColor="text1"/>
          <w:lang w:val="en-GB"/>
        </w:rPr>
      </w:pPr>
    </w:p>
    <w:p w14:paraId="5EF64B2D"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27. </w:t>
      </w:r>
      <w:r w:rsidRPr="00FD78EF">
        <w:rPr>
          <w:color w:val="000000" w:themeColor="text1"/>
          <w:lang w:val="en-GB"/>
        </w:rPr>
        <w:t>If deception is used, the experimenter must make sure that</w:t>
      </w:r>
      <w:r>
        <w:rPr>
          <w:color w:val="000000" w:themeColor="text1"/>
          <w:lang w:val="en-GB"/>
        </w:rPr>
        <w:t xml:space="preserve"> </w:t>
      </w:r>
      <w:r>
        <w:rPr>
          <w:color w:val="000000" w:themeColor="text1"/>
        </w:rPr>
        <w:t>______.</w:t>
      </w:r>
    </w:p>
    <w:p w14:paraId="29AED8B0"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participants are fully debriefed at the end of the study</w:t>
      </w:r>
    </w:p>
    <w:p w14:paraId="33BB9B86"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the deception causes no physical nor psychological harm</w:t>
      </w:r>
    </w:p>
    <w:p w14:paraId="3F4A3760"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informed consent has been obtained prior to the commencement of the study</w:t>
      </w:r>
    </w:p>
    <w:p w14:paraId="1D3B3398"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 xml:space="preserve">all </w:t>
      </w:r>
      <w:r w:rsidRPr="00381658">
        <w:rPr>
          <w:color w:val="000000" w:themeColor="text1"/>
          <w:lang w:val="en-GB"/>
        </w:rPr>
        <w:t>of these</w:t>
      </w:r>
    </w:p>
    <w:p w14:paraId="03372045" w14:textId="77777777" w:rsidR="00280B78" w:rsidRPr="00381658" w:rsidRDefault="00280B78" w:rsidP="00280B78">
      <w:pPr>
        <w:spacing w:line="360" w:lineRule="auto"/>
        <w:rPr>
          <w:color w:val="000000" w:themeColor="text1"/>
          <w:lang w:val="en-GB"/>
        </w:rPr>
      </w:pPr>
      <w:r w:rsidRPr="00381658">
        <w:rPr>
          <w:color w:val="000000" w:themeColor="text1"/>
          <w:lang w:val="en-GB"/>
        </w:rPr>
        <w:t>Ans: D</w:t>
      </w:r>
    </w:p>
    <w:p w14:paraId="74DDA691" w14:textId="77777777" w:rsidR="00280B78" w:rsidRPr="00381658" w:rsidRDefault="00280B78" w:rsidP="00280B78">
      <w:pPr>
        <w:spacing w:line="360" w:lineRule="auto"/>
        <w:rPr>
          <w:color w:val="000000" w:themeColor="text1"/>
          <w:lang w:val="en-GB"/>
        </w:rPr>
      </w:pPr>
    </w:p>
    <w:p w14:paraId="764C0F06" w14:textId="77777777" w:rsidR="00280B78" w:rsidRPr="00381658" w:rsidRDefault="00280B78" w:rsidP="00280B78">
      <w:pPr>
        <w:spacing w:line="360" w:lineRule="auto"/>
        <w:rPr>
          <w:color w:val="000000" w:themeColor="text1"/>
          <w:lang w:val="en-GB"/>
        </w:rPr>
      </w:pPr>
      <w:r w:rsidRPr="00381658">
        <w:rPr>
          <w:color w:val="000000" w:themeColor="text1"/>
          <w:lang w:val="en-GB"/>
        </w:rPr>
        <w:t>28. ______ involve measuring the relationship between one variable and another</w:t>
      </w:r>
    </w:p>
    <w:p w14:paraId="5EE93DCF"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381658">
        <w:rPr>
          <w:color w:val="000000" w:themeColor="text1"/>
          <w:lang w:val="en-GB"/>
        </w:rPr>
        <w:t>Field experiments</w:t>
      </w:r>
    </w:p>
    <w:p w14:paraId="34F505F1"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381658">
        <w:rPr>
          <w:color w:val="000000" w:themeColor="text1"/>
          <w:lang w:val="en-GB"/>
        </w:rPr>
        <w:t>Laboratory experiments</w:t>
      </w:r>
    </w:p>
    <w:p w14:paraId="36F1BCED"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381658">
        <w:rPr>
          <w:color w:val="000000" w:themeColor="text1"/>
          <w:lang w:val="en-GB"/>
        </w:rPr>
        <w:t>Correlational studies</w:t>
      </w:r>
    </w:p>
    <w:p w14:paraId="72E9A9C9"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381658">
        <w:rPr>
          <w:color w:val="000000" w:themeColor="text1"/>
          <w:lang w:val="en-GB"/>
        </w:rPr>
        <w:t>Case studies</w:t>
      </w:r>
    </w:p>
    <w:p w14:paraId="09236E1F" w14:textId="77777777" w:rsidR="00280B78" w:rsidRPr="00381658" w:rsidRDefault="00280B78" w:rsidP="00280B78">
      <w:pPr>
        <w:spacing w:line="360" w:lineRule="auto"/>
        <w:rPr>
          <w:color w:val="000000" w:themeColor="text1"/>
          <w:lang w:val="en-GB"/>
        </w:rPr>
      </w:pPr>
      <w:r w:rsidRPr="00381658">
        <w:rPr>
          <w:color w:val="000000" w:themeColor="text1"/>
          <w:lang w:val="en-GB"/>
        </w:rPr>
        <w:t>Ans: C</w:t>
      </w:r>
    </w:p>
    <w:p w14:paraId="2F445688" w14:textId="77777777" w:rsidR="00280B78" w:rsidRPr="00381658" w:rsidRDefault="00280B78" w:rsidP="00280B78">
      <w:pPr>
        <w:spacing w:line="360" w:lineRule="auto"/>
        <w:rPr>
          <w:color w:val="000000" w:themeColor="text1"/>
          <w:lang w:val="en-GB"/>
        </w:rPr>
      </w:pPr>
    </w:p>
    <w:p w14:paraId="6BB86CE1" w14:textId="77777777" w:rsidR="00280B78" w:rsidRPr="00381658" w:rsidRDefault="00280B78" w:rsidP="00280B78">
      <w:pPr>
        <w:spacing w:line="360" w:lineRule="auto"/>
        <w:rPr>
          <w:color w:val="000000" w:themeColor="text1"/>
          <w:lang w:val="en-GB"/>
        </w:rPr>
      </w:pPr>
      <w:r w:rsidRPr="00381658">
        <w:rPr>
          <w:color w:val="000000" w:themeColor="text1"/>
          <w:lang w:val="en-GB"/>
        </w:rPr>
        <w:t>29. Which of the following typically don’t employ quantitative methods</w:t>
      </w:r>
      <w:r>
        <w:rPr>
          <w:color w:val="000000" w:themeColor="text1"/>
          <w:lang w:val="en-GB"/>
        </w:rPr>
        <w:t>?</w:t>
      </w:r>
    </w:p>
    <w:p w14:paraId="1D35ECE6"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field experiments</w:t>
      </w:r>
    </w:p>
    <w:p w14:paraId="38CE0274"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laboratory experiments</w:t>
      </w:r>
    </w:p>
    <w:p w14:paraId="5241003E"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correlational research</w:t>
      </w:r>
    </w:p>
    <w:p w14:paraId="22B33E24" w14:textId="77777777" w:rsidR="00280B78" w:rsidRPr="00381658"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case studies</w:t>
      </w:r>
    </w:p>
    <w:p w14:paraId="5163A8F8" w14:textId="77777777" w:rsidR="00280B78" w:rsidRPr="00381658" w:rsidRDefault="00280B78" w:rsidP="00280B78">
      <w:pPr>
        <w:spacing w:line="360" w:lineRule="auto"/>
        <w:rPr>
          <w:color w:val="000000" w:themeColor="text1"/>
          <w:lang w:val="en-GB"/>
        </w:rPr>
      </w:pPr>
      <w:r w:rsidRPr="00381658">
        <w:rPr>
          <w:color w:val="000000" w:themeColor="text1"/>
          <w:lang w:val="en-GB"/>
        </w:rPr>
        <w:t>Ans: D</w:t>
      </w:r>
    </w:p>
    <w:p w14:paraId="77560D47" w14:textId="77777777" w:rsidR="00280B78" w:rsidRPr="00381658" w:rsidRDefault="00280B78" w:rsidP="00280B78">
      <w:pPr>
        <w:spacing w:line="360" w:lineRule="auto"/>
        <w:rPr>
          <w:color w:val="000000" w:themeColor="text1"/>
          <w:lang w:val="en-GB"/>
        </w:rPr>
      </w:pPr>
    </w:p>
    <w:p w14:paraId="3B485F2B" w14:textId="77777777" w:rsidR="00280B78" w:rsidRPr="00381658" w:rsidRDefault="00280B78" w:rsidP="00280B78">
      <w:pPr>
        <w:spacing w:line="360" w:lineRule="auto"/>
        <w:rPr>
          <w:color w:val="000000" w:themeColor="text1"/>
          <w:lang w:val="en-GB"/>
        </w:rPr>
      </w:pPr>
      <w:r w:rsidRPr="00381658">
        <w:rPr>
          <w:color w:val="000000" w:themeColor="text1"/>
          <w:lang w:val="en-GB"/>
        </w:rPr>
        <w:t>30. Which of the following employ qualitative methods?</w:t>
      </w:r>
    </w:p>
    <w:p w14:paraId="6277D08E"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a. </w:t>
      </w:r>
      <w:r w:rsidRPr="00FD78EF">
        <w:rPr>
          <w:color w:val="000000" w:themeColor="text1"/>
          <w:lang w:val="en-GB"/>
        </w:rPr>
        <w:t>field experiments</w:t>
      </w:r>
    </w:p>
    <w:p w14:paraId="2988D2EB"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b. </w:t>
      </w:r>
      <w:r w:rsidRPr="00FD78EF">
        <w:rPr>
          <w:color w:val="000000" w:themeColor="text1"/>
          <w:lang w:val="en-GB"/>
        </w:rPr>
        <w:t>laboratory experiments</w:t>
      </w:r>
    </w:p>
    <w:p w14:paraId="01105A77"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c. </w:t>
      </w:r>
      <w:r w:rsidRPr="00FD78EF">
        <w:rPr>
          <w:color w:val="000000" w:themeColor="text1"/>
          <w:lang w:val="en-GB"/>
        </w:rPr>
        <w:t>discourse analysis</w:t>
      </w:r>
    </w:p>
    <w:p w14:paraId="6B6B3994" w14:textId="77777777" w:rsidR="00280B78" w:rsidRPr="00FD78EF" w:rsidRDefault="00280B78" w:rsidP="00280B78">
      <w:pPr>
        <w:spacing w:line="360" w:lineRule="auto"/>
        <w:rPr>
          <w:color w:val="000000" w:themeColor="text1"/>
          <w:lang w:val="en-GB"/>
        </w:rPr>
      </w:pPr>
      <w:r w:rsidRPr="00381658">
        <w:rPr>
          <w:rFonts w:eastAsia="Calibri"/>
          <w:color w:val="000000" w:themeColor="text1"/>
          <w:szCs w:val="22"/>
          <w:lang w:val="en-GB"/>
        </w:rPr>
        <w:t xml:space="preserve">d. </w:t>
      </w:r>
      <w:r w:rsidRPr="00FD78EF">
        <w:rPr>
          <w:color w:val="000000" w:themeColor="text1"/>
          <w:lang w:val="en-GB"/>
        </w:rPr>
        <w:t xml:space="preserve">all </w:t>
      </w:r>
      <w:r w:rsidRPr="00381658">
        <w:rPr>
          <w:color w:val="000000" w:themeColor="text1"/>
          <w:lang w:val="en-GB"/>
        </w:rPr>
        <w:t>of these</w:t>
      </w:r>
    </w:p>
    <w:p w14:paraId="0B8CE55F" w14:textId="77777777" w:rsidR="00280B78" w:rsidRPr="00381658" w:rsidRDefault="00280B78" w:rsidP="00280B78">
      <w:pPr>
        <w:spacing w:line="360" w:lineRule="auto"/>
        <w:rPr>
          <w:color w:val="000000" w:themeColor="text1"/>
          <w:lang w:val="en-GB"/>
        </w:rPr>
      </w:pPr>
      <w:r w:rsidRPr="00381658">
        <w:rPr>
          <w:color w:val="000000" w:themeColor="text1"/>
          <w:lang w:val="en-GB"/>
        </w:rPr>
        <w:t>Ans: C</w:t>
      </w:r>
    </w:p>
    <w:p w14:paraId="2A68798E" w14:textId="701BA639" w:rsidR="00177AF2" w:rsidRPr="00280B78" w:rsidRDefault="00177AF2" w:rsidP="00280B78"/>
    <w:sectPr w:rsidR="00177AF2" w:rsidRPr="00280B78" w:rsidSect="00FD78EF">
      <w:headerReference w:type="default" r:id="rId7"/>
      <w:pgSz w:w="11900" w:h="16840"/>
      <w:pgMar w:top="1440" w:right="1800" w:bottom="1440" w:left="180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41765" w14:textId="77777777" w:rsidR="00D13B40" w:rsidRDefault="00D13B40" w:rsidP="006F4914">
      <w:r>
        <w:separator/>
      </w:r>
    </w:p>
  </w:endnote>
  <w:endnote w:type="continuationSeparator" w:id="0">
    <w:p w14:paraId="268D52BC" w14:textId="77777777" w:rsidR="00D13B40" w:rsidRDefault="00D13B40" w:rsidP="006F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Roman">
    <w:altName w:val="Times New Roman"/>
    <w:panose1 w:val="00000000000000000000"/>
    <w:charset w:val="00"/>
    <w:family w:val="auto"/>
    <w:notTrueType/>
    <w:pitch w:val="variable"/>
    <w:sig w:usb0="00000003" w:usb1="00000000" w:usb2="00000000" w:usb3="00000000" w:csb0="00000001" w:csb1="00000000"/>
  </w:font>
  <w:font w:name="Times-NewRomanSmallCap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73332" w14:textId="77777777" w:rsidR="00D13B40" w:rsidRDefault="00D13B40" w:rsidP="006F4914">
      <w:r>
        <w:separator/>
      </w:r>
    </w:p>
  </w:footnote>
  <w:footnote w:type="continuationSeparator" w:id="0">
    <w:p w14:paraId="5C03D6D3" w14:textId="77777777" w:rsidR="00D13B40" w:rsidRDefault="00D13B40" w:rsidP="006F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F0F0" w14:textId="77777777" w:rsidR="00934554" w:rsidRPr="00321390" w:rsidRDefault="00934554" w:rsidP="006F4914">
    <w:pPr>
      <w:pStyle w:val="Header"/>
      <w:jc w:val="right"/>
    </w:pPr>
    <w:r w:rsidRPr="00321390">
      <w:t>Instructor Resource</w:t>
    </w:r>
  </w:p>
  <w:p w14:paraId="130007EC" w14:textId="77777777" w:rsidR="00934554" w:rsidRPr="00636C4F" w:rsidRDefault="00934554" w:rsidP="006F4914">
    <w:pPr>
      <w:pStyle w:val="Header"/>
      <w:jc w:val="right"/>
      <w:rPr>
        <w:i/>
      </w:rPr>
    </w:pPr>
    <w:r w:rsidRPr="00321390">
      <w:t xml:space="preserve">Crisp &amp; Turner, </w:t>
    </w:r>
    <w:r w:rsidRPr="00636C4F">
      <w:rPr>
        <w:i/>
      </w:rPr>
      <w:t>Essential Social Psychology, 4e</w:t>
    </w:r>
  </w:p>
  <w:p w14:paraId="033CAF52" w14:textId="77777777" w:rsidR="00934554" w:rsidRDefault="00934554" w:rsidP="00FD78EF">
    <w:pPr>
      <w:pStyle w:val="Header"/>
      <w:jc w:val="right"/>
    </w:pPr>
    <w:r w:rsidRPr="00321390">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208193D"/>
    <w:multiLevelType w:val="hybridMultilevel"/>
    <w:tmpl w:val="2664183C"/>
    <w:lvl w:ilvl="0" w:tplc="40F2D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37436BD"/>
    <w:multiLevelType w:val="hybridMultilevel"/>
    <w:tmpl w:val="20C0B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91974"/>
    <w:multiLevelType w:val="hybridMultilevel"/>
    <w:tmpl w:val="5A8E5C64"/>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7" w15:restartNumberingAfterBreak="0">
    <w:nsid w:val="04264400"/>
    <w:multiLevelType w:val="hybridMultilevel"/>
    <w:tmpl w:val="029C82C0"/>
    <w:lvl w:ilvl="0" w:tplc="CE344D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49568EF"/>
    <w:multiLevelType w:val="hybridMultilevel"/>
    <w:tmpl w:val="8592B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2304D"/>
    <w:multiLevelType w:val="hybridMultilevel"/>
    <w:tmpl w:val="2F343AB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0" w15:restartNumberingAfterBreak="0">
    <w:nsid w:val="05327742"/>
    <w:multiLevelType w:val="hybridMultilevel"/>
    <w:tmpl w:val="E8CA0B38"/>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BE0A0D"/>
    <w:multiLevelType w:val="hybridMultilevel"/>
    <w:tmpl w:val="BC9E9622"/>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61B6B87"/>
    <w:multiLevelType w:val="hybridMultilevel"/>
    <w:tmpl w:val="0490692A"/>
    <w:lvl w:ilvl="0" w:tplc="BD7273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716131A"/>
    <w:multiLevelType w:val="hybridMultilevel"/>
    <w:tmpl w:val="1FFED0D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4" w15:restartNumberingAfterBreak="0">
    <w:nsid w:val="078059CD"/>
    <w:multiLevelType w:val="hybridMultilevel"/>
    <w:tmpl w:val="0CD0E02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5" w15:restartNumberingAfterBreak="0">
    <w:nsid w:val="07E17275"/>
    <w:multiLevelType w:val="hybridMultilevel"/>
    <w:tmpl w:val="26D04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0C5407"/>
    <w:multiLevelType w:val="hybridMultilevel"/>
    <w:tmpl w:val="A4B2F48C"/>
    <w:lvl w:ilvl="0" w:tplc="9672FB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08B777EE"/>
    <w:multiLevelType w:val="hybridMultilevel"/>
    <w:tmpl w:val="B036A0D4"/>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8" w15:restartNumberingAfterBreak="0">
    <w:nsid w:val="08D2032B"/>
    <w:multiLevelType w:val="hybridMultilevel"/>
    <w:tmpl w:val="D6840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3E31F6"/>
    <w:multiLevelType w:val="hybridMultilevel"/>
    <w:tmpl w:val="D73E02D4"/>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0"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C110C7A"/>
    <w:multiLevelType w:val="hybridMultilevel"/>
    <w:tmpl w:val="22F095D0"/>
    <w:lvl w:ilvl="0" w:tplc="E5020C12">
      <w:start w:val="1"/>
      <w:numFmt w:val="lowerLetter"/>
      <w:lvlText w:val="%1)"/>
      <w:lvlJc w:val="left"/>
      <w:pPr>
        <w:ind w:left="900" w:hanging="360"/>
      </w:pPr>
      <w:rPr>
        <w:rFonts w:ascii="Times New Roman" w:eastAsia="Times New Roman" w:hAnsi="Times New Roman" w:cs="Times New Roman"/>
      </w:rPr>
    </w:lvl>
    <w:lvl w:ilvl="1" w:tplc="00190809" w:tentative="1">
      <w:start w:val="1"/>
      <w:numFmt w:val="lowerLetter"/>
      <w:lvlText w:val="%2."/>
      <w:lvlJc w:val="left"/>
      <w:pPr>
        <w:ind w:left="1620" w:hanging="360"/>
      </w:pPr>
    </w:lvl>
    <w:lvl w:ilvl="2" w:tplc="001B0809" w:tentative="1">
      <w:start w:val="1"/>
      <w:numFmt w:val="lowerRoman"/>
      <w:lvlText w:val="%3."/>
      <w:lvlJc w:val="right"/>
      <w:pPr>
        <w:ind w:left="2340" w:hanging="180"/>
      </w:pPr>
    </w:lvl>
    <w:lvl w:ilvl="3" w:tplc="000F0809" w:tentative="1">
      <w:start w:val="1"/>
      <w:numFmt w:val="decimal"/>
      <w:lvlText w:val="%4."/>
      <w:lvlJc w:val="left"/>
      <w:pPr>
        <w:ind w:left="3060" w:hanging="360"/>
      </w:pPr>
    </w:lvl>
    <w:lvl w:ilvl="4" w:tplc="00190809" w:tentative="1">
      <w:start w:val="1"/>
      <w:numFmt w:val="lowerLetter"/>
      <w:lvlText w:val="%5."/>
      <w:lvlJc w:val="left"/>
      <w:pPr>
        <w:ind w:left="3780" w:hanging="360"/>
      </w:pPr>
    </w:lvl>
    <w:lvl w:ilvl="5" w:tplc="001B0809" w:tentative="1">
      <w:start w:val="1"/>
      <w:numFmt w:val="lowerRoman"/>
      <w:lvlText w:val="%6."/>
      <w:lvlJc w:val="right"/>
      <w:pPr>
        <w:ind w:left="4500" w:hanging="180"/>
      </w:pPr>
    </w:lvl>
    <w:lvl w:ilvl="6" w:tplc="000F0809" w:tentative="1">
      <w:start w:val="1"/>
      <w:numFmt w:val="decimal"/>
      <w:lvlText w:val="%7."/>
      <w:lvlJc w:val="left"/>
      <w:pPr>
        <w:ind w:left="5220" w:hanging="360"/>
      </w:pPr>
    </w:lvl>
    <w:lvl w:ilvl="7" w:tplc="00190809" w:tentative="1">
      <w:start w:val="1"/>
      <w:numFmt w:val="lowerLetter"/>
      <w:lvlText w:val="%8."/>
      <w:lvlJc w:val="left"/>
      <w:pPr>
        <w:ind w:left="5940" w:hanging="360"/>
      </w:pPr>
    </w:lvl>
    <w:lvl w:ilvl="8" w:tplc="001B0809" w:tentative="1">
      <w:start w:val="1"/>
      <w:numFmt w:val="lowerRoman"/>
      <w:lvlText w:val="%9."/>
      <w:lvlJc w:val="right"/>
      <w:pPr>
        <w:ind w:left="6660" w:hanging="180"/>
      </w:pPr>
    </w:lvl>
  </w:abstractNum>
  <w:abstractNum w:abstractNumId="22" w15:restartNumberingAfterBreak="0">
    <w:nsid w:val="0CAC5F6A"/>
    <w:multiLevelType w:val="hybridMultilevel"/>
    <w:tmpl w:val="810C31D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3" w15:restartNumberingAfterBreak="0">
    <w:nsid w:val="0CFE123C"/>
    <w:multiLevelType w:val="hybridMultilevel"/>
    <w:tmpl w:val="16D8E376"/>
    <w:lvl w:ilvl="0" w:tplc="C4A2F7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716539"/>
    <w:multiLevelType w:val="hybridMultilevel"/>
    <w:tmpl w:val="84B0FE1A"/>
    <w:lvl w:ilvl="0" w:tplc="678265C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25" w15:restartNumberingAfterBreak="0">
    <w:nsid w:val="0D8B5269"/>
    <w:multiLevelType w:val="hybridMultilevel"/>
    <w:tmpl w:val="EF703F1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6" w15:restartNumberingAfterBreak="0">
    <w:nsid w:val="0EC544DD"/>
    <w:multiLevelType w:val="hybridMultilevel"/>
    <w:tmpl w:val="EFE0294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7" w15:restartNumberingAfterBreak="0">
    <w:nsid w:val="0EE34A2F"/>
    <w:multiLevelType w:val="hybridMultilevel"/>
    <w:tmpl w:val="91D4E452"/>
    <w:lvl w:ilvl="0" w:tplc="6EB82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C94079"/>
    <w:multiLevelType w:val="hybridMultilevel"/>
    <w:tmpl w:val="5E74F9DC"/>
    <w:lvl w:ilvl="0" w:tplc="B984AB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B77C25"/>
    <w:multiLevelType w:val="hybridMultilevel"/>
    <w:tmpl w:val="D1CC2B0C"/>
    <w:lvl w:ilvl="0" w:tplc="000F0409">
      <w:start w:val="1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1" w15:restartNumberingAfterBreak="0">
    <w:nsid w:val="14F53415"/>
    <w:multiLevelType w:val="hybridMultilevel"/>
    <w:tmpl w:val="FDDA2628"/>
    <w:lvl w:ilvl="0" w:tplc="00170409">
      <w:start w:val="1"/>
      <w:numFmt w:val="lowerLetter"/>
      <w:lvlText w:val="%1)"/>
      <w:lvlJc w:val="left"/>
      <w:pPr>
        <w:tabs>
          <w:tab w:val="num" w:pos="786"/>
        </w:tabs>
        <w:ind w:left="786" w:hanging="360"/>
      </w:pPr>
      <w:rPr>
        <w:rFonts w:hint="default"/>
      </w:rPr>
    </w:lvl>
    <w:lvl w:ilvl="1" w:tplc="00190809" w:tentative="1">
      <w:start w:val="1"/>
      <w:numFmt w:val="lowerLetter"/>
      <w:lvlText w:val="%2."/>
      <w:lvlJc w:val="left"/>
      <w:pPr>
        <w:tabs>
          <w:tab w:val="num" w:pos="1506"/>
        </w:tabs>
        <w:ind w:left="1506" w:hanging="360"/>
      </w:pPr>
    </w:lvl>
    <w:lvl w:ilvl="2" w:tplc="001B0809" w:tentative="1">
      <w:start w:val="1"/>
      <w:numFmt w:val="lowerRoman"/>
      <w:lvlText w:val="%3."/>
      <w:lvlJc w:val="right"/>
      <w:pPr>
        <w:tabs>
          <w:tab w:val="num" w:pos="2226"/>
        </w:tabs>
        <w:ind w:left="2226" w:hanging="180"/>
      </w:pPr>
    </w:lvl>
    <w:lvl w:ilvl="3" w:tplc="000F0809" w:tentative="1">
      <w:start w:val="1"/>
      <w:numFmt w:val="decimal"/>
      <w:lvlText w:val="%4."/>
      <w:lvlJc w:val="left"/>
      <w:pPr>
        <w:tabs>
          <w:tab w:val="num" w:pos="2946"/>
        </w:tabs>
        <w:ind w:left="2946" w:hanging="360"/>
      </w:pPr>
    </w:lvl>
    <w:lvl w:ilvl="4" w:tplc="00190809" w:tentative="1">
      <w:start w:val="1"/>
      <w:numFmt w:val="lowerLetter"/>
      <w:lvlText w:val="%5."/>
      <w:lvlJc w:val="left"/>
      <w:pPr>
        <w:tabs>
          <w:tab w:val="num" w:pos="3666"/>
        </w:tabs>
        <w:ind w:left="3666" w:hanging="360"/>
      </w:pPr>
    </w:lvl>
    <w:lvl w:ilvl="5" w:tplc="001B0809" w:tentative="1">
      <w:start w:val="1"/>
      <w:numFmt w:val="lowerRoman"/>
      <w:lvlText w:val="%6."/>
      <w:lvlJc w:val="right"/>
      <w:pPr>
        <w:tabs>
          <w:tab w:val="num" w:pos="4386"/>
        </w:tabs>
        <w:ind w:left="4386" w:hanging="180"/>
      </w:pPr>
    </w:lvl>
    <w:lvl w:ilvl="6" w:tplc="000F0809" w:tentative="1">
      <w:start w:val="1"/>
      <w:numFmt w:val="decimal"/>
      <w:lvlText w:val="%7."/>
      <w:lvlJc w:val="left"/>
      <w:pPr>
        <w:tabs>
          <w:tab w:val="num" w:pos="5106"/>
        </w:tabs>
        <w:ind w:left="5106" w:hanging="360"/>
      </w:pPr>
    </w:lvl>
    <w:lvl w:ilvl="7" w:tplc="00190809" w:tentative="1">
      <w:start w:val="1"/>
      <w:numFmt w:val="lowerLetter"/>
      <w:lvlText w:val="%8."/>
      <w:lvlJc w:val="left"/>
      <w:pPr>
        <w:tabs>
          <w:tab w:val="num" w:pos="5826"/>
        </w:tabs>
        <w:ind w:left="5826" w:hanging="360"/>
      </w:pPr>
    </w:lvl>
    <w:lvl w:ilvl="8" w:tplc="001B0809" w:tentative="1">
      <w:start w:val="1"/>
      <w:numFmt w:val="lowerRoman"/>
      <w:lvlText w:val="%9."/>
      <w:lvlJc w:val="right"/>
      <w:pPr>
        <w:tabs>
          <w:tab w:val="num" w:pos="6546"/>
        </w:tabs>
        <w:ind w:left="6546" w:hanging="180"/>
      </w:pPr>
    </w:lvl>
  </w:abstractNum>
  <w:abstractNum w:abstractNumId="32" w15:restartNumberingAfterBreak="0">
    <w:nsid w:val="1568756F"/>
    <w:multiLevelType w:val="hybridMultilevel"/>
    <w:tmpl w:val="A2CC14B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33" w15:restartNumberingAfterBreak="0">
    <w:nsid w:val="162672C4"/>
    <w:multiLevelType w:val="hybridMultilevel"/>
    <w:tmpl w:val="FC9CB2F2"/>
    <w:lvl w:ilvl="0" w:tplc="4546CA4C">
      <w:start w:val="1"/>
      <w:numFmt w:val="lowerLetter"/>
      <w:lvlText w:val="%1)"/>
      <w:lvlJc w:val="left"/>
      <w:pPr>
        <w:tabs>
          <w:tab w:val="num" w:pos="1080"/>
        </w:tabs>
        <w:ind w:left="1080" w:hanging="360"/>
      </w:pPr>
      <w:rPr>
        <w:rFonts w:hint="default"/>
      </w:rPr>
    </w:lvl>
    <w:lvl w:ilvl="1" w:tplc="00190809" w:tentative="1">
      <w:start w:val="1"/>
      <w:numFmt w:val="lowerLetter"/>
      <w:lvlText w:val="%2."/>
      <w:lvlJc w:val="left"/>
      <w:pPr>
        <w:tabs>
          <w:tab w:val="num" w:pos="1800"/>
        </w:tabs>
        <w:ind w:left="1800" w:hanging="360"/>
      </w:pPr>
    </w:lvl>
    <w:lvl w:ilvl="2" w:tplc="001B0809" w:tentative="1">
      <w:start w:val="1"/>
      <w:numFmt w:val="lowerRoman"/>
      <w:lvlText w:val="%3."/>
      <w:lvlJc w:val="right"/>
      <w:pPr>
        <w:tabs>
          <w:tab w:val="num" w:pos="2520"/>
        </w:tabs>
        <w:ind w:left="2520" w:hanging="180"/>
      </w:pPr>
    </w:lvl>
    <w:lvl w:ilvl="3" w:tplc="000F0809" w:tentative="1">
      <w:start w:val="1"/>
      <w:numFmt w:val="decimal"/>
      <w:lvlText w:val="%4."/>
      <w:lvlJc w:val="left"/>
      <w:pPr>
        <w:tabs>
          <w:tab w:val="num" w:pos="3240"/>
        </w:tabs>
        <w:ind w:left="3240" w:hanging="360"/>
      </w:pPr>
    </w:lvl>
    <w:lvl w:ilvl="4" w:tplc="00190809" w:tentative="1">
      <w:start w:val="1"/>
      <w:numFmt w:val="lowerLetter"/>
      <w:lvlText w:val="%5."/>
      <w:lvlJc w:val="left"/>
      <w:pPr>
        <w:tabs>
          <w:tab w:val="num" w:pos="3960"/>
        </w:tabs>
        <w:ind w:left="3960" w:hanging="360"/>
      </w:pPr>
    </w:lvl>
    <w:lvl w:ilvl="5" w:tplc="001B0809" w:tentative="1">
      <w:start w:val="1"/>
      <w:numFmt w:val="lowerRoman"/>
      <w:lvlText w:val="%6."/>
      <w:lvlJc w:val="right"/>
      <w:pPr>
        <w:tabs>
          <w:tab w:val="num" w:pos="4680"/>
        </w:tabs>
        <w:ind w:left="4680" w:hanging="180"/>
      </w:pPr>
    </w:lvl>
    <w:lvl w:ilvl="6" w:tplc="000F0809" w:tentative="1">
      <w:start w:val="1"/>
      <w:numFmt w:val="decimal"/>
      <w:lvlText w:val="%7."/>
      <w:lvlJc w:val="left"/>
      <w:pPr>
        <w:tabs>
          <w:tab w:val="num" w:pos="5400"/>
        </w:tabs>
        <w:ind w:left="5400" w:hanging="360"/>
      </w:pPr>
    </w:lvl>
    <w:lvl w:ilvl="7" w:tplc="00190809" w:tentative="1">
      <w:start w:val="1"/>
      <w:numFmt w:val="lowerLetter"/>
      <w:lvlText w:val="%8."/>
      <w:lvlJc w:val="left"/>
      <w:pPr>
        <w:tabs>
          <w:tab w:val="num" w:pos="6120"/>
        </w:tabs>
        <w:ind w:left="6120" w:hanging="360"/>
      </w:pPr>
    </w:lvl>
    <w:lvl w:ilvl="8" w:tplc="001B0809" w:tentative="1">
      <w:start w:val="1"/>
      <w:numFmt w:val="lowerRoman"/>
      <w:lvlText w:val="%9."/>
      <w:lvlJc w:val="right"/>
      <w:pPr>
        <w:tabs>
          <w:tab w:val="num" w:pos="6840"/>
        </w:tabs>
        <w:ind w:left="6840" w:hanging="180"/>
      </w:pPr>
    </w:lvl>
  </w:abstractNum>
  <w:abstractNum w:abstractNumId="34" w15:restartNumberingAfterBreak="0">
    <w:nsid w:val="16476400"/>
    <w:multiLevelType w:val="hybridMultilevel"/>
    <w:tmpl w:val="084CC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AD23AB"/>
    <w:multiLevelType w:val="hybridMultilevel"/>
    <w:tmpl w:val="141E448A"/>
    <w:lvl w:ilvl="0" w:tplc="3F209344">
      <w:start w:val="30"/>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6" w15:restartNumberingAfterBreak="0">
    <w:nsid w:val="16AF75CC"/>
    <w:multiLevelType w:val="hybridMultilevel"/>
    <w:tmpl w:val="67582D98"/>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16B96D77"/>
    <w:multiLevelType w:val="hybridMultilevel"/>
    <w:tmpl w:val="8A94BF0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38" w15:restartNumberingAfterBreak="0">
    <w:nsid w:val="170B4599"/>
    <w:multiLevelType w:val="hybridMultilevel"/>
    <w:tmpl w:val="D1600BF6"/>
    <w:lvl w:ilvl="0" w:tplc="B10471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71F39EA"/>
    <w:multiLevelType w:val="hybridMultilevel"/>
    <w:tmpl w:val="0D189B52"/>
    <w:lvl w:ilvl="0" w:tplc="00170409">
      <w:start w:val="1"/>
      <w:numFmt w:val="lowerLetter"/>
      <w:lvlText w:val="%1)"/>
      <w:lvlJc w:val="left"/>
      <w:pPr>
        <w:tabs>
          <w:tab w:val="num" w:pos="1070"/>
        </w:tabs>
        <w:ind w:left="1070" w:hanging="360"/>
      </w:pPr>
      <w:rPr>
        <w:rFonts w:hint="default"/>
      </w:rPr>
    </w:lvl>
    <w:lvl w:ilvl="1" w:tplc="00190809" w:tentative="1">
      <w:start w:val="1"/>
      <w:numFmt w:val="lowerLetter"/>
      <w:lvlText w:val="%2."/>
      <w:lvlJc w:val="left"/>
      <w:pPr>
        <w:tabs>
          <w:tab w:val="num" w:pos="1790"/>
        </w:tabs>
        <w:ind w:left="1790" w:hanging="360"/>
      </w:pPr>
    </w:lvl>
    <w:lvl w:ilvl="2" w:tplc="001B0809" w:tentative="1">
      <w:start w:val="1"/>
      <w:numFmt w:val="lowerRoman"/>
      <w:lvlText w:val="%3."/>
      <w:lvlJc w:val="right"/>
      <w:pPr>
        <w:tabs>
          <w:tab w:val="num" w:pos="2510"/>
        </w:tabs>
        <w:ind w:left="2510" w:hanging="180"/>
      </w:pPr>
    </w:lvl>
    <w:lvl w:ilvl="3" w:tplc="000F0809" w:tentative="1">
      <w:start w:val="1"/>
      <w:numFmt w:val="decimal"/>
      <w:lvlText w:val="%4."/>
      <w:lvlJc w:val="left"/>
      <w:pPr>
        <w:tabs>
          <w:tab w:val="num" w:pos="3230"/>
        </w:tabs>
        <w:ind w:left="3230" w:hanging="360"/>
      </w:pPr>
    </w:lvl>
    <w:lvl w:ilvl="4" w:tplc="00190809" w:tentative="1">
      <w:start w:val="1"/>
      <w:numFmt w:val="lowerLetter"/>
      <w:lvlText w:val="%5."/>
      <w:lvlJc w:val="left"/>
      <w:pPr>
        <w:tabs>
          <w:tab w:val="num" w:pos="3950"/>
        </w:tabs>
        <w:ind w:left="3950" w:hanging="360"/>
      </w:pPr>
    </w:lvl>
    <w:lvl w:ilvl="5" w:tplc="001B0809" w:tentative="1">
      <w:start w:val="1"/>
      <w:numFmt w:val="lowerRoman"/>
      <w:lvlText w:val="%6."/>
      <w:lvlJc w:val="right"/>
      <w:pPr>
        <w:tabs>
          <w:tab w:val="num" w:pos="4670"/>
        </w:tabs>
        <w:ind w:left="4670" w:hanging="180"/>
      </w:pPr>
    </w:lvl>
    <w:lvl w:ilvl="6" w:tplc="000F0809" w:tentative="1">
      <w:start w:val="1"/>
      <w:numFmt w:val="decimal"/>
      <w:lvlText w:val="%7."/>
      <w:lvlJc w:val="left"/>
      <w:pPr>
        <w:tabs>
          <w:tab w:val="num" w:pos="5390"/>
        </w:tabs>
        <w:ind w:left="5390" w:hanging="360"/>
      </w:pPr>
    </w:lvl>
    <w:lvl w:ilvl="7" w:tplc="00190809" w:tentative="1">
      <w:start w:val="1"/>
      <w:numFmt w:val="lowerLetter"/>
      <w:lvlText w:val="%8."/>
      <w:lvlJc w:val="left"/>
      <w:pPr>
        <w:tabs>
          <w:tab w:val="num" w:pos="6110"/>
        </w:tabs>
        <w:ind w:left="6110" w:hanging="360"/>
      </w:pPr>
    </w:lvl>
    <w:lvl w:ilvl="8" w:tplc="001B0809" w:tentative="1">
      <w:start w:val="1"/>
      <w:numFmt w:val="lowerRoman"/>
      <w:lvlText w:val="%9."/>
      <w:lvlJc w:val="right"/>
      <w:pPr>
        <w:tabs>
          <w:tab w:val="num" w:pos="6830"/>
        </w:tabs>
        <w:ind w:left="6830" w:hanging="180"/>
      </w:pPr>
    </w:lvl>
  </w:abstractNum>
  <w:abstractNum w:abstractNumId="40" w15:restartNumberingAfterBreak="0">
    <w:nsid w:val="18662E2D"/>
    <w:multiLevelType w:val="hybridMultilevel"/>
    <w:tmpl w:val="9F3C6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4D4D52"/>
    <w:multiLevelType w:val="hybridMultilevel"/>
    <w:tmpl w:val="43E6202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42" w15:restartNumberingAfterBreak="0">
    <w:nsid w:val="19EE6470"/>
    <w:multiLevelType w:val="hybridMultilevel"/>
    <w:tmpl w:val="15328518"/>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43" w15:restartNumberingAfterBreak="0">
    <w:nsid w:val="1A223B25"/>
    <w:multiLevelType w:val="hybridMultilevel"/>
    <w:tmpl w:val="C7CC5C1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44" w15:restartNumberingAfterBreak="0">
    <w:nsid w:val="1AB82BEE"/>
    <w:multiLevelType w:val="hybridMultilevel"/>
    <w:tmpl w:val="8B408F1C"/>
    <w:lvl w:ilvl="0" w:tplc="8262539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1AD52031"/>
    <w:multiLevelType w:val="hybridMultilevel"/>
    <w:tmpl w:val="87F8C6A2"/>
    <w:lvl w:ilvl="0" w:tplc="D0F6E4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1B60778B"/>
    <w:multiLevelType w:val="hybridMultilevel"/>
    <w:tmpl w:val="941EDC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BC91E24"/>
    <w:multiLevelType w:val="hybridMultilevel"/>
    <w:tmpl w:val="F7483804"/>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C325E3E"/>
    <w:multiLevelType w:val="hybridMultilevel"/>
    <w:tmpl w:val="2D4AEB9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49" w15:restartNumberingAfterBreak="0">
    <w:nsid w:val="1EA67938"/>
    <w:multiLevelType w:val="hybridMultilevel"/>
    <w:tmpl w:val="145C6F4A"/>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0" w15:restartNumberingAfterBreak="0">
    <w:nsid w:val="1EDC118F"/>
    <w:multiLevelType w:val="hybridMultilevel"/>
    <w:tmpl w:val="75501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DF1591"/>
    <w:multiLevelType w:val="hybridMultilevel"/>
    <w:tmpl w:val="7E2CC95C"/>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1F757A49"/>
    <w:multiLevelType w:val="hybridMultilevel"/>
    <w:tmpl w:val="FC980F2C"/>
    <w:lvl w:ilvl="0" w:tplc="F58E80FE">
      <w:start w:val="1"/>
      <w:numFmt w:val="lowerLetter"/>
      <w:lvlText w:val="%1)"/>
      <w:lvlJc w:val="left"/>
      <w:pPr>
        <w:ind w:left="1080" w:hanging="360"/>
      </w:pPr>
      <w:rPr>
        <w:rFonts w:hint="default"/>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53" w15:restartNumberingAfterBreak="0">
    <w:nsid w:val="1FED0876"/>
    <w:multiLevelType w:val="hybridMultilevel"/>
    <w:tmpl w:val="86DC3716"/>
    <w:lvl w:ilvl="0" w:tplc="00170809">
      <w:start w:val="1"/>
      <w:numFmt w:val="lowerLetter"/>
      <w:lvlText w:val="%1)"/>
      <w:lvlJc w:val="left"/>
      <w:pPr>
        <w:ind w:left="1080" w:hanging="360"/>
      </w:pPr>
      <w:rPr>
        <w:rFonts w:hint="default"/>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54" w15:restartNumberingAfterBreak="0">
    <w:nsid w:val="207F5C22"/>
    <w:multiLevelType w:val="hybridMultilevel"/>
    <w:tmpl w:val="CB42470E"/>
    <w:lvl w:ilvl="0" w:tplc="5ADAD162">
      <w:start w:val="1"/>
      <w:numFmt w:val="lowerLetter"/>
      <w:lvlText w:val="%1)"/>
      <w:lvlJc w:val="left"/>
      <w:pPr>
        <w:ind w:left="816" w:hanging="360"/>
      </w:pPr>
      <w:rPr>
        <w:rFonts w:hint="default"/>
      </w:rPr>
    </w:lvl>
    <w:lvl w:ilvl="1" w:tplc="00190809" w:tentative="1">
      <w:start w:val="1"/>
      <w:numFmt w:val="lowerLetter"/>
      <w:lvlText w:val="%2."/>
      <w:lvlJc w:val="left"/>
      <w:pPr>
        <w:ind w:left="1536" w:hanging="360"/>
      </w:pPr>
    </w:lvl>
    <w:lvl w:ilvl="2" w:tplc="001B0809" w:tentative="1">
      <w:start w:val="1"/>
      <w:numFmt w:val="lowerRoman"/>
      <w:lvlText w:val="%3."/>
      <w:lvlJc w:val="right"/>
      <w:pPr>
        <w:ind w:left="2256" w:hanging="180"/>
      </w:pPr>
    </w:lvl>
    <w:lvl w:ilvl="3" w:tplc="000F0809" w:tentative="1">
      <w:start w:val="1"/>
      <w:numFmt w:val="decimal"/>
      <w:lvlText w:val="%4."/>
      <w:lvlJc w:val="left"/>
      <w:pPr>
        <w:ind w:left="2976" w:hanging="360"/>
      </w:pPr>
    </w:lvl>
    <w:lvl w:ilvl="4" w:tplc="00190809" w:tentative="1">
      <w:start w:val="1"/>
      <w:numFmt w:val="lowerLetter"/>
      <w:lvlText w:val="%5."/>
      <w:lvlJc w:val="left"/>
      <w:pPr>
        <w:ind w:left="3696" w:hanging="360"/>
      </w:pPr>
    </w:lvl>
    <w:lvl w:ilvl="5" w:tplc="001B0809" w:tentative="1">
      <w:start w:val="1"/>
      <w:numFmt w:val="lowerRoman"/>
      <w:lvlText w:val="%6."/>
      <w:lvlJc w:val="right"/>
      <w:pPr>
        <w:ind w:left="4416" w:hanging="180"/>
      </w:pPr>
    </w:lvl>
    <w:lvl w:ilvl="6" w:tplc="000F0809" w:tentative="1">
      <w:start w:val="1"/>
      <w:numFmt w:val="decimal"/>
      <w:lvlText w:val="%7."/>
      <w:lvlJc w:val="left"/>
      <w:pPr>
        <w:ind w:left="5136" w:hanging="360"/>
      </w:pPr>
    </w:lvl>
    <w:lvl w:ilvl="7" w:tplc="00190809" w:tentative="1">
      <w:start w:val="1"/>
      <w:numFmt w:val="lowerLetter"/>
      <w:lvlText w:val="%8."/>
      <w:lvlJc w:val="left"/>
      <w:pPr>
        <w:ind w:left="5856" w:hanging="360"/>
      </w:pPr>
    </w:lvl>
    <w:lvl w:ilvl="8" w:tplc="001B0809" w:tentative="1">
      <w:start w:val="1"/>
      <w:numFmt w:val="lowerRoman"/>
      <w:lvlText w:val="%9."/>
      <w:lvlJc w:val="right"/>
      <w:pPr>
        <w:ind w:left="6576" w:hanging="180"/>
      </w:pPr>
    </w:lvl>
  </w:abstractNum>
  <w:abstractNum w:abstractNumId="55" w15:restartNumberingAfterBreak="0">
    <w:nsid w:val="21237505"/>
    <w:multiLevelType w:val="hybridMultilevel"/>
    <w:tmpl w:val="B46C3D3E"/>
    <w:lvl w:ilvl="0" w:tplc="4B0E6DD0">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6" w15:restartNumberingAfterBreak="0">
    <w:nsid w:val="22524D7A"/>
    <w:multiLevelType w:val="hybridMultilevel"/>
    <w:tmpl w:val="3BE65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816C5C"/>
    <w:multiLevelType w:val="hybridMultilevel"/>
    <w:tmpl w:val="9C4A3B6C"/>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230D5AE9"/>
    <w:multiLevelType w:val="hybridMultilevel"/>
    <w:tmpl w:val="8946B0AA"/>
    <w:lvl w:ilvl="0" w:tplc="00170809">
      <w:start w:val="1"/>
      <w:numFmt w:val="lowerLetter"/>
      <w:lvlText w:val="%1)"/>
      <w:lvlJc w:val="left"/>
      <w:pPr>
        <w:ind w:left="1080" w:hanging="360"/>
      </w:pPr>
      <w:rPr>
        <w:rFonts w:hint="default"/>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59" w15:restartNumberingAfterBreak="0">
    <w:nsid w:val="23AE73C3"/>
    <w:multiLevelType w:val="hybridMultilevel"/>
    <w:tmpl w:val="71FE7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C56978"/>
    <w:multiLevelType w:val="hybridMultilevel"/>
    <w:tmpl w:val="7F94D92A"/>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55F5D9C"/>
    <w:multiLevelType w:val="hybridMultilevel"/>
    <w:tmpl w:val="6C904382"/>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26A67628"/>
    <w:multiLevelType w:val="hybridMultilevel"/>
    <w:tmpl w:val="DE24A684"/>
    <w:lvl w:ilvl="0" w:tplc="98D21670">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0190809" w:tentative="1">
      <w:start w:val="1"/>
      <w:numFmt w:val="lowerLetter"/>
      <w:lvlText w:val="%2."/>
      <w:lvlJc w:val="left"/>
      <w:pPr>
        <w:tabs>
          <w:tab w:val="num" w:pos="1440"/>
        </w:tabs>
        <w:ind w:left="1440" w:hanging="360"/>
      </w:pPr>
    </w:lvl>
    <w:lvl w:ilvl="2" w:tplc="001B0809" w:tentative="1">
      <w:start w:val="1"/>
      <w:numFmt w:val="lowerRoman"/>
      <w:lvlText w:val="%3."/>
      <w:lvlJc w:val="right"/>
      <w:pPr>
        <w:tabs>
          <w:tab w:val="num" w:pos="2160"/>
        </w:tabs>
        <w:ind w:left="2160" w:hanging="180"/>
      </w:pPr>
    </w:lvl>
    <w:lvl w:ilvl="3" w:tplc="000F0809" w:tentative="1">
      <w:start w:val="1"/>
      <w:numFmt w:val="decimal"/>
      <w:lvlText w:val="%4."/>
      <w:lvlJc w:val="left"/>
      <w:pPr>
        <w:tabs>
          <w:tab w:val="num" w:pos="2880"/>
        </w:tabs>
        <w:ind w:left="2880" w:hanging="360"/>
      </w:pPr>
    </w:lvl>
    <w:lvl w:ilvl="4" w:tplc="00190809" w:tentative="1">
      <w:start w:val="1"/>
      <w:numFmt w:val="lowerLetter"/>
      <w:lvlText w:val="%5."/>
      <w:lvlJc w:val="left"/>
      <w:pPr>
        <w:tabs>
          <w:tab w:val="num" w:pos="3600"/>
        </w:tabs>
        <w:ind w:left="3600" w:hanging="360"/>
      </w:pPr>
    </w:lvl>
    <w:lvl w:ilvl="5" w:tplc="001B0809" w:tentative="1">
      <w:start w:val="1"/>
      <w:numFmt w:val="lowerRoman"/>
      <w:lvlText w:val="%6."/>
      <w:lvlJc w:val="right"/>
      <w:pPr>
        <w:tabs>
          <w:tab w:val="num" w:pos="4320"/>
        </w:tabs>
        <w:ind w:left="4320" w:hanging="180"/>
      </w:pPr>
    </w:lvl>
    <w:lvl w:ilvl="6" w:tplc="000F0809" w:tentative="1">
      <w:start w:val="1"/>
      <w:numFmt w:val="decimal"/>
      <w:lvlText w:val="%7."/>
      <w:lvlJc w:val="left"/>
      <w:pPr>
        <w:tabs>
          <w:tab w:val="num" w:pos="5040"/>
        </w:tabs>
        <w:ind w:left="5040" w:hanging="360"/>
      </w:pPr>
    </w:lvl>
    <w:lvl w:ilvl="7" w:tplc="00190809" w:tentative="1">
      <w:start w:val="1"/>
      <w:numFmt w:val="lowerLetter"/>
      <w:lvlText w:val="%8."/>
      <w:lvlJc w:val="left"/>
      <w:pPr>
        <w:tabs>
          <w:tab w:val="num" w:pos="5760"/>
        </w:tabs>
        <w:ind w:left="5760" w:hanging="360"/>
      </w:pPr>
    </w:lvl>
    <w:lvl w:ilvl="8" w:tplc="001B0809" w:tentative="1">
      <w:start w:val="1"/>
      <w:numFmt w:val="lowerRoman"/>
      <w:lvlText w:val="%9."/>
      <w:lvlJc w:val="right"/>
      <w:pPr>
        <w:tabs>
          <w:tab w:val="num" w:pos="6480"/>
        </w:tabs>
        <w:ind w:left="6480" w:hanging="180"/>
      </w:pPr>
    </w:lvl>
  </w:abstractNum>
  <w:abstractNum w:abstractNumId="63" w15:restartNumberingAfterBreak="0">
    <w:nsid w:val="27477A06"/>
    <w:multiLevelType w:val="hybridMultilevel"/>
    <w:tmpl w:val="CD3623BA"/>
    <w:lvl w:ilvl="0" w:tplc="E6E2F2AA">
      <w:start w:val="1"/>
      <w:numFmt w:val="lowerLetter"/>
      <w:lvlText w:val="%1)"/>
      <w:lvlJc w:val="left"/>
      <w:pPr>
        <w:ind w:left="720" w:hanging="360"/>
      </w:pPr>
      <w:rPr>
        <w:rFonts w:ascii="Times New Roman" w:hAnsi="Times New Roman" w:cs="Times New Roman" w:hint="default"/>
        <w:sz w:val="22"/>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64" w15:restartNumberingAfterBreak="0">
    <w:nsid w:val="27E77E58"/>
    <w:multiLevelType w:val="hybridMultilevel"/>
    <w:tmpl w:val="D812AA7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65" w15:restartNumberingAfterBreak="0">
    <w:nsid w:val="28C71FCD"/>
    <w:multiLevelType w:val="hybridMultilevel"/>
    <w:tmpl w:val="AE1A98F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66" w15:restartNumberingAfterBreak="0">
    <w:nsid w:val="28D829CF"/>
    <w:multiLevelType w:val="hybridMultilevel"/>
    <w:tmpl w:val="034CD57A"/>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28DF31F8"/>
    <w:multiLevelType w:val="hybridMultilevel"/>
    <w:tmpl w:val="20A2603A"/>
    <w:lvl w:ilvl="0" w:tplc="1000F68C">
      <w:start w:val="30"/>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8" w15:restartNumberingAfterBreak="0">
    <w:nsid w:val="29224614"/>
    <w:multiLevelType w:val="hybridMultilevel"/>
    <w:tmpl w:val="18EA2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391EDF"/>
    <w:multiLevelType w:val="hybridMultilevel"/>
    <w:tmpl w:val="3AD09E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A4F49A9"/>
    <w:multiLevelType w:val="hybridMultilevel"/>
    <w:tmpl w:val="F3A4803A"/>
    <w:lvl w:ilvl="0" w:tplc="D0F6E4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2AB87D9E"/>
    <w:multiLevelType w:val="hybridMultilevel"/>
    <w:tmpl w:val="D56AE54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B6D2653"/>
    <w:multiLevelType w:val="hybridMultilevel"/>
    <w:tmpl w:val="356A85E4"/>
    <w:lvl w:ilvl="0" w:tplc="0409000F">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C481232"/>
    <w:multiLevelType w:val="hybridMultilevel"/>
    <w:tmpl w:val="E28CCC14"/>
    <w:lvl w:ilvl="0" w:tplc="3F0C0576">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4" w15:restartNumberingAfterBreak="0">
    <w:nsid w:val="2D4B4172"/>
    <w:multiLevelType w:val="hybridMultilevel"/>
    <w:tmpl w:val="58620330"/>
    <w:lvl w:ilvl="0" w:tplc="08090017">
      <w:start w:val="1"/>
      <w:numFmt w:val="lowerLetter"/>
      <w:lvlText w:val="%1)"/>
      <w:lvlJc w:val="left"/>
      <w:pPr>
        <w:ind w:left="-458" w:hanging="360"/>
      </w:pPr>
      <w:rPr>
        <w:rFonts w:hint="default"/>
      </w:rPr>
    </w:lvl>
    <w:lvl w:ilvl="1" w:tplc="08090019" w:tentative="1">
      <w:start w:val="1"/>
      <w:numFmt w:val="lowerLetter"/>
      <w:lvlText w:val="%2."/>
      <w:lvlJc w:val="left"/>
      <w:pPr>
        <w:ind w:left="262" w:hanging="360"/>
      </w:pPr>
    </w:lvl>
    <w:lvl w:ilvl="2" w:tplc="0809001B" w:tentative="1">
      <w:start w:val="1"/>
      <w:numFmt w:val="lowerRoman"/>
      <w:lvlText w:val="%3."/>
      <w:lvlJc w:val="right"/>
      <w:pPr>
        <w:ind w:left="982" w:hanging="180"/>
      </w:pPr>
    </w:lvl>
    <w:lvl w:ilvl="3" w:tplc="0809000F" w:tentative="1">
      <w:start w:val="1"/>
      <w:numFmt w:val="decimal"/>
      <w:lvlText w:val="%4."/>
      <w:lvlJc w:val="left"/>
      <w:pPr>
        <w:ind w:left="1702" w:hanging="360"/>
      </w:pPr>
    </w:lvl>
    <w:lvl w:ilvl="4" w:tplc="08090019" w:tentative="1">
      <w:start w:val="1"/>
      <w:numFmt w:val="lowerLetter"/>
      <w:lvlText w:val="%5."/>
      <w:lvlJc w:val="left"/>
      <w:pPr>
        <w:ind w:left="2422" w:hanging="360"/>
      </w:pPr>
    </w:lvl>
    <w:lvl w:ilvl="5" w:tplc="0809001B" w:tentative="1">
      <w:start w:val="1"/>
      <w:numFmt w:val="lowerRoman"/>
      <w:lvlText w:val="%6."/>
      <w:lvlJc w:val="right"/>
      <w:pPr>
        <w:ind w:left="3142" w:hanging="180"/>
      </w:pPr>
    </w:lvl>
    <w:lvl w:ilvl="6" w:tplc="0809000F" w:tentative="1">
      <w:start w:val="1"/>
      <w:numFmt w:val="decimal"/>
      <w:lvlText w:val="%7."/>
      <w:lvlJc w:val="left"/>
      <w:pPr>
        <w:ind w:left="3862" w:hanging="360"/>
      </w:pPr>
    </w:lvl>
    <w:lvl w:ilvl="7" w:tplc="08090019" w:tentative="1">
      <w:start w:val="1"/>
      <w:numFmt w:val="lowerLetter"/>
      <w:lvlText w:val="%8."/>
      <w:lvlJc w:val="left"/>
      <w:pPr>
        <w:ind w:left="4582" w:hanging="360"/>
      </w:pPr>
    </w:lvl>
    <w:lvl w:ilvl="8" w:tplc="0809001B" w:tentative="1">
      <w:start w:val="1"/>
      <w:numFmt w:val="lowerRoman"/>
      <w:lvlText w:val="%9."/>
      <w:lvlJc w:val="right"/>
      <w:pPr>
        <w:ind w:left="5302" w:hanging="180"/>
      </w:pPr>
    </w:lvl>
  </w:abstractNum>
  <w:abstractNum w:abstractNumId="75" w15:restartNumberingAfterBreak="0">
    <w:nsid w:val="2E4C5042"/>
    <w:multiLevelType w:val="hybridMultilevel"/>
    <w:tmpl w:val="403E0C8E"/>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76" w15:restartNumberingAfterBreak="0">
    <w:nsid w:val="2F8248A6"/>
    <w:multiLevelType w:val="hybridMultilevel"/>
    <w:tmpl w:val="6A84AFBE"/>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30B95A36"/>
    <w:multiLevelType w:val="hybridMultilevel"/>
    <w:tmpl w:val="DAA47302"/>
    <w:lvl w:ilvl="0" w:tplc="97A61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1BA5C08"/>
    <w:multiLevelType w:val="hybridMultilevel"/>
    <w:tmpl w:val="42B47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2175CDD"/>
    <w:multiLevelType w:val="hybridMultilevel"/>
    <w:tmpl w:val="1406740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80" w15:restartNumberingAfterBreak="0">
    <w:nsid w:val="3256526C"/>
    <w:multiLevelType w:val="hybridMultilevel"/>
    <w:tmpl w:val="AC5CE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83016C"/>
    <w:multiLevelType w:val="hybridMultilevel"/>
    <w:tmpl w:val="0E2ACD14"/>
    <w:lvl w:ilvl="0" w:tplc="26C0DA08">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2EE0BB0"/>
    <w:multiLevelType w:val="hybridMultilevel"/>
    <w:tmpl w:val="8E62E93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83" w15:restartNumberingAfterBreak="0">
    <w:nsid w:val="335A4FAC"/>
    <w:multiLevelType w:val="hybridMultilevel"/>
    <w:tmpl w:val="EC90F174"/>
    <w:lvl w:ilvl="0" w:tplc="04090017">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339A6630"/>
    <w:multiLevelType w:val="hybridMultilevel"/>
    <w:tmpl w:val="CB42470E"/>
    <w:lvl w:ilvl="0" w:tplc="5ADAD162">
      <w:start w:val="1"/>
      <w:numFmt w:val="lowerLetter"/>
      <w:lvlText w:val="%1)"/>
      <w:lvlJc w:val="left"/>
      <w:pPr>
        <w:ind w:left="816" w:hanging="360"/>
      </w:pPr>
      <w:rPr>
        <w:rFonts w:hint="default"/>
      </w:rPr>
    </w:lvl>
    <w:lvl w:ilvl="1" w:tplc="00190809" w:tentative="1">
      <w:start w:val="1"/>
      <w:numFmt w:val="lowerLetter"/>
      <w:lvlText w:val="%2."/>
      <w:lvlJc w:val="left"/>
      <w:pPr>
        <w:ind w:left="1536" w:hanging="360"/>
      </w:pPr>
    </w:lvl>
    <w:lvl w:ilvl="2" w:tplc="001B0809" w:tentative="1">
      <w:start w:val="1"/>
      <w:numFmt w:val="lowerRoman"/>
      <w:lvlText w:val="%3."/>
      <w:lvlJc w:val="right"/>
      <w:pPr>
        <w:ind w:left="2256" w:hanging="180"/>
      </w:pPr>
    </w:lvl>
    <w:lvl w:ilvl="3" w:tplc="000F0809" w:tentative="1">
      <w:start w:val="1"/>
      <w:numFmt w:val="decimal"/>
      <w:lvlText w:val="%4."/>
      <w:lvlJc w:val="left"/>
      <w:pPr>
        <w:ind w:left="2976" w:hanging="360"/>
      </w:pPr>
    </w:lvl>
    <w:lvl w:ilvl="4" w:tplc="00190809" w:tentative="1">
      <w:start w:val="1"/>
      <w:numFmt w:val="lowerLetter"/>
      <w:lvlText w:val="%5."/>
      <w:lvlJc w:val="left"/>
      <w:pPr>
        <w:ind w:left="3696" w:hanging="360"/>
      </w:pPr>
    </w:lvl>
    <w:lvl w:ilvl="5" w:tplc="001B0809" w:tentative="1">
      <w:start w:val="1"/>
      <w:numFmt w:val="lowerRoman"/>
      <w:lvlText w:val="%6."/>
      <w:lvlJc w:val="right"/>
      <w:pPr>
        <w:ind w:left="4416" w:hanging="180"/>
      </w:pPr>
    </w:lvl>
    <w:lvl w:ilvl="6" w:tplc="000F0809" w:tentative="1">
      <w:start w:val="1"/>
      <w:numFmt w:val="decimal"/>
      <w:lvlText w:val="%7."/>
      <w:lvlJc w:val="left"/>
      <w:pPr>
        <w:ind w:left="5136" w:hanging="360"/>
      </w:pPr>
    </w:lvl>
    <w:lvl w:ilvl="7" w:tplc="00190809" w:tentative="1">
      <w:start w:val="1"/>
      <w:numFmt w:val="lowerLetter"/>
      <w:lvlText w:val="%8."/>
      <w:lvlJc w:val="left"/>
      <w:pPr>
        <w:ind w:left="5856" w:hanging="360"/>
      </w:pPr>
    </w:lvl>
    <w:lvl w:ilvl="8" w:tplc="001B0809" w:tentative="1">
      <w:start w:val="1"/>
      <w:numFmt w:val="lowerRoman"/>
      <w:lvlText w:val="%9."/>
      <w:lvlJc w:val="right"/>
      <w:pPr>
        <w:ind w:left="6576" w:hanging="180"/>
      </w:pPr>
    </w:lvl>
  </w:abstractNum>
  <w:abstractNum w:abstractNumId="85" w15:restartNumberingAfterBreak="0">
    <w:nsid w:val="3436494C"/>
    <w:multiLevelType w:val="hybridMultilevel"/>
    <w:tmpl w:val="73BA2A44"/>
    <w:lvl w:ilvl="0" w:tplc="2F3EB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962BC5"/>
    <w:multiLevelType w:val="hybridMultilevel"/>
    <w:tmpl w:val="4F106B2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87" w15:restartNumberingAfterBreak="0">
    <w:nsid w:val="35E13BB2"/>
    <w:multiLevelType w:val="hybridMultilevel"/>
    <w:tmpl w:val="21866E7C"/>
    <w:lvl w:ilvl="0" w:tplc="4448EA8A">
      <w:start w:val="1"/>
      <w:numFmt w:val="lowerLetter"/>
      <w:lvlText w:val="%1)"/>
      <w:lvlJc w:val="left"/>
      <w:pPr>
        <w:ind w:left="1080" w:hanging="360"/>
      </w:pPr>
      <w:rPr>
        <w:rFonts w:ascii="Calibri" w:eastAsia="Times New Roman" w:hAnsi="Calibri"/>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88" w15:restartNumberingAfterBreak="0">
    <w:nsid w:val="35E83893"/>
    <w:multiLevelType w:val="hybridMultilevel"/>
    <w:tmpl w:val="4620B20C"/>
    <w:lvl w:ilvl="0" w:tplc="B6A44E9C">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9" w15:restartNumberingAfterBreak="0">
    <w:nsid w:val="3678688A"/>
    <w:multiLevelType w:val="hybridMultilevel"/>
    <w:tmpl w:val="1CF8BB4E"/>
    <w:lvl w:ilvl="0" w:tplc="09BA9E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36B3209D"/>
    <w:multiLevelType w:val="hybridMultilevel"/>
    <w:tmpl w:val="23BE8B8E"/>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91" w15:restartNumberingAfterBreak="0">
    <w:nsid w:val="377E16D3"/>
    <w:multiLevelType w:val="hybridMultilevel"/>
    <w:tmpl w:val="AA88C648"/>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92" w15:restartNumberingAfterBreak="0">
    <w:nsid w:val="39B76CA9"/>
    <w:multiLevelType w:val="hybridMultilevel"/>
    <w:tmpl w:val="426EE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1D0353"/>
    <w:multiLevelType w:val="hybridMultilevel"/>
    <w:tmpl w:val="6ED8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B34675E"/>
    <w:multiLevelType w:val="hybridMultilevel"/>
    <w:tmpl w:val="1214E48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96" w15:restartNumberingAfterBreak="0">
    <w:nsid w:val="3B9C7E76"/>
    <w:multiLevelType w:val="hybridMultilevel"/>
    <w:tmpl w:val="81D2D410"/>
    <w:lvl w:ilvl="0" w:tplc="5E720662">
      <w:start w:val="1"/>
      <w:numFmt w:val="lowerLetter"/>
      <w:lvlText w:val="%1)"/>
      <w:lvlJc w:val="left"/>
      <w:pPr>
        <w:ind w:left="644" w:hanging="360"/>
      </w:pPr>
      <w:rPr>
        <w:rFonts w:ascii="Calibri" w:hAnsi="Calibri" w:hint="default"/>
        <w:color w:val="auto"/>
      </w:rPr>
    </w:lvl>
    <w:lvl w:ilvl="1" w:tplc="00190809" w:tentative="1">
      <w:start w:val="1"/>
      <w:numFmt w:val="lowerLetter"/>
      <w:lvlText w:val="%2."/>
      <w:lvlJc w:val="left"/>
      <w:pPr>
        <w:ind w:left="1364" w:hanging="360"/>
      </w:pPr>
    </w:lvl>
    <w:lvl w:ilvl="2" w:tplc="001B0809" w:tentative="1">
      <w:start w:val="1"/>
      <w:numFmt w:val="lowerRoman"/>
      <w:lvlText w:val="%3."/>
      <w:lvlJc w:val="right"/>
      <w:pPr>
        <w:ind w:left="2084" w:hanging="180"/>
      </w:pPr>
    </w:lvl>
    <w:lvl w:ilvl="3" w:tplc="000F0809" w:tentative="1">
      <w:start w:val="1"/>
      <w:numFmt w:val="decimal"/>
      <w:lvlText w:val="%4."/>
      <w:lvlJc w:val="left"/>
      <w:pPr>
        <w:ind w:left="2804" w:hanging="360"/>
      </w:pPr>
    </w:lvl>
    <w:lvl w:ilvl="4" w:tplc="00190809" w:tentative="1">
      <w:start w:val="1"/>
      <w:numFmt w:val="lowerLetter"/>
      <w:lvlText w:val="%5."/>
      <w:lvlJc w:val="left"/>
      <w:pPr>
        <w:ind w:left="3524" w:hanging="360"/>
      </w:pPr>
    </w:lvl>
    <w:lvl w:ilvl="5" w:tplc="001B0809" w:tentative="1">
      <w:start w:val="1"/>
      <w:numFmt w:val="lowerRoman"/>
      <w:lvlText w:val="%6."/>
      <w:lvlJc w:val="right"/>
      <w:pPr>
        <w:ind w:left="4244" w:hanging="180"/>
      </w:pPr>
    </w:lvl>
    <w:lvl w:ilvl="6" w:tplc="000F0809" w:tentative="1">
      <w:start w:val="1"/>
      <w:numFmt w:val="decimal"/>
      <w:lvlText w:val="%7."/>
      <w:lvlJc w:val="left"/>
      <w:pPr>
        <w:ind w:left="4964" w:hanging="360"/>
      </w:pPr>
    </w:lvl>
    <w:lvl w:ilvl="7" w:tplc="00190809" w:tentative="1">
      <w:start w:val="1"/>
      <w:numFmt w:val="lowerLetter"/>
      <w:lvlText w:val="%8."/>
      <w:lvlJc w:val="left"/>
      <w:pPr>
        <w:ind w:left="5684" w:hanging="360"/>
      </w:pPr>
    </w:lvl>
    <w:lvl w:ilvl="8" w:tplc="001B0809" w:tentative="1">
      <w:start w:val="1"/>
      <w:numFmt w:val="lowerRoman"/>
      <w:lvlText w:val="%9."/>
      <w:lvlJc w:val="right"/>
      <w:pPr>
        <w:ind w:left="6404" w:hanging="180"/>
      </w:pPr>
    </w:lvl>
  </w:abstractNum>
  <w:abstractNum w:abstractNumId="97" w15:restartNumberingAfterBreak="0">
    <w:nsid w:val="3C4F59A8"/>
    <w:multiLevelType w:val="hybridMultilevel"/>
    <w:tmpl w:val="E5F6B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D2D3238"/>
    <w:multiLevelType w:val="hybridMultilevel"/>
    <w:tmpl w:val="E63E976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99" w15:restartNumberingAfterBreak="0">
    <w:nsid w:val="3DAF2C2B"/>
    <w:multiLevelType w:val="hybridMultilevel"/>
    <w:tmpl w:val="E5F6B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DD25886"/>
    <w:multiLevelType w:val="hybridMultilevel"/>
    <w:tmpl w:val="7286DA22"/>
    <w:lvl w:ilvl="0" w:tplc="AC06D1B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1" w15:restartNumberingAfterBreak="0">
    <w:nsid w:val="3E0F1356"/>
    <w:multiLevelType w:val="hybridMultilevel"/>
    <w:tmpl w:val="7C32185A"/>
    <w:lvl w:ilvl="0" w:tplc="00170809">
      <w:start w:val="1"/>
      <w:numFmt w:val="lowerLetter"/>
      <w:lvlText w:val="%1)"/>
      <w:lvlJc w:val="left"/>
      <w:pPr>
        <w:ind w:left="1080" w:hanging="360"/>
      </w:pPr>
      <w:rPr>
        <w:rFonts w:hint="default"/>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102" w15:restartNumberingAfterBreak="0">
    <w:nsid w:val="3E341F18"/>
    <w:multiLevelType w:val="hybridMultilevel"/>
    <w:tmpl w:val="E862B658"/>
    <w:lvl w:ilvl="0" w:tplc="96803E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3EE5188B"/>
    <w:multiLevelType w:val="hybridMultilevel"/>
    <w:tmpl w:val="1770793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04" w15:restartNumberingAfterBreak="0">
    <w:nsid w:val="3F1A163B"/>
    <w:multiLevelType w:val="hybridMultilevel"/>
    <w:tmpl w:val="3EC09FD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05" w15:restartNumberingAfterBreak="0">
    <w:nsid w:val="403E4DC8"/>
    <w:multiLevelType w:val="hybridMultilevel"/>
    <w:tmpl w:val="AF5620BA"/>
    <w:lvl w:ilvl="0" w:tplc="6E5AD2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40D140DE"/>
    <w:multiLevelType w:val="hybridMultilevel"/>
    <w:tmpl w:val="E5F6B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1007000"/>
    <w:multiLevelType w:val="hybridMultilevel"/>
    <w:tmpl w:val="4F781C36"/>
    <w:lvl w:ilvl="0" w:tplc="678265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8" w15:restartNumberingAfterBreak="0">
    <w:nsid w:val="412A1C9C"/>
    <w:multiLevelType w:val="hybridMultilevel"/>
    <w:tmpl w:val="6ED0C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1371989"/>
    <w:multiLevelType w:val="hybridMultilevel"/>
    <w:tmpl w:val="DC564CF6"/>
    <w:lvl w:ilvl="0" w:tplc="57D2ADBE">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0" w15:restartNumberingAfterBreak="0">
    <w:nsid w:val="42020D55"/>
    <w:multiLevelType w:val="hybridMultilevel"/>
    <w:tmpl w:val="2ED27F32"/>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4241718D"/>
    <w:multiLevelType w:val="hybridMultilevel"/>
    <w:tmpl w:val="0F3A8ADA"/>
    <w:lvl w:ilvl="0" w:tplc="75D83AB8">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43497EE4"/>
    <w:multiLevelType w:val="hybridMultilevel"/>
    <w:tmpl w:val="61046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DA31EB"/>
    <w:multiLevelType w:val="hybridMultilevel"/>
    <w:tmpl w:val="AD1C95A2"/>
    <w:lvl w:ilvl="0" w:tplc="C0AAE430">
      <w:start w:val="1"/>
      <w:numFmt w:val="lowerLetter"/>
      <w:lvlText w:val="%1)"/>
      <w:lvlJc w:val="left"/>
      <w:pPr>
        <w:ind w:left="720" w:hanging="360"/>
      </w:pPr>
      <w:rPr>
        <w:rFonts w:ascii="Calibri" w:eastAsia="Times New Roman" w:hAnsi="Calibri"/>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14" w15:restartNumberingAfterBreak="0">
    <w:nsid w:val="44054236"/>
    <w:multiLevelType w:val="hybridMultilevel"/>
    <w:tmpl w:val="81D2D410"/>
    <w:lvl w:ilvl="0" w:tplc="5E720662">
      <w:start w:val="1"/>
      <w:numFmt w:val="lowerLetter"/>
      <w:lvlText w:val="%1)"/>
      <w:lvlJc w:val="left"/>
      <w:pPr>
        <w:ind w:left="644" w:hanging="360"/>
      </w:pPr>
      <w:rPr>
        <w:rFonts w:ascii="Calibri" w:hAnsi="Calibri" w:hint="default"/>
        <w:color w:val="auto"/>
      </w:rPr>
    </w:lvl>
    <w:lvl w:ilvl="1" w:tplc="00190809" w:tentative="1">
      <w:start w:val="1"/>
      <w:numFmt w:val="lowerLetter"/>
      <w:lvlText w:val="%2."/>
      <w:lvlJc w:val="left"/>
      <w:pPr>
        <w:ind w:left="1364" w:hanging="360"/>
      </w:pPr>
    </w:lvl>
    <w:lvl w:ilvl="2" w:tplc="001B0809" w:tentative="1">
      <w:start w:val="1"/>
      <w:numFmt w:val="lowerRoman"/>
      <w:lvlText w:val="%3."/>
      <w:lvlJc w:val="right"/>
      <w:pPr>
        <w:ind w:left="2084" w:hanging="180"/>
      </w:pPr>
    </w:lvl>
    <w:lvl w:ilvl="3" w:tplc="000F0809" w:tentative="1">
      <w:start w:val="1"/>
      <w:numFmt w:val="decimal"/>
      <w:lvlText w:val="%4."/>
      <w:lvlJc w:val="left"/>
      <w:pPr>
        <w:ind w:left="2804" w:hanging="360"/>
      </w:pPr>
    </w:lvl>
    <w:lvl w:ilvl="4" w:tplc="00190809" w:tentative="1">
      <w:start w:val="1"/>
      <w:numFmt w:val="lowerLetter"/>
      <w:lvlText w:val="%5."/>
      <w:lvlJc w:val="left"/>
      <w:pPr>
        <w:ind w:left="3524" w:hanging="360"/>
      </w:pPr>
    </w:lvl>
    <w:lvl w:ilvl="5" w:tplc="001B0809" w:tentative="1">
      <w:start w:val="1"/>
      <w:numFmt w:val="lowerRoman"/>
      <w:lvlText w:val="%6."/>
      <w:lvlJc w:val="right"/>
      <w:pPr>
        <w:ind w:left="4244" w:hanging="180"/>
      </w:pPr>
    </w:lvl>
    <w:lvl w:ilvl="6" w:tplc="000F0809" w:tentative="1">
      <w:start w:val="1"/>
      <w:numFmt w:val="decimal"/>
      <w:lvlText w:val="%7."/>
      <w:lvlJc w:val="left"/>
      <w:pPr>
        <w:ind w:left="4964" w:hanging="360"/>
      </w:pPr>
    </w:lvl>
    <w:lvl w:ilvl="7" w:tplc="00190809" w:tentative="1">
      <w:start w:val="1"/>
      <w:numFmt w:val="lowerLetter"/>
      <w:lvlText w:val="%8."/>
      <w:lvlJc w:val="left"/>
      <w:pPr>
        <w:ind w:left="5684" w:hanging="360"/>
      </w:pPr>
    </w:lvl>
    <w:lvl w:ilvl="8" w:tplc="001B0809" w:tentative="1">
      <w:start w:val="1"/>
      <w:numFmt w:val="lowerRoman"/>
      <w:lvlText w:val="%9."/>
      <w:lvlJc w:val="right"/>
      <w:pPr>
        <w:ind w:left="6404" w:hanging="180"/>
      </w:pPr>
    </w:lvl>
  </w:abstractNum>
  <w:abstractNum w:abstractNumId="115" w15:restartNumberingAfterBreak="0">
    <w:nsid w:val="447F0A89"/>
    <w:multiLevelType w:val="hybridMultilevel"/>
    <w:tmpl w:val="D6589B46"/>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49C5C23"/>
    <w:multiLevelType w:val="hybridMultilevel"/>
    <w:tmpl w:val="55C608D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17" w15:restartNumberingAfterBreak="0">
    <w:nsid w:val="44F65E9C"/>
    <w:multiLevelType w:val="hybridMultilevel"/>
    <w:tmpl w:val="18E0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5075B1A"/>
    <w:multiLevelType w:val="hybridMultilevel"/>
    <w:tmpl w:val="014C2B6C"/>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9" w15:restartNumberingAfterBreak="0">
    <w:nsid w:val="45575BFF"/>
    <w:multiLevelType w:val="hybridMultilevel"/>
    <w:tmpl w:val="2618CEE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0" w15:restartNumberingAfterBreak="0">
    <w:nsid w:val="45B62091"/>
    <w:multiLevelType w:val="hybridMultilevel"/>
    <w:tmpl w:val="BC7A4870"/>
    <w:lvl w:ilvl="0" w:tplc="678265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1" w15:restartNumberingAfterBreak="0">
    <w:nsid w:val="462F2CAD"/>
    <w:multiLevelType w:val="hybridMultilevel"/>
    <w:tmpl w:val="DCEE3D0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2" w15:restartNumberingAfterBreak="0">
    <w:nsid w:val="464A5A1C"/>
    <w:multiLevelType w:val="hybridMultilevel"/>
    <w:tmpl w:val="CBDEA3CC"/>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3" w15:restartNumberingAfterBreak="0">
    <w:nsid w:val="46502486"/>
    <w:multiLevelType w:val="hybridMultilevel"/>
    <w:tmpl w:val="728CD71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4" w15:restartNumberingAfterBreak="0">
    <w:nsid w:val="46C527AB"/>
    <w:multiLevelType w:val="hybridMultilevel"/>
    <w:tmpl w:val="4B3EE816"/>
    <w:lvl w:ilvl="0" w:tplc="A33A4A88">
      <w:start w:val="1"/>
      <w:numFmt w:val="lowerLetter"/>
      <w:lvlText w:val="%1)"/>
      <w:lvlJc w:val="left"/>
      <w:pPr>
        <w:ind w:left="644" w:hanging="360"/>
      </w:pPr>
      <w:rPr>
        <w:rFonts w:ascii="Calibri" w:hAnsi="Calibri" w:hint="default"/>
        <w:sz w:val="22"/>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5"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A76762"/>
    <w:multiLevelType w:val="hybridMultilevel"/>
    <w:tmpl w:val="80189A3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7" w15:restartNumberingAfterBreak="0">
    <w:nsid w:val="496B4C41"/>
    <w:multiLevelType w:val="hybridMultilevel"/>
    <w:tmpl w:val="7AD2520E"/>
    <w:lvl w:ilvl="0" w:tplc="ACC223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15:restartNumberingAfterBreak="0">
    <w:nsid w:val="4AC36FC5"/>
    <w:multiLevelType w:val="hybridMultilevel"/>
    <w:tmpl w:val="27506D7C"/>
    <w:lvl w:ilvl="0" w:tplc="98CAF6BE">
      <w:start w:val="1"/>
      <w:numFmt w:val="lowerLetter"/>
      <w:lvlText w:val="%1)"/>
      <w:lvlJc w:val="left"/>
      <w:pPr>
        <w:ind w:left="720" w:hanging="360"/>
      </w:pPr>
      <w:rPr>
        <w:rFonts w:ascii="Times New Roman" w:hAnsi="Times New Roman" w:cs="Times New Roman"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9" w15:restartNumberingAfterBreak="0">
    <w:nsid w:val="4AFB48DD"/>
    <w:multiLevelType w:val="hybridMultilevel"/>
    <w:tmpl w:val="89A4D656"/>
    <w:lvl w:ilvl="0" w:tplc="3E6645A2">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C791334"/>
    <w:multiLevelType w:val="hybridMultilevel"/>
    <w:tmpl w:val="6A025548"/>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31" w15:restartNumberingAfterBreak="0">
    <w:nsid w:val="4D2B3B1F"/>
    <w:multiLevelType w:val="hybridMultilevel"/>
    <w:tmpl w:val="1EE4858E"/>
    <w:lvl w:ilvl="0" w:tplc="D7026A3C">
      <w:start w:val="1"/>
      <w:numFmt w:val="lowerLetter"/>
      <w:lvlText w:val="%1)"/>
      <w:lvlJc w:val="left"/>
      <w:pPr>
        <w:tabs>
          <w:tab w:val="num" w:pos="1080"/>
        </w:tabs>
        <w:ind w:left="1080" w:hanging="360"/>
      </w:pPr>
      <w:rPr>
        <w:rFonts w:hint="default"/>
      </w:rPr>
    </w:lvl>
    <w:lvl w:ilvl="1" w:tplc="00190809" w:tentative="1">
      <w:start w:val="1"/>
      <w:numFmt w:val="lowerLetter"/>
      <w:lvlText w:val="%2."/>
      <w:lvlJc w:val="left"/>
      <w:pPr>
        <w:tabs>
          <w:tab w:val="num" w:pos="1800"/>
        </w:tabs>
        <w:ind w:left="1800" w:hanging="360"/>
      </w:pPr>
    </w:lvl>
    <w:lvl w:ilvl="2" w:tplc="001B0809" w:tentative="1">
      <w:start w:val="1"/>
      <w:numFmt w:val="lowerRoman"/>
      <w:lvlText w:val="%3."/>
      <w:lvlJc w:val="right"/>
      <w:pPr>
        <w:tabs>
          <w:tab w:val="num" w:pos="2520"/>
        </w:tabs>
        <w:ind w:left="2520" w:hanging="180"/>
      </w:pPr>
    </w:lvl>
    <w:lvl w:ilvl="3" w:tplc="000F0809" w:tentative="1">
      <w:start w:val="1"/>
      <w:numFmt w:val="decimal"/>
      <w:lvlText w:val="%4."/>
      <w:lvlJc w:val="left"/>
      <w:pPr>
        <w:tabs>
          <w:tab w:val="num" w:pos="3240"/>
        </w:tabs>
        <w:ind w:left="3240" w:hanging="360"/>
      </w:pPr>
    </w:lvl>
    <w:lvl w:ilvl="4" w:tplc="00190809" w:tentative="1">
      <w:start w:val="1"/>
      <w:numFmt w:val="lowerLetter"/>
      <w:lvlText w:val="%5."/>
      <w:lvlJc w:val="left"/>
      <w:pPr>
        <w:tabs>
          <w:tab w:val="num" w:pos="3960"/>
        </w:tabs>
        <w:ind w:left="3960" w:hanging="360"/>
      </w:pPr>
    </w:lvl>
    <w:lvl w:ilvl="5" w:tplc="001B0809" w:tentative="1">
      <w:start w:val="1"/>
      <w:numFmt w:val="lowerRoman"/>
      <w:lvlText w:val="%6."/>
      <w:lvlJc w:val="right"/>
      <w:pPr>
        <w:tabs>
          <w:tab w:val="num" w:pos="4680"/>
        </w:tabs>
        <w:ind w:left="4680" w:hanging="180"/>
      </w:pPr>
    </w:lvl>
    <w:lvl w:ilvl="6" w:tplc="000F0809" w:tentative="1">
      <w:start w:val="1"/>
      <w:numFmt w:val="decimal"/>
      <w:lvlText w:val="%7."/>
      <w:lvlJc w:val="left"/>
      <w:pPr>
        <w:tabs>
          <w:tab w:val="num" w:pos="5400"/>
        </w:tabs>
        <w:ind w:left="5400" w:hanging="360"/>
      </w:pPr>
    </w:lvl>
    <w:lvl w:ilvl="7" w:tplc="00190809" w:tentative="1">
      <w:start w:val="1"/>
      <w:numFmt w:val="lowerLetter"/>
      <w:lvlText w:val="%8."/>
      <w:lvlJc w:val="left"/>
      <w:pPr>
        <w:tabs>
          <w:tab w:val="num" w:pos="6120"/>
        </w:tabs>
        <w:ind w:left="6120" w:hanging="360"/>
      </w:pPr>
    </w:lvl>
    <w:lvl w:ilvl="8" w:tplc="001B0809" w:tentative="1">
      <w:start w:val="1"/>
      <w:numFmt w:val="lowerRoman"/>
      <w:lvlText w:val="%9."/>
      <w:lvlJc w:val="right"/>
      <w:pPr>
        <w:tabs>
          <w:tab w:val="num" w:pos="6840"/>
        </w:tabs>
        <w:ind w:left="6840" w:hanging="180"/>
      </w:pPr>
    </w:lvl>
  </w:abstractNum>
  <w:abstractNum w:abstractNumId="132" w15:restartNumberingAfterBreak="0">
    <w:nsid w:val="4DAE4F3A"/>
    <w:multiLevelType w:val="hybridMultilevel"/>
    <w:tmpl w:val="8F843C30"/>
    <w:lvl w:ilvl="0" w:tplc="678265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3" w15:restartNumberingAfterBreak="0">
    <w:nsid w:val="4E0F6D63"/>
    <w:multiLevelType w:val="hybridMultilevel"/>
    <w:tmpl w:val="81D2D410"/>
    <w:lvl w:ilvl="0" w:tplc="5E720662">
      <w:start w:val="1"/>
      <w:numFmt w:val="lowerLetter"/>
      <w:lvlText w:val="%1)"/>
      <w:lvlJc w:val="left"/>
      <w:pPr>
        <w:ind w:left="644" w:hanging="360"/>
      </w:pPr>
      <w:rPr>
        <w:rFonts w:ascii="Calibri" w:hAnsi="Calibri" w:hint="default"/>
        <w:color w:val="auto"/>
      </w:rPr>
    </w:lvl>
    <w:lvl w:ilvl="1" w:tplc="00190809" w:tentative="1">
      <w:start w:val="1"/>
      <w:numFmt w:val="lowerLetter"/>
      <w:lvlText w:val="%2."/>
      <w:lvlJc w:val="left"/>
      <w:pPr>
        <w:ind w:left="1364" w:hanging="360"/>
      </w:pPr>
    </w:lvl>
    <w:lvl w:ilvl="2" w:tplc="001B0809" w:tentative="1">
      <w:start w:val="1"/>
      <w:numFmt w:val="lowerRoman"/>
      <w:lvlText w:val="%3."/>
      <w:lvlJc w:val="right"/>
      <w:pPr>
        <w:ind w:left="2084" w:hanging="180"/>
      </w:pPr>
    </w:lvl>
    <w:lvl w:ilvl="3" w:tplc="000F0809" w:tentative="1">
      <w:start w:val="1"/>
      <w:numFmt w:val="decimal"/>
      <w:lvlText w:val="%4."/>
      <w:lvlJc w:val="left"/>
      <w:pPr>
        <w:ind w:left="2804" w:hanging="360"/>
      </w:pPr>
    </w:lvl>
    <w:lvl w:ilvl="4" w:tplc="00190809" w:tentative="1">
      <w:start w:val="1"/>
      <w:numFmt w:val="lowerLetter"/>
      <w:lvlText w:val="%5."/>
      <w:lvlJc w:val="left"/>
      <w:pPr>
        <w:ind w:left="3524" w:hanging="360"/>
      </w:pPr>
    </w:lvl>
    <w:lvl w:ilvl="5" w:tplc="001B0809" w:tentative="1">
      <w:start w:val="1"/>
      <w:numFmt w:val="lowerRoman"/>
      <w:lvlText w:val="%6."/>
      <w:lvlJc w:val="right"/>
      <w:pPr>
        <w:ind w:left="4244" w:hanging="180"/>
      </w:pPr>
    </w:lvl>
    <w:lvl w:ilvl="6" w:tplc="000F0809" w:tentative="1">
      <w:start w:val="1"/>
      <w:numFmt w:val="decimal"/>
      <w:lvlText w:val="%7."/>
      <w:lvlJc w:val="left"/>
      <w:pPr>
        <w:ind w:left="4964" w:hanging="360"/>
      </w:pPr>
    </w:lvl>
    <w:lvl w:ilvl="7" w:tplc="00190809" w:tentative="1">
      <w:start w:val="1"/>
      <w:numFmt w:val="lowerLetter"/>
      <w:lvlText w:val="%8."/>
      <w:lvlJc w:val="left"/>
      <w:pPr>
        <w:ind w:left="5684" w:hanging="360"/>
      </w:pPr>
    </w:lvl>
    <w:lvl w:ilvl="8" w:tplc="001B0809" w:tentative="1">
      <w:start w:val="1"/>
      <w:numFmt w:val="lowerRoman"/>
      <w:lvlText w:val="%9."/>
      <w:lvlJc w:val="right"/>
      <w:pPr>
        <w:ind w:left="6404" w:hanging="180"/>
      </w:pPr>
    </w:lvl>
  </w:abstractNum>
  <w:abstractNum w:abstractNumId="134" w15:restartNumberingAfterBreak="0">
    <w:nsid w:val="4E5266AE"/>
    <w:multiLevelType w:val="hybridMultilevel"/>
    <w:tmpl w:val="2AA69D42"/>
    <w:lvl w:ilvl="0" w:tplc="66D2F73E">
      <w:start w:val="1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EFC4CC3"/>
    <w:multiLevelType w:val="hybridMultilevel"/>
    <w:tmpl w:val="E5F6B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F844DB6"/>
    <w:multiLevelType w:val="hybridMultilevel"/>
    <w:tmpl w:val="31A88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137EE4"/>
    <w:multiLevelType w:val="hybridMultilevel"/>
    <w:tmpl w:val="9EC43F66"/>
    <w:lvl w:ilvl="0" w:tplc="678265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8" w15:restartNumberingAfterBreak="0">
    <w:nsid w:val="520E225C"/>
    <w:multiLevelType w:val="hybridMultilevel"/>
    <w:tmpl w:val="C9F8C2B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39" w15:restartNumberingAfterBreak="0">
    <w:nsid w:val="529C6BEC"/>
    <w:multiLevelType w:val="hybridMultilevel"/>
    <w:tmpl w:val="E70A0C5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40" w15:restartNumberingAfterBreak="0">
    <w:nsid w:val="535F2B3E"/>
    <w:multiLevelType w:val="hybridMultilevel"/>
    <w:tmpl w:val="DA4E8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36100A9"/>
    <w:multiLevelType w:val="hybridMultilevel"/>
    <w:tmpl w:val="2E76BEA8"/>
    <w:lvl w:ilvl="0" w:tplc="D6AE4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15:restartNumberingAfterBreak="0">
    <w:nsid w:val="544F111C"/>
    <w:multiLevelType w:val="hybridMultilevel"/>
    <w:tmpl w:val="A4D030AE"/>
    <w:lvl w:ilvl="0" w:tplc="00170809">
      <w:start w:val="1"/>
      <w:numFmt w:val="lowerLetter"/>
      <w:lvlText w:val="%1)"/>
      <w:lvlJc w:val="left"/>
      <w:pPr>
        <w:ind w:left="1070" w:hanging="360"/>
      </w:pPr>
      <w:rPr>
        <w:rFonts w:hint="default"/>
      </w:rPr>
    </w:lvl>
    <w:lvl w:ilvl="1" w:tplc="00190809" w:tentative="1">
      <w:start w:val="1"/>
      <w:numFmt w:val="lowerLetter"/>
      <w:lvlText w:val="%2."/>
      <w:lvlJc w:val="left"/>
      <w:pPr>
        <w:ind w:left="1790" w:hanging="360"/>
      </w:pPr>
    </w:lvl>
    <w:lvl w:ilvl="2" w:tplc="001B0809" w:tentative="1">
      <w:start w:val="1"/>
      <w:numFmt w:val="lowerRoman"/>
      <w:lvlText w:val="%3."/>
      <w:lvlJc w:val="right"/>
      <w:pPr>
        <w:ind w:left="2510" w:hanging="180"/>
      </w:pPr>
    </w:lvl>
    <w:lvl w:ilvl="3" w:tplc="000F0809" w:tentative="1">
      <w:start w:val="1"/>
      <w:numFmt w:val="decimal"/>
      <w:lvlText w:val="%4."/>
      <w:lvlJc w:val="left"/>
      <w:pPr>
        <w:ind w:left="3230" w:hanging="360"/>
      </w:pPr>
    </w:lvl>
    <w:lvl w:ilvl="4" w:tplc="00190809" w:tentative="1">
      <w:start w:val="1"/>
      <w:numFmt w:val="lowerLetter"/>
      <w:lvlText w:val="%5."/>
      <w:lvlJc w:val="left"/>
      <w:pPr>
        <w:ind w:left="3950" w:hanging="360"/>
      </w:pPr>
    </w:lvl>
    <w:lvl w:ilvl="5" w:tplc="001B0809" w:tentative="1">
      <w:start w:val="1"/>
      <w:numFmt w:val="lowerRoman"/>
      <w:lvlText w:val="%6."/>
      <w:lvlJc w:val="right"/>
      <w:pPr>
        <w:ind w:left="4670" w:hanging="180"/>
      </w:pPr>
    </w:lvl>
    <w:lvl w:ilvl="6" w:tplc="000F0809" w:tentative="1">
      <w:start w:val="1"/>
      <w:numFmt w:val="decimal"/>
      <w:lvlText w:val="%7."/>
      <w:lvlJc w:val="left"/>
      <w:pPr>
        <w:ind w:left="5390" w:hanging="360"/>
      </w:pPr>
    </w:lvl>
    <w:lvl w:ilvl="7" w:tplc="00190809" w:tentative="1">
      <w:start w:val="1"/>
      <w:numFmt w:val="lowerLetter"/>
      <w:lvlText w:val="%8."/>
      <w:lvlJc w:val="left"/>
      <w:pPr>
        <w:ind w:left="6110" w:hanging="360"/>
      </w:pPr>
    </w:lvl>
    <w:lvl w:ilvl="8" w:tplc="001B0809" w:tentative="1">
      <w:start w:val="1"/>
      <w:numFmt w:val="lowerRoman"/>
      <w:lvlText w:val="%9."/>
      <w:lvlJc w:val="right"/>
      <w:pPr>
        <w:ind w:left="6830" w:hanging="180"/>
      </w:pPr>
    </w:lvl>
  </w:abstractNum>
  <w:abstractNum w:abstractNumId="143" w15:restartNumberingAfterBreak="0">
    <w:nsid w:val="56C8025D"/>
    <w:multiLevelType w:val="hybridMultilevel"/>
    <w:tmpl w:val="168AEA6A"/>
    <w:lvl w:ilvl="0" w:tplc="FE72EF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56FB167C"/>
    <w:multiLevelType w:val="hybridMultilevel"/>
    <w:tmpl w:val="81E6D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7540C7A"/>
    <w:multiLevelType w:val="hybridMultilevel"/>
    <w:tmpl w:val="C27CAC6E"/>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7" w15:restartNumberingAfterBreak="0">
    <w:nsid w:val="57A7587A"/>
    <w:multiLevelType w:val="hybridMultilevel"/>
    <w:tmpl w:val="BAEC83AE"/>
    <w:lvl w:ilvl="0" w:tplc="E4B6EA52">
      <w:start w:val="1"/>
      <w:numFmt w:val="lowerLetter"/>
      <w:lvlText w:val="%1)"/>
      <w:lvlJc w:val="left"/>
      <w:pPr>
        <w:tabs>
          <w:tab w:val="num" w:pos="1080"/>
        </w:tabs>
        <w:ind w:left="1080" w:hanging="360"/>
      </w:pPr>
      <w:rPr>
        <w:rFonts w:hint="default"/>
      </w:rPr>
    </w:lvl>
    <w:lvl w:ilvl="1" w:tplc="00190809" w:tentative="1">
      <w:start w:val="1"/>
      <w:numFmt w:val="lowerLetter"/>
      <w:lvlText w:val="%2."/>
      <w:lvlJc w:val="left"/>
      <w:pPr>
        <w:tabs>
          <w:tab w:val="num" w:pos="1800"/>
        </w:tabs>
        <w:ind w:left="1800" w:hanging="360"/>
      </w:pPr>
    </w:lvl>
    <w:lvl w:ilvl="2" w:tplc="001B0809" w:tentative="1">
      <w:start w:val="1"/>
      <w:numFmt w:val="lowerRoman"/>
      <w:lvlText w:val="%3."/>
      <w:lvlJc w:val="right"/>
      <w:pPr>
        <w:tabs>
          <w:tab w:val="num" w:pos="2520"/>
        </w:tabs>
        <w:ind w:left="2520" w:hanging="180"/>
      </w:pPr>
    </w:lvl>
    <w:lvl w:ilvl="3" w:tplc="000F0809" w:tentative="1">
      <w:start w:val="1"/>
      <w:numFmt w:val="decimal"/>
      <w:lvlText w:val="%4."/>
      <w:lvlJc w:val="left"/>
      <w:pPr>
        <w:tabs>
          <w:tab w:val="num" w:pos="3240"/>
        </w:tabs>
        <w:ind w:left="3240" w:hanging="360"/>
      </w:pPr>
    </w:lvl>
    <w:lvl w:ilvl="4" w:tplc="00190809" w:tentative="1">
      <w:start w:val="1"/>
      <w:numFmt w:val="lowerLetter"/>
      <w:lvlText w:val="%5."/>
      <w:lvlJc w:val="left"/>
      <w:pPr>
        <w:tabs>
          <w:tab w:val="num" w:pos="3960"/>
        </w:tabs>
        <w:ind w:left="3960" w:hanging="360"/>
      </w:pPr>
    </w:lvl>
    <w:lvl w:ilvl="5" w:tplc="001B0809" w:tentative="1">
      <w:start w:val="1"/>
      <w:numFmt w:val="lowerRoman"/>
      <w:lvlText w:val="%6."/>
      <w:lvlJc w:val="right"/>
      <w:pPr>
        <w:tabs>
          <w:tab w:val="num" w:pos="4680"/>
        </w:tabs>
        <w:ind w:left="4680" w:hanging="180"/>
      </w:pPr>
    </w:lvl>
    <w:lvl w:ilvl="6" w:tplc="000F0809" w:tentative="1">
      <w:start w:val="1"/>
      <w:numFmt w:val="decimal"/>
      <w:lvlText w:val="%7."/>
      <w:lvlJc w:val="left"/>
      <w:pPr>
        <w:tabs>
          <w:tab w:val="num" w:pos="5400"/>
        </w:tabs>
        <w:ind w:left="5400" w:hanging="360"/>
      </w:pPr>
    </w:lvl>
    <w:lvl w:ilvl="7" w:tplc="00190809" w:tentative="1">
      <w:start w:val="1"/>
      <w:numFmt w:val="lowerLetter"/>
      <w:lvlText w:val="%8."/>
      <w:lvlJc w:val="left"/>
      <w:pPr>
        <w:tabs>
          <w:tab w:val="num" w:pos="6120"/>
        </w:tabs>
        <w:ind w:left="6120" w:hanging="360"/>
      </w:pPr>
    </w:lvl>
    <w:lvl w:ilvl="8" w:tplc="001B0809" w:tentative="1">
      <w:start w:val="1"/>
      <w:numFmt w:val="lowerRoman"/>
      <w:lvlText w:val="%9."/>
      <w:lvlJc w:val="right"/>
      <w:pPr>
        <w:tabs>
          <w:tab w:val="num" w:pos="6840"/>
        </w:tabs>
        <w:ind w:left="6840" w:hanging="180"/>
      </w:pPr>
    </w:lvl>
  </w:abstractNum>
  <w:abstractNum w:abstractNumId="148" w15:restartNumberingAfterBreak="0">
    <w:nsid w:val="57F2239D"/>
    <w:multiLevelType w:val="hybridMultilevel"/>
    <w:tmpl w:val="06B49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0D2992"/>
    <w:multiLevelType w:val="hybridMultilevel"/>
    <w:tmpl w:val="E6A6F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8CF4629"/>
    <w:multiLevelType w:val="hybridMultilevel"/>
    <w:tmpl w:val="7EC8453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1" w15:restartNumberingAfterBreak="0">
    <w:nsid w:val="5C4F1AAA"/>
    <w:multiLevelType w:val="hybridMultilevel"/>
    <w:tmpl w:val="733EB36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52" w15:restartNumberingAfterBreak="0">
    <w:nsid w:val="5C5B69BE"/>
    <w:multiLevelType w:val="hybridMultilevel"/>
    <w:tmpl w:val="DE029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8810EF"/>
    <w:multiLevelType w:val="hybridMultilevel"/>
    <w:tmpl w:val="B4D4D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DA84F76"/>
    <w:multiLevelType w:val="hybridMultilevel"/>
    <w:tmpl w:val="50369F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E593715"/>
    <w:multiLevelType w:val="hybridMultilevel"/>
    <w:tmpl w:val="C248F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01E305C"/>
    <w:multiLevelType w:val="hybridMultilevel"/>
    <w:tmpl w:val="2F262758"/>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57" w15:restartNumberingAfterBreak="0">
    <w:nsid w:val="63E63D55"/>
    <w:multiLevelType w:val="hybridMultilevel"/>
    <w:tmpl w:val="CB145EE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58" w15:restartNumberingAfterBreak="0">
    <w:nsid w:val="644A2C27"/>
    <w:multiLevelType w:val="hybridMultilevel"/>
    <w:tmpl w:val="9C084DF2"/>
    <w:lvl w:ilvl="0" w:tplc="FC98E0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9" w15:restartNumberingAfterBreak="0">
    <w:nsid w:val="65315F7C"/>
    <w:multiLevelType w:val="hybridMultilevel"/>
    <w:tmpl w:val="91E81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5414CF2"/>
    <w:multiLevelType w:val="hybridMultilevel"/>
    <w:tmpl w:val="ED903B0E"/>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61" w15:restartNumberingAfterBreak="0">
    <w:nsid w:val="65872631"/>
    <w:multiLevelType w:val="hybridMultilevel"/>
    <w:tmpl w:val="F3A4803A"/>
    <w:lvl w:ilvl="0" w:tplc="D0F6E4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15:restartNumberingAfterBreak="0">
    <w:nsid w:val="65EE33F7"/>
    <w:multiLevelType w:val="hybridMultilevel"/>
    <w:tmpl w:val="E0E2C3D0"/>
    <w:lvl w:ilvl="0" w:tplc="318472EC">
      <w:start w:val="1"/>
      <w:numFmt w:val="lowerLetter"/>
      <w:lvlText w:val="%1)"/>
      <w:lvlJc w:val="left"/>
      <w:pPr>
        <w:tabs>
          <w:tab w:val="num" w:pos="1080"/>
        </w:tabs>
        <w:ind w:left="1080" w:hanging="360"/>
      </w:pPr>
      <w:rPr>
        <w:rFonts w:hint="default"/>
      </w:rPr>
    </w:lvl>
    <w:lvl w:ilvl="1" w:tplc="00190809" w:tentative="1">
      <w:start w:val="1"/>
      <w:numFmt w:val="lowerLetter"/>
      <w:lvlText w:val="%2."/>
      <w:lvlJc w:val="left"/>
      <w:pPr>
        <w:tabs>
          <w:tab w:val="num" w:pos="1800"/>
        </w:tabs>
        <w:ind w:left="1800" w:hanging="360"/>
      </w:pPr>
    </w:lvl>
    <w:lvl w:ilvl="2" w:tplc="001B0809" w:tentative="1">
      <w:start w:val="1"/>
      <w:numFmt w:val="lowerRoman"/>
      <w:lvlText w:val="%3."/>
      <w:lvlJc w:val="right"/>
      <w:pPr>
        <w:tabs>
          <w:tab w:val="num" w:pos="2520"/>
        </w:tabs>
        <w:ind w:left="2520" w:hanging="180"/>
      </w:pPr>
    </w:lvl>
    <w:lvl w:ilvl="3" w:tplc="000F0809" w:tentative="1">
      <w:start w:val="1"/>
      <w:numFmt w:val="decimal"/>
      <w:lvlText w:val="%4."/>
      <w:lvlJc w:val="left"/>
      <w:pPr>
        <w:tabs>
          <w:tab w:val="num" w:pos="3240"/>
        </w:tabs>
        <w:ind w:left="3240" w:hanging="360"/>
      </w:pPr>
    </w:lvl>
    <w:lvl w:ilvl="4" w:tplc="00190809" w:tentative="1">
      <w:start w:val="1"/>
      <w:numFmt w:val="lowerLetter"/>
      <w:lvlText w:val="%5."/>
      <w:lvlJc w:val="left"/>
      <w:pPr>
        <w:tabs>
          <w:tab w:val="num" w:pos="3960"/>
        </w:tabs>
        <w:ind w:left="3960" w:hanging="360"/>
      </w:pPr>
    </w:lvl>
    <w:lvl w:ilvl="5" w:tplc="001B0809" w:tentative="1">
      <w:start w:val="1"/>
      <w:numFmt w:val="lowerRoman"/>
      <w:lvlText w:val="%6."/>
      <w:lvlJc w:val="right"/>
      <w:pPr>
        <w:tabs>
          <w:tab w:val="num" w:pos="4680"/>
        </w:tabs>
        <w:ind w:left="4680" w:hanging="180"/>
      </w:pPr>
    </w:lvl>
    <w:lvl w:ilvl="6" w:tplc="000F0809" w:tentative="1">
      <w:start w:val="1"/>
      <w:numFmt w:val="decimal"/>
      <w:lvlText w:val="%7."/>
      <w:lvlJc w:val="left"/>
      <w:pPr>
        <w:tabs>
          <w:tab w:val="num" w:pos="5400"/>
        </w:tabs>
        <w:ind w:left="5400" w:hanging="360"/>
      </w:pPr>
    </w:lvl>
    <w:lvl w:ilvl="7" w:tplc="00190809" w:tentative="1">
      <w:start w:val="1"/>
      <w:numFmt w:val="lowerLetter"/>
      <w:lvlText w:val="%8."/>
      <w:lvlJc w:val="left"/>
      <w:pPr>
        <w:tabs>
          <w:tab w:val="num" w:pos="6120"/>
        </w:tabs>
        <w:ind w:left="6120" w:hanging="360"/>
      </w:pPr>
    </w:lvl>
    <w:lvl w:ilvl="8" w:tplc="001B0809" w:tentative="1">
      <w:start w:val="1"/>
      <w:numFmt w:val="lowerRoman"/>
      <w:lvlText w:val="%9."/>
      <w:lvlJc w:val="right"/>
      <w:pPr>
        <w:tabs>
          <w:tab w:val="num" w:pos="6840"/>
        </w:tabs>
        <w:ind w:left="6840" w:hanging="180"/>
      </w:pPr>
    </w:lvl>
  </w:abstractNum>
  <w:abstractNum w:abstractNumId="163" w15:restartNumberingAfterBreak="0">
    <w:nsid w:val="65F362F7"/>
    <w:multiLevelType w:val="hybridMultilevel"/>
    <w:tmpl w:val="F7C621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62612EA"/>
    <w:multiLevelType w:val="hybridMultilevel"/>
    <w:tmpl w:val="67FEECEE"/>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66465476"/>
    <w:multiLevelType w:val="hybridMultilevel"/>
    <w:tmpl w:val="57CCBAEC"/>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15:restartNumberingAfterBreak="0">
    <w:nsid w:val="667320B7"/>
    <w:multiLevelType w:val="hybridMultilevel"/>
    <w:tmpl w:val="76E2415A"/>
    <w:lvl w:ilvl="0" w:tplc="A00A45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7" w15:restartNumberingAfterBreak="0">
    <w:nsid w:val="66CE3FAC"/>
    <w:multiLevelType w:val="hybridMultilevel"/>
    <w:tmpl w:val="50F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6DC480A"/>
    <w:multiLevelType w:val="hybridMultilevel"/>
    <w:tmpl w:val="9088392C"/>
    <w:lvl w:ilvl="0" w:tplc="64DCD0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792130C"/>
    <w:multiLevelType w:val="hybridMultilevel"/>
    <w:tmpl w:val="CFB62E98"/>
    <w:lvl w:ilvl="0" w:tplc="A3349E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15:restartNumberingAfterBreak="0">
    <w:nsid w:val="67D0653F"/>
    <w:multiLevelType w:val="hybridMultilevel"/>
    <w:tmpl w:val="81A4D8B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82A6435"/>
    <w:multiLevelType w:val="hybridMultilevel"/>
    <w:tmpl w:val="0304FA12"/>
    <w:lvl w:ilvl="0" w:tplc="4D30A5F4">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91C25CD"/>
    <w:multiLevelType w:val="hybridMultilevel"/>
    <w:tmpl w:val="F502D03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74" w15:restartNumberingAfterBreak="0">
    <w:nsid w:val="69C7383B"/>
    <w:multiLevelType w:val="hybridMultilevel"/>
    <w:tmpl w:val="61EC1F20"/>
    <w:lvl w:ilvl="0" w:tplc="89B206AE">
      <w:start w:val="1"/>
      <w:numFmt w:val="lowerLetter"/>
      <w:lvlText w:val="%1)"/>
      <w:lvlJc w:val="left"/>
      <w:pPr>
        <w:ind w:left="1080" w:hanging="360"/>
      </w:pPr>
      <w:rPr>
        <w:rFonts w:ascii="Times New Roman" w:eastAsia="Times New Roman" w:hAnsi="Times New Roman" w:cs="Times New Roman"/>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175" w15:restartNumberingAfterBreak="0">
    <w:nsid w:val="69D56A52"/>
    <w:multiLevelType w:val="hybridMultilevel"/>
    <w:tmpl w:val="FF90F1EA"/>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6" w15:restartNumberingAfterBreak="0">
    <w:nsid w:val="6A3661F0"/>
    <w:multiLevelType w:val="hybridMultilevel"/>
    <w:tmpl w:val="FC5AC352"/>
    <w:lvl w:ilvl="0" w:tplc="7AC0A67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7" w15:restartNumberingAfterBreak="0">
    <w:nsid w:val="6A4B7BA9"/>
    <w:multiLevelType w:val="hybridMultilevel"/>
    <w:tmpl w:val="9A4A76C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78" w15:restartNumberingAfterBreak="0">
    <w:nsid w:val="6A993942"/>
    <w:multiLevelType w:val="hybridMultilevel"/>
    <w:tmpl w:val="0E065876"/>
    <w:lvl w:ilvl="0" w:tplc="00170809">
      <w:start w:val="1"/>
      <w:numFmt w:val="lowerLetter"/>
      <w:lvlText w:val="%1)"/>
      <w:lvlJc w:val="left"/>
      <w:pPr>
        <w:ind w:left="1800" w:hanging="360"/>
      </w:pPr>
      <w:rPr>
        <w:rFonts w:hint="default"/>
      </w:rPr>
    </w:lvl>
    <w:lvl w:ilvl="1" w:tplc="00190809" w:tentative="1">
      <w:start w:val="1"/>
      <w:numFmt w:val="lowerLetter"/>
      <w:lvlText w:val="%2."/>
      <w:lvlJc w:val="left"/>
      <w:pPr>
        <w:ind w:left="2520" w:hanging="360"/>
      </w:pPr>
    </w:lvl>
    <w:lvl w:ilvl="2" w:tplc="001B0809" w:tentative="1">
      <w:start w:val="1"/>
      <w:numFmt w:val="lowerRoman"/>
      <w:lvlText w:val="%3."/>
      <w:lvlJc w:val="right"/>
      <w:pPr>
        <w:ind w:left="3240" w:hanging="180"/>
      </w:pPr>
    </w:lvl>
    <w:lvl w:ilvl="3" w:tplc="000F0809" w:tentative="1">
      <w:start w:val="1"/>
      <w:numFmt w:val="decimal"/>
      <w:lvlText w:val="%4."/>
      <w:lvlJc w:val="left"/>
      <w:pPr>
        <w:ind w:left="3960" w:hanging="360"/>
      </w:pPr>
    </w:lvl>
    <w:lvl w:ilvl="4" w:tplc="00190809" w:tentative="1">
      <w:start w:val="1"/>
      <w:numFmt w:val="lowerLetter"/>
      <w:lvlText w:val="%5."/>
      <w:lvlJc w:val="left"/>
      <w:pPr>
        <w:ind w:left="4680" w:hanging="360"/>
      </w:pPr>
    </w:lvl>
    <w:lvl w:ilvl="5" w:tplc="001B0809" w:tentative="1">
      <w:start w:val="1"/>
      <w:numFmt w:val="lowerRoman"/>
      <w:lvlText w:val="%6."/>
      <w:lvlJc w:val="right"/>
      <w:pPr>
        <w:ind w:left="5400" w:hanging="180"/>
      </w:pPr>
    </w:lvl>
    <w:lvl w:ilvl="6" w:tplc="000F0809" w:tentative="1">
      <w:start w:val="1"/>
      <w:numFmt w:val="decimal"/>
      <w:lvlText w:val="%7."/>
      <w:lvlJc w:val="left"/>
      <w:pPr>
        <w:ind w:left="6120" w:hanging="360"/>
      </w:pPr>
    </w:lvl>
    <w:lvl w:ilvl="7" w:tplc="00190809" w:tentative="1">
      <w:start w:val="1"/>
      <w:numFmt w:val="lowerLetter"/>
      <w:lvlText w:val="%8."/>
      <w:lvlJc w:val="left"/>
      <w:pPr>
        <w:ind w:left="6840" w:hanging="360"/>
      </w:pPr>
    </w:lvl>
    <w:lvl w:ilvl="8" w:tplc="001B0809" w:tentative="1">
      <w:start w:val="1"/>
      <w:numFmt w:val="lowerRoman"/>
      <w:lvlText w:val="%9."/>
      <w:lvlJc w:val="right"/>
      <w:pPr>
        <w:ind w:left="7560" w:hanging="180"/>
      </w:pPr>
    </w:lvl>
  </w:abstractNum>
  <w:abstractNum w:abstractNumId="179" w15:restartNumberingAfterBreak="0">
    <w:nsid w:val="6AB870E1"/>
    <w:multiLevelType w:val="hybridMultilevel"/>
    <w:tmpl w:val="285A56A8"/>
    <w:lvl w:ilvl="0" w:tplc="970C2428">
      <w:start w:val="1"/>
      <w:numFmt w:val="lowerLetter"/>
      <w:lvlText w:val="%1)"/>
      <w:lvlJc w:val="left"/>
      <w:pPr>
        <w:ind w:left="1080" w:hanging="360"/>
      </w:pPr>
      <w:rPr>
        <w:rFonts w:hint="default"/>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180" w15:restartNumberingAfterBreak="0">
    <w:nsid w:val="6BA620E4"/>
    <w:multiLevelType w:val="hybridMultilevel"/>
    <w:tmpl w:val="2D9E821C"/>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81" w15:restartNumberingAfterBreak="0">
    <w:nsid w:val="6BF035E2"/>
    <w:multiLevelType w:val="hybridMultilevel"/>
    <w:tmpl w:val="DE96A816"/>
    <w:lvl w:ilvl="0" w:tplc="678265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2" w15:restartNumberingAfterBreak="0">
    <w:nsid w:val="6C7E76BF"/>
    <w:multiLevelType w:val="hybridMultilevel"/>
    <w:tmpl w:val="56F2FAA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83" w15:restartNumberingAfterBreak="0">
    <w:nsid w:val="6D036447"/>
    <w:multiLevelType w:val="hybridMultilevel"/>
    <w:tmpl w:val="206E8A92"/>
    <w:lvl w:ilvl="0" w:tplc="008A28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4" w15:restartNumberingAfterBreak="0">
    <w:nsid w:val="6D1C1D04"/>
    <w:multiLevelType w:val="hybridMultilevel"/>
    <w:tmpl w:val="06B49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2B575B"/>
    <w:multiLevelType w:val="hybridMultilevel"/>
    <w:tmpl w:val="172AE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D6508D9"/>
    <w:multiLevelType w:val="hybridMultilevel"/>
    <w:tmpl w:val="375ADE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F061640"/>
    <w:multiLevelType w:val="hybridMultilevel"/>
    <w:tmpl w:val="85463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FA43E1B"/>
    <w:multiLevelType w:val="hybridMultilevel"/>
    <w:tmpl w:val="7520B686"/>
    <w:lvl w:ilvl="0" w:tplc="DFF08366">
      <w:start w:val="1"/>
      <w:numFmt w:val="lowerLetter"/>
      <w:lvlText w:val="%1)"/>
      <w:lvlJc w:val="left"/>
      <w:pPr>
        <w:ind w:left="1080" w:hanging="360"/>
      </w:pPr>
      <w:rPr>
        <w:rFonts w:ascii="Times New Roman" w:eastAsia="Times New Roman" w:hAnsi="Times New Roman" w:cs="Times New Roman"/>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189"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0C22F3"/>
    <w:multiLevelType w:val="hybridMultilevel"/>
    <w:tmpl w:val="9E4657B0"/>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91" w15:restartNumberingAfterBreak="0">
    <w:nsid w:val="71A93A1B"/>
    <w:multiLevelType w:val="hybridMultilevel"/>
    <w:tmpl w:val="0C206E58"/>
    <w:lvl w:ilvl="0" w:tplc="00170409">
      <w:start w:val="1"/>
      <w:numFmt w:val="lowerLetter"/>
      <w:lvlText w:val="%1)"/>
      <w:lvlJc w:val="left"/>
      <w:pPr>
        <w:tabs>
          <w:tab w:val="num" w:pos="2008"/>
        </w:tabs>
        <w:ind w:left="2008" w:hanging="360"/>
      </w:pPr>
      <w:rPr>
        <w:rFonts w:hint="default"/>
      </w:rPr>
    </w:lvl>
    <w:lvl w:ilvl="1" w:tplc="00190809" w:tentative="1">
      <w:start w:val="1"/>
      <w:numFmt w:val="lowerLetter"/>
      <w:lvlText w:val="%2."/>
      <w:lvlJc w:val="left"/>
      <w:pPr>
        <w:tabs>
          <w:tab w:val="num" w:pos="2728"/>
        </w:tabs>
        <w:ind w:left="2728" w:hanging="360"/>
      </w:pPr>
    </w:lvl>
    <w:lvl w:ilvl="2" w:tplc="001B0809" w:tentative="1">
      <w:start w:val="1"/>
      <w:numFmt w:val="lowerRoman"/>
      <w:lvlText w:val="%3."/>
      <w:lvlJc w:val="right"/>
      <w:pPr>
        <w:tabs>
          <w:tab w:val="num" w:pos="3448"/>
        </w:tabs>
        <w:ind w:left="3448" w:hanging="180"/>
      </w:pPr>
    </w:lvl>
    <w:lvl w:ilvl="3" w:tplc="000F0809" w:tentative="1">
      <w:start w:val="1"/>
      <w:numFmt w:val="decimal"/>
      <w:lvlText w:val="%4."/>
      <w:lvlJc w:val="left"/>
      <w:pPr>
        <w:tabs>
          <w:tab w:val="num" w:pos="4168"/>
        </w:tabs>
        <w:ind w:left="4168" w:hanging="360"/>
      </w:pPr>
    </w:lvl>
    <w:lvl w:ilvl="4" w:tplc="00190809" w:tentative="1">
      <w:start w:val="1"/>
      <w:numFmt w:val="lowerLetter"/>
      <w:lvlText w:val="%5."/>
      <w:lvlJc w:val="left"/>
      <w:pPr>
        <w:tabs>
          <w:tab w:val="num" w:pos="4888"/>
        </w:tabs>
        <w:ind w:left="4888" w:hanging="360"/>
      </w:pPr>
    </w:lvl>
    <w:lvl w:ilvl="5" w:tplc="001B0809" w:tentative="1">
      <w:start w:val="1"/>
      <w:numFmt w:val="lowerRoman"/>
      <w:lvlText w:val="%6."/>
      <w:lvlJc w:val="right"/>
      <w:pPr>
        <w:tabs>
          <w:tab w:val="num" w:pos="5608"/>
        </w:tabs>
        <w:ind w:left="5608" w:hanging="180"/>
      </w:pPr>
    </w:lvl>
    <w:lvl w:ilvl="6" w:tplc="000F0809" w:tentative="1">
      <w:start w:val="1"/>
      <w:numFmt w:val="decimal"/>
      <w:lvlText w:val="%7."/>
      <w:lvlJc w:val="left"/>
      <w:pPr>
        <w:tabs>
          <w:tab w:val="num" w:pos="6328"/>
        </w:tabs>
        <w:ind w:left="6328" w:hanging="360"/>
      </w:pPr>
    </w:lvl>
    <w:lvl w:ilvl="7" w:tplc="00190809" w:tentative="1">
      <w:start w:val="1"/>
      <w:numFmt w:val="lowerLetter"/>
      <w:lvlText w:val="%8."/>
      <w:lvlJc w:val="left"/>
      <w:pPr>
        <w:tabs>
          <w:tab w:val="num" w:pos="7048"/>
        </w:tabs>
        <w:ind w:left="7048" w:hanging="360"/>
      </w:pPr>
    </w:lvl>
    <w:lvl w:ilvl="8" w:tplc="001B0809" w:tentative="1">
      <w:start w:val="1"/>
      <w:numFmt w:val="lowerRoman"/>
      <w:lvlText w:val="%9."/>
      <w:lvlJc w:val="right"/>
      <w:pPr>
        <w:tabs>
          <w:tab w:val="num" w:pos="7768"/>
        </w:tabs>
        <w:ind w:left="7768" w:hanging="180"/>
      </w:pPr>
    </w:lvl>
  </w:abstractNum>
  <w:abstractNum w:abstractNumId="192" w15:restartNumberingAfterBreak="0">
    <w:nsid w:val="729877AF"/>
    <w:multiLevelType w:val="hybridMultilevel"/>
    <w:tmpl w:val="05921024"/>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93" w15:restartNumberingAfterBreak="0">
    <w:nsid w:val="72E10157"/>
    <w:multiLevelType w:val="hybridMultilevel"/>
    <w:tmpl w:val="AE1CF31E"/>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94" w15:restartNumberingAfterBreak="0">
    <w:nsid w:val="72F16ACE"/>
    <w:multiLevelType w:val="hybridMultilevel"/>
    <w:tmpl w:val="6E7862FC"/>
    <w:lvl w:ilvl="0" w:tplc="DF063CAC">
      <w:start w:val="1"/>
      <w:numFmt w:val="lowerLetter"/>
      <w:lvlText w:val="%1)"/>
      <w:lvlJc w:val="left"/>
      <w:pPr>
        <w:ind w:left="1080" w:hanging="360"/>
      </w:pPr>
      <w:rPr>
        <w:rFonts w:hint="default"/>
      </w:rPr>
    </w:lvl>
    <w:lvl w:ilvl="1" w:tplc="00190809" w:tentative="1">
      <w:start w:val="1"/>
      <w:numFmt w:val="lowerLetter"/>
      <w:lvlText w:val="%2."/>
      <w:lvlJc w:val="left"/>
      <w:pPr>
        <w:ind w:left="1800" w:hanging="360"/>
      </w:pPr>
    </w:lvl>
    <w:lvl w:ilvl="2" w:tplc="001B0809" w:tentative="1">
      <w:start w:val="1"/>
      <w:numFmt w:val="lowerRoman"/>
      <w:lvlText w:val="%3."/>
      <w:lvlJc w:val="right"/>
      <w:pPr>
        <w:ind w:left="2520" w:hanging="180"/>
      </w:pPr>
    </w:lvl>
    <w:lvl w:ilvl="3" w:tplc="000F0809" w:tentative="1">
      <w:start w:val="1"/>
      <w:numFmt w:val="decimal"/>
      <w:lvlText w:val="%4."/>
      <w:lvlJc w:val="left"/>
      <w:pPr>
        <w:ind w:left="3240" w:hanging="360"/>
      </w:pPr>
    </w:lvl>
    <w:lvl w:ilvl="4" w:tplc="00190809" w:tentative="1">
      <w:start w:val="1"/>
      <w:numFmt w:val="lowerLetter"/>
      <w:lvlText w:val="%5."/>
      <w:lvlJc w:val="left"/>
      <w:pPr>
        <w:ind w:left="3960" w:hanging="360"/>
      </w:pPr>
    </w:lvl>
    <w:lvl w:ilvl="5" w:tplc="001B0809" w:tentative="1">
      <w:start w:val="1"/>
      <w:numFmt w:val="lowerRoman"/>
      <w:lvlText w:val="%6."/>
      <w:lvlJc w:val="right"/>
      <w:pPr>
        <w:ind w:left="4680" w:hanging="180"/>
      </w:pPr>
    </w:lvl>
    <w:lvl w:ilvl="6" w:tplc="000F0809" w:tentative="1">
      <w:start w:val="1"/>
      <w:numFmt w:val="decimal"/>
      <w:lvlText w:val="%7."/>
      <w:lvlJc w:val="left"/>
      <w:pPr>
        <w:ind w:left="5400" w:hanging="360"/>
      </w:pPr>
    </w:lvl>
    <w:lvl w:ilvl="7" w:tplc="00190809" w:tentative="1">
      <w:start w:val="1"/>
      <w:numFmt w:val="lowerLetter"/>
      <w:lvlText w:val="%8."/>
      <w:lvlJc w:val="left"/>
      <w:pPr>
        <w:ind w:left="6120" w:hanging="360"/>
      </w:pPr>
    </w:lvl>
    <w:lvl w:ilvl="8" w:tplc="001B0809" w:tentative="1">
      <w:start w:val="1"/>
      <w:numFmt w:val="lowerRoman"/>
      <w:lvlText w:val="%9."/>
      <w:lvlJc w:val="right"/>
      <w:pPr>
        <w:ind w:left="6840" w:hanging="180"/>
      </w:pPr>
    </w:lvl>
  </w:abstractNum>
  <w:abstractNum w:abstractNumId="195" w15:restartNumberingAfterBreak="0">
    <w:nsid w:val="734B6081"/>
    <w:multiLevelType w:val="hybridMultilevel"/>
    <w:tmpl w:val="7710FD0C"/>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96" w15:restartNumberingAfterBreak="0">
    <w:nsid w:val="746A57A9"/>
    <w:multiLevelType w:val="hybridMultilevel"/>
    <w:tmpl w:val="CFEE59E2"/>
    <w:lvl w:ilvl="0" w:tplc="4F62BA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75BB4D31"/>
    <w:multiLevelType w:val="hybridMultilevel"/>
    <w:tmpl w:val="3BE65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5EF2B03"/>
    <w:multiLevelType w:val="hybridMultilevel"/>
    <w:tmpl w:val="C0A4E0F2"/>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99" w15:restartNumberingAfterBreak="0">
    <w:nsid w:val="75F76928"/>
    <w:multiLevelType w:val="hybridMultilevel"/>
    <w:tmpl w:val="731A1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762001EA"/>
    <w:multiLevelType w:val="hybridMultilevel"/>
    <w:tmpl w:val="7378659E"/>
    <w:lvl w:ilvl="0" w:tplc="86087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1" w15:restartNumberingAfterBreak="0">
    <w:nsid w:val="768E6D83"/>
    <w:multiLevelType w:val="hybridMultilevel"/>
    <w:tmpl w:val="46F21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6B8469B"/>
    <w:multiLevelType w:val="hybridMultilevel"/>
    <w:tmpl w:val="5C3CF22A"/>
    <w:lvl w:ilvl="0" w:tplc="D5AA5346">
      <w:start w:val="1"/>
      <w:numFmt w:val="lowerLetter"/>
      <w:lvlText w:val="%1)"/>
      <w:lvlJc w:val="left"/>
      <w:pPr>
        <w:ind w:left="1800" w:hanging="360"/>
      </w:pPr>
      <w:rPr>
        <w:rFonts w:hint="default"/>
        <w:lang w:val="en-US"/>
      </w:rPr>
    </w:lvl>
    <w:lvl w:ilvl="1" w:tplc="00190809" w:tentative="1">
      <w:start w:val="1"/>
      <w:numFmt w:val="lowerLetter"/>
      <w:lvlText w:val="%2."/>
      <w:lvlJc w:val="left"/>
      <w:pPr>
        <w:ind w:left="2520" w:hanging="360"/>
      </w:pPr>
    </w:lvl>
    <w:lvl w:ilvl="2" w:tplc="001B0809" w:tentative="1">
      <w:start w:val="1"/>
      <w:numFmt w:val="lowerRoman"/>
      <w:lvlText w:val="%3."/>
      <w:lvlJc w:val="right"/>
      <w:pPr>
        <w:ind w:left="3240" w:hanging="180"/>
      </w:pPr>
    </w:lvl>
    <w:lvl w:ilvl="3" w:tplc="000F0809" w:tentative="1">
      <w:start w:val="1"/>
      <w:numFmt w:val="decimal"/>
      <w:lvlText w:val="%4."/>
      <w:lvlJc w:val="left"/>
      <w:pPr>
        <w:ind w:left="3960" w:hanging="360"/>
      </w:pPr>
    </w:lvl>
    <w:lvl w:ilvl="4" w:tplc="00190809" w:tentative="1">
      <w:start w:val="1"/>
      <w:numFmt w:val="lowerLetter"/>
      <w:lvlText w:val="%5."/>
      <w:lvlJc w:val="left"/>
      <w:pPr>
        <w:ind w:left="4680" w:hanging="360"/>
      </w:pPr>
    </w:lvl>
    <w:lvl w:ilvl="5" w:tplc="001B0809" w:tentative="1">
      <w:start w:val="1"/>
      <w:numFmt w:val="lowerRoman"/>
      <w:lvlText w:val="%6."/>
      <w:lvlJc w:val="right"/>
      <w:pPr>
        <w:ind w:left="5400" w:hanging="180"/>
      </w:pPr>
    </w:lvl>
    <w:lvl w:ilvl="6" w:tplc="000F0809" w:tentative="1">
      <w:start w:val="1"/>
      <w:numFmt w:val="decimal"/>
      <w:lvlText w:val="%7."/>
      <w:lvlJc w:val="left"/>
      <w:pPr>
        <w:ind w:left="6120" w:hanging="360"/>
      </w:pPr>
    </w:lvl>
    <w:lvl w:ilvl="7" w:tplc="00190809" w:tentative="1">
      <w:start w:val="1"/>
      <w:numFmt w:val="lowerLetter"/>
      <w:lvlText w:val="%8."/>
      <w:lvlJc w:val="left"/>
      <w:pPr>
        <w:ind w:left="6840" w:hanging="360"/>
      </w:pPr>
    </w:lvl>
    <w:lvl w:ilvl="8" w:tplc="001B0809" w:tentative="1">
      <w:start w:val="1"/>
      <w:numFmt w:val="lowerRoman"/>
      <w:lvlText w:val="%9."/>
      <w:lvlJc w:val="right"/>
      <w:pPr>
        <w:ind w:left="7560" w:hanging="180"/>
      </w:pPr>
    </w:lvl>
  </w:abstractNum>
  <w:abstractNum w:abstractNumId="203" w15:restartNumberingAfterBreak="0">
    <w:nsid w:val="771E7D22"/>
    <w:multiLevelType w:val="hybridMultilevel"/>
    <w:tmpl w:val="9CE69E16"/>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2160" w:hanging="360"/>
      </w:pPr>
    </w:lvl>
    <w:lvl w:ilvl="7" w:tplc="08090019" w:tentative="1">
      <w:start w:val="1"/>
      <w:numFmt w:val="lowerLetter"/>
      <w:lvlText w:val="%8."/>
      <w:lvlJc w:val="left"/>
      <w:pPr>
        <w:ind w:left="2880" w:hanging="360"/>
      </w:pPr>
    </w:lvl>
    <w:lvl w:ilvl="8" w:tplc="0809001B" w:tentative="1">
      <w:start w:val="1"/>
      <w:numFmt w:val="lowerRoman"/>
      <w:lvlText w:val="%9."/>
      <w:lvlJc w:val="right"/>
      <w:pPr>
        <w:ind w:left="3600" w:hanging="180"/>
      </w:pPr>
    </w:lvl>
  </w:abstractNum>
  <w:abstractNum w:abstractNumId="204"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7F66F6F"/>
    <w:multiLevelType w:val="hybridMultilevel"/>
    <w:tmpl w:val="635E95FA"/>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06" w15:restartNumberingAfterBreak="0">
    <w:nsid w:val="77F678CB"/>
    <w:multiLevelType w:val="hybridMultilevel"/>
    <w:tmpl w:val="6DA85DA4"/>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07" w15:restartNumberingAfterBreak="0">
    <w:nsid w:val="78AE7336"/>
    <w:multiLevelType w:val="hybridMultilevel"/>
    <w:tmpl w:val="A80E8A1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8" w15:restartNumberingAfterBreak="0">
    <w:nsid w:val="78B8735A"/>
    <w:multiLevelType w:val="hybridMultilevel"/>
    <w:tmpl w:val="892E15EA"/>
    <w:lvl w:ilvl="0" w:tplc="FF8A1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15:restartNumberingAfterBreak="0">
    <w:nsid w:val="79EF2471"/>
    <w:multiLevelType w:val="hybridMultilevel"/>
    <w:tmpl w:val="5A60744E"/>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10" w15:restartNumberingAfterBreak="0">
    <w:nsid w:val="7A8E7925"/>
    <w:multiLevelType w:val="hybridMultilevel"/>
    <w:tmpl w:val="72C45EF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11" w15:restartNumberingAfterBreak="0">
    <w:nsid w:val="7D0324AF"/>
    <w:multiLevelType w:val="hybridMultilevel"/>
    <w:tmpl w:val="FD2E91A2"/>
    <w:lvl w:ilvl="0" w:tplc="CD84BA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2" w15:restartNumberingAfterBreak="0">
    <w:nsid w:val="7D5453BF"/>
    <w:multiLevelType w:val="hybridMultilevel"/>
    <w:tmpl w:val="F3C44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D60295B"/>
    <w:multiLevelType w:val="hybridMultilevel"/>
    <w:tmpl w:val="4A3C5876"/>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14" w15:restartNumberingAfterBreak="0">
    <w:nsid w:val="7E5C6913"/>
    <w:multiLevelType w:val="hybridMultilevel"/>
    <w:tmpl w:val="34AE5CF8"/>
    <w:lvl w:ilvl="0" w:tplc="00170809">
      <w:start w:val="1"/>
      <w:numFmt w:val="lowerLetter"/>
      <w:lvlText w:val="%1)"/>
      <w:lvlJc w:val="left"/>
      <w:pPr>
        <w:ind w:left="720" w:hanging="360"/>
      </w:pPr>
      <w:rPr>
        <w:rFonts w:hint="default"/>
      </w:r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215" w15:restartNumberingAfterBreak="0">
    <w:nsid w:val="7FC15738"/>
    <w:multiLevelType w:val="hybridMultilevel"/>
    <w:tmpl w:val="8F54F446"/>
    <w:lvl w:ilvl="0" w:tplc="F2EAC2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574324">
    <w:abstractNumId w:val="144"/>
  </w:num>
  <w:num w:numId="2" w16cid:durableId="1660497492">
    <w:abstractNumId w:val="50"/>
  </w:num>
  <w:num w:numId="3" w16cid:durableId="2093625220">
    <w:abstractNumId w:val="185"/>
  </w:num>
  <w:num w:numId="4" w16cid:durableId="842739523">
    <w:abstractNumId w:val="34"/>
  </w:num>
  <w:num w:numId="5" w16cid:durableId="1419980436">
    <w:abstractNumId w:val="136"/>
  </w:num>
  <w:num w:numId="6" w16cid:durableId="285816010">
    <w:abstractNumId w:val="201"/>
  </w:num>
  <w:num w:numId="7" w16cid:durableId="301663628">
    <w:abstractNumId w:val="94"/>
  </w:num>
  <w:num w:numId="8" w16cid:durableId="677536554">
    <w:abstractNumId w:val="85"/>
  </w:num>
  <w:num w:numId="9" w16cid:durableId="1110515141">
    <w:abstractNumId w:val="8"/>
  </w:num>
  <w:num w:numId="10" w16cid:durableId="787624857">
    <w:abstractNumId w:val="112"/>
  </w:num>
  <w:num w:numId="11" w16cid:durableId="1188835765">
    <w:abstractNumId w:val="80"/>
  </w:num>
  <w:num w:numId="12" w16cid:durableId="1992054803">
    <w:abstractNumId w:val="148"/>
  </w:num>
  <w:num w:numId="13" w16cid:durableId="744883777">
    <w:abstractNumId w:val="134"/>
  </w:num>
  <w:num w:numId="14" w16cid:durableId="427581180">
    <w:abstractNumId w:val="184"/>
  </w:num>
  <w:num w:numId="15" w16cid:durableId="547301944">
    <w:abstractNumId w:val="59"/>
  </w:num>
  <w:num w:numId="16" w16cid:durableId="364673195">
    <w:abstractNumId w:val="71"/>
  </w:num>
  <w:num w:numId="17" w16cid:durableId="1000549846">
    <w:abstractNumId w:val="140"/>
  </w:num>
  <w:num w:numId="18" w16cid:durableId="960570809">
    <w:abstractNumId w:val="152"/>
  </w:num>
  <w:num w:numId="19" w16cid:durableId="1507860105">
    <w:abstractNumId w:val="187"/>
  </w:num>
  <w:num w:numId="20" w16cid:durableId="1975678823">
    <w:abstractNumId w:val="68"/>
  </w:num>
  <w:num w:numId="21" w16cid:durableId="959069175">
    <w:abstractNumId w:val="77"/>
  </w:num>
  <w:num w:numId="22" w16cid:durableId="665329612">
    <w:abstractNumId w:val="56"/>
  </w:num>
  <w:num w:numId="23" w16cid:durableId="1914385384">
    <w:abstractNumId w:val="171"/>
  </w:num>
  <w:num w:numId="24" w16cid:durableId="1622222393">
    <w:abstractNumId w:val="197"/>
  </w:num>
  <w:num w:numId="25" w16cid:durableId="1641232875">
    <w:abstractNumId w:val="117"/>
  </w:num>
  <w:num w:numId="26" w16cid:durableId="516238239">
    <w:abstractNumId w:val="5"/>
  </w:num>
  <w:num w:numId="27" w16cid:durableId="591200588">
    <w:abstractNumId w:val="153"/>
  </w:num>
  <w:num w:numId="28" w16cid:durableId="1284264944">
    <w:abstractNumId w:val="135"/>
  </w:num>
  <w:num w:numId="29" w16cid:durableId="1829636510">
    <w:abstractNumId w:val="97"/>
  </w:num>
  <w:num w:numId="30" w16cid:durableId="645013929">
    <w:abstractNumId w:val="106"/>
  </w:num>
  <w:num w:numId="31" w16cid:durableId="1405645108">
    <w:abstractNumId w:val="92"/>
  </w:num>
  <w:num w:numId="32" w16cid:durableId="1578397813">
    <w:abstractNumId w:val="72"/>
  </w:num>
  <w:num w:numId="33" w16cid:durableId="834414691">
    <w:abstractNumId w:val="99"/>
  </w:num>
  <w:num w:numId="34" w16cid:durableId="688023119">
    <w:abstractNumId w:val="212"/>
  </w:num>
  <w:num w:numId="35" w16cid:durableId="918179319">
    <w:abstractNumId w:val="203"/>
  </w:num>
  <w:num w:numId="36" w16cid:durableId="686102284">
    <w:abstractNumId w:val="27"/>
  </w:num>
  <w:num w:numId="37" w16cid:durableId="535897291">
    <w:abstractNumId w:val="186"/>
  </w:num>
  <w:num w:numId="38" w16cid:durableId="1772509546">
    <w:abstractNumId w:val="149"/>
  </w:num>
  <w:num w:numId="39" w16cid:durableId="465777025">
    <w:abstractNumId w:val="167"/>
  </w:num>
  <w:num w:numId="40" w16cid:durableId="66802745">
    <w:abstractNumId w:val="74"/>
  </w:num>
  <w:num w:numId="41" w16cid:durableId="1549105439">
    <w:abstractNumId w:val="69"/>
  </w:num>
  <w:num w:numId="42" w16cid:durableId="209193235">
    <w:abstractNumId w:val="172"/>
  </w:num>
  <w:num w:numId="43" w16cid:durableId="206069031">
    <w:abstractNumId w:val="81"/>
  </w:num>
  <w:num w:numId="44" w16cid:durableId="1985231222">
    <w:abstractNumId w:val="199"/>
  </w:num>
  <w:num w:numId="45" w16cid:durableId="1346983370">
    <w:abstractNumId w:val="207"/>
  </w:num>
  <w:num w:numId="46" w16cid:durableId="584919744">
    <w:abstractNumId w:val="108"/>
  </w:num>
  <w:num w:numId="47" w16cid:durableId="1433865071">
    <w:abstractNumId w:val="18"/>
  </w:num>
  <w:num w:numId="48" w16cid:durableId="1112094334">
    <w:abstractNumId w:val="55"/>
  </w:num>
  <w:num w:numId="49" w16cid:durableId="986784853">
    <w:abstractNumId w:val="33"/>
  </w:num>
  <w:num w:numId="50" w16cid:durableId="1707022984">
    <w:abstractNumId w:val="131"/>
  </w:num>
  <w:num w:numId="51" w16cid:durableId="838736463">
    <w:abstractNumId w:val="147"/>
  </w:num>
  <w:num w:numId="52" w16cid:durableId="1455832492">
    <w:abstractNumId w:val="162"/>
  </w:num>
  <w:num w:numId="53" w16cid:durableId="1587349995">
    <w:abstractNumId w:val="15"/>
  </w:num>
  <w:num w:numId="54" w16cid:durableId="1056049091">
    <w:abstractNumId w:val="129"/>
  </w:num>
  <w:num w:numId="55" w16cid:durableId="167908104">
    <w:abstractNumId w:val="24"/>
  </w:num>
  <w:num w:numId="56" w16cid:durableId="49350245">
    <w:abstractNumId w:val="132"/>
  </w:num>
  <w:num w:numId="57" w16cid:durableId="1012225039">
    <w:abstractNumId w:val="120"/>
  </w:num>
  <w:num w:numId="58" w16cid:durableId="844787262">
    <w:abstractNumId w:val="181"/>
  </w:num>
  <w:num w:numId="59" w16cid:durableId="46610885">
    <w:abstractNumId w:val="107"/>
  </w:num>
  <w:num w:numId="60" w16cid:durableId="1584025362">
    <w:abstractNumId w:val="137"/>
  </w:num>
  <w:num w:numId="61" w16cid:durableId="2114662019">
    <w:abstractNumId w:val="13"/>
  </w:num>
  <w:num w:numId="62" w16cid:durableId="614335528">
    <w:abstractNumId w:val="42"/>
  </w:num>
  <w:num w:numId="63" w16cid:durableId="1714572942">
    <w:abstractNumId w:val="90"/>
  </w:num>
  <w:num w:numId="64" w16cid:durableId="654914734">
    <w:abstractNumId w:val="205"/>
  </w:num>
  <w:num w:numId="65" w16cid:durableId="490372294">
    <w:abstractNumId w:val="193"/>
  </w:num>
  <w:num w:numId="66" w16cid:durableId="1956911734">
    <w:abstractNumId w:val="177"/>
  </w:num>
  <w:num w:numId="67" w16cid:durableId="835921687">
    <w:abstractNumId w:val="190"/>
  </w:num>
  <w:num w:numId="68" w16cid:durableId="1691688355">
    <w:abstractNumId w:val="84"/>
  </w:num>
  <w:num w:numId="69" w16cid:durableId="462625312">
    <w:abstractNumId w:val="151"/>
  </w:num>
  <w:num w:numId="70" w16cid:durableId="743989839">
    <w:abstractNumId w:val="37"/>
  </w:num>
  <w:num w:numId="71" w16cid:durableId="948900514">
    <w:abstractNumId w:val="54"/>
  </w:num>
  <w:num w:numId="72" w16cid:durableId="377238875">
    <w:abstractNumId w:val="104"/>
  </w:num>
  <w:num w:numId="73" w16cid:durableId="2080395200">
    <w:abstractNumId w:val="30"/>
  </w:num>
  <w:num w:numId="74" w16cid:durableId="547379796">
    <w:abstractNumId w:val="47"/>
  </w:num>
  <w:num w:numId="75" w16cid:durableId="186219145">
    <w:abstractNumId w:val="60"/>
  </w:num>
  <w:num w:numId="76" w16cid:durableId="1876380639">
    <w:abstractNumId w:val="66"/>
  </w:num>
  <w:num w:numId="77" w16cid:durableId="946934010">
    <w:abstractNumId w:val="51"/>
  </w:num>
  <w:num w:numId="78" w16cid:durableId="1662658568">
    <w:abstractNumId w:val="10"/>
  </w:num>
  <w:num w:numId="79" w16cid:durableId="1075400106">
    <w:abstractNumId w:val="31"/>
  </w:num>
  <w:num w:numId="80" w16cid:durableId="593634603">
    <w:abstractNumId w:val="39"/>
  </w:num>
  <w:num w:numId="81" w16cid:durableId="429854811">
    <w:abstractNumId w:val="62"/>
  </w:num>
  <w:num w:numId="82" w16cid:durableId="2048214077">
    <w:abstractNumId w:val="191"/>
  </w:num>
  <w:num w:numId="83" w16cid:durableId="2092385978">
    <w:abstractNumId w:val="78"/>
  </w:num>
  <w:num w:numId="84" w16cid:durableId="624697169">
    <w:abstractNumId w:val="158"/>
  </w:num>
  <w:num w:numId="85" w16cid:durableId="1257590027">
    <w:abstractNumId w:val="141"/>
  </w:num>
  <w:num w:numId="86" w16cid:durableId="1005521600">
    <w:abstractNumId w:val="102"/>
  </w:num>
  <w:num w:numId="87" w16cid:durableId="1371687397">
    <w:abstractNumId w:val="105"/>
  </w:num>
  <w:num w:numId="88" w16cid:durableId="1034501756">
    <w:abstractNumId w:val="183"/>
  </w:num>
  <w:num w:numId="89" w16cid:durableId="1746800001">
    <w:abstractNumId w:val="143"/>
  </w:num>
  <w:num w:numId="90" w16cid:durableId="1206257475">
    <w:abstractNumId w:val="196"/>
  </w:num>
  <w:num w:numId="91" w16cid:durableId="1140464044">
    <w:abstractNumId w:val="127"/>
  </w:num>
  <w:num w:numId="92" w16cid:durableId="1807121528">
    <w:abstractNumId w:val="176"/>
  </w:num>
  <w:num w:numId="93" w16cid:durableId="1477793849">
    <w:abstractNumId w:val="16"/>
  </w:num>
  <w:num w:numId="94" w16cid:durableId="1479761885">
    <w:abstractNumId w:val="170"/>
  </w:num>
  <w:num w:numId="95" w16cid:durableId="987707991">
    <w:abstractNumId w:val="29"/>
  </w:num>
  <w:num w:numId="96" w16cid:durableId="572551402">
    <w:abstractNumId w:val="213"/>
  </w:num>
  <w:num w:numId="97" w16cid:durableId="671492966">
    <w:abstractNumId w:val="52"/>
  </w:num>
  <w:num w:numId="98" w16cid:durableId="1028138665">
    <w:abstractNumId w:val="174"/>
  </w:num>
  <w:num w:numId="99" w16cid:durableId="427963869">
    <w:abstractNumId w:val="179"/>
  </w:num>
  <w:num w:numId="100" w16cid:durableId="381254785">
    <w:abstractNumId w:val="188"/>
  </w:num>
  <w:num w:numId="101" w16cid:durableId="666910133">
    <w:abstractNumId w:val="43"/>
  </w:num>
  <w:num w:numId="102" w16cid:durableId="1164249075">
    <w:abstractNumId w:val="35"/>
  </w:num>
  <w:num w:numId="103" w16cid:durableId="1868519256">
    <w:abstractNumId w:val="83"/>
  </w:num>
  <w:num w:numId="104" w16cid:durableId="1336615178">
    <w:abstractNumId w:val="111"/>
  </w:num>
  <w:num w:numId="105" w16cid:durableId="599022260">
    <w:abstractNumId w:val="159"/>
  </w:num>
  <w:num w:numId="106" w16cid:durableId="1291396048">
    <w:abstractNumId w:val="178"/>
  </w:num>
  <w:num w:numId="107" w16cid:durableId="1898975926">
    <w:abstractNumId w:val="157"/>
  </w:num>
  <w:num w:numId="108" w16cid:durableId="110713987">
    <w:abstractNumId w:val="63"/>
  </w:num>
  <w:num w:numId="109" w16cid:durableId="1458599021">
    <w:abstractNumId w:val="26"/>
  </w:num>
  <w:num w:numId="110" w16cid:durableId="773598511">
    <w:abstractNumId w:val="21"/>
  </w:num>
  <w:num w:numId="111" w16cid:durableId="1445465939">
    <w:abstractNumId w:val="100"/>
  </w:num>
  <w:num w:numId="112" w16cid:durableId="1760518227">
    <w:abstractNumId w:val="109"/>
  </w:num>
  <w:num w:numId="113" w16cid:durableId="318116722">
    <w:abstractNumId w:val="154"/>
  </w:num>
  <w:num w:numId="114" w16cid:durableId="420949294">
    <w:abstractNumId w:val="146"/>
  </w:num>
  <w:num w:numId="115" w16cid:durableId="1374770706">
    <w:abstractNumId w:val="118"/>
  </w:num>
  <w:num w:numId="116" w16cid:durableId="155658145">
    <w:abstractNumId w:val="150"/>
  </w:num>
  <w:num w:numId="117" w16cid:durableId="1020669975">
    <w:abstractNumId w:val="40"/>
  </w:num>
  <w:num w:numId="118" w16cid:durableId="872111934">
    <w:abstractNumId w:val="163"/>
  </w:num>
  <w:num w:numId="119" w16cid:durableId="2128356259">
    <w:abstractNumId w:val="44"/>
  </w:num>
  <w:num w:numId="120" w16cid:durableId="701327905">
    <w:abstractNumId w:val="139"/>
  </w:num>
  <w:num w:numId="121" w16cid:durableId="76173289">
    <w:abstractNumId w:val="96"/>
  </w:num>
  <w:num w:numId="122" w16cid:durableId="1779371865">
    <w:abstractNumId w:val="133"/>
  </w:num>
  <w:num w:numId="123" w16cid:durableId="381367739">
    <w:abstractNumId w:val="210"/>
  </w:num>
  <w:num w:numId="124" w16cid:durableId="2115586910">
    <w:abstractNumId w:val="114"/>
  </w:num>
  <w:num w:numId="125" w16cid:durableId="2036930261">
    <w:abstractNumId w:val="206"/>
  </w:num>
  <w:num w:numId="126" w16cid:durableId="736636081">
    <w:abstractNumId w:val="49"/>
  </w:num>
  <w:num w:numId="127" w16cid:durableId="473571289">
    <w:abstractNumId w:val="180"/>
  </w:num>
  <w:num w:numId="128" w16cid:durableId="1211261303">
    <w:abstractNumId w:val="14"/>
  </w:num>
  <w:num w:numId="129" w16cid:durableId="917590012">
    <w:abstractNumId w:val="64"/>
  </w:num>
  <w:num w:numId="130" w16cid:durableId="1310284096">
    <w:abstractNumId w:val="119"/>
  </w:num>
  <w:num w:numId="131" w16cid:durableId="1643382506">
    <w:abstractNumId w:val="128"/>
  </w:num>
  <w:num w:numId="132" w16cid:durableId="2112159818">
    <w:abstractNumId w:val="192"/>
  </w:num>
  <w:num w:numId="133" w16cid:durableId="633366823">
    <w:abstractNumId w:val="124"/>
  </w:num>
  <w:num w:numId="134" w16cid:durableId="1321617319">
    <w:abstractNumId w:val="75"/>
  </w:num>
  <w:num w:numId="135" w16cid:durableId="1771928955">
    <w:abstractNumId w:val="198"/>
  </w:num>
  <w:num w:numId="136" w16cid:durableId="1554081976">
    <w:abstractNumId w:val="123"/>
  </w:num>
  <w:num w:numId="137" w16cid:durableId="689767262">
    <w:abstractNumId w:val="126"/>
  </w:num>
  <w:num w:numId="138" w16cid:durableId="752557050">
    <w:abstractNumId w:val="202"/>
  </w:num>
  <w:num w:numId="139" w16cid:durableId="1376855785">
    <w:abstractNumId w:val="160"/>
  </w:num>
  <w:num w:numId="140" w16cid:durableId="1642004825">
    <w:abstractNumId w:val="48"/>
  </w:num>
  <w:num w:numId="141" w16cid:durableId="889072879">
    <w:abstractNumId w:val="58"/>
  </w:num>
  <w:num w:numId="142" w16cid:durableId="2052798445">
    <w:abstractNumId w:val="41"/>
  </w:num>
  <w:num w:numId="143" w16cid:durableId="778185202">
    <w:abstractNumId w:val="116"/>
  </w:num>
  <w:num w:numId="144" w16cid:durableId="202057630">
    <w:abstractNumId w:val="65"/>
  </w:num>
  <w:num w:numId="145" w16cid:durableId="67188961">
    <w:abstractNumId w:val="101"/>
  </w:num>
  <w:num w:numId="146" w16cid:durableId="1889296530">
    <w:abstractNumId w:val="79"/>
  </w:num>
  <w:num w:numId="147" w16cid:durableId="1675035251">
    <w:abstractNumId w:val="53"/>
  </w:num>
  <w:num w:numId="148" w16cid:durableId="315955285">
    <w:abstractNumId w:val="209"/>
  </w:num>
  <w:num w:numId="149" w16cid:durableId="1020200195">
    <w:abstractNumId w:val="138"/>
  </w:num>
  <w:num w:numId="150" w16cid:durableId="469128866">
    <w:abstractNumId w:val="82"/>
  </w:num>
  <w:num w:numId="151" w16cid:durableId="1820536251">
    <w:abstractNumId w:val="19"/>
  </w:num>
  <w:num w:numId="152" w16cid:durableId="195043807">
    <w:abstractNumId w:val="142"/>
  </w:num>
  <w:num w:numId="153" w16cid:durableId="1590045948">
    <w:abstractNumId w:val="22"/>
  </w:num>
  <w:num w:numId="154" w16cid:durableId="81682383">
    <w:abstractNumId w:val="23"/>
  </w:num>
  <w:num w:numId="155" w16cid:durableId="2047093789">
    <w:abstractNumId w:val="110"/>
  </w:num>
  <w:num w:numId="156" w16cid:durableId="928779572">
    <w:abstractNumId w:val="36"/>
  </w:num>
  <w:num w:numId="157" w16cid:durableId="1134132802">
    <w:abstractNumId w:val="115"/>
  </w:num>
  <w:num w:numId="158" w16cid:durableId="134879642">
    <w:abstractNumId w:val="208"/>
  </w:num>
  <w:num w:numId="159" w16cid:durableId="2079788849">
    <w:abstractNumId w:val="165"/>
  </w:num>
  <w:num w:numId="160" w16cid:durableId="1753576638">
    <w:abstractNumId w:val="61"/>
  </w:num>
  <w:num w:numId="161" w16cid:durableId="211817092">
    <w:abstractNumId w:val="76"/>
  </w:num>
  <w:num w:numId="162" w16cid:durableId="319233092">
    <w:abstractNumId w:val="175"/>
  </w:num>
  <w:num w:numId="163" w16cid:durableId="1838882259">
    <w:abstractNumId w:val="11"/>
  </w:num>
  <w:num w:numId="164" w16cid:durableId="115098879">
    <w:abstractNumId w:val="57"/>
  </w:num>
  <w:num w:numId="165" w16cid:durableId="1438021832">
    <w:abstractNumId w:val="164"/>
  </w:num>
  <w:num w:numId="166" w16cid:durableId="161044991">
    <w:abstractNumId w:val="182"/>
  </w:num>
  <w:num w:numId="167" w16cid:durableId="104814593">
    <w:abstractNumId w:val="6"/>
  </w:num>
  <w:num w:numId="168" w16cid:durableId="1372149996">
    <w:abstractNumId w:val="91"/>
  </w:num>
  <w:num w:numId="169" w16cid:durableId="226914549">
    <w:abstractNumId w:val="86"/>
  </w:num>
  <w:num w:numId="170" w16cid:durableId="261189059">
    <w:abstractNumId w:val="156"/>
  </w:num>
  <w:num w:numId="171" w16cid:durableId="2001232047">
    <w:abstractNumId w:val="98"/>
  </w:num>
  <w:num w:numId="172" w16cid:durableId="463812883">
    <w:abstractNumId w:val="122"/>
  </w:num>
  <w:num w:numId="173" w16cid:durableId="1903372145">
    <w:abstractNumId w:val="103"/>
  </w:num>
  <w:num w:numId="174" w16cid:durableId="1097679077">
    <w:abstractNumId w:val="25"/>
  </w:num>
  <w:num w:numId="175" w16cid:durableId="13775408">
    <w:abstractNumId w:val="214"/>
  </w:num>
  <w:num w:numId="176" w16cid:durableId="1159882390">
    <w:abstractNumId w:val="121"/>
  </w:num>
  <w:num w:numId="177" w16cid:durableId="598411771">
    <w:abstractNumId w:val="9"/>
  </w:num>
  <w:num w:numId="178" w16cid:durableId="358553622">
    <w:abstractNumId w:val="173"/>
  </w:num>
  <w:num w:numId="179" w16cid:durableId="1909530190">
    <w:abstractNumId w:val="46"/>
  </w:num>
  <w:num w:numId="180" w16cid:durableId="1078746807">
    <w:abstractNumId w:val="88"/>
  </w:num>
  <w:num w:numId="181" w16cid:durableId="750977555">
    <w:abstractNumId w:val="73"/>
  </w:num>
  <w:num w:numId="182" w16cid:durableId="1574317861">
    <w:abstractNumId w:val="168"/>
  </w:num>
  <w:num w:numId="183" w16cid:durableId="310520644">
    <w:abstractNumId w:val="7"/>
  </w:num>
  <w:num w:numId="184" w16cid:durableId="1158880898">
    <w:abstractNumId w:val="4"/>
  </w:num>
  <w:num w:numId="185" w16cid:durableId="1006595617">
    <w:abstractNumId w:val="211"/>
  </w:num>
  <w:num w:numId="186" w16cid:durableId="677971605">
    <w:abstractNumId w:val="215"/>
  </w:num>
  <w:num w:numId="187" w16cid:durableId="258410716">
    <w:abstractNumId w:val="70"/>
  </w:num>
  <w:num w:numId="188" w16cid:durableId="1596018287">
    <w:abstractNumId w:val="166"/>
  </w:num>
  <w:num w:numId="189" w16cid:durableId="373778286">
    <w:abstractNumId w:val="12"/>
  </w:num>
  <w:num w:numId="190" w16cid:durableId="911817175">
    <w:abstractNumId w:val="38"/>
  </w:num>
  <w:num w:numId="191" w16cid:durableId="184368239">
    <w:abstractNumId w:val="89"/>
  </w:num>
  <w:num w:numId="192" w16cid:durableId="1413890209">
    <w:abstractNumId w:val="194"/>
  </w:num>
  <w:num w:numId="193" w16cid:durableId="82385266">
    <w:abstractNumId w:val="130"/>
  </w:num>
  <w:num w:numId="194" w16cid:durableId="1791776963">
    <w:abstractNumId w:val="17"/>
  </w:num>
  <w:num w:numId="195" w16cid:durableId="510342282">
    <w:abstractNumId w:val="113"/>
  </w:num>
  <w:num w:numId="196" w16cid:durableId="1206793578">
    <w:abstractNumId w:val="195"/>
  </w:num>
  <w:num w:numId="197" w16cid:durableId="46414350">
    <w:abstractNumId w:val="32"/>
  </w:num>
  <w:num w:numId="198" w16cid:durableId="529487823">
    <w:abstractNumId w:val="95"/>
  </w:num>
  <w:num w:numId="199" w16cid:durableId="335156102">
    <w:abstractNumId w:val="87"/>
  </w:num>
  <w:num w:numId="200" w16cid:durableId="975644855">
    <w:abstractNumId w:val="67"/>
  </w:num>
  <w:num w:numId="201" w16cid:durableId="1695881054">
    <w:abstractNumId w:val="161"/>
  </w:num>
  <w:num w:numId="202" w16cid:durableId="206993562">
    <w:abstractNumId w:val="45"/>
  </w:num>
  <w:num w:numId="203" w16cid:durableId="260071948">
    <w:abstractNumId w:val="200"/>
  </w:num>
  <w:num w:numId="204" w16cid:durableId="1158880529">
    <w:abstractNumId w:val="155"/>
  </w:num>
  <w:num w:numId="205" w16cid:durableId="2003655172">
    <w:abstractNumId w:val="28"/>
  </w:num>
  <w:num w:numId="206" w16cid:durableId="708335938">
    <w:abstractNumId w:val="204"/>
  </w:num>
  <w:num w:numId="207" w16cid:durableId="1773040497">
    <w:abstractNumId w:val="145"/>
  </w:num>
  <w:num w:numId="208" w16cid:durableId="1999336587">
    <w:abstractNumId w:val="93"/>
  </w:num>
  <w:num w:numId="209" w16cid:durableId="80029724">
    <w:abstractNumId w:val="125"/>
  </w:num>
  <w:num w:numId="210" w16cid:durableId="1296063009">
    <w:abstractNumId w:val="20"/>
  </w:num>
  <w:num w:numId="211" w16cid:durableId="718553685">
    <w:abstractNumId w:val="2"/>
  </w:num>
  <w:num w:numId="212" w16cid:durableId="1139999347">
    <w:abstractNumId w:val="1"/>
  </w:num>
  <w:num w:numId="213" w16cid:durableId="1669600019">
    <w:abstractNumId w:val="0"/>
  </w:num>
  <w:num w:numId="214" w16cid:durableId="1863008133">
    <w:abstractNumId w:val="3"/>
  </w:num>
  <w:num w:numId="215" w16cid:durableId="314576427">
    <w:abstractNumId w:val="169"/>
  </w:num>
  <w:num w:numId="216" w16cid:durableId="16080090">
    <w:abstractNumId w:val="189"/>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81"/>
    <w:rsid w:val="0000599A"/>
    <w:rsid w:val="00006E1E"/>
    <w:rsid w:val="00007E25"/>
    <w:rsid w:val="00016E64"/>
    <w:rsid w:val="00022EB4"/>
    <w:rsid w:val="0002566C"/>
    <w:rsid w:val="000330B3"/>
    <w:rsid w:val="0003340A"/>
    <w:rsid w:val="0003511B"/>
    <w:rsid w:val="0004364E"/>
    <w:rsid w:val="00044450"/>
    <w:rsid w:val="00046DD5"/>
    <w:rsid w:val="000471A7"/>
    <w:rsid w:val="0004769E"/>
    <w:rsid w:val="0005103A"/>
    <w:rsid w:val="00052A0D"/>
    <w:rsid w:val="00056F27"/>
    <w:rsid w:val="000606FB"/>
    <w:rsid w:val="00066568"/>
    <w:rsid w:val="000878EF"/>
    <w:rsid w:val="0009047C"/>
    <w:rsid w:val="00096DA3"/>
    <w:rsid w:val="000A35C6"/>
    <w:rsid w:val="000A4B1D"/>
    <w:rsid w:val="000A678D"/>
    <w:rsid w:val="000B4A02"/>
    <w:rsid w:val="000C0212"/>
    <w:rsid w:val="000D02E6"/>
    <w:rsid w:val="000D366B"/>
    <w:rsid w:val="000D47E1"/>
    <w:rsid w:val="000D704B"/>
    <w:rsid w:val="000E0852"/>
    <w:rsid w:val="000E3D36"/>
    <w:rsid w:val="000E7D7F"/>
    <w:rsid w:val="0010200D"/>
    <w:rsid w:val="001062F3"/>
    <w:rsid w:val="00111A1C"/>
    <w:rsid w:val="00113ECE"/>
    <w:rsid w:val="00114695"/>
    <w:rsid w:val="00122EC2"/>
    <w:rsid w:val="00124DBC"/>
    <w:rsid w:val="00126C5D"/>
    <w:rsid w:val="001275A6"/>
    <w:rsid w:val="00127E5C"/>
    <w:rsid w:val="0013294B"/>
    <w:rsid w:val="00134FCB"/>
    <w:rsid w:val="00137B14"/>
    <w:rsid w:val="00141216"/>
    <w:rsid w:val="00144AF9"/>
    <w:rsid w:val="001561C6"/>
    <w:rsid w:val="00163023"/>
    <w:rsid w:val="0016514D"/>
    <w:rsid w:val="00170206"/>
    <w:rsid w:val="00177AF2"/>
    <w:rsid w:val="00184043"/>
    <w:rsid w:val="00184AEF"/>
    <w:rsid w:val="00186E57"/>
    <w:rsid w:val="00195467"/>
    <w:rsid w:val="001B5643"/>
    <w:rsid w:val="001C2A26"/>
    <w:rsid w:val="001D14CB"/>
    <w:rsid w:val="001D228D"/>
    <w:rsid w:val="001E3616"/>
    <w:rsid w:val="001E4B2A"/>
    <w:rsid w:val="001F1DCB"/>
    <w:rsid w:val="00201ECC"/>
    <w:rsid w:val="0020323C"/>
    <w:rsid w:val="0020357A"/>
    <w:rsid w:val="00203A21"/>
    <w:rsid w:val="00204299"/>
    <w:rsid w:val="0020445C"/>
    <w:rsid w:val="002115A4"/>
    <w:rsid w:val="00212DBD"/>
    <w:rsid w:val="002134B2"/>
    <w:rsid w:val="002163ED"/>
    <w:rsid w:val="00220746"/>
    <w:rsid w:val="002221A1"/>
    <w:rsid w:val="002257A0"/>
    <w:rsid w:val="00234AC8"/>
    <w:rsid w:val="00240007"/>
    <w:rsid w:val="002422A2"/>
    <w:rsid w:val="00247301"/>
    <w:rsid w:val="00247F2D"/>
    <w:rsid w:val="0025319F"/>
    <w:rsid w:val="0025368B"/>
    <w:rsid w:val="00255CAA"/>
    <w:rsid w:val="00261EF9"/>
    <w:rsid w:val="00263E32"/>
    <w:rsid w:val="002665EC"/>
    <w:rsid w:val="00273469"/>
    <w:rsid w:val="00280B78"/>
    <w:rsid w:val="00284554"/>
    <w:rsid w:val="00285001"/>
    <w:rsid w:val="00292FAA"/>
    <w:rsid w:val="002A3EFC"/>
    <w:rsid w:val="002B0783"/>
    <w:rsid w:val="002C15A2"/>
    <w:rsid w:val="002C20CE"/>
    <w:rsid w:val="002D16C6"/>
    <w:rsid w:val="002D2CA1"/>
    <w:rsid w:val="002D578D"/>
    <w:rsid w:val="002E09DB"/>
    <w:rsid w:val="002E3011"/>
    <w:rsid w:val="002F0520"/>
    <w:rsid w:val="002F458E"/>
    <w:rsid w:val="00302320"/>
    <w:rsid w:val="00303040"/>
    <w:rsid w:val="00303907"/>
    <w:rsid w:val="00306427"/>
    <w:rsid w:val="00312E61"/>
    <w:rsid w:val="00313FBF"/>
    <w:rsid w:val="00320C24"/>
    <w:rsid w:val="00327A99"/>
    <w:rsid w:val="00337DD9"/>
    <w:rsid w:val="0034374E"/>
    <w:rsid w:val="00344425"/>
    <w:rsid w:val="00351787"/>
    <w:rsid w:val="00353511"/>
    <w:rsid w:val="00356832"/>
    <w:rsid w:val="00360A4C"/>
    <w:rsid w:val="00362EBE"/>
    <w:rsid w:val="00367D1E"/>
    <w:rsid w:val="00367F2E"/>
    <w:rsid w:val="00370D5B"/>
    <w:rsid w:val="003713C5"/>
    <w:rsid w:val="003717CD"/>
    <w:rsid w:val="00374223"/>
    <w:rsid w:val="0037581E"/>
    <w:rsid w:val="00380B42"/>
    <w:rsid w:val="00381247"/>
    <w:rsid w:val="00381658"/>
    <w:rsid w:val="00381EC6"/>
    <w:rsid w:val="00382D06"/>
    <w:rsid w:val="0038389D"/>
    <w:rsid w:val="00385E9E"/>
    <w:rsid w:val="00385F4E"/>
    <w:rsid w:val="00395A5E"/>
    <w:rsid w:val="003969A1"/>
    <w:rsid w:val="003A561C"/>
    <w:rsid w:val="003A6DDF"/>
    <w:rsid w:val="003B6025"/>
    <w:rsid w:val="003C17E5"/>
    <w:rsid w:val="003C1B7C"/>
    <w:rsid w:val="003D1CD2"/>
    <w:rsid w:val="003D5402"/>
    <w:rsid w:val="003D6281"/>
    <w:rsid w:val="003E2983"/>
    <w:rsid w:val="003E3B2A"/>
    <w:rsid w:val="003E4E9C"/>
    <w:rsid w:val="003E7BB1"/>
    <w:rsid w:val="003E7E45"/>
    <w:rsid w:val="003F4F3B"/>
    <w:rsid w:val="00411D52"/>
    <w:rsid w:val="004348AC"/>
    <w:rsid w:val="00434F4A"/>
    <w:rsid w:val="0044172B"/>
    <w:rsid w:val="00441767"/>
    <w:rsid w:val="00443724"/>
    <w:rsid w:val="00450807"/>
    <w:rsid w:val="0046000B"/>
    <w:rsid w:val="004624D8"/>
    <w:rsid w:val="00464F18"/>
    <w:rsid w:val="00466D12"/>
    <w:rsid w:val="00467E4D"/>
    <w:rsid w:val="00467E94"/>
    <w:rsid w:val="00476B61"/>
    <w:rsid w:val="00486ECF"/>
    <w:rsid w:val="00490288"/>
    <w:rsid w:val="00490C74"/>
    <w:rsid w:val="00491D9C"/>
    <w:rsid w:val="0049437C"/>
    <w:rsid w:val="004A6502"/>
    <w:rsid w:val="004B0B88"/>
    <w:rsid w:val="004B35CB"/>
    <w:rsid w:val="004C22A0"/>
    <w:rsid w:val="004C6184"/>
    <w:rsid w:val="004C717E"/>
    <w:rsid w:val="004D4F1F"/>
    <w:rsid w:val="004E2F36"/>
    <w:rsid w:val="004F1AFC"/>
    <w:rsid w:val="004F2A53"/>
    <w:rsid w:val="004F4458"/>
    <w:rsid w:val="004F5054"/>
    <w:rsid w:val="005034A8"/>
    <w:rsid w:val="005038BE"/>
    <w:rsid w:val="0050694F"/>
    <w:rsid w:val="005112A3"/>
    <w:rsid w:val="005119C9"/>
    <w:rsid w:val="005178AB"/>
    <w:rsid w:val="00524E64"/>
    <w:rsid w:val="005250EE"/>
    <w:rsid w:val="0052738F"/>
    <w:rsid w:val="00532D5D"/>
    <w:rsid w:val="00537709"/>
    <w:rsid w:val="00541DD7"/>
    <w:rsid w:val="0055024F"/>
    <w:rsid w:val="00551678"/>
    <w:rsid w:val="00551DC7"/>
    <w:rsid w:val="00553838"/>
    <w:rsid w:val="005601CF"/>
    <w:rsid w:val="005629EE"/>
    <w:rsid w:val="005630BF"/>
    <w:rsid w:val="0056541F"/>
    <w:rsid w:val="00575A26"/>
    <w:rsid w:val="00583350"/>
    <w:rsid w:val="00587496"/>
    <w:rsid w:val="00592F29"/>
    <w:rsid w:val="005B0247"/>
    <w:rsid w:val="005B11E1"/>
    <w:rsid w:val="005B3242"/>
    <w:rsid w:val="005B6746"/>
    <w:rsid w:val="005B6C99"/>
    <w:rsid w:val="005C2321"/>
    <w:rsid w:val="005C7F31"/>
    <w:rsid w:val="005E09B0"/>
    <w:rsid w:val="005E29C4"/>
    <w:rsid w:val="005E3869"/>
    <w:rsid w:val="005E3FAE"/>
    <w:rsid w:val="005E57AE"/>
    <w:rsid w:val="005E6362"/>
    <w:rsid w:val="005F0A03"/>
    <w:rsid w:val="005F58A9"/>
    <w:rsid w:val="006007C0"/>
    <w:rsid w:val="00605A0D"/>
    <w:rsid w:val="00605EFD"/>
    <w:rsid w:val="00606207"/>
    <w:rsid w:val="00606441"/>
    <w:rsid w:val="0060718C"/>
    <w:rsid w:val="00607EB8"/>
    <w:rsid w:val="00611416"/>
    <w:rsid w:val="00611611"/>
    <w:rsid w:val="00620FC5"/>
    <w:rsid w:val="006419D2"/>
    <w:rsid w:val="006426CD"/>
    <w:rsid w:val="00651099"/>
    <w:rsid w:val="006536B4"/>
    <w:rsid w:val="0066481F"/>
    <w:rsid w:val="006679CC"/>
    <w:rsid w:val="006714B1"/>
    <w:rsid w:val="00671F0C"/>
    <w:rsid w:val="00672CD1"/>
    <w:rsid w:val="006816E3"/>
    <w:rsid w:val="006850A7"/>
    <w:rsid w:val="00687F4C"/>
    <w:rsid w:val="00693DB7"/>
    <w:rsid w:val="006958DE"/>
    <w:rsid w:val="00696E6A"/>
    <w:rsid w:val="006A4626"/>
    <w:rsid w:val="006A5DB4"/>
    <w:rsid w:val="006B0A61"/>
    <w:rsid w:val="006B5E63"/>
    <w:rsid w:val="006B6E06"/>
    <w:rsid w:val="006B775B"/>
    <w:rsid w:val="006B7A8B"/>
    <w:rsid w:val="006C113A"/>
    <w:rsid w:val="006C776E"/>
    <w:rsid w:val="006E396C"/>
    <w:rsid w:val="006F12E2"/>
    <w:rsid w:val="006F2F91"/>
    <w:rsid w:val="006F36D1"/>
    <w:rsid w:val="006F4914"/>
    <w:rsid w:val="006F61A1"/>
    <w:rsid w:val="00702046"/>
    <w:rsid w:val="00713746"/>
    <w:rsid w:val="007165BE"/>
    <w:rsid w:val="007259C7"/>
    <w:rsid w:val="007312CA"/>
    <w:rsid w:val="00731EB4"/>
    <w:rsid w:val="00740E00"/>
    <w:rsid w:val="007411D4"/>
    <w:rsid w:val="007438C8"/>
    <w:rsid w:val="00745FA1"/>
    <w:rsid w:val="00746B52"/>
    <w:rsid w:val="007473B9"/>
    <w:rsid w:val="007473F0"/>
    <w:rsid w:val="0075029A"/>
    <w:rsid w:val="00751670"/>
    <w:rsid w:val="00751EAA"/>
    <w:rsid w:val="0075302E"/>
    <w:rsid w:val="00756207"/>
    <w:rsid w:val="007618CC"/>
    <w:rsid w:val="00763AF9"/>
    <w:rsid w:val="00765CB5"/>
    <w:rsid w:val="00771C40"/>
    <w:rsid w:val="00774E5F"/>
    <w:rsid w:val="00776358"/>
    <w:rsid w:val="00776A03"/>
    <w:rsid w:val="00776ACD"/>
    <w:rsid w:val="0078223B"/>
    <w:rsid w:val="0078696E"/>
    <w:rsid w:val="00790782"/>
    <w:rsid w:val="00794651"/>
    <w:rsid w:val="007A3E52"/>
    <w:rsid w:val="007A5644"/>
    <w:rsid w:val="007A7684"/>
    <w:rsid w:val="007B417D"/>
    <w:rsid w:val="007C62C4"/>
    <w:rsid w:val="007D6383"/>
    <w:rsid w:val="007F3A71"/>
    <w:rsid w:val="008041F6"/>
    <w:rsid w:val="0080673A"/>
    <w:rsid w:val="00810B19"/>
    <w:rsid w:val="00812A6F"/>
    <w:rsid w:val="008135E0"/>
    <w:rsid w:val="00814C74"/>
    <w:rsid w:val="00816A81"/>
    <w:rsid w:val="00830172"/>
    <w:rsid w:val="00832DAE"/>
    <w:rsid w:val="008360FA"/>
    <w:rsid w:val="0084076F"/>
    <w:rsid w:val="008417CD"/>
    <w:rsid w:val="00846FEB"/>
    <w:rsid w:val="00854A2E"/>
    <w:rsid w:val="0085633A"/>
    <w:rsid w:val="008566BC"/>
    <w:rsid w:val="008602E4"/>
    <w:rsid w:val="00860A31"/>
    <w:rsid w:val="00863298"/>
    <w:rsid w:val="00866CF8"/>
    <w:rsid w:val="00875F2B"/>
    <w:rsid w:val="008805FD"/>
    <w:rsid w:val="008852A7"/>
    <w:rsid w:val="008A2CC3"/>
    <w:rsid w:val="008A351A"/>
    <w:rsid w:val="008A46D8"/>
    <w:rsid w:val="008A6D6E"/>
    <w:rsid w:val="008B1C90"/>
    <w:rsid w:val="008B2F76"/>
    <w:rsid w:val="008B7990"/>
    <w:rsid w:val="008C0856"/>
    <w:rsid w:val="008C37F3"/>
    <w:rsid w:val="008C3D66"/>
    <w:rsid w:val="008C5705"/>
    <w:rsid w:val="008E6273"/>
    <w:rsid w:val="008E6585"/>
    <w:rsid w:val="008E7478"/>
    <w:rsid w:val="008F25F6"/>
    <w:rsid w:val="00904661"/>
    <w:rsid w:val="0090672E"/>
    <w:rsid w:val="00906FCA"/>
    <w:rsid w:val="0091344E"/>
    <w:rsid w:val="00913608"/>
    <w:rsid w:val="00914CDA"/>
    <w:rsid w:val="00920B65"/>
    <w:rsid w:val="009236A0"/>
    <w:rsid w:val="009237B5"/>
    <w:rsid w:val="00934554"/>
    <w:rsid w:val="0093595A"/>
    <w:rsid w:val="0094089C"/>
    <w:rsid w:val="009445B7"/>
    <w:rsid w:val="00952661"/>
    <w:rsid w:val="009537F5"/>
    <w:rsid w:val="00955DBB"/>
    <w:rsid w:val="00963951"/>
    <w:rsid w:val="00967F60"/>
    <w:rsid w:val="009716F5"/>
    <w:rsid w:val="009739E6"/>
    <w:rsid w:val="00976ABF"/>
    <w:rsid w:val="00983E6F"/>
    <w:rsid w:val="0098518A"/>
    <w:rsid w:val="00985190"/>
    <w:rsid w:val="009864E2"/>
    <w:rsid w:val="0099487F"/>
    <w:rsid w:val="00995C3D"/>
    <w:rsid w:val="009A6465"/>
    <w:rsid w:val="009B05BB"/>
    <w:rsid w:val="009B2262"/>
    <w:rsid w:val="009B634F"/>
    <w:rsid w:val="009C117D"/>
    <w:rsid w:val="009C1BBA"/>
    <w:rsid w:val="009C64EF"/>
    <w:rsid w:val="009C6967"/>
    <w:rsid w:val="009E223D"/>
    <w:rsid w:val="009E3D9A"/>
    <w:rsid w:val="009E444F"/>
    <w:rsid w:val="009E502B"/>
    <w:rsid w:val="009E613E"/>
    <w:rsid w:val="009F1D49"/>
    <w:rsid w:val="009F2753"/>
    <w:rsid w:val="009F3AD6"/>
    <w:rsid w:val="009F6ED9"/>
    <w:rsid w:val="009F7DAD"/>
    <w:rsid w:val="00A15C59"/>
    <w:rsid w:val="00A17957"/>
    <w:rsid w:val="00A2297B"/>
    <w:rsid w:val="00A31D1E"/>
    <w:rsid w:val="00A352A7"/>
    <w:rsid w:val="00A412A1"/>
    <w:rsid w:val="00A50E66"/>
    <w:rsid w:val="00A65487"/>
    <w:rsid w:val="00A701EF"/>
    <w:rsid w:val="00A7266B"/>
    <w:rsid w:val="00A74207"/>
    <w:rsid w:val="00A745D4"/>
    <w:rsid w:val="00A7547F"/>
    <w:rsid w:val="00A80E75"/>
    <w:rsid w:val="00A8755E"/>
    <w:rsid w:val="00A87C28"/>
    <w:rsid w:val="00A95934"/>
    <w:rsid w:val="00AA0A89"/>
    <w:rsid w:val="00AA0F06"/>
    <w:rsid w:val="00AA1743"/>
    <w:rsid w:val="00AB28B9"/>
    <w:rsid w:val="00AB6A1E"/>
    <w:rsid w:val="00AB72A6"/>
    <w:rsid w:val="00AC2D18"/>
    <w:rsid w:val="00AC3B2B"/>
    <w:rsid w:val="00AC4F55"/>
    <w:rsid w:val="00AC5229"/>
    <w:rsid w:val="00AC523C"/>
    <w:rsid w:val="00AD0D59"/>
    <w:rsid w:val="00AD3EB7"/>
    <w:rsid w:val="00AE0CAE"/>
    <w:rsid w:val="00AE372D"/>
    <w:rsid w:val="00AE40BA"/>
    <w:rsid w:val="00AE45AF"/>
    <w:rsid w:val="00AE5D24"/>
    <w:rsid w:val="00B10609"/>
    <w:rsid w:val="00B117DF"/>
    <w:rsid w:val="00B15E84"/>
    <w:rsid w:val="00B176C4"/>
    <w:rsid w:val="00B25D19"/>
    <w:rsid w:val="00B32A44"/>
    <w:rsid w:val="00B36A55"/>
    <w:rsid w:val="00B50C5A"/>
    <w:rsid w:val="00B54928"/>
    <w:rsid w:val="00B55028"/>
    <w:rsid w:val="00B650A0"/>
    <w:rsid w:val="00B6551C"/>
    <w:rsid w:val="00B67581"/>
    <w:rsid w:val="00B705E5"/>
    <w:rsid w:val="00B76178"/>
    <w:rsid w:val="00B76DDD"/>
    <w:rsid w:val="00B77F1B"/>
    <w:rsid w:val="00B85AAD"/>
    <w:rsid w:val="00B905DA"/>
    <w:rsid w:val="00B90CC4"/>
    <w:rsid w:val="00B94C24"/>
    <w:rsid w:val="00BA095F"/>
    <w:rsid w:val="00BA23E2"/>
    <w:rsid w:val="00BA358A"/>
    <w:rsid w:val="00BC078A"/>
    <w:rsid w:val="00BC1512"/>
    <w:rsid w:val="00BC395A"/>
    <w:rsid w:val="00BD312F"/>
    <w:rsid w:val="00BD57E8"/>
    <w:rsid w:val="00BD6A14"/>
    <w:rsid w:val="00BE5A50"/>
    <w:rsid w:val="00BF0B69"/>
    <w:rsid w:val="00BF176A"/>
    <w:rsid w:val="00BF3A7F"/>
    <w:rsid w:val="00BF77B9"/>
    <w:rsid w:val="00C00183"/>
    <w:rsid w:val="00C10799"/>
    <w:rsid w:val="00C17497"/>
    <w:rsid w:val="00C21991"/>
    <w:rsid w:val="00C24632"/>
    <w:rsid w:val="00C33838"/>
    <w:rsid w:val="00C45579"/>
    <w:rsid w:val="00C460D1"/>
    <w:rsid w:val="00C477DF"/>
    <w:rsid w:val="00C52099"/>
    <w:rsid w:val="00C55825"/>
    <w:rsid w:val="00C56914"/>
    <w:rsid w:val="00C56B34"/>
    <w:rsid w:val="00C60C2D"/>
    <w:rsid w:val="00C6197B"/>
    <w:rsid w:val="00C65DB5"/>
    <w:rsid w:val="00C9141D"/>
    <w:rsid w:val="00C91DAC"/>
    <w:rsid w:val="00C932A0"/>
    <w:rsid w:val="00CA6B33"/>
    <w:rsid w:val="00CA7125"/>
    <w:rsid w:val="00CB6F60"/>
    <w:rsid w:val="00CB77AB"/>
    <w:rsid w:val="00CB7DC7"/>
    <w:rsid w:val="00CC00DD"/>
    <w:rsid w:val="00CC1FE4"/>
    <w:rsid w:val="00CD2A59"/>
    <w:rsid w:val="00CD388F"/>
    <w:rsid w:val="00CE768F"/>
    <w:rsid w:val="00CE7DA1"/>
    <w:rsid w:val="00D023A1"/>
    <w:rsid w:val="00D03C86"/>
    <w:rsid w:val="00D0461C"/>
    <w:rsid w:val="00D05836"/>
    <w:rsid w:val="00D12F9E"/>
    <w:rsid w:val="00D13B40"/>
    <w:rsid w:val="00D15AA7"/>
    <w:rsid w:val="00D30479"/>
    <w:rsid w:val="00D333CC"/>
    <w:rsid w:val="00D34189"/>
    <w:rsid w:val="00D401E7"/>
    <w:rsid w:val="00D417FD"/>
    <w:rsid w:val="00D50ABA"/>
    <w:rsid w:val="00D52C95"/>
    <w:rsid w:val="00D535FC"/>
    <w:rsid w:val="00D60E26"/>
    <w:rsid w:val="00D61159"/>
    <w:rsid w:val="00D62F98"/>
    <w:rsid w:val="00D64CA8"/>
    <w:rsid w:val="00D66CBD"/>
    <w:rsid w:val="00D727F1"/>
    <w:rsid w:val="00D83119"/>
    <w:rsid w:val="00D91C7C"/>
    <w:rsid w:val="00D91DDB"/>
    <w:rsid w:val="00D91E4D"/>
    <w:rsid w:val="00DA133D"/>
    <w:rsid w:val="00DA4A5A"/>
    <w:rsid w:val="00DA65AF"/>
    <w:rsid w:val="00DA7292"/>
    <w:rsid w:val="00DA7699"/>
    <w:rsid w:val="00DB0BBD"/>
    <w:rsid w:val="00DC3D8A"/>
    <w:rsid w:val="00DC7C2B"/>
    <w:rsid w:val="00DD32DB"/>
    <w:rsid w:val="00DD3627"/>
    <w:rsid w:val="00DD4C62"/>
    <w:rsid w:val="00DD57A8"/>
    <w:rsid w:val="00DE139E"/>
    <w:rsid w:val="00DE346B"/>
    <w:rsid w:val="00DE4126"/>
    <w:rsid w:val="00DE5E13"/>
    <w:rsid w:val="00DF5947"/>
    <w:rsid w:val="00DF69F2"/>
    <w:rsid w:val="00E034AC"/>
    <w:rsid w:val="00E116C1"/>
    <w:rsid w:val="00E15607"/>
    <w:rsid w:val="00E16815"/>
    <w:rsid w:val="00E24B19"/>
    <w:rsid w:val="00E30192"/>
    <w:rsid w:val="00E33DD1"/>
    <w:rsid w:val="00E41FFB"/>
    <w:rsid w:val="00E44DE0"/>
    <w:rsid w:val="00E46216"/>
    <w:rsid w:val="00E46270"/>
    <w:rsid w:val="00E474D8"/>
    <w:rsid w:val="00E5280A"/>
    <w:rsid w:val="00E535D0"/>
    <w:rsid w:val="00E648D6"/>
    <w:rsid w:val="00E65850"/>
    <w:rsid w:val="00E7267D"/>
    <w:rsid w:val="00E75651"/>
    <w:rsid w:val="00E76CF4"/>
    <w:rsid w:val="00E77A67"/>
    <w:rsid w:val="00E84FFE"/>
    <w:rsid w:val="00E92800"/>
    <w:rsid w:val="00E9410A"/>
    <w:rsid w:val="00E96914"/>
    <w:rsid w:val="00EA28FA"/>
    <w:rsid w:val="00EB5AC6"/>
    <w:rsid w:val="00EB6E1F"/>
    <w:rsid w:val="00EC0C3B"/>
    <w:rsid w:val="00EC28FD"/>
    <w:rsid w:val="00EC72E5"/>
    <w:rsid w:val="00EC7DDD"/>
    <w:rsid w:val="00ED599F"/>
    <w:rsid w:val="00EE55CC"/>
    <w:rsid w:val="00F01BC6"/>
    <w:rsid w:val="00F131A5"/>
    <w:rsid w:val="00F2441B"/>
    <w:rsid w:val="00F25698"/>
    <w:rsid w:val="00F33517"/>
    <w:rsid w:val="00F33B2F"/>
    <w:rsid w:val="00F4324C"/>
    <w:rsid w:val="00F51252"/>
    <w:rsid w:val="00F53445"/>
    <w:rsid w:val="00F5344C"/>
    <w:rsid w:val="00F619AC"/>
    <w:rsid w:val="00F619F4"/>
    <w:rsid w:val="00F64E36"/>
    <w:rsid w:val="00F67597"/>
    <w:rsid w:val="00F67C55"/>
    <w:rsid w:val="00F72823"/>
    <w:rsid w:val="00F7283E"/>
    <w:rsid w:val="00F73C94"/>
    <w:rsid w:val="00F74A23"/>
    <w:rsid w:val="00F74EBC"/>
    <w:rsid w:val="00F8077F"/>
    <w:rsid w:val="00F82A47"/>
    <w:rsid w:val="00F86215"/>
    <w:rsid w:val="00F91058"/>
    <w:rsid w:val="00F91636"/>
    <w:rsid w:val="00FA06BE"/>
    <w:rsid w:val="00FA306F"/>
    <w:rsid w:val="00FA4510"/>
    <w:rsid w:val="00FA7182"/>
    <w:rsid w:val="00FB456E"/>
    <w:rsid w:val="00FC797F"/>
    <w:rsid w:val="00FD4784"/>
    <w:rsid w:val="00FD5C71"/>
    <w:rsid w:val="00FD6E76"/>
    <w:rsid w:val="00FD78EF"/>
    <w:rsid w:val="00FE6E33"/>
    <w:rsid w:val="00FE73F5"/>
    <w:rsid w:val="00FF08C7"/>
    <w:rsid w:val="00FF4710"/>
    <w:rsid w:val="00FF4EDE"/>
    <w:rsid w:val="00FF51B9"/>
    <w:rsid w:val="00FF73FE"/>
    <w:rsid w:val="00FF7DA2"/>
    <w:rsid w:val="00FF7E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902C"/>
  <w15:chartTrackingRefBased/>
  <w15:docId w15:val="{BA7662DE-9524-458C-8A1A-0F57F6D5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4A"/>
    <w:pPr>
      <w:spacing w:after="0" w:line="240" w:lineRule="auto"/>
      <w:contextualSpacing/>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7259C7"/>
    <w:pPr>
      <w:keepNext/>
      <w:keepLines/>
      <w:spacing w:before="100" w:after="100" w:line="360" w:lineRule="auto"/>
      <w:outlineLvl w:val="0"/>
    </w:pPr>
    <w:rPr>
      <w:rFonts w:ascii="Times New Roman Bold" w:eastAsiaTheme="majorEastAsia" w:hAnsi="Times New Roman Bold" w:cstheme="majorBidi"/>
      <w:b/>
      <w:bCs/>
      <w:color w:val="2E74B5" w:themeColor="accent1" w:themeShade="BF"/>
      <w:sz w:val="32"/>
      <w:szCs w:val="28"/>
    </w:rPr>
  </w:style>
  <w:style w:type="paragraph" w:styleId="Heading2">
    <w:name w:val="heading 2"/>
    <w:basedOn w:val="Normal"/>
    <w:next w:val="Normal"/>
    <w:link w:val="Heading2Char"/>
    <w:autoRedefine/>
    <w:unhideWhenUsed/>
    <w:qFormat/>
    <w:rsid w:val="00434F4A"/>
    <w:pPr>
      <w:keepNext/>
      <w:keepLines/>
      <w:spacing w:before="100" w:after="100" w:line="360" w:lineRule="auto"/>
      <w:outlineLvl w:val="1"/>
    </w:pPr>
    <w:rPr>
      <w:b/>
      <w:bCs/>
      <w:color w:val="5B9BD5"/>
      <w:sz w:val="26"/>
      <w:szCs w:val="26"/>
    </w:rPr>
  </w:style>
  <w:style w:type="paragraph" w:styleId="Heading3">
    <w:name w:val="heading 3"/>
    <w:basedOn w:val="Normal"/>
    <w:next w:val="Normal"/>
    <w:link w:val="Heading3Char"/>
    <w:autoRedefine/>
    <w:uiPriority w:val="9"/>
    <w:unhideWhenUsed/>
    <w:qFormat/>
    <w:rsid w:val="00434F4A"/>
    <w:pPr>
      <w:keepNext/>
      <w:keepLines/>
      <w:spacing w:before="100" w:after="100" w:line="360" w:lineRule="auto"/>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qFormat/>
    <w:rsid w:val="003A6DDF"/>
    <w:pPr>
      <w:spacing w:line="360" w:lineRule="auto"/>
    </w:pPr>
  </w:style>
  <w:style w:type="paragraph" w:styleId="Title">
    <w:name w:val="Title"/>
    <w:basedOn w:val="Normal"/>
    <w:next w:val="Normal"/>
    <w:link w:val="TitleChar"/>
    <w:qFormat/>
    <w:rsid w:val="00434F4A"/>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434F4A"/>
    <w:rPr>
      <w:rFonts w:ascii="Times New Roman" w:eastAsiaTheme="majorEastAsia" w:hAnsi="Times New Roman" w:cstheme="majorBidi"/>
      <w:color w:val="1F4E79" w:themeColor="accent1" w:themeShade="80"/>
      <w:spacing w:val="5"/>
      <w:kern w:val="28"/>
      <w:sz w:val="52"/>
      <w:szCs w:val="52"/>
      <w:lang w:val="en-US"/>
    </w:rPr>
  </w:style>
  <w:style w:type="paragraph" w:customStyle="1" w:styleId="Text">
    <w:name w:val="Text"/>
    <w:basedOn w:val="Normal"/>
    <w:rsid w:val="003D6281"/>
    <w:pPr>
      <w:widowControl w:val="0"/>
      <w:autoSpaceDE w:val="0"/>
      <w:autoSpaceDN w:val="0"/>
      <w:adjustRightInd w:val="0"/>
      <w:spacing w:before="120" w:line="240" w:lineRule="atLeast"/>
      <w:jc w:val="both"/>
      <w:textAlignment w:val="center"/>
    </w:pPr>
    <w:rPr>
      <w:rFonts w:ascii="Times Roman" w:eastAsia="Calibri" w:hAnsi="Times Roman" w:cs="Times Roman"/>
      <w:color w:val="000000"/>
      <w:sz w:val="20"/>
      <w:szCs w:val="20"/>
      <w:lang w:bidi="en-US"/>
    </w:rPr>
  </w:style>
  <w:style w:type="paragraph" w:customStyle="1" w:styleId="TextIndent">
    <w:name w:val="Text Indent"/>
    <w:basedOn w:val="Normal"/>
    <w:next w:val="Normal"/>
    <w:rsid w:val="003D6281"/>
    <w:pPr>
      <w:widowControl w:val="0"/>
      <w:autoSpaceDE w:val="0"/>
      <w:autoSpaceDN w:val="0"/>
      <w:adjustRightInd w:val="0"/>
      <w:spacing w:line="240" w:lineRule="atLeast"/>
      <w:ind w:firstLine="202"/>
      <w:textAlignment w:val="center"/>
    </w:pPr>
    <w:rPr>
      <w:rFonts w:eastAsia="Calibri" w:cs="Times-NewRomanSmallCaps"/>
      <w:color w:val="000000"/>
      <w:sz w:val="20"/>
      <w:szCs w:val="22"/>
      <w:lang w:bidi="en-US"/>
    </w:rPr>
  </w:style>
  <w:style w:type="paragraph" w:customStyle="1" w:styleId="Default">
    <w:name w:val="Default"/>
    <w:rsid w:val="003D6281"/>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customStyle="1" w:styleId="Normal3">
    <w:name w:val="Normal+3"/>
    <w:basedOn w:val="Default"/>
    <w:next w:val="Default"/>
    <w:rsid w:val="003D6281"/>
    <w:rPr>
      <w:rFonts w:cs="Times New Roman"/>
      <w:color w:val="auto"/>
    </w:rPr>
  </w:style>
  <w:style w:type="paragraph" w:styleId="BodyTextIndent">
    <w:name w:val="Body Text Indent"/>
    <w:basedOn w:val="Normal"/>
    <w:link w:val="BodyTextIndentChar"/>
    <w:rsid w:val="0010200D"/>
    <w:pPr>
      <w:ind w:firstLine="360"/>
    </w:pPr>
    <w:rPr>
      <w:szCs w:val="20"/>
    </w:rPr>
  </w:style>
  <w:style w:type="character" w:customStyle="1" w:styleId="BodyTextIndentChar">
    <w:name w:val="Body Text Indent Char"/>
    <w:basedOn w:val="DefaultParagraphFont"/>
    <w:link w:val="BodyTextIndent"/>
    <w:rsid w:val="0010200D"/>
    <w:rPr>
      <w:rFonts w:ascii="Times New Roman" w:eastAsia="Times New Roman" w:hAnsi="Times New Roman" w:cs="Times New Roman"/>
      <w:sz w:val="24"/>
      <w:szCs w:val="20"/>
    </w:rPr>
  </w:style>
  <w:style w:type="paragraph" w:customStyle="1" w:styleId="Normal8">
    <w:name w:val="Normal+8"/>
    <w:basedOn w:val="Default"/>
    <w:next w:val="Default"/>
    <w:rsid w:val="00177AF2"/>
    <w:rPr>
      <w:rFonts w:cs="Times New Roman"/>
      <w:color w:val="auto"/>
    </w:rPr>
  </w:style>
  <w:style w:type="character" w:customStyle="1" w:styleId="Heading1Char">
    <w:name w:val="Heading 1 Char"/>
    <w:basedOn w:val="DefaultParagraphFont"/>
    <w:link w:val="Heading1"/>
    <w:rsid w:val="007259C7"/>
    <w:rPr>
      <w:rFonts w:ascii="Times New Roman Bold" w:eastAsiaTheme="majorEastAsia" w:hAnsi="Times New Roman Bold" w:cstheme="majorBidi"/>
      <w:b/>
      <w:bCs/>
      <w:color w:val="2E74B5" w:themeColor="accent1" w:themeShade="BF"/>
      <w:sz w:val="32"/>
      <w:szCs w:val="28"/>
      <w:lang w:val="en-US"/>
    </w:rPr>
  </w:style>
  <w:style w:type="character" w:customStyle="1" w:styleId="Heading2Char">
    <w:name w:val="Heading 2 Char"/>
    <w:link w:val="Heading2"/>
    <w:rsid w:val="00434F4A"/>
    <w:rPr>
      <w:rFonts w:ascii="Times New Roman" w:eastAsia="Times New Roman" w:hAnsi="Times New Roman" w:cs="Times New Roman"/>
      <w:b/>
      <w:bCs/>
      <w:color w:val="5B9BD5"/>
      <w:sz w:val="26"/>
      <w:szCs w:val="26"/>
      <w:lang w:val="en-US"/>
    </w:rPr>
  </w:style>
  <w:style w:type="character" w:customStyle="1" w:styleId="Heading3Char">
    <w:name w:val="Heading 3 Char"/>
    <w:basedOn w:val="DefaultParagraphFont"/>
    <w:link w:val="Heading3"/>
    <w:uiPriority w:val="9"/>
    <w:rsid w:val="00434F4A"/>
    <w:rPr>
      <w:rFonts w:ascii="Times New Roman" w:eastAsiaTheme="majorEastAsia" w:hAnsi="Times New Roman" w:cstheme="majorBidi"/>
      <w:b/>
      <w:color w:val="1F4E79" w:themeColor="accent1" w:themeShade="80"/>
      <w:sz w:val="24"/>
      <w:szCs w:val="24"/>
      <w:lang w:val="en-US"/>
    </w:rPr>
  </w:style>
  <w:style w:type="paragraph" w:styleId="Header">
    <w:name w:val="header"/>
    <w:basedOn w:val="Normal"/>
    <w:link w:val="HeaderChar"/>
    <w:rsid w:val="00434F4A"/>
    <w:pPr>
      <w:tabs>
        <w:tab w:val="center" w:pos="4320"/>
        <w:tab w:val="right" w:pos="8640"/>
      </w:tabs>
    </w:pPr>
  </w:style>
  <w:style w:type="character" w:customStyle="1" w:styleId="HeaderChar">
    <w:name w:val="Header Char"/>
    <w:basedOn w:val="DefaultParagraphFont"/>
    <w:link w:val="Header"/>
    <w:rsid w:val="00906FCA"/>
    <w:rPr>
      <w:rFonts w:ascii="Times New Roman" w:eastAsia="Times New Roman" w:hAnsi="Times New Roman" w:cs="Times New Roman"/>
      <w:sz w:val="24"/>
      <w:szCs w:val="24"/>
      <w:lang w:val="en-US"/>
    </w:rPr>
  </w:style>
  <w:style w:type="character" w:styleId="PageNumber">
    <w:name w:val="page number"/>
    <w:basedOn w:val="DefaultParagraphFont"/>
    <w:rsid w:val="00434F4A"/>
  </w:style>
  <w:style w:type="character" w:styleId="Hyperlink">
    <w:name w:val="Hyperlink"/>
    <w:uiPriority w:val="99"/>
    <w:unhideWhenUsed/>
    <w:rsid w:val="00434F4A"/>
    <w:rPr>
      <w:color w:val="0000FF"/>
      <w:u w:val="single"/>
    </w:rPr>
  </w:style>
  <w:style w:type="character" w:customStyle="1" w:styleId="apple-converted-space">
    <w:name w:val="apple-converted-space"/>
    <w:basedOn w:val="DefaultParagraphFont"/>
    <w:rsid w:val="00434F4A"/>
  </w:style>
  <w:style w:type="paragraph" w:customStyle="1" w:styleId="NumberedList">
    <w:name w:val="Numbered List"/>
    <w:basedOn w:val="Normal"/>
    <w:uiPriority w:val="99"/>
    <w:qFormat/>
    <w:rsid w:val="00434F4A"/>
    <w:pPr>
      <w:numPr>
        <w:numId w:val="215"/>
      </w:numPr>
      <w:spacing w:before="120"/>
    </w:pPr>
    <w:rPr>
      <w:rFonts w:eastAsia="Calibri"/>
      <w:szCs w:val="22"/>
    </w:rPr>
  </w:style>
  <w:style w:type="paragraph" w:customStyle="1" w:styleId="ReferenceText">
    <w:name w:val="Reference Text"/>
    <w:basedOn w:val="Normal"/>
    <w:uiPriority w:val="99"/>
    <w:qFormat/>
    <w:rsid w:val="00434F4A"/>
    <w:pPr>
      <w:spacing w:before="120"/>
      <w:ind w:left="720" w:hanging="720"/>
    </w:pPr>
    <w:rPr>
      <w:rFonts w:eastAsiaTheme="minorHAnsi" w:cstheme="minorBidi"/>
      <w:szCs w:val="22"/>
    </w:rPr>
  </w:style>
  <w:style w:type="paragraph" w:styleId="Footer">
    <w:name w:val="footer"/>
    <w:basedOn w:val="Normal"/>
    <w:link w:val="FooterChar"/>
    <w:rsid w:val="00434F4A"/>
    <w:pPr>
      <w:tabs>
        <w:tab w:val="center" w:pos="4680"/>
        <w:tab w:val="right" w:pos="9360"/>
      </w:tabs>
    </w:pPr>
  </w:style>
  <w:style w:type="character" w:customStyle="1" w:styleId="FooterChar">
    <w:name w:val="Footer Char"/>
    <w:basedOn w:val="DefaultParagraphFont"/>
    <w:link w:val="Footer"/>
    <w:rsid w:val="00434F4A"/>
    <w:rPr>
      <w:rFonts w:ascii="Times New Roman" w:eastAsia="Times New Roman" w:hAnsi="Times New Roman" w:cs="Times New Roman"/>
      <w:sz w:val="24"/>
      <w:szCs w:val="24"/>
      <w:lang w:val="en-US"/>
    </w:rPr>
  </w:style>
  <w:style w:type="paragraph" w:styleId="BalloonText">
    <w:name w:val="Balloon Text"/>
    <w:basedOn w:val="Normal"/>
    <w:link w:val="BalloonTextChar"/>
    <w:rsid w:val="00434F4A"/>
    <w:rPr>
      <w:rFonts w:ascii="Tahoma" w:hAnsi="Tahoma" w:cs="Tahoma"/>
      <w:sz w:val="16"/>
      <w:szCs w:val="16"/>
    </w:rPr>
  </w:style>
  <w:style w:type="character" w:customStyle="1" w:styleId="BalloonTextChar">
    <w:name w:val="Balloon Text Char"/>
    <w:basedOn w:val="DefaultParagraphFont"/>
    <w:link w:val="BalloonText"/>
    <w:rsid w:val="00434F4A"/>
    <w:rPr>
      <w:rFonts w:ascii="Tahoma" w:eastAsia="Times New Roman" w:hAnsi="Tahoma" w:cs="Tahoma"/>
      <w:sz w:val="16"/>
      <w:szCs w:val="16"/>
      <w:lang w:val="en-US"/>
    </w:rPr>
  </w:style>
  <w:style w:type="paragraph" w:customStyle="1" w:styleId="BulletedList">
    <w:name w:val="Bulleted List"/>
    <w:basedOn w:val="Normal"/>
    <w:qFormat/>
    <w:rsid w:val="00434F4A"/>
    <w:pPr>
      <w:numPr>
        <w:numId w:val="216"/>
      </w:numPr>
    </w:pPr>
  </w:style>
  <w:style w:type="paragraph" w:customStyle="1" w:styleId="Headimg1">
    <w:name w:val="Headimg 1"/>
    <w:basedOn w:val="Normal"/>
    <w:qFormat/>
    <w:rsid w:val="0066481F"/>
    <w:pPr>
      <w:spacing w:line="360" w:lineRule="auto"/>
    </w:pPr>
  </w:style>
  <w:style w:type="paragraph" w:styleId="ListParagraph">
    <w:name w:val="List Paragraph"/>
    <w:basedOn w:val="Normal"/>
    <w:uiPriority w:val="34"/>
    <w:qFormat/>
    <w:rsid w:val="00467E94"/>
    <w:pPr>
      <w:ind w:left="720"/>
    </w:pPr>
  </w:style>
  <w:style w:type="paragraph" w:customStyle="1" w:styleId="Haeding1">
    <w:name w:val="Haeding 1"/>
    <w:basedOn w:val="Normal"/>
    <w:qFormat/>
    <w:rsid w:val="00F7283E"/>
    <w:pPr>
      <w:spacing w:line="360" w:lineRule="auto"/>
    </w:pPr>
  </w:style>
  <w:style w:type="character" w:styleId="CommentReference">
    <w:name w:val="annotation reference"/>
    <w:basedOn w:val="DefaultParagraphFont"/>
    <w:uiPriority w:val="99"/>
    <w:semiHidden/>
    <w:unhideWhenUsed/>
    <w:rsid w:val="00B176C4"/>
    <w:rPr>
      <w:sz w:val="16"/>
      <w:szCs w:val="16"/>
    </w:rPr>
  </w:style>
  <w:style w:type="paragraph" w:styleId="CommentText">
    <w:name w:val="annotation text"/>
    <w:basedOn w:val="Normal"/>
    <w:link w:val="CommentTextChar"/>
    <w:uiPriority w:val="99"/>
    <w:semiHidden/>
    <w:unhideWhenUsed/>
    <w:rsid w:val="00B176C4"/>
    <w:rPr>
      <w:sz w:val="20"/>
      <w:szCs w:val="20"/>
    </w:rPr>
  </w:style>
  <w:style w:type="character" w:customStyle="1" w:styleId="CommentTextChar">
    <w:name w:val="Comment Text Char"/>
    <w:basedOn w:val="DefaultParagraphFont"/>
    <w:link w:val="CommentText"/>
    <w:uiPriority w:val="99"/>
    <w:semiHidden/>
    <w:rsid w:val="00B176C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176C4"/>
    <w:rPr>
      <w:b/>
      <w:bCs/>
    </w:rPr>
  </w:style>
  <w:style w:type="character" w:customStyle="1" w:styleId="CommentSubjectChar">
    <w:name w:val="Comment Subject Char"/>
    <w:basedOn w:val="CommentTextChar"/>
    <w:link w:val="CommentSubject"/>
    <w:uiPriority w:val="99"/>
    <w:semiHidden/>
    <w:rsid w:val="00B176C4"/>
    <w:rPr>
      <w:rFonts w:ascii="Times New Roman" w:eastAsia="Times New Roman" w:hAnsi="Times New Roman" w:cs="Times New Roman"/>
      <w:b/>
      <w:bCs/>
      <w:sz w:val="20"/>
      <w:szCs w:val="20"/>
      <w:lang w:val="en-US"/>
    </w:rPr>
  </w:style>
  <w:style w:type="paragraph" w:styleId="Revision">
    <w:name w:val="Revision"/>
    <w:hidden/>
    <w:uiPriority w:val="99"/>
    <w:semiHidden/>
    <w:rsid w:val="00B176C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70\Desktop\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Word template.dotx</Template>
  <TotalTime>400</TotalTime>
  <Pages>7</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Andrea-Jane Morris</dc:creator>
  <cp:keywords/>
  <dc:description/>
  <cp:lastModifiedBy>Thar Adeleh</cp:lastModifiedBy>
  <cp:revision>586</cp:revision>
  <dcterms:created xsi:type="dcterms:W3CDTF">2020-01-09T11:28:00Z</dcterms:created>
  <dcterms:modified xsi:type="dcterms:W3CDTF">2024-08-16T12:42:00Z</dcterms:modified>
</cp:coreProperties>
</file>