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are assumptions regarding the kinetic theory of gases?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I. Gases are composed of discrete molecules.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II. Gas molecules are in random motion.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III. All collisions between molecules are elastic in nature.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IV. Temperature affects the molecular activity.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432"/>
              <w:gridCol w:w="220"/>
              <w:gridCol w:w="17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 and II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I, II, and III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I, II, III, and IV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the temperature of a gas decreases: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3577"/>
              <w:gridCol w:w="220"/>
              <w:gridCol w:w="35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molecular activity increases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molecular activity decreases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molecular activity remains the same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concentration gradient increases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Elastic collisions between molecules implies that: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I. there is no net energy transfer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II. no energy is lost by the collision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III. no energy is gained by the collision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IV. net energy remains the same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432"/>
              <w:gridCol w:w="220"/>
              <w:gridCol w:w="17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 and II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I, II, and III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I, II, III, and IV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Gas pressure will increase with: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I. an increase in temperature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II. a decrease in temperature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III. a decrease in volume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IV. an increase in volume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194"/>
              <w:gridCol w:w="220"/>
              <w:gridCol w:w="12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 and III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 and IV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 and III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 and IV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Pressure of a fluid at any point in a closed container is the same as the pressure at another point in the same container. This best describes: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494"/>
              <w:gridCol w:w="220"/>
              <w:gridCol w:w="1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Henry’s law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Fick’s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Pascal’s law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Graham’s law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most accurate type of barometer is the: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446"/>
              <w:gridCol w:w="220"/>
              <w:gridCol w:w="20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aneroid barometer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mercury barometer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mechanical manometer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type of pressure-measuring device used to measure the pressure in a compressed-gas cylinder is a(n):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440"/>
              <w:gridCol w:w="220"/>
              <w:gridCol w:w="24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aneroid barometer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mechanical manometer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strain gauge transducer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Bourdon gauge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Gas flows from one point to another because: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3313"/>
              <w:gridCol w:w="220"/>
              <w:gridCol w:w="27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of a pressure gradient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of a concentration gradient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of a difference in partial pressure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Under which of the following circumstances will gas flow be greater between two points?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I. if the pressure difference is large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II. if the pressure difference is small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III. if the opening between the points is large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IV. if the opening between the points is small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194"/>
              <w:gridCol w:w="220"/>
              <w:gridCol w:w="12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 and III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 and IV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 and III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 and IV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As gas velocity increases, lateral pressure decreases. This best describes: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709"/>
              <w:gridCol w:w="220"/>
              <w:gridCol w:w="22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kinetic theory of gases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Pascal’s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Reynold’s equation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Bernoulli’s principle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principle of viscous shearing and vorticity may be applied to: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984"/>
              <w:gridCol w:w="220"/>
              <w:gridCol w:w="31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gas pressure reduction valves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air/oxygen entrainment devices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measurement of gas flow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measurement of gas pressure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High air flow with oxygen enrichment (HAFOE) masks operate using: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782"/>
              <w:gridCol w:w="220"/>
              <w:gridCol w:w="30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partial pressure differences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viscous shearing and vorticity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Bernoulli’s principle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Pascal’s law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High air flow with oxygen enrichment (HAFOE) masks alter oxygen concentrations by: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I. changing nozzle size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II. changing air entrainment port size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III. changing oxygen liter flow into the mask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IV. changing air liter flow into the mask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432"/>
              <w:gridCol w:w="220"/>
              <w:gridCol w:w="17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 and II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I, II, and III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I, II, III, and IV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venturi tube has an expanding radius that does not exceed: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347"/>
              <w:gridCol w:w="220"/>
              <w:gridCol w:w="13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 degrees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 degrees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15 degrees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20 degrees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constant area duct: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0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 an increasing area as gas moves through the duct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 a decreasing area as gas moves through the duct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 an area that remains the same as gas moves through the duct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constant area duct: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3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maintains forward velocity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decreases pressure for an increase in velocity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increases pressure for a decrease in velocity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converging duct: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3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maintains forward velocity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decreases pressure for an increase in velocity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increases pressure for a decrease in velocity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Back pressure distal to the point of entrainment in a high air flow with oxygen enrichment (HAFOE) mask will: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87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increase oxygen concentration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decrease oxygen concentration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have no effect on oxygen concentration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increase the total flow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increase in pressure through a nozzle resulting in no increase in flow best describes: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227"/>
              <w:gridCol w:w="220"/>
              <w:gridCol w:w="20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Bernoulli’s principle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venturi effect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choked flow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Reynold’s number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flow is choked, gas velocity is: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567"/>
              <w:gridCol w:w="220"/>
              <w:gridCol w:w="19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sonic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laminar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well behaved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gas’s velocity is said to be choked when: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velocity can no longer increase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maximum temperature is reached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pressure is at a maximum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gas concentration is at a maximum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Reynold’s number calculation is performed, and the Reynold’s number is 5,000. How would this flow be described?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194"/>
              <w:gridCol w:w="220"/>
              <w:gridCol w:w="19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laminar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transitional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turbulent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Reynold’s number calculation is performed, and the Reynold’s number is 1,500. How would this flow be described?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194"/>
              <w:gridCol w:w="220"/>
              <w:gridCol w:w="19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laminar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transitional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turbulent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Reynold’s number calculation is performed, and the Reynold’s number is 2,500. How would this flow be described?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194"/>
              <w:gridCol w:w="220"/>
              <w:gridCol w:w="19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laminar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transitional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turbulent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12-mm endotracheal tube is removed and replaced with a 6-mm endotracheal tube. What is the effect on resistance?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978"/>
              <w:gridCol w:w="220"/>
              <w:gridCol w:w="30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Resistance remains the same.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Resistance doubles.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Resistance decreases.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Resistance increases 16 times.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You double the length of an oxygen tube by adding 5 feet of connecting tubing. Adding the additional tubing has what effect on resistance to flow?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978"/>
              <w:gridCol w:w="220"/>
              <w:gridCol w:w="22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Resistance remains the same.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Resistance decreases.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Resistance increases.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are factors in Poiseuille’s law?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I. length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II. radius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III. pressure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IV. viscosity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432"/>
              <w:gridCol w:w="220"/>
              <w:gridCol w:w="17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 and II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I, II, and III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I, II, III, and IV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Given the following, calculate the new volume: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60"/>
              <w:gridCol w:w="63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Initial pressure</w:t>
                  </w:r>
                </w:p>
              </w:tc>
              <w:tc>
                <w:tcPr>
                  <w:tcW w:w="63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645 mmHg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Initial volume</w:t>
                  </w:r>
                </w:p>
              </w:tc>
              <w:tc>
                <w:tcPr>
                  <w:tcW w:w="63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 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New pressure</w:t>
                  </w:r>
                </w:p>
              </w:tc>
              <w:tc>
                <w:tcPr>
                  <w:tcW w:w="63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720 mmHg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974"/>
              <w:gridCol w:w="220"/>
              <w:gridCol w:w="9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1.69 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2.69 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3.35 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4.69 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Given the following, solve for the new volume: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60"/>
              <w:gridCol w:w="63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Initial pressure</w:t>
                  </w:r>
                </w:p>
              </w:tc>
              <w:tc>
                <w:tcPr>
                  <w:tcW w:w="63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645 mmHg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Initial volume</w:t>
                  </w:r>
                </w:p>
              </w:tc>
              <w:tc>
                <w:tcPr>
                  <w:tcW w:w="63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 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New pressure</w:t>
                  </w:r>
                </w:p>
              </w:tc>
              <w:tc>
                <w:tcPr>
                  <w:tcW w:w="63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800 mmHg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974"/>
              <w:gridCol w:w="220"/>
              <w:gridCol w:w="9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0.61 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1.61 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2.41 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4.61 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Given the following, solve for the new volume: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60"/>
              <w:gridCol w:w="63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Initial volume</w:t>
                  </w:r>
                </w:p>
              </w:tc>
              <w:tc>
                <w:tcPr>
                  <w:tcW w:w="63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 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Initial temperature</w:t>
                  </w:r>
                </w:p>
              </w:tc>
              <w:tc>
                <w:tcPr>
                  <w:tcW w:w="63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30 degrees Celsius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New temperature</w:t>
                  </w:r>
                </w:p>
              </w:tc>
              <w:tc>
                <w:tcPr>
                  <w:tcW w:w="63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100 degrees Celsius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084"/>
              <w:gridCol w:w="220"/>
              <w:gridCol w:w="108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12.31 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10.38 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13.33 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15.0 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Given the following, solve for the new temperature: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60"/>
              <w:gridCol w:w="63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Initial volume</w:t>
                  </w:r>
                </w:p>
              </w:tc>
              <w:tc>
                <w:tcPr>
                  <w:tcW w:w="63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 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Initial temperature</w:t>
                  </w:r>
                </w:p>
              </w:tc>
              <w:tc>
                <w:tcPr>
                  <w:tcW w:w="63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24 degrees Celsius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New volume</w:t>
                  </w:r>
                </w:p>
              </w:tc>
              <w:tc>
                <w:tcPr>
                  <w:tcW w:w="63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 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160"/>
              <w:gridCol w:w="220"/>
              <w:gridCol w:w="22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174 degrees Celsius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 degrees Celsius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-50 degrees Celsius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-174 degrees Celsius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Given the following gas mixture and total pressure, calculate the partial pressure for carbon dioxide: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60"/>
              <w:gridCol w:w="63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Oxygen</w:t>
                  </w:r>
                </w:p>
              </w:tc>
              <w:tc>
                <w:tcPr>
                  <w:tcW w:w="63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Carbon dioxide</w:t>
                  </w:r>
                </w:p>
              </w:tc>
              <w:tc>
                <w:tcPr>
                  <w:tcW w:w="63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20%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Nitrogen</w:t>
                  </w:r>
                </w:p>
              </w:tc>
              <w:tc>
                <w:tcPr>
                  <w:tcW w:w="63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70%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Total pressure</w:t>
                  </w:r>
                </w:p>
              </w:tc>
              <w:tc>
                <w:tcPr>
                  <w:tcW w:w="63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760 mmHg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451"/>
              <w:gridCol w:w="220"/>
              <w:gridCol w:w="19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76.0 mmHg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152.0 mmHg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532 mmHg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Given the following gas mixture and total pressure, calculate the partial pressure for oxygen: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60"/>
              <w:gridCol w:w="63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Oxygen</w:t>
                  </w:r>
                </w:p>
              </w:tc>
              <w:tc>
                <w:tcPr>
                  <w:tcW w:w="63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Carbon dioxide</w:t>
                  </w:r>
                </w:p>
              </w:tc>
              <w:tc>
                <w:tcPr>
                  <w:tcW w:w="63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20%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Nitrogen</w:t>
                  </w:r>
                </w:p>
              </w:tc>
              <w:tc>
                <w:tcPr>
                  <w:tcW w:w="63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70%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Total pressure</w:t>
                  </w:r>
                </w:p>
              </w:tc>
              <w:tc>
                <w:tcPr>
                  <w:tcW w:w="63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760 mmHg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451"/>
              <w:gridCol w:w="220"/>
              <w:gridCol w:w="19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76.0 mmHg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152.0 mmHg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532 mmHg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atmospheric pressure is 740 mmHg (Salt Lake City, UT). What is the partial pressure for oxygen?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396"/>
              <w:gridCol w:w="220"/>
              <w:gridCol w:w="19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159 mmHg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134 mmHg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94 mmHg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You are at sea level working in the NBRC Hospital. What is the partial pressure for oxygen?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396"/>
              <w:gridCol w:w="220"/>
              <w:gridCol w:w="19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159 mmHg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134 mmHg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94 mmHg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Given the following, solve for the new temperature: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60"/>
              <w:gridCol w:w="63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Initial pressure</w:t>
                  </w:r>
                </w:p>
              </w:tc>
              <w:tc>
                <w:tcPr>
                  <w:tcW w:w="63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760 mmHg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Initial temperature</w:t>
                  </w:r>
                </w:p>
              </w:tc>
              <w:tc>
                <w:tcPr>
                  <w:tcW w:w="63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 degrees Celsius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New pressure</w:t>
                  </w:r>
                </w:p>
              </w:tc>
              <w:tc>
                <w:tcPr>
                  <w:tcW w:w="63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435 mmHg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160"/>
              <w:gridCol w:w="220"/>
              <w:gridCol w:w="22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111 degrees Celsius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 degrees Celsius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-75 degrees Celsius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-111 degrees Celsius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Given the following, calculate the initial temperature: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60"/>
              <w:gridCol w:w="63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Initial pressure</w:t>
                  </w:r>
                </w:p>
              </w:tc>
              <w:tc>
                <w:tcPr>
                  <w:tcW w:w="63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700 mmHg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Initial volume</w:t>
                  </w:r>
                </w:p>
              </w:tc>
              <w:tc>
                <w:tcPr>
                  <w:tcW w:w="63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 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New pressure</w:t>
                  </w:r>
                </w:p>
              </w:tc>
              <w:tc>
                <w:tcPr>
                  <w:tcW w:w="63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650 mmHg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New volume</w:t>
                  </w:r>
                </w:p>
              </w:tc>
              <w:tc>
                <w:tcPr>
                  <w:tcW w:w="63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40 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New temperature</w:t>
                  </w:r>
                </w:p>
              </w:tc>
              <w:tc>
                <w:tcPr>
                  <w:tcW w:w="63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32 degrees 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233"/>
              <w:gridCol w:w="220"/>
              <w:gridCol w:w="22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66 degrees Celsius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 degrees Celsius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-173 degrees Celsius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-273 degrees Celsius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Given the following, calculate the initial temperature: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60"/>
              <w:gridCol w:w="63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Initial pressure</w:t>
                  </w:r>
                </w:p>
              </w:tc>
              <w:tc>
                <w:tcPr>
                  <w:tcW w:w="63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500 mmHg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Initial volume</w:t>
                  </w:r>
                </w:p>
              </w:tc>
              <w:tc>
                <w:tcPr>
                  <w:tcW w:w="63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 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New pressure</w:t>
                  </w:r>
                </w:p>
              </w:tc>
              <w:tc>
                <w:tcPr>
                  <w:tcW w:w="63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9,000 mmHg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New volume</w:t>
                  </w:r>
                </w:p>
              </w:tc>
              <w:tc>
                <w:tcPr>
                  <w:tcW w:w="63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32 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1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New temperature</w:t>
                  </w:r>
                </w:p>
              </w:tc>
              <w:tc>
                <w:tcPr>
                  <w:tcW w:w="63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35 degrees Celsius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233"/>
              <w:gridCol w:w="220"/>
              <w:gridCol w:w="21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134 degrees Celsius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13 degrees Celsius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-229 degrees Celsius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273 degrees Celsius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According to Graham’s law, carbon dioxide when compared with oxygen is: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3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more soluble in blood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less soluble in blood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 the same solubility at the same pressures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rate of diffusion of a gas into or out of a liquid is directly proportional to the partial pressure of that gas. This best describes: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530"/>
              <w:gridCol w:w="220"/>
              <w:gridCol w:w="1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Fick’s law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Henry’s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Dalton’s law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Graham’s law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rate of diffusion of a gas in a gaseous medium is directly proportional to the concentration gradient. This best describes: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530"/>
              <w:gridCol w:w="220"/>
              <w:gridCol w:w="1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Fick’s law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Henry’s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Dalton’s law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Graham’s law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common type of compressor used to power home nebulizers is a: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410"/>
              <w:gridCol w:w="220"/>
              <w:gridCol w:w="24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piston compressor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centrifugal compressor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diaphragm compressor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two-stage compressor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type of compressor used to supply a hospital or large clinic with compressed air is the: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410"/>
              <w:gridCol w:w="220"/>
              <w:gridCol w:w="24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piston compressor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centrifugal compressor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diaphragm compressor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two-stage compressor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oxygen concentrator works using the principle of: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512"/>
              <w:gridCol w:w="220"/>
              <w:gridCol w:w="336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absorption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chemical reaction to form oxygen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compression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adsorption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As a general rule, you should not add more than how many feet of extension tube to an oxygen concentrator?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005"/>
              <w:gridCol w:w="220"/>
              <w:gridCol w:w="10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 feet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20 feet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30 feet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50 feet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factors should you consider when placing an oxygen concentrator into a patient’s home?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I. Know how large of an electrical load is allowed on the circuit you wish to use.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II. Keep the concentrator away from loose draperies.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III. Keep the concentrator away from heat vents, registers, or baseboard heaters.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IV. Place the concentrator centrally within the home if possible.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432"/>
              <w:gridCol w:w="220"/>
              <w:gridCol w:w="17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 and II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I, II, and III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I, II, III, and IV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oxygen concentrators has an attachment that can fill portable oxygen cylinders?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685"/>
              <w:gridCol w:w="220"/>
              <w:gridCol w:w="23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AirSep VisionAire3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TM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Invacare Perfecto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V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AirSep NewLife Intensity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Invacare Platinum 10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What precautions must you use when using the HomeFill II compressor with the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Invacare Perfecto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V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concentrator?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9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separate power source (outlet) must be available.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must be kept away from any heat source.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Only 3,500 psi cylinders may be filled.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filling a portable reservoir from a liquid reservoir for home use, you should be cautious because: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4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will spontaneously ignite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will not last as long as compressed oxygen in a cylinder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at a -183 degrees Celsius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under very high pressure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making the decision to use a liquid system for a patient’s home, it is important to: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8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ensure that gas usage exceeds the rate of evaporation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ensure that the patient doesn’t need more that 2 L/min flow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ensure that the liquid reservoir is located away from draperies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ensure that only high-pressure liquid reservoirs are installed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oxygen concentrators are portable?</w:t>
            </w:r>
          </w:p>
          <w:p>
            <w:pPr>
              <w:numPr>
                <w:ilvl w:val="0"/>
                <w:numId w:val="1"/>
              </w:numPr>
              <w:bidi w:val="0"/>
              <w:spacing w:before="24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AirSep VisionAire3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TM</w:t>
            </w:r>
          </w:p>
          <w:p>
            <w:pPr>
              <w:numPr>
                <w:ilvl w:val="0"/>
                <w:numId w:val="1"/>
              </w:numPr>
              <w:bidi w:val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AirSep FreeStyle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TM</w:t>
            </w:r>
          </w:p>
          <w:p>
            <w:pPr>
              <w:numPr>
                <w:ilvl w:val="0"/>
                <w:numId w:val="1"/>
              </w:numPr>
              <w:bidi w:val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Invacare Perfecto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V</w:t>
            </w:r>
          </w:p>
          <w:p>
            <w:pPr>
              <w:numPr>
                <w:ilvl w:val="0"/>
                <w:numId w:val="1"/>
              </w:numPr>
              <w:bidi w:val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Invacare SOLO2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249"/>
              <w:gridCol w:w="220"/>
              <w:gridCol w:w="12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 and III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 and IV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 and III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 and IV 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portable liquid reservoirs incorporates a pneumatic conserving device?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354"/>
              <w:gridCol w:w="220"/>
              <w:gridCol w:w="26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Invacare Perfecto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V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AirSep VisionAire3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TM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Caire HELiOS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®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You are determining the weight of a portable reservoir, and you determine that it contains 10 lbs of liquid oxygen. This is equivalent to: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777"/>
              <w:gridCol w:w="220"/>
              <w:gridCol w:w="277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100 L gaseous oxygen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1,000 L of gaseous oxygen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3,428 L of gaseous oxygen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5,430 L of gaseous oxygen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using the weight of a portable reservoir to determine its duration, you should apply a “safety factor” of: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803"/>
              <w:gridCol w:w="220"/>
              <w:gridCol w:w="8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5%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15%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20%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standards for construction of a bulk supply piping system is regulated by: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Food and Drug Administration (FDA)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Department of Transportation (DOT)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Compressed Gas Association (CGA)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National Fire Protection Association (NFPA)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Types of bulk supply systems include: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I. liquid main supply with a liquid reserve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II. liquid main supply with a cylinder manifold reserve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III. cylinder manifold main supply with a cylinder manifold reserve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194"/>
              <w:gridCol w:w="220"/>
              <w:gridCol w:w="143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 and II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 and III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I, II, and III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bulk oxygen supply system’s tubing is made from: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649"/>
              <w:gridCol w:w="220"/>
              <w:gridCol w:w="18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polyvinyl chloride (PVC)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galvanized steel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stainless steel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copper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Once a bulk supply system’s piping has passed the pressure test, it is important to check the oxygen outlets for: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3082"/>
              <w:gridCol w:w="220"/>
              <w:gridCol w:w="19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pressure less than 25 psi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purity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pressure greater than 200 psi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zone valve controls oxygen flow: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8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a ward or wing of a building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between floors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from the main reservoir to the building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riser valve controls oxygen flow: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8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a ward or wing of a building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between floors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from the main reservoir to the building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Most oxygen alarm panels are located: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3405"/>
              <w:gridCol w:w="220"/>
              <w:gridCol w:w="36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 the main entrance to the facility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where the oxygen enters the building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 the respiratory care department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 the switchboard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Station outlets may consist of: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I. Diameter Index Safety System (DISS) fittings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II. American Standard Safety System (ASSS) fittings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III. quick connect fittings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640"/>
              <w:gridCol w:w="220"/>
              <w:gridCol w:w="15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 and II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 and III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 and III only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diameter index safety system (DISS):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I. uses different pitches and threads per inch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II. uses internal and external threads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III. is intended for low pressure (&lt; 200 psi)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IV. is intended for high pressure (&gt; 200 psi)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432"/>
              <w:gridCol w:w="220"/>
              <w:gridCol w:w="17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 and II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I, II, and III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I, II, III, and IV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Upon inspection you note the letter and number combination of 3AA stamped into an oxygen cylinder’s shoulder. This means: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4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cylinder may be used for 3 hours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cylinder is made of chrome molybdenum steel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cylinder is made of aluminum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cylinder is of a fiber-wrapped aluminum construction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Upon inspection you do not see the letter and number combination of 3AL stamped into an oxygen cylinder’s shoulder. This means: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4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cylinder may be used for 3 hours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cylinder is made of chrome molybdenum steel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cylinder is made of aluminum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cylinder is of a fiber-wrapped aluminum construction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fiber-wrapped aluminum oxygen cylinder may be filled to: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207"/>
              <w:gridCol w:w="220"/>
              <w:gridCol w:w="12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2,200 psi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2,500 psi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3,000 psi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3,500 psi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During hydrostatic testing, a cylinder is filled to: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471"/>
              <w:gridCol w:w="220"/>
              <w:gridCol w:w="24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1/3 the service pressure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4/3 the service pressure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 the service pressure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9/5 the service pressure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a hydrostatic test date has a “+” sign following it: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cylinder must be tested in 5 years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cylinder must be tested in 10 years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cylinder must be tested in 15 years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cylinder must be tested in 17 years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are true regarding a 3AA “E” size oxygen cylinder?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I. The cylinder contains 22 cubic feet when full.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II. The cylinder contains 244 cubic feet when full.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III. The cylinder may be filled to 2,200 psi.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IV. The cylinder may be filled to 3,000 psi.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194"/>
              <w:gridCol w:w="220"/>
              <w:gridCol w:w="12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 and III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 and IV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 and III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 and IV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are true regarding a 3AA “H” size oxygen cylinder?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I. The cylinder contains 22 cubic feet when full.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II. The cylinder contains 244 cubic feet when full.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III. The cylinder may be filled to 2,200 psi.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IV. The cylinder may be filled to 3,000 psi.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194"/>
              <w:gridCol w:w="220"/>
              <w:gridCol w:w="12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 and III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 and IV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 and III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 and IV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international color code for oxygen is: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889"/>
              <w:gridCol w:w="220"/>
              <w:gridCol w:w="9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gray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brown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green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white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should be observed when moving an “H” cylinder of oxygen?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I. Leave the valve cap on.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II. Don’t lift the cylinder by its cap.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III. Don’t slide or drag the cylinder.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IV. Don’t drop the cylinder.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432"/>
              <w:gridCol w:w="220"/>
              <w:gridCol w:w="17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 and II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I, II, and III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I, II, III, and IV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should be observed when storing cylinders?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I. Post the names of gases being stored.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II. Keep empty and full cylinders separate.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III. Use chains to secure the cylinders to the wall.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IV. Do not store flammable substances with the cylinders.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432"/>
              <w:gridCol w:w="220"/>
              <w:gridCol w:w="17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 and II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I, II, and III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I, II, III, and IV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should be observed when withdrawing cylinder contents?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I. Leave the cylinder cap in place until you attach a regulator or reducing valve.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II. Follow all safety precautions.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III. Do not force any threaded connections.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IV. Open cylinder valves slowly.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432"/>
              <w:gridCol w:w="220"/>
              <w:gridCol w:w="17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 and II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I, II, and III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I, II, III, and IV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You are setting a patient up on a non-rebreathing mask at a liter flow of 10 L/min. The “H” cylinder you are using reads 1,700 psi. How long will the cylinder last until you need to change it at 500 psi?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054"/>
              <w:gridCol w:w="220"/>
              <w:gridCol w:w="10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 hours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 hours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 hours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 hours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You are about to transport a patient from computerized tomography (CT) to the intensive care unit who is being bagged with a bag-mask. You set the liter flow at 15 Lmin. The cylinder reads 1,000 psi. How long do you have before the cylinder is empty?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372"/>
              <w:gridCol w:w="220"/>
              <w:gridCol w:w="13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14 minutes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16 minutes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18 minutes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20 minutes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You are working with an outpatient who needs to go home on an “E” cylinder. She is wearing a nasal cannula at 2 L/min, and her cylinder has 1,500 psi remaining. She needs to travel by car one and one-half hours to reach her home and her concentrator. Can she make it?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693"/>
              <w:gridCol w:w="220"/>
              <w:gridCol w:w="6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yes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You need to transport a patient by helicopter to your home base one and one-half hours away. You are using a bag-mask at a liter flow of 15 L/min. How many full “E” cylinders do you need for the transport?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840"/>
              <w:gridCol w:w="220"/>
              <w:gridCol w:w="7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two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three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four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are true regarding a direct-acting cylinder valve?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I. It acts directly on the valve seat.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II. Turning the valve stem moves a diaphragm.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III. It is used on large cylinders (H or K).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IV. It is used on small cylinders (E).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194"/>
              <w:gridCol w:w="220"/>
              <w:gridCol w:w="12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 and III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 and IV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 and III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 and IV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are true regarding a direct-acting cylinder valve?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I. It acts directly on the valve seat.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II. Turning the valve stem moves a diaphragm.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III. It is used on large cylinders (H or K).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IV. It is used on small cylinders (E).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194"/>
              <w:gridCol w:w="220"/>
              <w:gridCol w:w="12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 and III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 and IV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 and III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 and IV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are safety features of cylinder valves?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I. American Standard Safety System threading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II. pin index safety system connections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III. fusible plugs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IV. frangible disks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432"/>
              <w:gridCol w:w="220"/>
              <w:gridCol w:w="17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 and II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I, II, and III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I, II, III, and IV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safety features may be incorporated into a reducing valve?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I. American standard safety system threads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II. pin index safety system connections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III. diameter index safety system threads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IV. a pressure relief for each stage of pressure reduction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432"/>
              <w:gridCol w:w="220"/>
              <w:gridCol w:w="17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 and II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I, II, and III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I, II, III and IV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modified single-stage reducing valve is similar to a single-stage reducing valve with the exception of: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3106"/>
              <w:gridCol w:w="220"/>
              <w:gridCol w:w="30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can deliver higher pressures.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has a larger outlet.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has a larger inlet.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has a poppet closing spring.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are advantages of a two-stage reducing valve compared with a single-stage reducing valve?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I. Higher flows may be provided.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II. More accurate pressure regulation is possible.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III. Stable high flow rates are possible.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IV. It is more compact than a single-stage reducing valve.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432"/>
              <w:gridCol w:w="220"/>
              <w:gridCol w:w="17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 and II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I, II, and III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I, II, III, and IV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flowmeter attached to a reducing valve is known as a: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514"/>
              <w:gridCol w:w="220"/>
              <w:gridCol w:w="26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complex reducing valve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two-stage reducing valve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regulator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Air-oxygen blenders operate using: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3033"/>
              <w:gridCol w:w="220"/>
              <w:gridCol w:w="26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viscous shearing and vorticity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Bernoulli’s principle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proportioning valves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two-stage reducing valves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Prior to gas entering the proportioning valve of an air-oxygen blender, it is important that: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97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air and oxygen pressure are equal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two-stage reducing valve is connected to the blender’s inlet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single-stage reducing valve is connected to the blender’s inlet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that both gas inlets are connected to oxygen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Advantages of a Bourdon gauge flowmeter include which of the following?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I. It is very compact.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II. It works in any position.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III. It is accurate in the presence of back pressure.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IV. It is back-pressure compensated.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432"/>
              <w:gridCol w:w="220"/>
              <w:gridCol w:w="17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 and II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I, II, and III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I, II, III, and IV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presence of back pressure, a Bourdon gauge flowmeter will: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0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 be affected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read higher than the actual flow delivered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read lower than the actual flow delivered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using a Bourdon gauge flowmeter, it is important to: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59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only operate it in the upright position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only operate it when you can see the gauge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 certain all tubing is free of kinks or obstructions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adjust the inlet pressure to 50 psi prior to the single-stage reducing valve entrance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Fixed orifice flowmeters operate by: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7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orifice size determining gas flow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pressure set proximal to the orifice determining gas flow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venturi principle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balancing pressures across a proportioning valve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are true regarding an uncompensated Thorpe tube flowmeter?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I. The needle valve is proximal to the Thorpe tube.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II. The needle valve is distal to the Thorpe tube.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III. The flowmeter reads accurately in the presence of back pressure.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IV. The flowmeter reads higher in the presence of back pressure.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194"/>
              <w:gridCol w:w="220"/>
              <w:gridCol w:w="12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 and III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 and IV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 and III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 and IV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are true regarding a compensated Thorpe tube flowmeter?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I. The needle valve is proximal to the Thorpe tube.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II. The needle valve is distal to the Thorpe tube.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III. The flowmeter reads accurately in the presence of back pressure.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IV. The flowmeter reads higher in the presence of back pressure.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194"/>
              <w:gridCol w:w="220"/>
              <w:gridCol w:w="12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 and III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 and IV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 and III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 and IV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can you determine if you have a compensated Thorpe tube flowmeter?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I. The needle valve is proximal to the Thorpe tube.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II. The needle valve is distal to the Thorpe tube.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III. The ball “jumps” in the Thorpe tube when connected to 50 psi.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IV. The label states “calibrated 760 mmHg, 70 degrees F, 50 psi inlet and outlet pressure.”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194"/>
              <w:gridCol w:w="220"/>
              <w:gridCol w:w="159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 and III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I, III, and IV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 and III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II, III, and IV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pediatric flowmeter is calibrated from: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604"/>
              <w:gridCol w:w="220"/>
              <w:gridCol w:w="19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 to 3 L/min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 to 15 L/min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 to 75 L/min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Pulse demand delivery devices are advantageous because: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I. they only deliver oxygen during inspiration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II. they can conserve large amounts of oxygen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III. they work well with ambulatory patients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194"/>
              <w:gridCol w:w="220"/>
              <w:gridCol w:w="143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 and II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 and III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I, II, and III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troubleshooting a pulse demand oxygen device, you should check: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I. the oxygen cylinder for sufficient pressure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II. the battery for proper voltage (charge)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III. the battery for proper installation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IV. the cannula for kinks or obstructions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432"/>
              <w:gridCol w:w="220"/>
              <w:gridCol w:w="17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 and II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I, II, and III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I, II, III, and IV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liquid systems do not need to be refilled?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Caire HELiOS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®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Caire Liberator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®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Caire Stroller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®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Respironics HomeLox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 w:val="0"/>
        <w:bCs w:val="0"/>
        <w:color w:val="000000"/>
        <w:sz w:val="26"/>
        <w:szCs w:val="26"/>
        <w:bdr w:val="nil"/>
        <w:rtl w:val="0"/>
      </w:rPr>
      <w:t xml:space="preserve">Chapter 01: Medical Gas Supply Equipment 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mallCaps w:val="0"/>
        <w:color w:val="000000"/>
        <w:sz w:val="24"/>
        <w:szCs w:val="24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01: Medical Gas Supply Equipment</dc:title>
  <dc:creator>Lina Cole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GE2TONZYG44TAMRW</vt:lpwstr>
  </property>
</Properties>
</file>