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social work profession was created through the merger of which two basic streams of thought about the helping process?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addressing issues of social change and fulfilling individual needs.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addressing issues of social instability and fulfilling individual needs.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addressing issues of social change and fulfilling societal needs.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2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EPAS: 2.1.1c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case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the Elderly Client and his Adult Child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illustrates: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ethical policy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moral decision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ethical dilemma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NASW standards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25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EPAS: 2.1.2b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belief that both the individual and the system contain within them the strength to implement the mutuality of symbiosis is referred to 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Assumption of motivation for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Assumption of strength for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Mutual dependence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Ethical value stance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2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EPAS: 2.1.9a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four steps to the medical model are: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study, diagnosis, treatment, and 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study, diagnosis, treatment, and termination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diagnosis, prognosis, treatment, and 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assessment, formulation, treatment plan, and evaluation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2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EPAS: 2.1.7a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 of the following are FALSE except: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6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relationship between feelings and action is reciprocal.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relationship between feelings and action is mutual.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relationship between feelings and action is fixed.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relationship between feelings and action is ambivalent.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25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EPAS: 2.1.0b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term symbiotic is used to describe: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mutual needs of children and their mothers.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mutual needs of individuals and the systems that matter to them.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mutual needs of infants and the systems that matter to them.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core dynamic of the oppression psychology.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2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EPAS: 2.1.7a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is correct?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work practice is value free.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workers must be knowledgeable about ethical decision making.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workers must seek legal help to make ethical decisions.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2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EPAS: 2.1.2a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four phases of work are termed: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6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Preliminary, Joining, Middle and Ending and Transition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Preparatory, Joining, Middle and Ending and Transition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Preliminary, Joining, Work and Ending and Transition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Preliminary, Beginning, Middle and Ending and Transition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25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EPAS: 2.1.0b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VISA Center example illustrates the following: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systems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interactional perspective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&amp; 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25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EPAS: 2.1.7b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relationship among client, systems and worker is graphically depicted as: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timeline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triangle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flow chart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2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EPAS: 2.1.5a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 of the following are modalities of service except: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individual practice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community practice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mental health practice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group practice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2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EPAS: 2.1.5c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obstacle in the engagement?: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divergent interests of people and the systems that matter to them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problems associated with interpersonal roles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increasing complexity of the medical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increase in mental health problems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2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EPAS: 2.1.9a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process in which workers may project onto clients their own unfinished family business is called: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countertransference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parallel process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process-content connection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25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EPAS: 2.1.0b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three streams of casework, group work, and community organization have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been termed the ______________ by Specht and Courtney.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work trio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work mission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work code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work trinity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2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EPAS: 2.1.1c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Shulman describes his research around the interactional model as focusing 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operationalizing the independent variable and then understanding its impact on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mediating variables as well as on the dependent or outcome variables.  The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independent variable and mediating variables here are referring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9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practice skill and working relationship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practice model and working relationship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practice skill and treatment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practice skill and evaluation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25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EPAS: 2.1.6b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Models are used to describe helping processes, and skills are specific behaviors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that the worker uses in the helping process.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2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EPAS: 2.1.7a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two-client construct refers to the idea that clients are often of “two-minds”.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2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EPAS: 2.1.7a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interactional model the worker-client relationship is understood within the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social context and is influenced by the impact of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2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 and Glossary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EPAS: 2.1.7a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example of an “unearned privilege” is Whiteness.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2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EPAS: 2.1.7a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demand for empathy occurs when the worker exhorts the client to work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effectively on their goals.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2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EPAS: 2.1.9a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p>
      <w:pPr>
        <w:bidi w:val="0"/>
      </w:pPr>
    </w:p>
    <w:sectPr>
      <w:footerReference w:type="default" r:id="rId4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56"/>
      <w:gridCol w:w="532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Cengage Learning Testing, Powered by Cognero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An Interactional Approach to Helping</dc:title>
  <cp:revision>0</cp:revision>
</cp:coreProperties>
</file>