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electrical system is generally considered to be the source of electrical energy.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250.4 General Requirements for Grounding and Bonding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Bonding must be accomplished around conduit connections whenever the fault-current return path is suspect, as well as when specifically required by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NEC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®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250.4 General Requirements for Grounding and Bonding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Paint used on electrical enclosures functions as a conductor.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250.12 Clean Surfaces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2/14/2020 3:02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of an article tells us what is contained in an article.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48"/>
              <w:gridCol w:w="220"/>
              <w:gridCol w:w="1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definitions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scope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requirements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discussion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Electrical systems that are ____ must be connected to the earth in a way that will (1) limit the voltage imposed by lightning, line surges, or unintentional contact with higher-voltage lines and (2) stabilize the voltage of the system to the earth during normal operations.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31"/>
              <w:gridCol w:w="220"/>
              <w:gridCol w:w="10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cycled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shunted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grounded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250.4 General Requirements for Grounding and Bonding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2/14/2020 3:03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purpose of connecting non-current-carrying conductive materials to earth is to limit the ____ on these materials.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50"/>
              <w:gridCol w:w="220"/>
              <w:gridCol w:w="22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interference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maximum amperage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resistivity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voltage to ground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250.4 General Requirements for Grounding and Bonding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2/14/2020 3:04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its simplest form, ____ completes a path through which fault current can flow.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21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bonding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bending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shunting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250.4 General Requirements for Grounding and Bonding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current occurs when the system neutral is grounded improperly downstream from the service equipment.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09"/>
              <w:gridCol w:w="22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Phased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Objectionable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5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250.6 Objectionable Current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NEC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®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generally written in “____________________ style,” stating how an installation must be made, rather than “performance style,” stating general goals to be achieved.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2"/>
              <w:gridCol w:w="5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250.4 General Requirements for Grounding and Bonding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 manufacturers of data processing equipment refer to a conduit or branch-circuit as a(n) “____________________,” because of the electrical interference or noise that travels on this path.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2"/>
              <w:gridCol w:w="25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dirty ground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250.6 Objectionable Current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2/12/2020 11:16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2/14/2020 3:04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Unit 1: General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General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