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is not a listening preference?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action-oriented listeners</w:t>
      </w:r>
      <w:r>
        <w:rPr>
          <w:rFonts w:ascii="Times New Roman"/>
          <w:sz w:val="24"/>
        </w:rPr>
        <w:tab/>
        <w:br/>
        <w:tab/>
      </w:r>
      <w:r>
        <w:rPr>
          <w:rFonts w:ascii="Times New Roman"/>
          <w:sz w:val="24"/>
        </w:rPr>
        <w:t>B) people-oriented listeners</w:t>
      </w:r>
      <w:r>
        <w:rPr>
          <w:rFonts w:ascii="Times New Roman"/>
          <w:sz w:val="24"/>
        </w:rPr>
        <w:br/>
        <w:tab/>
      </w:r>
      <w:r>
        <w:rPr>
          <w:rFonts w:ascii="Times New Roman"/>
          <w:sz w:val="24"/>
        </w:rPr>
        <w:t>C) time-oriented</w:t>
      </w:r>
      <w:r>
        <w:rPr>
          <w:rFonts w:ascii="Times New Roman"/>
          <w:sz w:val="24"/>
        </w:rPr>
        <w:br/>
        <w:tab/>
      </w:r>
      <w:r>
        <w:rPr>
          <w:rFonts w:ascii="Times New Roman"/>
          <w:sz w:val="24"/>
        </w:rPr>
        <w:t>D) group-oriented listeners</w:t>
      </w:r>
      <w:r>
        <w:rPr>
          <w:rFonts w:ascii="Times New Roman"/>
          <w:sz w:val="24"/>
        </w:rPr>
        <w:br/>
        <w:tab/>
      </w:r>
      <w:r>
        <w:rPr>
          <w:rFonts w:ascii="Times New Roman"/>
          <w:sz w:val="24"/>
        </w:rPr>
        <w:t>E) content-oriented listeners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______________ indicate feelings and moods.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color w:val="000000"/>
          <w:sz w:val="24"/>
        </w:rPr>
        <w:t>Effective</w:t>
      </w:r>
      <w:r>
        <w:rPr>
          <w:rFonts w:ascii="Times New Roman"/>
          <w:b w:val="false"/>
          <w:i w:val="false"/>
          <w:color w:val="000000"/>
          <w:sz w:val="24"/>
        </w:rPr>
        <w:t xml:space="preserve"> </w:t>
      </w:r>
      <w:r>
        <w:rPr>
          <w:rFonts w:ascii="Times New Roman"/>
          <w:b w:val="false"/>
          <w:i/>
          <w:color w:val="000000"/>
          <w:sz w:val="24"/>
        </w:rPr>
        <w:t>Group</w:t>
      </w:r>
      <w:r>
        <w:rPr>
          <w:rFonts w:ascii="Times New Roman"/>
          <w:b w:val="false"/>
          <w:i w:val="false"/>
          <w:color w:val="000000"/>
          <w:sz w:val="24"/>
        </w:rPr>
        <w:t xml:space="preserve"> </w:t>
      </w:r>
      <w:r>
        <w:rPr>
          <w:rFonts w:ascii="Times New Roman"/>
          <w:b w:val="false"/>
          <w:i/>
          <w:color w:val="000000"/>
          <w:sz w:val="24"/>
        </w:rPr>
        <w:t>Discussion</w:t>
      </w:r>
      <w:r>
        <w:rPr>
          <w:rFonts w:ascii="Times New Roman"/>
          <w:b w:val="false"/>
          <w:i w:val="false"/>
          <w:color w:val="000000"/>
          <w:sz w:val="24"/>
        </w:rPr>
        <w:t xml:space="preserve"> defines human communication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and ideas.</w:t>
      </w:r>
      <w:r>
        <w:rPr>
          <w:rFonts w:ascii="Times New Roman"/>
          <w:sz w:val="24"/>
        </w:rPr>
        <w:tab/>
        <w:br/>
        <w:tab/>
      </w:r>
      <w:r>
        <w:rPr>
          <w:rFonts w:ascii="Times New Roman"/>
          <w:sz w:val="24"/>
        </w:rPr>
        <w:t>B) sending and receiving of messages.</w:t>
      </w:r>
      <w:r>
        <w:rPr>
          <w:rFonts w:ascii="Times New Roman"/>
          <w:sz w:val="24"/>
        </w:rPr>
        <w:br/>
        <w:tab/>
      </w:r>
      <w:r>
        <w:rPr>
          <w:rFonts w:ascii="Times New Roman"/>
          <w:sz w:val="24"/>
        </w:rPr>
        <w:t>C) exchanging meanings.</w:t>
      </w:r>
      <w:r>
        <w:rPr>
          <w:rFonts w:ascii="Times New Roman"/>
          <w:sz w:val="24"/>
        </w:rPr>
        <w:br/>
        <w:tab/>
      </w:r>
      <w:r>
        <w:rPr>
          <w:rFonts w:ascii="Times New Roman"/>
          <w:sz w:val="24"/>
        </w:rPr>
        <w:t>D) people simultaneously create, interpret, and negotiate shared meaning through their interaction.</w:t>
      </w:r>
      <w:r>
        <w:rPr>
          <w:rFonts w:ascii="Times New Roman"/>
          <w:sz w:val="24"/>
        </w:rPr>
        <w:br/>
        <w:tab/>
      </w:r>
      <w:r>
        <w:rPr>
          <w:rFonts w:ascii="Times New Roman"/>
          <w:sz w:val="24"/>
        </w:rPr>
        <w:t>E) the derivation, encoding, transmitting, and evaluation of shared personal meanings.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Participants may pay more attention to what is said during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Face-to-face meetings</w:t>
      </w:r>
      <w:r>
        <w:rPr>
          <w:rFonts w:ascii="Times New Roman"/>
          <w:sz w:val="24"/>
        </w:rPr>
        <w:tab/>
        <w:br/>
        <w:tab/>
      </w:r>
      <w:r>
        <w:rPr>
          <w:rFonts w:ascii="Times New Roman"/>
          <w:sz w:val="24"/>
        </w:rPr>
        <w:t>B) Teleconferences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technique of paraphrasing what the listener understands a speaker to mean, then asking for confirmation or correction, is called ______________ listening.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Every spoken message indicates meanings of two types (levels):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signals and sign.</w:t>
      </w:r>
      <w:r>
        <w:rPr>
          <w:rFonts w:ascii="Times New Roman"/>
          <w:sz w:val="24"/>
        </w:rPr>
        <w:tab/>
        <w:br/>
        <w:tab/>
      </w:r>
      <w:r>
        <w:rPr>
          <w:rFonts w:ascii="Times New Roman"/>
          <w:sz w:val="24"/>
        </w:rPr>
        <w:t>B) connotative and semantic.</w:t>
      </w:r>
      <w:r>
        <w:rPr>
          <w:rFonts w:ascii="Times New Roman"/>
          <w:sz w:val="24"/>
        </w:rPr>
        <w:br/>
        <w:tab/>
      </w:r>
      <w:r>
        <w:rPr>
          <w:rFonts w:ascii="Times New Roman"/>
          <w:sz w:val="24"/>
        </w:rPr>
        <w:t>C) small group and social.</w:t>
      </w:r>
      <w:r>
        <w:rPr>
          <w:rFonts w:ascii="Times New Roman"/>
          <w:sz w:val="24"/>
        </w:rPr>
        <w:br/>
        <w:tab/>
      </w:r>
      <w:r>
        <w:rPr>
          <w:rFonts w:ascii="Times New Roman"/>
          <w:sz w:val="24"/>
        </w:rPr>
        <w:t>D) content (denotative) and relational.</w:t>
      </w:r>
      <w:r>
        <w:rPr>
          <w:rFonts w:ascii="Times New Roman"/>
          <w:sz w:val="24"/>
        </w:rPr>
        <w:br/>
        <w:tab/>
      </w:r>
      <w:r>
        <w:rPr>
          <w:rFonts w:ascii="Times New Roman"/>
          <w:sz w:val="24"/>
        </w:rPr>
        <w:t>E) verbal and reciprocal.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How are the content and the relationship dimensions of communication different?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Tone of voice and other nonverbal cues that indicate how a speaker considers herself in terms of other group members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personal dimension of communication.</w:t>
      </w:r>
      <w:r>
        <w:rPr>
          <w:rFonts w:ascii="Times New Roman"/>
          <w:sz w:val="24"/>
        </w:rPr>
        <w:tab/>
        <w:br/>
        <w:tab/>
      </w:r>
      <w:r>
        <w:rPr>
          <w:rFonts w:ascii="Times New Roman"/>
          <w:sz w:val="24"/>
        </w:rPr>
        <w:t>B) the content dimension of communication.</w:t>
      </w:r>
      <w:r>
        <w:rPr>
          <w:rFonts w:ascii="Times New Roman"/>
          <w:sz w:val="24"/>
        </w:rPr>
        <w:br/>
        <w:tab/>
      </w:r>
      <w:r>
        <w:rPr>
          <w:rFonts w:ascii="Times New Roman"/>
          <w:sz w:val="24"/>
        </w:rPr>
        <w:t>C) the relationship dimension of communication.</w:t>
      </w:r>
      <w:r>
        <w:rPr>
          <w:rFonts w:ascii="Times New Roman"/>
          <w:sz w:val="24"/>
        </w:rPr>
        <w:br/>
        <w:tab/>
      </w:r>
      <w:r>
        <w:rPr>
          <w:rFonts w:ascii="Times New Roman"/>
          <w:sz w:val="24"/>
        </w:rPr>
        <w:t>D) the communicative episode.</w:t>
      </w:r>
      <w:r>
        <w:rPr>
          <w:rFonts w:ascii="Times New Roman"/>
          <w:sz w:val="24"/>
        </w:rPr>
        <w:br/>
        <w:tab/>
      </w:r>
      <w:r>
        <w:rPr>
          <w:rFonts w:ascii="Times New Roman"/>
          <w:sz w:val="24"/>
        </w:rPr>
        <w:t>E) the intentional dimension of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these options is better when group cohesiveness and interpersonal relationships are important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Teleconferences</w:t>
      </w:r>
      <w:r>
        <w:rPr>
          <w:rFonts w:ascii="Times New Roman"/>
          <w:sz w:val="24"/>
        </w:rPr>
        <w:tab/>
        <w:br/>
        <w:tab/>
      </w:r>
      <w:r>
        <w:rPr>
          <w:rFonts w:ascii="Times New Roman"/>
          <w:sz w:val="24"/>
        </w:rPr>
        <w:t>B) Face-to-face meetings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In conflict, more opinion change may occur during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Teleconferences</w:t>
      </w:r>
      <w:r>
        <w:rPr>
          <w:rFonts w:ascii="Times New Roman"/>
          <w:sz w:val="24"/>
        </w:rPr>
        <w:tab/>
        <w:br/>
        <w:tab/>
      </w:r>
      <w:r>
        <w:rPr>
          <w:rFonts w:ascii="Times New Roman"/>
          <w:sz w:val="24"/>
        </w:rPr>
        <w:t>B) Face-to-face meetings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This group is sensitive to cues that may indicate impatience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People-oriented listeners</w:t>
      </w:r>
      <w:r>
        <w:rPr>
          <w:rFonts w:ascii="Times New Roman"/>
          <w:sz w:val="24"/>
        </w:rPr>
        <w:tab/>
        <w:br/>
        <w:tab/>
      </w:r>
      <w:r>
        <w:rPr>
          <w:rFonts w:ascii="Times New Roman"/>
          <w:sz w:val="24"/>
        </w:rPr>
        <w:t>B) Content-oriented listeners</w:t>
      </w:r>
      <w:r>
        <w:rPr>
          <w:rFonts w:ascii="Times New Roman"/>
          <w:sz w:val="24"/>
        </w:rPr>
        <w:br/>
        <w:tab/>
      </w:r>
      <w:r>
        <w:rPr>
          <w:rFonts w:ascii="Times New Roman"/>
          <w:sz w:val="24"/>
        </w:rPr>
        <w:t>C) Time-oriented listeners</w:t>
      </w:r>
      <w:r>
        <w:rPr>
          <w:rFonts w:ascii="Times New Roman"/>
          <w:sz w:val="24"/>
        </w:rPr>
        <w:br/>
        <w:tab/>
      </w:r>
      <w:r>
        <w:rPr>
          <w:rFonts w:ascii="Times New Roman"/>
          <w:sz w:val="24"/>
        </w:rPr>
        <w:t>D) Action-oriented listeners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Choose the group consisting of group members who really enjoy analyzing things they hear.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Content-oriented listeners</w:t>
      </w:r>
      <w:r>
        <w:rPr>
          <w:rFonts w:ascii="Times New Roman"/>
          <w:sz w:val="24"/>
        </w:rPr>
        <w:tab/>
        <w:br/>
        <w:tab/>
      </w:r>
      <w:r>
        <w:rPr>
          <w:rFonts w:ascii="Times New Roman"/>
          <w:sz w:val="24"/>
        </w:rPr>
        <w:t>B) Action-oriented listeners</w:t>
      </w:r>
      <w:r>
        <w:rPr>
          <w:rFonts w:ascii="Times New Roman"/>
          <w:sz w:val="24"/>
        </w:rPr>
        <w:br/>
        <w:tab/>
      </w:r>
      <w:r>
        <w:rPr>
          <w:rFonts w:ascii="Times New Roman"/>
          <w:sz w:val="24"/>
        </w:rPr>
        <w:t>C) People-oriented listeners</w:t>
      </w:r>
      <w:r>
        <w:rPr>
          <w:rFonts w:ascii="Times New Roman"/>
          <w:sz w:val="24"/>
        </w:rPr>
        <w:br/>
        <w:tab/>
      </w:r>
      <w:r>
        <w:rPr>
          <w:rFonts w:ascii="Times New Roman"/>
          <w:sz w:val="24"/>
        </w:rPr>
        <w:t>D) Time-oriented listeners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Group organization is easier to maintain during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Face-to-face meetings</w:t>
      </w:r>
      <w:r>
        <w:rPr>
          <w:rFonts w:ascii="Times New Roman"/>
          <w:sz w:val="24"/>
        </w:rPr>
        <w:tab/>
        <w:br/>
        <w:tab/>
      </w:r>
      <w:r>
        <w:rPr>
          <w:rFonts w:ascii="Times New Roman"/>
          <w:sz w:val="24"/>
        </w:rPr>
        <w:t>B) Teleconferences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is one of the four factors that influence the small group context as laid out by your authors?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of these</w:t>
      </w:r>
      <w:r>
        <w:rPr>
          <w:rFonts w:ascii="Times New Roman"/>
          <w:sz w:val="24"/>
        </w:rPr>
        <w:tab/>
        <w:br/>
        <w:tab/>
      </w:r>
      <w:r>
        <w:rPr>
          <w:rFonts w:ascii="Times New Roman"/>
          <w:sz w:val="24"/>
        </w:rPr>
        <w:t>B) number of communicators involved</w:t>
      </w:r>
      <w:r>
        <w:rPr>
          <w:rFonts w:ascii="Times New Roman"/>
          <w:sz w:val="24"/>
        </w:rPr>
        <w:br/>
        <w:tab/>
      </w:r>
      <w:r>
        <w:rPr>
          <w:rFonts w:ascii="Times New Roman"/>
          <w:sz w:val="24"/>
        </w:rPr>
        <w:t>C) roles between participants are more formalized and goals defined while managing tension.</w:t>
      </w:r>
      <w:r>
        <w:rPr>
          <w:rFonts w:ascii="Times New Roman"/>
          <w:sz w:val="24"/>
        </w:rPr>
        <w:br/>
        <w:tab/>
      </w:r>
      <w:r>
        <w:rPr>
          <w:rFonts w:ascii="Times New Roman"/>
          <w:sz w:val="24"/>
        </w:rPr>
        <w:t>D) member pressure to conform to role expectations</w:t>
      </w:r>
      <w:r>
        <w:rPr>
          <w:rFonts w:ascii="Times New Roman"/>
          <w:sz w:val="24"/>
        </w:rPr>
        <w:br/>
        <w:tab/>
      </w:r>
      <w:r>
        <w:rPr>
          <w:rFonts w:ascii="Times New Roman"/>
          <w:sz w:val="24"/>
        </w:rPr>
        <w:t>E) feedback is psychologically complex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This term describes paralanguage are any characteristic of voice and utterance other than words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proxemics</w:t>
      </w:r>
      <w:r>
        <w:rPr>
          <w:rFonts w:ascii="Times New Roman"/>
          <w:sz w:val="24"/>
        </w:rPr>
        <w:tab/>
        <w:br/>
        <w:tab/>
      </w:r>
      <w:r>
        <w:rPr>
          <w:rFonts w:ascii="Times New Roman"/>
          <w:sz w:val="24"/>
        </w:rPr>
        <w:t>B) haptics</w:t>
      </w:r>
      <w:r>
        <w:rPr>
          <w:rFonts w:ascii="Times New Roman"/>
          <w:sz w:val="24"/>
        </w:rPr>
        <w:br/>
        <w:tab/>
      </w:r>
      <w:r>
        <w:rPr>
          <w:rFonts w:ascii="Times New Roman"/>
          <w:sz w:val="24"/>
        </w:rPr>
        <w:t>C) vocal cues</w:t>
      </w:r>
      <w:r>
        <w:rPr>
          <w:rFonts w:ascii="Times New Roman"/>
          <w:sz w:val="24"/>
        </w:rPr>
        <w:br/>
        <w:tab/>
      </w:r>
      <w:r>
        <w:rPr>
          <w:rFonts w:ascii="Times New Roman"/>
          <w:sz w:val="24"/>
        </w:rPr>
        <w:t>D) regulators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Mesomorphs (muscular types) are more likely to be perceived as leaders.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What is CMC?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computer-mediated communication</w:t>
      </w:r>
      <w:r>
        <w:rPr>
          <w:rFonts w:ascii="Times New Roman"/>
          <w:sz w:val="24"/>
        </w:rPr>
        <w:tab/>
        <w:br/>
        <w:tab/>
      </w:r>
      <w:r>
        <w:rPr>
          <w:rFonts w:ascii="Times New Roman"/>
          <w:sz w:val="24"/>
        </w:rPr>
        <w:t>B) conflict management communication</w:t>
      </w:r>
      <w:r>
        <w:rPr>
          <w:rFonts w:ascii="Times New Roman"/>
          <w:sz w:val="24"/>
        </w:rPr>
        <w:br/>
        <w:tab/>
      </w:r>
      <w:r>
        <w:rPr>
          <w:rFonts w:ascii="Times New Roman"/>
          <w:sz w:val="24"/>
        </w:rPr>
        <w:t>C) communication means community</w:t>
      </w:r>
      <w:r>
        <w:rPr>
          <w:rFonts w:ascii="Times New Roman"/>
          <w:sz w:val="24"/>
        </w:rPr>
        <w:br/>
        <w:tab/>
      </w:r>
      <w:r>
        <w:rPr>
          <w:rFonts w:ascii="Times New Roman"/>
          <w:sz w:val="24"/>
        </w:rPr>
        <w:t>D) none of these</w:t>
      </w:r>
      <w:r>
        <w:rPr>
          <w:rFonts w:ascii="Times New Roman"/>
          <w:sz w:val="24"/>
        </w:rPr>
        <w:br/>
        <w:tab/>
      </w:r>
      <w:r>
        <w:rPr>
          <w:rFonts w:ascii="Times New Roman"/>
          <w:sz w:val="24"/>
        </w:rPr>
        <w:t>E) census mediated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Group members whose faces are highly expressive of their feelings are likely to be more trusted than members who are "poker" faced.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are nonverbal behaviors?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where a person sits</w:t>
      </w:r>
      <w:r>
        <w:rPr>
          <w:rFonts w:ascii="Times New Roman"/>
          <w:sz w:val="24"/>
        </w:rPr>
        <w:tab/>
        <w:br/>
        <w:tab/>
      </w:r>
      <w:r>
        <w:rPr>
          <w:rFonts w:ascii="Times New Roman"/>
          <w:b w:val="false"/>
          <w:i w:val="false"/>
          <w:color w:val="000000"/>
          <w:sz w:val="24"/>
        </w:rPr>
        <w:t>B) a person's mannerisms</w:t>
      </w:r>
      <w:r>
        <w:rPr>
          <w:rFonts w:ascii="Times New Roman"/>
          <w:sz w:val="24"/>
        </w:rPr>
      </w:r>
      <w:r>
        <w:rPr>
          <w:rFonts w:ascii="Times New Roman"/>
          <w:sz w:val="24"/>
        </w:rPr>
        <w:br/>
        <w:tab/>
      </w:r>
      <w:r>
        <w:rPr>
          <w:rFonts w:ascii="Times New Roman"/>
          <w:sz w:val="24"/>
        </w:rPr>
        <w:t>C) emphasis a person places on time</w:t>
      </w:r>
      <w:r>
        <w:rPr>
          <w:rFonts w:ascii="Times New Roman"/>
          <w:sz w:val="24"/>
        </w:rPr>
        <w:br/>
        <w:tab/>
      </w:r>
      <w:r>
        <w:rPr>
          <w:rFonts w:ascii="Times New Roman"/>
          <w:sz w:val="24"/>
        </w:rPr>
        <w:t>D) all of these</w:t>
      </w:r>
      <w:r>
        <w:rPr>
          <w:rFonts w:ascii="Times New Roman"/>
          <w:sz w:val="24"/>
        </w:rPr>
        <w:br/>
        <w:tab/>
      </w:r>
      <w:r>
        <w:rPr>
          <w:rFonts w:ascii="Times New Roman"/>
          <w:sz w:val="24"/>
        </w:rPr>
        <w:t>E) what a person wears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Human communications is symbolic, which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verbal or nonverbal communications</w:t>
      </w:r>
      <w:r>
        <w:rPr>
          <w:rFonts w:ascii="Times New Roman"/>
          <w:sz w:val="24"/>
        </w:rPr>
        <w:tab/>
        <w:br/>
        <w:tab/>
      </w:r>
      <w:r>
        <w:rPr>
          <w:rFonts w:ascii="Times New Roman"/>
          <w:sz w:val="24"/>
        </w:rPr>
        <w:t>B) transactional or intentional communications</w:t>
      </w:r>
      <w:r>
        <w:rPr>
          <w:rFonts w:ascii="Times New Roman"/>
          <w:sz w:val="24"/>
        </w:rPr>
        <w:br/>
        <w:tab/>
      </w:r>
      <w:r>
        <w:rPr>
          <w:rFonts w:ascii="Times New Roman"/>
          <w:sz w:val="24"/>
        </w:rPr>
        <w:t>C) arbitrary where all words are symbols</w:t>
      </w:r>
      <w:r>
        <w:rPr>
          <w:rFonts w:ascii="Times New Roman"/>
          <w:sz w:val="24"/>
        </w:rPr>
        <w:br/>
        <w:tab/>
      </w:r>
      <w:r>
        <w:rPr>
          <w:rFonts w:ascii="Times New Roman"/>
          <w:sz w:val="24"/>
        </w:rPr>
        <w:t>D) a sign</w:t>
      </w:r>
      <w:r>
        <w:rPr>
          <w:rFonts w:ascii="Times New Roman"/>
          <w:sz w:val="24"/>
        </w:rPr>
        <w:br/>
        <w:tab/>
      </w:r>
      <w:r>
        <w:rPr>
          <w:rFonts w:ascii="Times New Roman"/>
          <w:sz w:val="24"/>
        </w:rPr>
        <w:t>E) personal or impersonal communications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 person who takes up a lot of space at a meeting table is likely to have a low status in the group.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You cannot stop communicating while meeting with other group members.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Communication is a transactional process. What does that mean?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of these answers are correct.</w:t>
      </w:r>
      <w:r>
        <w:rPr>
          <w:rFonts w:ascii="Times New Roman"/>
          <w:sz w:val="24"/>
        </w:rPr>
        <w:tab/>
        <w:br/>
        <w:tab/>
      </w:r>
      <w:r>
        <w:rPr>
          <w:rFonts w:ascii="Times New Roman"/>
          <w:sz w:val="24"/>
        </w:rPr>
        <w:t>B) Transactional implies that the sender-receiver roles occur simultaneously.</w:t>
      </w:r>
      <w:r>
        <w:rPr>
          <w:rFonts w:ascii="Times New Roman"/>
          <w:sz w:val="24"/>
        </w:rPr>
        <w:br/>
        <w:tab/>
      </w:r>
      <w:r>
        <w:rPr>
          <w:rFonts w:ascii="Times New Roman"/>
          <w:sz w:val="24"/>
        </w:rPr>
        <w:t>C) Communication is an ongoing event with no clear beginning or end.</w:t>
      </w:r>
      <w:r>
        <w:rPr>
          <w:rFonts w:ascii="Times New Roman"/>
          <w:sz w:val="24"/>
        </w:rPr>
        <w:br/>
        <w:tab/>
      </w:r>
      <w:r>
        <w:rPr>
          <w:rFonts w:ascii="Times New Roman"/>
          <w:sz w:val="24"/>
        </w:rPr>
        <w:t>D) Transactional implies that participants in a communication must cooperate and negotiate shared meaning and understanding.</w:t>
      </w:r>
      <w:r>
        <w:rPr>
          <w:rFonts w:ascii="Times New Roman"/>
          <w:sz w:val="24"/>
        </w:rPr>
        <w:br/>
        <w:tab/>
      </w:r>
      <w:r>
        <w:rPr>
          <w:rFonts w:ascii="Times New Roman"/>
          <w:sz w:val="24"/>
        </w:rPr>
        <w:t>E) Transaction implies that communication is a sender and receiver phenomenon.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Every verbal message has nonverbal components.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To achieve the level of mutual understanding necessary to accomplish an interdependent goal, members of a small group must have ______________ meaning for the verbal messages they create in discussion.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concrete</w:t>
      </w:r>
      <w:r>
        <w:rPr>
          <w:rFonts w:ascii="Times New Roman"/>
          <w:sz w:val="24"/>
        </w:rPr>
        <w:tab/>
        <w:br/>
        <w:tab/>
      </w:r>
      <w:r>
        <w:rPr>
          <w:rFonts w:ascii="Times New Roman"/>
          <w:sz w:val="24"/>
        </w:rPr>
        <w:t>B) different</w:t>
      </w:r>
      <w:r>
        <w:rPr>
          <w:rFonts w:ascii="Times New Roman"/>
          <w:sz w:val="24"/>
        </w:rPr>
        <w:br/>
        <w:tab/>
      </w:r>
      <w:r>
        <w:rPr>
          <w:rFonts w:ascii="Times New Roman"/>
          <w:sz w:val="24"/>
        </w:rPr>
        <w:t>C) abstract</w:t>
      </w:r>
      <w:r>
        <w:rPr>
          <w:rFonts w:ascii="Times New Roman"/>
          <w:sz w:val="24"/>
        </w:rPr>
        <w:br/>
        <w:tab/>
      </w:r>
      <w:r>
        <w:rPr>
          <w:rFonts w:ascii="Times New Roman"/>
          <w:sz w:val="24"/>
        </w:rPr>
        <w:t>D) identical</w:t>
      </w:r>
      <w:r>
        <w:rPr>
          <w:rFonts w:ascii="Times New Roman"/>
          <w:sz w:val="24"/>
        </w:rPr>
        <w:br/>
        <w:tab/>
      </w:r>
      <w:r>
        <w:rPr>
          <w:rFonts w:ascii="Times New Roman"/>
          <w:sz w:val="24"/>
        </w:rPr>
        <w:t>E) shared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Frankie and Lance are engaged in a discussion where each pays close attention to what the other is saying and how each is saying it. They work together to determine the meanings of the words and phrases in their conversation. This conversation illustrates which principle of human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communication is symbolic.</w:t>
      </w:r>
      <w:r>
        <w:rPr>
          <w:rFonts w:ascii="Times New Roman"/>
          <w:sz w:val="24"/>
        </w:rPr>
        <w:tab/>
        <w:br/>
        <w:tab/>
      </w:r>
      <w:r>
        <w:rPr>
          <w:rFonts w:ascii="Times New Roman"/>
          <w:sz w:val="24"/>
        </w:rPr>
        <w:t>B) Communication involves content and relationship dimensions.</w:t>
      </w:r>
      <w:r>
        <w:rPr>
          <w:rFonts w:ascii="Times New Roman"/>
          <w:sz w:val="24"/>
        </w:rPr>
        <w:br/>
        <w:tab/>
      </w:r>
      <w:r>
        <w:rPr>
          <w:rFonts w:ascii="Times New Roman"/>
          <w:sz w:val="24"/>
        </w:rPr>
        <w:t>C) Communication is personal.</w:t>
      </w:r>
      <w:r>
        <w:rPr>
          <w:rFonts w:ascii="Times New Roman"/>
          <w:sz w:val="24"/>
        </w:rPr>
        <w:br/>
        <w:tab/>
      </w:r>
      <w:r>
        <w:rPr>
          <w:rFonts w:ascii="Times New Roman"/>
          <w:sz w:val="24"/>
        </w:rPr>
        <w:t>D) Communication is not always intentional.</w:t>
      </w:r>
      <w:r>
        <w:rPr>
          <w:rFonts w:ascii="Times New Roman"/>
          <w:sz w:val="24"/>
        </w:rPr>
        <w:br/>
        <w:tab/>
      </w:r>
      <w:r>
        <w:rPr>
          <w:rFonts w:ascii="Times New Roman"/>
          <w:sz w:val="24"/>
        </w:rPr>
        <w:t>E) Communication is a transactional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Nonverbal behaviors which direct the flow of verbal messages among group members are called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How does the small group context impact communication in small groups?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This principle of communication is sometimes stated as "You cannot NOT communicate" _________________________.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Before agreeing or disagreeing with what another person has said, an active listener verifies his or her understanding of the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Communication is ______________ implies that all interactants mutually and simultaneously define both themselves and others during communication.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symbolic interactionism</w:t>
      </w:r>
      <w:r>
        <w:rPr>
          <w:rFonts w:ascii="Times New Roman"/>
          <w:sz w:val="24"/>
        </w:rPr>
        <w:tab/>
        <w:br/>
        <w:tab/>
      </w:r>
      <w:r>
        <w:rPr>
          <w:rFonts w:ascii="Times New Roman"/>
          <w:sz w:val="24"/>
        </w:rPr>
        <w:t>B) encoding principle</w:t>
      </w:r>
      <w:r>
        <w:rPr>
          <w:rFonts w:ascii="Times New Roman"/>
          <w:sz w:val="24"/>
        </w:rPr>
        <w:br/>
        <w:tab/>
      </w:r>
      <w:r>
        <w:rPr>
          <w:rFonts w:ascii="Times New Roman"/>
          <w:sz w:val="24"/>
        </w:rPr>
        <w:t>C) relationship dimension</w:t>
      </w:r>
      <w:r>
        <w:rPr>
          <w:rFonts w:ascii="Times New Roman"/>
          <w:sz w:val="24"/>
        </w:rPr>
        <w:br/>
        <w:tab/>
      </w:r>
      <w:r>
        <w:rPr>
          <w:rFonts w:ascii="Times New Roman"/>
          <w:sz w:val="24"/>
        </w:rPr>
        <w:t>D) people orientation</w:t>
      </w:r>
      <w:r>
        <w:rPr>
          <w:rFonts w:ascii="Times New Roman"/>
          <w:sz w:val="24"/>
        </w:rPr>
        <w:br/>
        <w:tab/>
      </w:r>
      <w:r>
        <w:rPr>
          <w:rFonts w:ascii="Times New Roman"/>
          <w:sz w:val="24"/>
        </w:rPr>
        <w:t>E) transactional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During a discussion Clement says: "Well, I suppose we should do something to try to get people to report crimes they observe..." as his voice trails off into silence. Describe how a really good listener would respond to this statement (assuming it to be important enough to bother responding overtly).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When group members are in tune with each other they tend to imitate each other's posture and movements. This behavior is called ______________________.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Verbal and nonverbal messages operate together to create meaning; they are indivisible.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This group is wonders how their listening behavior affects relationships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Action-oriented listeners</w:t>
      </w:r>
      <w:r>
        <w:rPr>
          <w:rFonts w:ascii="Times New Roman"/>
          <w:sz w:val="24"/>
        </w:rPr>
        <w:tab/>
        <w:br/>
        <w:tab/>
      </w:r>
      <w:r>
        <w:rPr>
          <w:rFonts w:ascii="Times New Roman"/>
          <w:sz w:val="24"/>
        </w:rPr>
        <w:t>B) Time-oriented listeners</w:t>
      </w:r>
      <w:r>
        <w:rPr>
          <w:rFonts w:ascii="Times New Roman"/>
          <w:sz w:val="24"/>
        </w:rPr>
        <w:br/>
        <w:tab/>
      </w:r>
      <w:r>
        <w:rPr>
          <w:rFonts w:ascii="Times New Roman"/>
          <w:sz w:val="24"/>
        </w:rPr>
        <w:t>C) People-oriented listeners</w:t>
      </w:r>
      <w:r>
        <w:rPr>
          <w:rFonts w:ascii="Times New Roman"/>
          <w:sz w:val="24"/>
        </w:rPr>
        <w:br/>
        <w:tab/>
      </w:r>
      <w:r>
        <w:rPr>
          <w:rFonts w:ascii="Times New Roman"/>
          <w:sz w:val="24"/>
        </w:rPr>
        <w:t>D) Content-oriented listeners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All words are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term which implies that group members must cooperate to achieve mutual understanding and that all are simultaneously sending and receiving signals is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Symbols are arbitrary, human creations used to represent experiences, objects, or concepts.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People generally prefer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Face-to-face meetings</w:t>
      </w:r>
      <w:r>
        <w:rPr>
          <w:rFonts w:ascii="Times New Roman"/>
          <w:sz w:val="24"/>
        </w:rPr>
        <w:tab/>
        <w:br/>
        <w:tab/>
      </w:r>
      <w:r>
        <w:rPr>
          <w:rFonts w:ascii="Times New Roman"/>
          <w:sz w:val="24"/>
        </w:rPr>
        <w:t>B) Teleconferences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Responsibility for a misunderstanding is usually shared by speaker and listener(s).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Each symbol has an intrinsic, inherent meaning.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This term describes the study of uses of space and territory between and among people.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regulators</w:t>
      </w:r>
      <w:r>
        <w:rPr>
          <w:rFonts w:ascii="Times New Roman"/>
          <w:sz w:val="24"/>
        </w:rPr>
        <w:tab/>
        <w:br/>
        <w:tab/>
      </w:r>
      <w:r>
        <w:rPr>
          <w:rFonts w:ascii="Times New Roman"/>
          <w:sz w:val="24"/>
        </w:rPr>
        <w:t>B) vocal cues</w:t>
      </w:r>
      <w:r>
        <w:rPr>
          <w:rFonts w:ascii="Times New Roman"/>
          <w:sz w:val="24"/>
        </w:rPr>
        <w:br/>
        <w:tab/>
      </w:r>
      <w:r>
        <w:rPr>
          <w:rFonts w:ascii="Times New Roman"/>
          <w:sz w:val="24"/>
        </w:rPr>
        <w:t>C) proxemics</w:t>
      </w:r>
      <w:r>
        <w:rPr>
          <w:rFonts w:ascii="Times New Roman"/>
          <w:sz w:val="24"/>
        </w:rPr>
        <w:br/>
        <w:tab/>
      </w:r>
      <w:r>
        <w:rPr>
          <w:rFonts w:ascii="Times New Roman"/>
          <w:sz w:val="24"/>
        </w:rPr>
        <w:t>D) haptics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List and give an example of each of the types of nonverbal behaviors indicated in your text.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color w:val="000000"/>
          <w:sz w:val="24"/>
        </w:rPr>
        <w:t>Explain</w:t>
      </w:r>
      <w:r>
        <w:rPr>
          <w:rFonts w:ascii="Times New Roman"/>
          <w:b w:val="false"/>
          <w:i w:val="false"/>
          <w:color w:val="000000"/>
          <w:sz w:val="24"/>
        </w:rPr>
        <w:t xml:space="preserve"> what is meant by "communication is a transactional process."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This term describes the study of the perception of and use of touch.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proxemics</w:t>
      </w:r>
      <w:r>
        <w:rPr>
          <w:rFonts w:ascii="Times New Roman"/>
          <w:sz w:val="24"/>
        </w:rPr>
        <w:tab/>
        <w:br/>
        <w:tab/>
      </w:r>
      <w:r>
        <w:rPr>
          <w:rFonts w:ascii="Times New Roman"/>
          <w:sz w:val="24"/>
        </w:rPr>
        <w:t>B) regulators</w:t>
      </w:r>
      <w:r>
        <w:rPr>
          <w:rFonts w:ascii="Times New Roman"/>
          <w:sz w:val="24"/>
        </w:rPr>
        <w:br/>
        <w:tab/>
      </w:r>
      <w:r>
        <w:rPr>
          <w:rFonts w:ascii="Times New Roman"/>
          <w:sz w:val="24"/>
        </w:rPr>
        <w:t>C) vocal cues</w:t>
      </w:r>
      <w:r>
        <w:rPr>
          <w:rFonts w:ascii="Times New Roman"/>
          <w:sz w:val="24"/>
        </w:rPr>
        <w:br/>
        <w:tab/>
      </w:r>
      <w:r>
        <w:rPr>
          <w:rFonts w:ascii="Times New Roman"/>
          <w:sz w:val="24"/>
        </w:rPr>
        <w:t>D) haptics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 "thumbs up" gesture, as used in America, is a type of symbol.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Typographical symbols used by CMC to help convey relational messages and social presence: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hidden antagonizers</w:t>
      </w:r>
      <w:r>
        <w:rPr>
          <w:rFonts w:ascii="Times New Roman"/>
          <w:sz w:val="24"/>
        </w:rPr>
        <w:tab/>
        <w:br/>
        <w:tab/>
      </w:r>
      <w:r>
        <w:rPr>
          <w:rFonts w:ascii="Times New Roman"/>
          <w:sz w:val="24"/>
        </w:rPr>
        <w:t>B) emoticons</w:t>
      </w:r>
      <w:r>
        <w:rPr>
          <w:rFonts w:ascii="Times New Roman"/>
          <w:sz w:val="24"/>
        </w:rPr>
        <w:br/>
        <w:tab/>
      </w:r>
      <w:r>
        <w:rPr>
          <w:rFonts w:ascii="Times New Roman"/>
          <w:sz w:val="24"/>
        </w:rPr>
        <w:t>C) abstractions</w:t>
      </w:r>
      <w:r>
        <w:rPr>
          <w:rFonts w:ascii="Times New Roman"/>
          <w:sz w:val="24"/>
        </w:rPr>
        <w:br/>
        <w:tab/>
      </w:r>
      <w:r>
        <w:rPr>
          <w:rFonts w:ascii="Times New Roman"/>
          <w:sz w:val="24"/>
        </w:rPr>
        <w:t>D) communicators</w:t>
      </w:r>
      <w:r>
        <w:rPr>
          <w:rFonts w:ascii="Times New Roman"/>
          <w:sz w:val="24"/>
        </w:rPr>
        <w:br/>
        <w:tab/>
      </w:r>
      <w:r>
        <w:rPr>
          <w:rFonts w:ascii="Times New Roman"/>
          <w:sz w:val="24"/>
        </w:rPr>
        <w:t>E) emotive words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Misunderstanding results from a breakdown in the communication process.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"Backchannel"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speaking alternately in turn.</w:t>
      </w:r>
      <w:r>
        <w:rPr>
          <w:rFonts w:ascii="Times New Roman"/>
          <w:sz w:val="24"/>
        </w:rPr>
        <w:tab/>
        <w:br/>
        <w:tab/>
      </w:r>
      <w:r>
        <w:rPr>
          <w:rFonts w:ascii="Times New Roman"/>
          <w:b w:val="false"/>
          <w:i w:val="false"/>
          <w:color w:val="000000"/>
          <w:sz w:val="24"/>
        </w:rPr>
        <w:t>B) visible gestures discussants make in response to each other's comments.</w:t>
      </w:r>
      <w:r>
        <w:rPr>
          <w:rFonts w:ascii="Times New Roman"/>
          <w:sz w:val="24"/>
        </w:rPr>
      </w:r>
      <w:r>
        <w:rPr>
          <w:rFonts w:ascii="Times New Roman"/>
          <w:sz w:val="24"/>
        </w:rPr>
        <w:br/>
        <w:tab/>
      </w:r>
      <w:r>
        <w:rPr>
          <w:rFonts w:ascii="Times New Roman"/>
          <w:sz w:val="24"/>
        </w:rPr>
        <w:t>C) vocalizations uttered in response that show interest and active listening.</w:t>
      </w:r>
      <w:r>
        <w:rPr>
          <w:rFonts w:ascii="Times New Roman"/>
          <w:sz w:val="24"/>
        </w:rPr>
        <w:br/>
        <w:tab/>
      </w:r>
      <w:r>
        <w:rPr>
          <w:rFonts w:ascii="Times New Roman"/>
          <w:sz w:val="24"/>
        </w:rPr>
        <w:t>D) vocal intonations.</w:t>
      </w:r>
      <w:r>
        <w:rPr>
          <w:rFonts w:ascii="Times New Roman"/>
          <w:sz w:val="24"/>
        </w:rPr>
        <w:br/>
        <w:tab/>
      </w:r>
      <w:r>
        <w:rPr>
          <w:rFonts w:ascii="Times New Roman"/>
          <w:sz w:val="24"/>
        </w:rPr>
        <w:t>E) any and all responses of group members to messages from each other.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Regulating who speaks, and when, during a small group discussion is done primarily with words, such as a leader calling on persons by name.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____________ listeners focus on the task, remember details, and prefers an organized presentation.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Action-oriented</w:t>
      </w:r>
      <w:r>
        <w:rPr>
          <w:rFonts w:ascii="Times New Roman"/>
          <w:sz w:val="24"/>
        </w:rPr>
        <w:tab/>
        <w:br/>
        <w:tab/>
      </w:r>
      <w:r>
        <w:rPr>
          <w:rFonts w:ascii="Times New Roman"/>
          <w:sz w:val="24"/>
        </w:rPr>
        <w:t>B) People-oriented</w:t>
      </w:r>
      <w:r>
        <w:rPr>
          <w:rFonts w:ascii="Times New Roman"/>
          <w:sz w:val="24"/>
        </w:rPr>
        <w:br/>
        <w:tab/>
      </w:r>
      <w:r>
        <w:rPr>
          <w:rFonts w:ascii="Times New Roman"/>
          <w:sz w:val="24"/>
        </w:rPr>
        <w:t>C) Content-oriented</w:t>
      </w:r>
      <w:r>
        <w:rPr>
          <w:rFonts w:ascii="Times New Roman"/>
          <w:sz w:val="24"/>
        </w:rPr>
        <w:br/>
        <w:tab/>
      </w:r>
      <w:r>
        <w:rPr>
          <w:rFonts w:ascii="Times New Roman"/>
          <w:sz w:val="24"/>
        </w:rPr>
        <w:t>D) Self-oriented</w:t>
      </w:r>
      <w:r>
        <w:rPr>
          <w:rFonts w:ascii="Times New Roman"/>
          <w:sz w:val="24"/>
        </w:rPr>
        <w:br/>
        <w:tab/>
      </w:r>
      <w:r>
        <w:rPr>
          <w:rFonts w:ascii="Times New Roman"/>
          <w:sz w:val="24"/>
        </w:rPr>
        <w:t>E) Time-oriented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Discussion flows more often among persons sitting side by side in a circle than among persons sitting across from each 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This group is focused on the task at hand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People-oriented listeners</w:t>
      </w:r>
      <w:r>
        <w:rPr>
          <w:rFonts w:ascii="Times New Roman"/>
          <w:sz w:val="24"/>
        </w:rPr>
        <w:tab/>
        <w:br/>
        <w:tab/>
      </w:r>
      <w:r>
        <w:rPr>
          <w:rFonts w:ascii="Times New Roman"/>
          <w:sz w:val="24"/>
        </w:rPr>
        <w:t>B) Content-oriented listeners</w:t>
      </w:r>
      <w:r>
        <w:rPr>
          <w:rFonts w:ascii="Times New Roman"/>
          <w:sz w:val="24"/>
        </w:rPr>
        <w:br/>
        <w:tab/>
      </w:r>
      <w:r>
        <w:rPr>
          <w:rFonts w:ascii="Times New Roman"/>
          <w:sz w:val="24"/>
        </w:rPr>
        <w:t>C) Action-oriented listeners</w:t>
      </w:r>
      <w:r>
        <w:rPr>
          <w:rFonts w:ascii="Times New Roman"/>
          <w:sz w:val="24"/>
        </w:rPr>
        <w:br/>
        <w:tab/>
      </w:r>
      <w:r>
        <w:rPr>
          <w:rFonts w:ascii="Times New Roman"/>
          <w:sz w:val="24"/>
        </w:rPr>
        <w:t>D) Time-oriented listeners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"Listening" is a synonym for "hearing."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term that refers to how much group members perceive the communication medium to be like face-to-face interaction socially and emotionally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simultaneous presence.</w:t>
      </w:r>
      <w:r>
        <w:rPr>
          <w:rFonts w:ascii="Times New Roman"/>
          <w:sz w:val="24"/>
        </w:rPr>
        <w:tab/>
        <w:br/>
        <w:tab/>
      </w:r>
      <w:r>
        <w:rPr>
          <w:rFonts w:ascii="Times New Roman"/>
          <w:sz w:val="24"/>
        </w:rPr>
        <w:t>B) social presence.</w:t>
      </w:r>
      <w:r>
        <w:rPr>
          <w:rFonts w:ascii="Times New Roman"/>
          <w:sz w:val="24"/>
        </w:rPr>
        <w:br/>
        <w:tab/>
      </w:r>
      <w:r>
        <w:rPr>
          <w:rFonts w:ascii="Times New Roman"/>
          <w:sz w:val="24"/>
        </w:rPr>
        <w:t>C) synchronous communication.</w:t>
      </w:r>
      <w:r>
        <w:rPr>
          <w:rFonts w:ascii="Times New Roman"/>
          <w:sz w:val="24"/>
        </w:rPr>
        <w:br/>
        <w:tab/>
      </w:r>
      <w:r>
        <w:rPr>
          <w:rFonts w:ascii="Times New Roman"/>
          <w:sz w:val="24"/>
        </w:rPr>
        <w:t>D) asynchronous communication.</w:t>
      </w:r>
      <w:r>
        <w:rPr>
          <w:rFonts w:ascii="Times New Roman"/>
          <w:sz w:val="24"/>
        </w:rPr>
        <w:br/>
        <w:tab/>
      </w:r>
      <w:r>
        <w:rPr>
          <w:rFonts w:ascii="Times New Roman"/>
          <w:sz w:val="24"/>
        </w:rPr>
        <w:t>E) likeability.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Listeners who are concerned about how their listening behavior affects relationships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none of these.</w:t>
      </w:r>
      <w:r>
        <w:rPr>
          <w:rFonts w:ascii="Times New Roman"/>
          <w:sz w:val="24"/>
        </w:rPr>
        <w:tab/>
        <w:br/>
        <w:tab/>
      </w:r>
      <w:r>
        <w:rPr>
          <w:rFonts w:ascii="Times New Roman"/>
          <w:sz w:val="24"/>
        </w:rPr>
        <w:t>B) content-oriented listeners.</w:t>
      </w:r>
      <w:r>
        <w:rPr>
          <w:rFonts w:ascii="Times New Roman"/>
          <w:sz w:val="24"/>
        </w:rPr>
        <w:br/>
        <w:tab/>
      </w:r>
      <w:r>
        <w:rPr>
          <w:rFonts w:ascii="Times New Roman"/>
          <w:sz w:val="24"/>
        </w:rPr>
        <w:t>C) time-oriented listeners.</w:t>
      </w:r>
      <w:r>
        <w:rPr>
          <w:rFonts w:ascii="Times New Roman"/>
          <w:sz w:val="24"/>
        </w:rPr>
        <w:br/>
        <w:tab/>
      </w:r>
      <w:r>
        <w:rPr>
          <w:rFonts w:ascii="Times New Roman"/>
          <w:sz w:val="24"/>
        </w:rPr>
        <w:t>D) action-oriented listeners.</w:t>
      </w:r>
      <w:r>
        <w:rPr>
          <w:rFonts w:ascii="Times New Roman"/>
          <w:sz w:val="24"/>
        </w:rPr>
        <w:br/>
        <w:tab/>
      </w:r>
      <w:r>
        <w:rPr>
          <w:rFonts w:ascii="Times New Roman"/>
          <w:sz w:val="24"/>
        </w:rPr>
        <w:t>E) people-oriented listeners.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Strokes are more appropriate than pats as signs of affecting and unity among members of American secondary groups.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During small group communication, only one person in a group sends signals while other members act as receivers.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What might be the correct interpretation for silence?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Silence is holding back information for all kinds of reasons.</w:t>
      </w:r>
      <w:r>
        <w:rPr>
          <w:rFonts w:ascii="Times New Roman"/>
          <w:sz w:val="24"/>
        </w:rPr>
        <w:tab/>
        <w:br/>
        <w:tab/>
      </w:r>
      <w:r>
        <w:rPr>
          <w:rFonts w:ascii="Times New Roman"/>
          <w:b w:val="false"/>
          <w:i w:val="false"/>
          <w:color w:val="000000"/>
          <w:sz w:val="24"/>
        </w:rPr>
        <w:t>B) Silence may mean that people don't agree with what is said.</w:t>
      </w:r>
      <w:r>
        <w:rPr>
          <w:rFonts w:ascii="Times New Roman"/>
          <w:sz w:val="24"/>
        </w:rPr>
      </w:r>
      <w:r>
        <w:rPr>
          <w:rFonts w:ascii="Times New Roman"/>
          <w:sz w:val="24"/>
        </w:rPr>
        <w:br/>
        <w:tab/>
      </w:r>
      <w:r>
        <w:rPr>
          <w:rFonts w:ascii="Times New Roman"/>
          <w:sz w:val="24"/>
        </w:rPr>
        <w:t>C) All of these answers are correct.</w:t>
      </w:r>
      <w:r>
        <w:rPr>
          <w:rFonts w:ascii="Times New Roman"/>
          <w:sz w:val="24"/>
        </w:rPr>
        <w:br/>
        <w:tab/>
      </w:r>
      <w:r>
        <w:rPr>
          <w:rFonts w:ascii="Times New Roman"/>
          <w:b w:val="false"/>
          <w:i w:val="false"/>
          <w:color w:val="000000"/>
          <w:sz w:val="24"/>
        </w:rPr>
        <w:t>D) Silence may mean that people don't understand what is said.</w:t>
      </w:r>
      <w:r>
        <w:rPr>
          <w:rFonts w:ascii="Times New Roman"/>
          <w:sz w:val="24"/>
        </w:rPr>
      </w:r>
      <w:r>
        <w:rPr>
          <w:rFonts w:ascii="Times New Roman"/>
          <w:sz w:val="24"/>
        </w:rPr>
        <w:br/>
        <w:tab/>
      </w:r>
      <w:r>
        <w:rPr>
          <w:rFonts w:ascii="Times New Roman"/>
          <w:sz w:val="24"/>
        </w:rPr>
        <w:t>E) Silence may mean that people are apathetic.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How well a person communicates depends more on attitudes toward other people and knowledge about how communication occurs than on specific communication skills and techniques.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Asynchronous communication is communication where there is a delay between messages.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Paralanguage is nonverbal characteristics of voice and utterance.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As used in </w:t>
      </w:r>
      <w:r>
        <w:rPr>
          <w:rFonts w:ascii="Times New Roman"/>
          <w:b w:val="false"/>
          <w:i/>
          <w:color w:val="000000"/>
          <w:sz w:val="24"/>
        </w:rPr>
        <w:t>Effective</w:t>
      </w:r>
      <w:r>
        <w:rPr>
          <w:rFonts w:ascii="Times New Roman"/>
          <w:b w:val="false"/>
          <w:i w:val="false"/>
          <w:color w:val="000000"/>
          <w:sz w:val="24"/>
        </w:rPr>
        <w:t xml:space="preserve"> </w:t>
      </w:r>
      <w:r>
        <w:rPr>
          <w:rFonts w:ascii="Times New Roman"/>
          <w:b w:val="false"/>
          <w:i/>
          <w:color w:val="000000"/>
          <w:sz w:val="24"/>
        </w:rPr>
        <w:t>Group</w:t>
      </w:r>
      <w:r>
        <w:rPr>
          <w:rFonts w:ascii="Times New Roman"/>
          <w:b w:val="false"/>
          <w:i w:val="false"/>
          <w:color w:val="000000"/>
          <w:sz w:val="24"/>
        </w:rPr>
        <w:t xml:space="preserve"> </w:t>
      </w:r>
      <w:r>
        <w:rPr>
          <w:rFonts w:ascii="Times New Roman"/>
          <w:b w:val="false"/>
          <w:i/>
          <w:color w:val="000000"/>
          <w:sz w:val="24"/>
        </w:rPr>
        <w:t>Discussion</w:t>
      </w:r>
      <w:r>
        <w:rPr>
          <w:rFonts w:ascii="Times New Roman"/>
          <w:b w:val="false"/>
          <w:i w:val="false"/>
          <w:color w:val="000000"/>
          <w:sz w:val="24"/>
        </w:rPr>
        <w:t>, "meaning" indicates something that occurs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communication.</w:t>
      </w:r>
      <w:r>
        <w:rPr>
          <w:rFonts w:ascii="Times New Roman"/>
          <w:sz w:val="24"/>
        </w:rPr>
        <w:tab/>
        <w:br/>
        <w:tab/>
      </w:r>
      <w:r>
        <w:rPr>
          <w:rFonts w:ascii="Times New Roman"/>
          <w:sz w:val="24"/>
        </w:rPr>
        <w:t>B) signals.</w:t>
      </w:r>
      <w:r>
        <w:rPr>
          <w:rFonts w:ascii="Times New Roman"/>
          <w:sz w:val="24"/>
        </w:rPr>
        <w:br/>
        <w:tab/>
      </w:r>
      <w:r>
        <w:rPr>
          <w:rFonts w:ascii="Times New Roman"/>
          <w:sz w:val="24"/>
        </w:rPr>
        <w:t>C) messages.</w:t>
      </w:r>
      <w:r>
        <w:rPr>
          <w:rFonts w:ascii="Times New Roman"/>
          <w:sz w:val="24"/>
        </w:rPr>
        <w:br/>
        <w:tab/>
      </w:r>
      <w:r>
        <w:rPr>
          <w:rFonts w:ascii="Times New Roman"/>
          <w:sz w:val="24"/>
        </w:rPr>
        <w:t>D) people.</w:t>
      </w:r>
      <w:r>
        <w:rPr>
          <w:rFonts w:ascii="Times New Roman"/>
          <w:sz w:val="24"/>
        </w:rPr>
        <w:br/>
        <w:tab/>
      </w:r>
      <w:r>
        <w:rPr>
          <w:rFonts w:ascii="Times New Roman"/>
          <w:sz w:val="24"/>
        </w:rPr>
        <w:t>E) symbols.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Good listeners do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don't interrupt</w:t>
      </w:r>
      <w:r>
        <w:rPr>
          <w:rFonts w:ascii="Times New Roman"/>
          <w:sz w:val="24"/>
        </w:rPr>
      </w:r>
      <w:r>
        <w:rPr>
          <w:rFonts w:ascii="Times New Roman"/>
          <w:sz w:val="24"/>
        </w:rPr>
        <w:tab/>
        <w:br/>
        <w:tab/>
      </w:r>
      <w:r>
        <w:rPr>
          <w:rFonts w:ascii="Times New Roman"/>
          <w:sz w:val="24"/>
        </w:rPr>
        <w:t>B) help to clarify confusing messages by asking questions in a nonthreatening way</w:t>
      </w:r>
      <w:r>
        <w:rPr>
          <w:rFonts w:ascii="Times New Roman"/>
          <w:sz w:val="24"/>
        </w:rPr>
        <w:br/>
        <w:tab/>
      </w:r>
      <w:r>
        <w:rPr>
          <w:rFonts w:ascii="Times New Roman"/>
          <w:sz w:val="24"/>
        </w:rPr>
        <w:t>C) all of these</w:t>
      </w:r>
      <w:r>
        <w:rPr>
          <w:rFonts w:ascii="Times New Roman"/>
          <w:sz w:val="24"/>
        </w:rPr>
        <w:br/>
        <w:tab/>
      </w:r>
      <w:r>
        <w:rPr>
          <w:rFonts w:ascii="Times New Roman"/>
          <w:sz w:val="24"/>
        </w:rPr>
        <w:t>D) are attentive</w:t>
      </w:r>
      <w:r>
        <w:rPr>
          <w:rFonts w:ascii="Times New Roman"/>
          <w:sz w:val="24"/>
        </w:rPr>
        <w:br/>
        <w:tab/>
      </w:r>
      <w:r>
        <w:rPr>
          <w:rFonts w:ascii="Times New Roman"/>
          <w:sz w:val="24"/>
        </w:rPr>
        <w:t>E) paraphrase and provides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In American business culture, people who come late to meetings without a very good reason are considered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powerful and of high status.</w:t>
      </w:r>
      <w:r>
        <w:rPr>
          <w:rFonts w:ascii="Times New Roman"/>
          <w:sz w:val="24"/>
        </w:rPr>
        <w:tab/>
        <w:br/>
        <w:tab/>
      </w:r>
      <w:r>
        <w:rPr>
          <w:rFonts w:ascii="Times New Roman"/>
          <w:sz w:val="24"/>
        </w:rPr>
        <w:t>B) very busy.</w:t>
      </w:r>
      <w:r>
        <w:rPr>
          <w:rFonts w:ascii="Times New Roman"/>
          <w:sz w:val="24"/>
        </w:rPr>
        <w:br/>
        <w:tab/>
      </w:r>
      <w:r>
        <w:rPr>
          <w:rFonts w:ascii="Times New Roman"/>
          <w:sz w:val="24"/>
        </w:rPr>
        <w:t>C) poorly organized.</w:t>
      </w:r>
      <w:r>
        <w:rPr>
          <w:rFonts w:ascii="Times New Roman"/>
          <w:sz w:val="24"/>
        </w:rPr>
        <w:br/>
        <w:tab/>
      </w:r>
      <w:r>
        <w:rPr>
          <w:rFonts w:ascii="Times New Roman"/>
          <w:sz w:val="24"/>
        </w:rPr>
        <w:t>D) ineffective and of low status.</w:t>
      </w:r>
      <w:r>
        <w:rPr>
          <w:rFonts w:ascii="Times New Roman"/>
          <w:sz w:val="24"/>
        </w:rPr>
        <w:br/>
        <w:tab/>
      </w:r>
      <w:r>
        <w:rPr>
          <w:rFonts w:ascii="Times New Roman"/>
          <w:sz w:val="24"/>
        </w:rPr>
        <w:t>E) inconsiderate, undisciplined and selfish.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Vocalizations such as "right on," "umm-hmm," and "amen" while another group member is speaking are called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This term describes nonverbal behavior used to control who speaks during a discussion.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vocal cues</w:t>
      </w:r>
      <w:r>
        <w:rPr>
          <w:rFonts w:ascii="Times New Roman"/>
          <w:sz w:val="24"/>
        </w:rPr>
        <w:tab/>
        <w:br/>
        <w:tab/>
      </w:r>
      <w:r>
        <w:rPr>
          <w:rFonts w:ascii="Times New Roman"/>
          <w:sz w:val="24"/>
        </w:rPr>
        <w:t>B) haptics</w:t>
      </w:r>
      <w:r>
        <w:rPr>
          <w:rFonts w:ascii="Times New Roman"/>
          <w:sz w:val="24"/>
        </w:rPr>
        <w:br/>
        <w:tab/>
      </w:r>
      <w:r>
        <w:rPr>
          <w:rFonts w:ascii="Times New Roman"/>
          <w:sz w:val="24"/>
        </w:rPr>
        <w:t>C) regulators</w:t>
      </w:r>
      <w:r>
        <w:rPr>
          <w:rFonts w:ascii="Times New Roman"/>
          <w:sz w:val="24"/>
        </w:rPr>
        <w:br/>
        <w:tab/>
      </w:r>
      <w:r>
        <w:rPr>
          <w:rFonts w:ascii="Times New Roman"/>
          <w:sz w:val="24"/>
        </w:rPr>
        <w:t>D) proxemics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What does it mean to say that communications involves relationship dimensions?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None of these answers are correct.</w:t>
      </w:r>
      <w:r>
        <w:rPr>
          <w:rFonts w:ascii="Times New Roman"/>
          <w:sz w:val="24"/>
        </w:rPr>
        <w:tab/>
        <w:br/>
        <w:tab/>
      </w:r>
      <w:r>
        <w:rPr>
          <w:rFonts w:ascii="Times New Roman"/>
          <w:sz w:val="24"/>
        </w:rPr>
        <w:t>B) All of these answers are correct.</w:t>
      </w:r>
      <w:r>
        <w:rPr>
          <w:rFonts w:ascii="Times New Roman"/>
          <w:sz w:val="24"/>
        </w:rPr>
        <w:br/>
        <w:tab/>
      </w:r>
      <w:r>
        <w:rPr>
          <w:rFonts w:ascii="Times New Roman"/>
          <w:sz w:val="24"/>
        </w:rPr>
        <w:t>C) The relationship dimension of a message refers to what the message reveals about how the speaker views his or her relationship to the other participants.</w:t>
      </w:r>
      <w:r>
        <w:rPr>
          <w:rFonts w:ascii="Times New Roman"/>
          <w:sz w:val="24"/>
        </w:rPr>
        <w:br/>
        <w:tab/>
      </w:r>
      <w:r>
        <w:rPr>
          <w:rFonts w:ascii="Times New Roman"/>
          <w:sz w:val="24"/>
        </w:rPr>
        <w:t>D) The relationship dimension of a message refers to the subject of the message.</w:t>
      </w:r>
      <w:r>
        <w:rPr>
          <w:rFonts w:ascii="Times New Roman"/>
          <w:sz w:val="24"/>
        </w:rPr>
        <w:br/>
        <w:tab/>
      </w:r>
      <w:r>
        <w:rPr>
          <w:rFonts w:ascii="Times New Roman"/>
          <w:sz w:val="24"/>
        </w:rPr>
        <w:t>E) The relationship dimension of a message refers to the idea or topic of the message.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People from a culture in which the backchannel is rarely used are likely to perceive people who use it often as being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courteous and attentive.</w:t>
      </w:r>
      <w:r>
        <w:rPr>
          <w:rFonts w:ascii="Times New Roman"/>
          <w:sz w:val="24"/>
        </w:rPr>
        <w:tab/>
        <w:br/>
        <w:tab/>
      </w:r>
      <w:r>
        <w:rPr>
          <w:rFonts w:ascii="Times New Roman"/>
          <w:sz w:val="24"/>
        </w:rPr>
        <w:t>B) argumentative and dogmatic.</w:t>
      </w:r>
      <w:r>
        <w:rPr>
          <w:rFonts w:ascii="Times New Roman"/>
          <w:sz w:val="24"/>
        </w:rPr>
        <w:br/>
        <w:tab/>
      </w:r>
      <w:r>
        <w:rPr>
          <w:rFonts w:ascii="Times New Roman"/>
          <w:sz w:val="24"/>
        </w:rPr>
        <w:t>C) active listeners.</w:t>
      </w:r>
      <w:r>
        <w:rPr>
          <w:rFonts w:ascii="Times New Roman"/>
          <w:sz w:val="24"/>
        </w:rPr>
        <w:br/>
        <w:tab/>
      </w:r>
      <w:r>
        <w:rPr>
          <w:rFonts w:ascii="Times New Roman"/>
          <w:sz w:val="24"/>
        </w:rPr>
        <w:t>D) rude interrupters.</w:t>
      </w:r>
      <w:r>
        <w:rPr>
          <w:rFonts w:ascii="Times New Roman"/>
          <w:sz w:val="24"/>
        </w:rPr>
        <w:br/>
        <w:tab/>
      </w:r>
      <w:r>
        <w:rPr>
          <w:rFonts w:ascii="Times New Roman"/>
          <w:sz w:val="24"/>
        </w:rPr>
        <w:t>E) stupid and emotional.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symbolic and personal nature of communication makes for perfect understanding amongst communicators.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Gestures, facial expressions, body postures, and other movements are studied as communicative signals in the field of 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"Kinesics" refers to the study of movements, such as emphatic or descriptive gestures.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"Communication" involves only </w:t>
      </w:r>
      <w:r>
        <w:rPr>
          <w:rFonts w:ascii="Times New Roman"/>
          <w:b w:val="false"/>
          <w:i/>
          <w:color w:val="000000"/>
          <w:sz w:val="24"/>
        </w:rPr>
        <w:t>intentional</w:t>
      </w:r>
      <w:r>
        <w:rPr>
          <w:rFonts w:ascii="Times New Roman"/>
          <w:b w:val="false"/>
          <w:i w:val="false"/>
          <w:color w:val="000000"/>
          <w:sz w:val="24"/>
        </w:rPr>
        <w:t xml:space="preserve"> signals/messages.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A conference electronically mediated by networked computers is called a 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Effective Group Discussion: Theory and Practice ,Galanes 15th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Facial expressions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active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regulators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unintentional/communication is not always intentional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body synchrony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symbols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[transaction, transactional]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backchannels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kinesics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net conference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