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15="http://schemas.microsoft.com/office/word/2012/wordml" xmlns:w="http://schemas.openxmlformats.org/wordprocessingml/2006/main">
  <!--Powered by docx4j 6.0.1 (Apache licensed)-->
  <w:body>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w:t>
        <w:tab/>
      </w:r>
      <w:r>
        <w:rPr>
          <w:rFonts w:ascii="Times New Roman"/>
          <w:b w:val="false"/>
          <w:i w:val="false"/>
          <w:color w:val="000000"/>
          <w:sz w:val="24"/>
        </w:rPr>
        <w:t>The Social Security program began during the administration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Franklin D. Roosevelt.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Harry S. Truman.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Dwight D. Eisenhower.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John F. Kennedy.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During the 19th century, the great abundance of land compared to the availability of labor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attracted millions of immigrants.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encouraged early marriage and large families.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encouraged rapid technological development.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Which of the following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Japanese rebuilt their economy after World War II by selling its goods to their own rapidly growing population.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Slow U.S. population growth in the 19th century forced American farmers and manufacturers to seek foreign markets to propel its rapid economic growth.</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Japanese rebuilt their economy after World War II by targeting the large U.S. market, while their own market remained largely closed to U.S. manufactured goods.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America's rapid population growth in the 19th century slowed its economic growth rate.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The completion of the American national railroad network in the second half of the 19th century led to all of the following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enabling manufacturers to sell their products all over the country.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mass consumption.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increased prices of goods sold, which led to more investments and more jobs.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higher wages.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The periodic post–World War II economic downturns have been termed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recessions.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depressions.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prosperities.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expansions.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The boom in 20th-century output following World War I is known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age of agriculture.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Civil War effect.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Roaring Twenties.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Great Depression.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Between 1939 and 1944 the U.S. national output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remained the same.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nearly doubled.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nearly tripled.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nearly quadrupled.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The worst recession since World War II started in which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1957</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1973</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1981</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2007</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The official unemployment rate during the Great Depression peaked 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 percent.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 percent.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25 percent.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50 percent.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Which of the following explains the slower economic growth in the South compared to other regions of the country?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Much of the South's capital, public and private, was destroyed in the Civil War.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transcontinental railroads that were completed in the 1860s, 1870s, and 1880s all bypassed the South.</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South remained an agricultural region after the Civil War instead of immediately becoming a higher productivity manufacturing region.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Under President Eisenhower the problem of inflation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got a lot worse.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got a little worse.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got a little better.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got a lot better.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The decade that had the most stagflation was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1940s.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1950s.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1960s.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1970s.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Which of the following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completion of the transcontinental railroad system in the 1880s eventually made the U.S. the world's first mass market.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Southern manufacturers benefited from high protective tariffs of the 19th century that kept out cheaper Japanese manufactured goods.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canal system linking east-coast rivers with the Great Lakes in the 1820s created an "American economy" rather than just a series of regional economies located in one country.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Agricultural inventions such as John Deere's steel plows did little to improve farm productivity.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The name of Andrew Carnegie is most closely associated with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steel industry.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rubber industry.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meatpacking industry.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chemical industry.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Which was a decade of high inflation and high unemployment?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1920s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1950s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1960s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1970s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The transcontinental railroads were completed in the 25 years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before the Civil War.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after the Civil War.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after 1890.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after the 20th century began.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Cyrus McCormick and Eli Whitney were important in the technology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steel.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automobiles.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agriculture.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oil.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Which statement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U.S. has a larger national output than any other country in the world.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We have had recessions about every three years since World War II.</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There were no recessions while Ronald Reagan was president.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is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Which statement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More than any other region in the nation, the South prospered the most in the years following the Civil War.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transcontinental railroads that were completed in the 1860s, 1870s, and 1880s all bypassed the South.</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Before the Civil War most of the nation's large farms were located in the North.</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is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Between 1836 and 1851 travel time between New York and Chicago was cut from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month to two days.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month to a week.</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two weeks to one week.</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two weeks to two days.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The first automobile manufacturer to use a division of labor and to use a moving assembly line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Henry Ford.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Henry Leland.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Ransom E. Olds.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Andrew Carnegie.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The U.S. truly became a mass consumption society 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early 1900s.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1920s.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1940s.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1960s.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The main (economic) event during the 1940s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World War I.</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Great Depression.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age of mass consumption.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World War II.</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Which statement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Few Americans blamed Herbert Hoover for the Great Depression.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U.S. experienced a brief depression in the early 1920s.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Most American homes were not wired for electricity until the late 1940s.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is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Between 1921 and 1929 national output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declined slightly.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stayed about the same.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rose slightly.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rose by about 50 percent.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In the late 1920s, you could buy $10,000 worth of stock by putting down as little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The Great Depression began 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second half of 1929.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middle of 1930.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early 1932.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March 1933.</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The recovery from the low point of the Great Depression lasted for ______ months.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90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The recession of 1937–38 could be blamed 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both the Roosevelt Administration and the Federal Reserve Board.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neither the Roosevelt Administration nor the Federal Reserve Board.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Roosevelt Administration, but not the Federal Reserve Board.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Federal Reserve Board, but not the Roosevelt Administration.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There were a huge number of bank failures between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1930 and 1933.</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1933 and 1936.</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1936 and 1939.</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1939 and 1942.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Which statement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We have had at least one recession in the 1940s, 1950s, 1960s, 1970s, 1980s, and 1990s.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We have had at least two recessions in any one decade since World War II.</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We have had at least three recessions in all of the decades since World War II.</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is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The creation of the dust bowl and the migration of the "Okies" to California took place in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1920s.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1930s.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1940s.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1950s.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All of the nation's banks were closed in the first week of March, in the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1930.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1931.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1932.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1933.</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During the depths of the Great Depression the U.S. official unemployment rate reached ______ percent.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The economic expansion that began in 1933 was due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fact that business had hit bottom and was ready to rebound.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efforts of the Roosevelt Administration to stimulate the economy.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both the efforts of the Roosevelt Administration and the readiness of business to rebound.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neither the efforts of the Roosevelt Administration nor the readiness of business to rebound.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In 1937–38, the number of unemployed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fell dramatically by about 5 million.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fell slightly by about 1 million.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rose slightly by about 1 million.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rose dramatically by about 5 million.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Which statement is false?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Most jobs in defense plants during World War II were held by white males.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federal government instituted wage and price controls during World War II.</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Very little new housing was built during the Great Depression and World War II.</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is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Which was not a factor in the economic development of the U.S. in the 19th century?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 abundance of land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flow of immigration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Smaller-size families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Growth in population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An American farmer today feeds over ______ people.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Between 1850 and 1950 the productivity of the average American farm worker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declined.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remained about the same.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doubled.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quadrupled.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Which of the following has been one of the most productive sectors of the U.S. economy through the 19th, 20th, and 21st centuries?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Textiles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Steamships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Steel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Agriculture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Measured in terms of output, which is the largest economy in the world?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United States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China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Japan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Russia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Since World War II, about ______ out of every 10 family farms have disappeared.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Of all the money spent on farm price supports, about ______ percent goes to large corporate farms.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95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Henry Ford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was the second automobile manufacturer to use a moving assembly line.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was the first automobile manufacturer to manufacture a standardized engine with interchangeable parts.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sold millions of cars at a small unit of profit that allowed his company to keep auto prices low and wages high.</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Which statement is most accurate with respect to the federal government's land policies in the 19th century?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gave away land, and rarely if ever charged even a token amount per acre.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gave away a lot of land and charged a token amount for the rest.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gave away no land, but charged only a token amount.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It charged a fairly substantial amount for the land it sold.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Which statement is false?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Before the Civil War about three-quarters of the farms of over 500 acres were located in the South.</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great abundance of land was the most influential factor in the U.S. economic development during the 19th century.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Although the percentage of Americans living on farms has declined substantially over the last 70 years, the actual number of people living on farms has remained constant.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is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Each of the following was an effect of cheap or free land during the 19th century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high birth rate.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high rate of immigration.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rapid rate of technological development.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high rate of migration from the farms to the cities.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The high rate of population growth in the U.S. since the time of George Washington's presidency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has been a drag on the U.S. rate of economic growth.</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pushed up the U.S. rate of unemployment.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created a growing problem of not enough food to feed everyone.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provided a market for the U.S. farmers and manufacturers.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Southern agriculture differed markedly from agriculture in the rest of the country before the Civil War in each of these respects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had, on the average, larger farms.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had slavery.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had different major crops.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it had more subsistence farming.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The great empire builders of the late 19th century—Andrew Carnegie, John D. Rockefeller, and Pierre DuPont—were known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anti-war activists.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industrial capitalists.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agricultural inventors.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railroad pioneers.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From 1865−1900, the production of wheat, corn, and cotton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increased much more slowly than population growth.</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increased somewhat more slowly than population growth.</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increased at about the same pace as population growth.</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increased faster than population growth.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The mechanical reaper was invented by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Eli Whitney.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Marsh brothers.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John Deere.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Cyrus McCormick.</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The American economy is ______ economy in the world today.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largest and the fastest growing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neither the largest nor the fastest growing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largest, but not the fastest growing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fastest growing, but not the largest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Inflation-adjusted hourly wages for the average hourly worker is ______ today than it was in 1973.</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higher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lower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about the same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The New Deal was the economic program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Herbert Hoover.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Franklin D. Roosevelt.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Dwight D. Eisenhower.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Lyndon B. Johnson.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The New Deal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may be summarized by these words: relief, recovery, and reform.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introduced Medicare and Medicaid.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succeeded in quickly extending the Great Depression.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reduced the economic role of the federal government.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Who said the nation was "ill-fed, ill-clothed, and ill-housed?"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Herbert Hoover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Franklin D. Roosevelt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Lyndon B. Johnson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Jimmy Carter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Each of the following were created under the New Deal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Social Security.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Federal Deposit Insurance Corporation (FDIC).</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Securities and Exchange Commission (SEC).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food stamps.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Inflation was the nation's number-one economic worry during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1920s.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late 1950s.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early 1960s.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1970s.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Which statement is false?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Had the stock market not crashed and the rest of the world not gone into a depression, the U.S. depression might have been avoided.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By the end of 1930 thousands of banks had failed.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By the first week in March 1933 every single bank in the U.S. had shut its doors.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is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The low point of the Great Depression was reached in the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1929.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1931.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1933.</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1935.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Who promised "two cars in every garage and a chicken in every pot?"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Herbert Hoover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Franklin D. Roosevelt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Dwight D. Eisenhower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John F. Kennedy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Choosing from among the following, the worst recession was 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1937−1938.</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1980.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1990−1991.</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2001.</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For all intents and purposes, the Great Depression ended 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1933.</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1937.</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1941.</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1945.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Of the 2.2 million working farms in the U.S., ______ of them produce more than $5,000 worth of agricultural products.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one-quarter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half</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three-quarters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one-third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Agricultural prices fell during each of these periods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1865−1900.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1900−1919.</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1929−1933.</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There is no exception. Agricultural prices fell in all these periods.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Which statement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There was brief depression in the early 1920s.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Between 1921 and 1929 national output tripled.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automobile market was completely saturated by 1921 and sales remained low for the rest of the decade.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is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Which statement is false?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spreading use of electricity during the 1920s helped create rapid economic expansion in that decade.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stock market rose very rapidly in the late 1920s.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Between 1921 and 1929 national output rose by 50 percent.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is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The most rapid expansion in the use of electricity was in the period from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1900−1910.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1910−1920.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1920−1930.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1930−1940.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In which of these years was there very high inflation and a recession?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1937</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1980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1990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2001</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The heart of the supply-side economic program was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raise taxes.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lower taxes.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raise government spending.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put people to work in government jobs.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The highest unemployment rate we experienced since the Great Depression was 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1973.</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1982.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1990.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2001.</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About how many Americans still live on farms today?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4.5 million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14.5 million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24.5 million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34.5 million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Which statement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number of people living on family farms has been increasing in recent years.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Most farm subsidy payments go to large corporate farms.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U.S. huge agricultural surpluses have completely eliminated starvation in this country.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is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Since the government has been paying out farm subsidies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number of family farms has increased by about 40 percent.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number of family farms has increased by 10 percent.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number of family farms has decreased by 10 percent.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number of family farms has decreased by 70 percent.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Which statement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America has always had a very productive agricultural sector.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most influential factor in the U.S. economic development during the 19th century was a great abundance of labor.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central problem of economics is an oversupply of capital.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is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Which statement is false?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Between 1789 and 1812 the U.S. population doubled.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Between 1812 and 1835 the U.S. population doubled.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Between 1835 and 1858 the U.S. population doubled.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is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Which statement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All regions of the U.S. were primarily agricultural in 1865.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Only the South was primarily agricultural in 1865.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Only the North and West were primarily agricultural in 1865.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is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Which region's agricultural system developed very differently from that of the rest of the nation?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West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Midwest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New England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South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The "Okies" were associated with each of these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Dust Bowl.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 xml:space="preserve">John Steinbeck's </w:t>
      </w:r>
      <w:r>
        <w:rPr>
          <w:rFonts w:ascii="Times New Roman"/>
          <w:b w:val="false"/>
          <w:i/>
          <w:color w:val="000000"/>
          <w:sz w:val="24"/>
        </w:rPr>
        <w:t>The Grapes of Wrath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Great Depression.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Rust Belt.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The second half of the 1940s was a period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recession.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no economic growth.</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very slow economic growth.</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fairly high economic growth.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Highway and home construction had a boom from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1910−1920.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1920−1930.</w:t>
      </w:r>
      <w:r>
        <w:rPr>
          <w:rFonts w:ascii="Times New Roman"/>
          <w:sz w:val="24"/>
        </w:rPr>
      </w:r>
      <w:r>
        <w:rPr>
          <w:rFonts w:ascii="Times New Roman"/>
          <w:sz w:val="24"/>
        </w:rPr>
        <w:br/>
        <w:tab/>
      </w:r>
      <w:r>
        <w:rPr>
          <w:rFonts w:ascii="Times New Roman"/>
          <w:b w:val="false"/>
          <w:i w:val="false"/>
          <w:color w:val="000000"/>
          <w:sz w:val="24"/>
        </w:rPr>
        <w:t>C)    1930−1940.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1940−1950.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When General Dwight D. Eisenhower ran for the presidency for the first time, he said he would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end the recession and end inflation.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end the recession and end the Korean War.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end inflation and end the Korean War.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end the recession, the Korean War, and inflation.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Which statement is false?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Suburbanization was the migration of tens of millions of middle-class Americans—nearly all of them white—from the cities to the suburbs.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people who moved to the suburbs were replaced in the cities by millions of poor people, the large majority of whom were black and Hispanic.</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inner cities today are socially isolated from the rest of the country.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is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The suburbanization of America ______ the U.S. dependence on oil imports.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increased substantially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had no effect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decreased substantially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Which statement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Mass production can take place without mass consumption.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Mass consumption can take place without mass production.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Mass production can take place without mass consumption and mass consumption can take place without mass production.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Mass production cannot take place without mass consumption nor can mass consumption take place without mass production.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As a manufacturer becomes a mass producer, generally productivity ______ and wage rates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falls; fall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rises; rise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rises; fall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falls; rise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Which statement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recessions of 1973−1975 and 1981−1982 were both mild.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recessions of 1973−1975 and 1981−1982 were both severe.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recession of 1973−1975 was mild; the recession of 1981−1982 was severe.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recession of 1973−1975 was severe; the recession of 1981−1982 was mild.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Among the key ingredients that propelled the American economy to emerge as the leading industrial power by the beginning of World War I were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world's first universal public education system.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large agricultural surplus.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entrepreneurial abilities of great industrialists.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In the decades leading to the Civil War ______ supported high protective tariffs.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both the North and the South</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neither the North nor the South</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only the North</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only the South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Economic conflict(s) leading to the Civil War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were over tariffs and the extension of slavery into the new territories.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was the growing free trade with England.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was Abraham Lincoln freeing the slaves.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is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In the decades before the Civil War, the South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opposed the extension of slavery into the territories.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supported the extension of slavery into the territories.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cooperated with the North to establish both free and slavery territories.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is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What caused the major economic conflict between the North and the South immediately before the outbreak of the Civil War?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Agricultural development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Industrialization in the North</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Trade barriers with England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The Southern economy ______ from the damages of the Civil War.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quickly recovered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experienced no lingering effects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suffered decades of economic transition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During World War II the U.S. economy grew by about ______ percent a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The prototype of suburban tract development was 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San Luis Obispo, California.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Camden, New Jersey.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Butte, Montana.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Levittown, New York.</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______ sold low-priced, prefabricated homes to people who wanted to move to the suburbs after World War II.</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Andrew Carnegie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William Levitt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Henry Ford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Cyrus McCormick</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There are ______ family farms today than at any previous time in the U.S. history.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more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fewer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about the same number of</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The U.S. economy was most depressed 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1923.</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1933.</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1943.</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1953.</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The world's number one economic power, in terms of total output,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Germany.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China.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Japan.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Which statement is false?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1990s was one of the most prosperous decades in the U.S. history.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U.S. economy reached its 10th year of steady expansion in the spring of 2001.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Compared to other decades, the 1990s was a decade was unique in that it had strong economic growth with no recessions.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At the end of the 1990s, the government was running budget surpluses.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Which statement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U.S. economy is larger than Japan's and the U.S. population is larger than Japan's.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U.S. economy is smaller than Japan's and The U.S. population is smaller than Japan's.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U.S. economy is larger than Japan's and The U.S. population is smaller than Japan's.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U.S. economy is smaller than Japan's and The U.S. population is larger than Japan's.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Which presidential candidate made this pledge: "Read my lips: no new taxes"?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Gerald Ford (1974)</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Jimmy Carter (1976)</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Ronald Reagan (1980)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George H. W. Bush (1988)</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In the 1970s, the main economic problem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stagflation.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huge budget surpluses.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slow growing money supply.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an economy that was expanding too rapidly.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Which president had to cope with both rising deficits and a rising rate of inflation?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John Kennedy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Dwight Eisenhower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Jimmy Carter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Ronald Reagan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Which was not a consequence of suburbanization in the U.S.?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Increased migration and immigration into center cities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shrinking tax base in center cities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increase in poverty, crime, and drugs in center cities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An increased dependence on the automobile and oil as a main source of energy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What was the most important consequence of suburbanization?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made people less dependent on their cars.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was very bad for the construction industry.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left the cities with large concentrations of poor people.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It raised the tax bases of most cities.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What revived the U.S. economy out of the Depression in the early 1940s?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New Deal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tax cut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Spending on the war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Suburbanization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Which statement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There were no recessions during the 1980s.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1920s was not a prosperous decade.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federal government played a significant role during Dwight Eisenhower's presidency.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longest recession since World War II began in 1990.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In early 2010 there were ______ Americans working than there were 10 years earlier.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more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fewer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same number of</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Which statement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 1900 most Americans lived on farms.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U.S. industrial base was largely destroyed by World War I.</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John D. Rockefeller controlled the U.S. automobile industry during the first two decades of the 20th century.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Andrew Carnegie was the leading steel producer in the U.S. in 1900.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The New Deal was carried out during the administration of President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Herbert Hoover.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Franklin Roosevelt.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Harry S Truman.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Dwight Eisenhower.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In the first week in March 1933, ______ banks had shut their doors.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few</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nearly half</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The most important factor in reversing the economic decline of 1929−1933 was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federal government finally balanced its budget.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stock market began to rise.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people became more optimistic.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federal government began to spend a huge amount of money.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Which statement is false?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During the 19th century the main cash crops grown in the South were cotton, rice, sugar, and tobacco.</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only real economic conflict between the North and the South before the Civil War was over slavery.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took most parts of the South about a century to recover economically from the effects of the Civil War.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Southern agriculture developed very differently from agriculture in other regions of the nation.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Which one of the following was the strategy followed by Japanese industrialists after World War II?</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They sold low-priced goods to the low end of the American market while they rebuilt their industrial base.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They charged Japanese consumers much lower prices than they charged American consumers, since Americans could afford to pay more for these goods.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They sold high-priced goods to the high end of the American market, leaving the low end to Korea and Taiwan.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They received tens of billions of dollars in aid from the U.S. government and have still not paid back a penny.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Which one of the following was a basic economic conflict between the North and the South in the years preceding the Civil War?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North opposed the high protective tariffs, and the South supported to protect its manufactured goods.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South opposed the high protective tariffs, and the North supported to protect its manufactured goods.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North demanded the abolition of slavery.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North opposed the building of a transcontinental railroad.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In 1860 four-fifths of the farms with over 500 acres were in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North.</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East.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South.</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West.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For most of the 19th century in the American West, there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 abundance of labor relative to land.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abundance of land relative to labor.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abundance of both labor and land.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scarcity of both labor and land.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The age of the great industrial capitalist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first quarter of the 19</w:t>
      </w:r>
      <w:r>
        <w:rPr>
          <w:rFonts w:ascii="Times New Roman"/>
          <w:b w:val="false"/>
          <w:i w:val="false"/>
          <w:color w:val="000000"/>
          <w:sz w:val="24"/>
          <w:vertAlign w:val="superscript"/>
        </w:rPr>
        <w:t>th</w:t>
      </w:r>
      <w:r>
        <w:rPr>
          <w:rFonts w:ascii="Times New Roman"/>
          <w:b w:val="false"/>
          <w:i w:val="false"/>
          <w:color w:val="000000"/>
          <w:sz w:val="24"/>
        </w:rPr>
        <w:t xml:space="preserve"> century.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second quarter of the 19</w:t>
      </w:r>
      <w:r>
        <w:rPr>
          <w:rFonts w:ascii="Times New Roman"/>
          <w:b w:val="false"/>
          <w:i w:val="false"/>
          <w:color w:val="000000"/>
          <w:sz w:val="24"/>
          <w:vertAlign w:val="superscript"/>
        </w:rPr>
        <w:t>th</w:t>
      </w:r>
      <w:r>
        <w:rPr>
          <w:rFonts w:ascii="Times New Roman"/>
          <w:b w:val="false"/>
          <w:i w:val="false"/>
          <w:color w:val="000000"/>
          <w:sz w:val="24"/>
        </w:rPr>
        <w:t xml:space="preserve"> century.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third quarter of the 19</w:t>
      </w:r>
      <w:r>
        <w:rPr>
          <w:rFonts w:ascii="Times New Roman"/>
          <w:b w:val="false"/>
          <w:i w:val="false"/>
          <w:color w:val="000000"/>
          <w:sz w:val="24"/>
          <w:vertAlign w:val="superscript"/>
        </w:rPr>
        <w:t>th</w:t>
      </w:r>
      <w:r>
        <w:rPr>
          <w:rFonts w:ascii="Times New Roman"/>
          <w:b w:val="false"/>
          <w:i w:val="false"/>
          <w:color w:val="000000"/>
          <w:sz w:val="24"/>
        </w:rPr>
        <w:t xml:space="preserve"> century.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fourth quarter of the 19</w:t>
      </w:r>
      <w:r>
        <w:rPr>
          <w:rFonts w:ascii="Times New Roman"/>
          <w:b w:val="false"/>
          <w:i w:val="false"/>
          <w:color w:val="000000"/>
          <w:sz w:val="24"/>
          <w:vertAlign w:val="superscript"/>
        </w:rPr>
        <w:t>th</w:t>
      </w:r>
      <w:r>
        <w:rPr>
          <w:rFonts w:ascii="Times New Roman"/>
          <w:b w:val="false"/>
          <w:i w:val="false"/>
          <w:color w:val="000000"/>
          <w:sz w:val="24"/>
        </w:rPr>
        <w:t xml:space="preserve"> century.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The U.S. did not lapse back into a depression after World War II ended for all of the following reasons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larger role taken on by the federal government.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pent up demand for housing and automobiles.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government programs that aided the trend toward suburbanization.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return to laissez-faire economic policies.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The U.S. experienced depressions in all of the following decades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1890s.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1920s.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1930s.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1950s.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Which of the following would not be considered a boom period as measured by the percentage growth rate of U.S. output of goods and services?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Roaring '20s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conversion from a wartime to a peacetime economy following World War II</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World War II</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late 1990s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b w:val="false"/>
          <w:i w:val="false"/>
          <w:color w:val="000000"/>
          <w:sz w:val="24"/>
        </w:rPr>
        <w:t>What was the most influential factor in the U.S. economic development during the 19th century?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abundance of capital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abundance of labor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Mass production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abundance of land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b w:val="false"/>
          <w:i w:val="false"/>
          <w:color w:val="000000"/>
          <w:sz w:val="24"/>
        </w:rPr>
        <w:t>The South's economy was based on production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iron, steel, and textiles.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corn, wheat, and soybeans.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tobacco, cotton, and rice.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iron, wheat, and cotton.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Which of the following is false?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completion of the national railroad network by 1890 led to the development of a national American market rather than just a series of smaller regional markets.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Before the Civil War, the North and the South were in agreement on the issue of protective tariffs, but were in conflict over the spread of slavery into the new Western territories.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U.S. was the first mass-consumption society.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From 1900 to the end of World War I, U.S. farmers prospered.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Economic growth was stimulated by suburbanization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 the first five years after World War II.</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 the 15 years following World War II.</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from the mid-1960s to the mid-1970s.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after the Persian Gulf War.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b w:val="false"/>
          <w:i w:val="false"/>
          <w:color w:val="000000"/>
          <w:sz w:val="24"/>
        </w:rPr>
        <w:t>American economic history has suffered from economic conflicts between several groups or interests, with the EXCEPTION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northern manufacturers and southern agricultural plantations.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mass production and mass consumption.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central cities and suburbs.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industrial capitalists and labor unions.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b w:val="false"/>
          <w:i w:val="false"/>
          <w:color w:val="000000"/>
          <w:sz w:val="24"/>
        </w:rPr>
        <w:t>Which of the following does NOT symbolize America’s global place at the conclusion of the 20th century?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 agrarian economy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leading industrial power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largest consumer market in the world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great military power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b w:val="false"/>
          <w:i w:val="false"/>
          <w:color w:val="000000"/>
          <w:sz w:val="24"/>
        </w:rPr>
        <w:t>What did NOT aid U.S. economic development at the start of the 20th century?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large agricultural surplus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universal public education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growing population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shortage of land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b w:val="false"/>
          <w:i w:val="false"/>
          <w:color w:val="000000"/>
          <w:sz w:val="24"/>
        </w:rPr>
        <w:t>In which of the following decades did the American government take a more "hands off" or "let it alone" approach in its role in the economy?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1970s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1940s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1930s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1920s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b w:val="false"/>
          <w:i w:val="false"/>
          <w:color w:val="000000"/>
          <w:sz w:val="24"/>
        </w:rPr>
        <w:t>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economy of the 1970s enjoyed both low unemployment and low inflation.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economy of the 1980s saw large tax cuts but higher deficits than before.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Supply-side economics suggested that the government spend a lot to build the productive capacity of the economy.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Keynesian economics were behind the economic policies of the Reagan administration.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b w:val="false"/>
          <w:i w:val="false"/>
          <w:color w:val="000000"/>
          <w:sz w:val="24"/>
        </w:rPr>
        <w:t>The U.S. experienced ______ from 1930 to 1933.</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stagflation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inflation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deflation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budget surpluses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b w:val="false"/>
          <w:i w:val="false"/>
          <w:color w:val="000000"/>
          <w:sz w:val="24"/>
        </w:rPr>
        <w:t>Today farms with sales of more than $250,000 a year account for about ______ percent of all agriculture sales.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b w:val="false"/>
          <w:i w:val="false"/>
          <w:color w:val="000000"/>
          <w:sz w:val="24"/>
        </w:rPr>
        <w:t>In which year did the U.S. account for half the world's manufacturing output?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1925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1945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1965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1985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b w:val="false"/>
          <w:i w:val="false"/>
          <w:color w:val="000000"/>
          <w:sz w:val="24"/>
        </w:rPr>
        <w:t>Each of the following took place in the latter half of the 1990s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declining federal budget deficit.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declining unemployment rate.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spread of computerization.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rising rate of inflation.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138)</w:t>
        <w:tab/>
      </w:r>
      <w:r>
        <w:rPr>
          <w:rFonts w:ascii="Times New Roman"/>
          <w:b w:val="false"/>
          <w:i w:val="false"/>
          <w:color w:val="000000"/>
          <w:sz w:val="24"/>
        </w:rPr>
        <w:t>Each of the following took place in the latter half of the 1990s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falling rate of inflation.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rising stock market.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economic boom.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rising unemployment rate.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139)</w:t>
        <w:tab/>
      </w:r>
      <w:r>
        <w:rPr>
          <w:rFonts w:ascii="Times New Roman"/>
          <w:b w:val="false"/>
          <w:i w:val="false"/>
          <w:color w:val="000000"/>
          <w:sz w:val="24"/>
        </w:rPr>
        <w:t>The symbiotic relationship between mass production and mass consumption was best personified by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John D. Rockefeller.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Andrew Carnegie.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Henry Ford.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John Deere.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140)</w:t>
        <w:tab/>
      </w:r>
      <w:r>
        <w:rPr>
          <w:rFonts w:ascii="Times New Roman"/>
          <w:b w:val="false"/>
          <w:i w:val="false"/>
          <w:color w:val="000000"/>
          <w:sz w:val="24"/>
        </w:rPr>
        <w:t>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average farm has gone from 500 acres in the 19th century to 100 acres today.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Freedom to Farm Act of 1996 ended government payments to farmers.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Despite hundreds of billions of dollars on farm price-support payments since World War II, the family farm is vanishing.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About 20 million people live on farms today.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141)</w:t>
        <w:tab/>
      </w:r>
      <w:r>
        <w:rPr>
          <w:rFonts w:ascii="Times New Roman"/>
          <w:b w:val="false"/>
          <w:i w:val="false"/>
          <w:color w:val="000000"/>
          <w:sz w:val="24"/>
        </w:rPr>
        <w:t>Which of the following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Twenty-five percent of Americans were officially unemployed in 1933.</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U.S. economy expanded steadily from 1933 to 1937.</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Once the Great Depression began in 1929, the U.S. economy moved steadily downhill through 1933 (when all banks closed).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142)</w:t>
        <w:tab/>
      </w:r>
      <w:r>
        <w:rPr>
          <w:rFonts w:ascii="Times New Roman"/>
          <w:b w:val="false"/>
          <w:i w:val="false"/>
          <w:color w:val="000000"/>
          <w:sz w:val="24"/>
        </w:rPr>
        <w:t>Which statement is false?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rate of inflation rose during the Eisenhower administration.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U.S. economy has not had an unemployment rate below 5 percent since the early 1940s.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President Reagan believed the federal government should "tax, tax, tax, spend, spend, spend" its way to prosperity.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143)</w:t>
        <w:tab/>
      </w:r>
      <w:r>
        <w:rPr>
          <w:rFonts w:ascii="Times New Roman"/>
          <w:b w:val="false"/>
          <w:i w:val="false"/>
          <w:color w:val="000000"/>
          <w:sz w:val="24"/>
        </w:rPr>
        <w:t>Which statement is false?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President Eisenhower presided over three recessions.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At the close of the 20th century the unemployment rate was below 5 percent.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U.S. longest economic expansion was for six years during the Reagan Administration.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is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144)</w:t>
        <w:tab/>
      </w:r>
      <w:r>
        <w:rPr>
          <w:rFonts w:ascii="Times New Roman"/>
          <w:b w:val="false"/>
          <w:i w:val="false"/>
          <w:color w:val="000000"/>
          <w:sz w:val="24"/>
        </w:rPr>
        <w:t>At the time of the American Revolution, how many Americans lived on a farm?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 out of every 500 (0.2 percent)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 out of every 100 (5 percent)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 out of every 10 (10 percent)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9 out of every 10 (90 percent)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145)</w:t>
        <w:tab/>
      </w:r>
      <w:r>
        <w:rPr>
          <w:rFonts w:ascii="Times New Roman"/>
          <w:b w:val="false"/>
          <w:i w:val="false"/>
          <w:color w:val="000000"/>
          <w:sz w:val="24"/>
        </w:rPr>
        <w:t>Which statement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There was a great deal of stagflation in the 1960s.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We had full employment for most of the 1980s.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We have had twelve recessions since the beginning of 1945.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is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146)</w:t>
        <w:tab/>
      </w:r>
      <w:r>
        <w:rPr>
          <w:rFonts w:ascii="Times New Roman"/>
          <w:b w:val="false"/>
          <w:i w:val="false"/>
          <w:color w:val="000000"/>
          <w:sz w:val="24"/>
        </w:rPr>
        <w:t>Which of the following statements about the U.S. economy in the 2000s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economy recovered rapidly from the recession of 2001.</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Great Recession started in 2001 and continued for the rest of the decade.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Large tax cuts and spending for the wars in Iraq and Afghanistan resulted in large deficits.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U.S. economy went over the “fiscal cliff” in January 2013.</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147)</w:t>
        <w:tab/>
      </w:r>
      <w:r>
        <w:rPr>
          <w:rFonts w:ascii="Times New Roman"/>
          <w:b w:val="false"/>
          <w:i w:val="false"/>
          <w:color w:val="000000"/>
          <w:sz w:val="24"/>
        </w:rPr>
        <w:t>Which statement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There was a great deal of stagflation in the 1970s.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We had the worst recession since World War II in the late 2000s.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We have had 12 recessions since January 1945.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148)</w:t>
        <w:tab/>
      </w:r>
      <w:r>
        <w:rPr>
          <w:rFonts w:ascii="Times New Roman"/>
          <w:b w:val="false"/>
          <w:i w:val="false"/>
          <w:color w:val="000000"/>
          <w:sz w:val="24"/>
        </w:rPr>
        <w:t>Which of the following was an element of the New Deal?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Wage and price controls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Unemployment insurance and bank deposit insurance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Regulation of the stock market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Unemployment insurance, bank deposit insurance, and regulation of the stock market, but not wage and price controls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149)</w:t>
        <w:tab/>
      </w:r>
      <w:r>
        <w:rPr>
          <w:rFonts w:ascii="Times New Roman"/>
          <w:b w:val="false"/>
          <w:i w:val="false"/>
          <w:color w:val="000000"/>
          <w:sz w:val="24"/>
        </w:rPr>
        <w:t>In which of the following years was there a recession?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1942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1950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1965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1973</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150)</w:t>
        <w:tab/>
      </w:r>
      <w:r>
        <w:rPr>
          <w:rFonts w:ascii="Times New Roman"/>
          <w:b w:val="false"/>
          <w:i w:val="false"/>
          <w:color w:val="000000"/>
          <w:sz w:val="24"/>
        </w:rPr>
        <w:t>Which of the following statements is false?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 the early 19th century, the U.S. suffered from a scarcity of labor relative to land.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At the time of the American Revolution, about 9 of every 10 Americans lived on a farm.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transcontinental railroads completed in the 1880s brought railroads to every region of the country.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Between 1939 and 1944, federal government spending rose by 400 percent.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151)</w:t>
        <w:tab/>
      </w:r>
      <w:r>
        <w:rPr>
          <w:rFonts w:ascii="Times New Roman"/>
          <w:b w:val="false"/>
          <w:i w:val="false"/>
          <w:color w:val="000000"/>
          <w:sz w:val="24"/>
        </w:rPr>
        <w:t>Which of the following statements is false?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recession of 2001 was mild.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Output in the U.S. fell by about one-half between 1929 and 1933.</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inflation rate declined during the Eisenhower and Reagan administrations.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is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152)</w:t>
        <w:tab/>
      </w:r>
      <w:r>
        <w:rPr>
          <w:rFonts w:ascii="Times New Roman"/>
          <w:b w:val="false"/>
          <w:i w:val="false"/>
          <w:color w:val="000000"/>
          <w:sz w:val="24"/>
        </w:rPr>
        <w:t>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There was a great deal of stagflation in the 1930s.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inflation rate fell during the Eisenhower Administration, but rose during the Reagan years.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Output in the U.S. fell by about one-third between 1929 and 1933.</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Medicare and Medicaid programs were inaugurated during the New Deal.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153)</w:t>
        <w:tab/>
      </w:r>
      <w:r>
        <w:rPr>
          <w:rFonts w:ascii="Times New Roman"/>
          <w:b w:val="false"/>
          <w:i w:val="false"/>
          <w:color w:val="000000"/>
          <w:sz w:val="24"/>
        </w:rPr>
        <w:t>Which statement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President Eisenhower did not attempt to undo the legacies of the New Deal, such as Social Security and unemployment insurance.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There was a major tax increase in 1964.</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war in Vietnam and a "war on poverty" in the Johnson Administration helped to reduce the federal budget deficit.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is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154)</w:t>
        <w:tab/>
      </w:r>
      <w:r>
        <w:rPr>
          <w:rFonts w:ascii="Times New Roman"/>
          <w:b w:val="false"/>
          <w:i w:val="false"/>
          <w:color w:val="000000"/>
          <w:sz w:val="24"/>
        </w:rPr>
        <w:t>During George W. Bush's presidency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job market was quite robust.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U.S. federal budget deficit hit a record high.</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federal budget surpluses in the last years of the Clinton presidency continued.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we experienced a very high inflation rate.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155)</w:t>
        <w:tab/>
      </w:r>
      <w:r>
        <w:rPr>
          <w:rFonts w:ascii="Times New Roman"/>
          <w:b w:val="false"/>
          <w:i w:val="false"/>
          <w:color w:val="000000"/>
          <w:sz w:val="24"/>
        </w:rPr>
        <w:t>Which of the following is false?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U.S. has had twelve recessions since January 1945.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U.S. has had a great deal of stagflation in the 1970s.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U.S. has not had a depression since the 1930s.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U.S. had rising inflation all throughout the 1990s.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156)</w:t>
        <w:tab/>
      </w:r>
      <w:r>
        <w:rPr>
          <w:rFonts w:ascii="Times New Roman"/>
          <w:b w:val="false"/>
          <w:i w:val="false"/>
          <w:color w:val="000000"/>
          <w:sz w:val="24"/>
        </w:rPr>
        <w:t>Which statement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Subsidy payments to farmers were almost completely phased out in 2007.</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so-called new economy of the 1990s was neither new, nor very different from the economy of the previous 25 years.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Until the time of the Great Depression, the U.S. was primarily an agricultural nation.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There were no recessions during the presidency of Bill Clinton (January 1993−January 2000).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157)</w:t>
        <w:tab/>
      </w:r>
      <w:r>
        <w:rPr>
          <w:rFonts w:ascii="Times New Roman"/>
          <w:b w:val="false"/>
          <w:i w:val="false"/>
          <w:color w:val="000000"/>
          <w:sz w:val="24"/>
        </w:rPr>
        <w:t>Which of the following describes what happened to the economy of the South after the Civil War?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South, with the aid of new capital investment, public and private, became industrialized two decades after the Civil War.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transcontinental railroads that were completed in the 1860s, 1870s, and 1880s played a key role in the industrialization of the South in the 1880s and 1890s.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South remained the poorest region in the country until the growth of the Sun Belt took off in the 1960s.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South remained a largely agricultural section of the economy until the 21st century.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158)</w:t>
        <w:tab/>
      </w:r>
      <w:r>
        <w:rPr>
          <w:rFonts w:ascii="Times New Roman"/>
          <w:b w:val="false"/>
          <w:i w:val="false"/>
          <w:color w:val="000000"/>
          <w:sz w:val="24"/>
        </w:rPr>
        <w:t>Which of the following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completion of the transcontinental railroad system in the 1880s eventually made the U.S. the world's first mass market.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Southern manufacturers were hurt by the high protective tariffs of the 19th century that kept out cheaper British manufactured goods.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Agricultural inventions such as John Deere's steel plows greatly improved farm productivity.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159)</w:t>
        <w:tab/>
      </w:r>
      <w:r>
        <w:rPr>
          <w:rFonts w:ascii="Times New Roman"/>
          <w:b w:val="false"/>
          <w:i w:val="false"/>
          <w:color w:val="000000"/>
          <w:sz w:val="24"/>
        </w:rPr>
        <w:t>Ransom E. Olds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was the first automobile manufacturer to use a division of labor and an assembly line.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was the first automobile manufacturer to manufacture a standardized engine with interchangeable parts.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sold millions of cars at a small unit of profit that allowed his company to dominate the industry.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160)</w:t>
        <w:tab/>
      </w:r>
      <w:r>
        <w:rPr>
          <w:rFonts w:ascii="Times New Roman"/>
          <w:b w:val="false"/>
          <w:i w:val="false"/>
          <w:color w:val="000000"/>
          <w:sz w:val="24"/>
        </w:rPr>
        <w:t>Comparing the U.S. economy in the 1920s with the economy in the 1990s, all of the following were similar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both decades had strong economic expansion.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both decades had soaring stock markets.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both decades had rapid technological progress.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decades had the federal government take a laissez-faire approach to the economy.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161)</w:t>
        <w:tab/>
      </w:r>
      <w:r>
        <w:rPr>
          <w:rFonts w:ascii="Times New Roman"/>
          <w:b w:val="false"/>
          <w:i w:val="false"/>
          <w:color w:val="000000"/>
          <w:sz w:val="24"/>
        </w:rPr>
        <w:t>Comparing the U.S. economy in the 1920s with the economy in the 1990s, both decades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had slow economic growth.</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had a lack of any government regulation of the stock market.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suffered from economic depressions.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had soaring stock markets.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162)</w:t>
        <w:tab/>
      </w:r>
      <w:r>
        <w:rPr>
          <w:rFonts w:ascii="Times New Roman"/>
          <w:b w:val="false"/>
          <w:i w:val="false"/>
          <w:color w:val="000000"/>
          <w:sz w:val="24"/>
        </w:rPr>
        <w:t>The longest economic expansion on record lasted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almost 5 years.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almost 6 years.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9 years.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 years.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163)</w:t>
        <w:tab/>
      </w:r>
      <w:r>
        <w:rPr>
          <w:rFonts w:ascii="Times New Roman"/>
          <w:b w:val="false"/>
          <w:i w:val="false"/>
          <w:color w:val="000000"/>
          <w:sz w:val="24"/>
        </w:rPr>
        <w:t>Which of the following wars consumed almost half of the U.S. total output?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Civil War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World War I</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World War II</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Vietnam War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164)</w:t>
        <w:tab/>
      </w:r>
      <w:r>
        <w:rPr>
          <w:rFonts w:ascii="Times New Roman"/>
          <w:b w:val="false"/>
          <w:i w:val="false"/>
          <w:color w:val="000000"/>
          <w:sz w:val="24"/>
        </w:rPr>
        <w:t>The U.S. experienced a depression in which of the following decades?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1920s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1940s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1950s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1970s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165)</w:t>
        <w:tab/>
      </w:r>
      <w:r>
        <w:rPr>
          <w:rFonts w:ascii="Times New Roman"/>
          <w:b w:val="false"/>
          <w:i w:val="false"/>
          <w:color w:val="000000"/>
          <w:sz w:val="24"/>
        </w:rPr>
        <w:t>Which of the following was NOT a period in which output in the U.S. sharply rose?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World War I</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Roaring '20s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early 1930s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1960s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late 1990s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166)</w:t>
        <w:tab/>
      </w:r>
      <w:r>
        <w:rPr>
          <w:rFonts w:ascii="Times New Roman"/>
          <w:b w:val="false"/>
          <w:i w:val="false"/>
          <w:color w:val="000000"/>
          <w:sz w:val="24"/>
        </w:rPr>
        <w:t>Which of the following was considered a mild recession?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1937−1938</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1973−1975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1981−1982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1990−1991</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167)</w:t>
        <w:tab/>
      </w:r>
      <w:r>
        <w:rPr>
          <w:rFonts w:ascii="Times New Roman"/>
          <w:b w:val="false"/>
          <w:i w:val="false"/>
          <w:color w:val="000000"/>
          <w:sz w:val="24"/>
        </w:rPr>
        <w:t>Which of the following is false?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completion of the national railroad network by 1890 led to the development of a national American market rather than just a series of smaller regional markets.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Northern manufacturers benefited from high protective tariffs, which kept out cheaper British goods.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U.S. was the first mass-consumption society.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Aside from slavery, southern and northern agriculture were very similar.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168)</w:t>
        <w:tab/>
      </w:r>
      <w:r>
        <w:rPr>
          <w:rFonts w:ascii="Times New Roman"/>
          <w:b w:val="false"/>
          <w:i w:val="false"/>
          <w:color w:val="000000"/>
          <w:sz w:val="24"/>
        </w:rPr>
        <w:t>The massive shift of population and industry out the large central cities from the late 1940s through the 1960s was caused by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terrorist attacks.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mechanization of agriculture.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suburbanization.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widespread use of electricity.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fear of nuclear war.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169)</w:t>
        <w:tab/>
      </w:r>
      <w:r>
        <w:rPr>
          <w:rFonts w:ascii="Times New Roman"/>
          <w:b w:val="false"/>
          <w:i w:val="false"/>
          <w:color w:val="000000"/>
          <w:sz w:val="24"/>
        </w:rPr>
        <w:t>In the late 1920s, you could buy $5,000 worth of stock by putting down as little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170)</w:t>
        <w:tab/>
      </w:r>
      <w:r>
        <w:rPr>
          <w:rFonts w:ascii="Times New Roman"/>
          <w:b w:val="false"/>
          <w:i w:val="false"/>
          <w:color w:val="000000"/>
          <w:sz w:val="24"/>
        </w:rPr>
        <w:t>Which of the following factors was NOT responsible for the decline in farmers as a percent of the U.S. population from after the Civil War to 1900?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Falling prices for corn, wheat, and cotton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demand for food outstripped supply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New technology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government's liberal land policy that increased output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171)</w:t>
        <w:tab/>
      </w:r>
      <w:r>
        <w:rPr>
          <w:rFonts w:ascii="Times New Roman"/>
          <w:b w:val="false"/>
          <w:i w:val="false"/>
          <w:color w:val="000000"/>
          <w:sz w:val="24"/>
        </w:rPr>
        <w:t>The recession of 1937−38 could be blamed 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Roosevelt Administration's deficit spending.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Roosevelt Administration's attempt to balance the budget.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Federal Reserve's driving down interest rates.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large tax cut.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172)</w:t>
        <w:tab/>
      </w:r>
      <w:r>
        <w:rPr>
          <w:rFonts w:ascii="Times New Roman"/>
          <w:b w:val="false"/>
          <w:i w:val="false"/>
          <w:color w:val="000000"/>
          <w:sz w:val="24"/>
        </w:rPr>
        <w:t>Henry Leland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was the first automobile producer to use the movable assembly line.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was the first automobile producer to manufacture a standardized engine with interchangeable parts.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sold millions of cars at a small unit of profit that allowed his company to dominate the industry.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173)</w:t>
        <w:tab/>
      </w:r>
      <w:r>
        <w:rPr>
          <w:rFonts w:ascii="Times New Roman"/>
          <w:b w:val="false"/>
          <w:i w:val="false"/>
          <w:color w:val="000000"/>
          <w:sz w:val="24"/>
        </w:rPr>
        <w:t>The decade of the 1930s is generally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age of mass consumption.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post-war boom.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technological revolution.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Great Depression.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174)</w:t>
        <w:tab/>
      </w:r>
      <w:r>
        <w:rPr>
          <w:rFonts w:ascii="Times New Roman"/>
          <w:b w:val="false"/>
          <w:i w:val="false"/>
          <w:color w:val="000000"/>
          <w:sz w:val="24"/>
        </w:rPr>
        <w:t>Which government reform or program did not occur in the 1930s?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Creation of the Federal Deposit Insurance Corporation (FDIC)</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GI bill of rights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Creation of the Securities Exchange Commission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Social Security System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175)</w:t>
        <w:tab/>
      </w:r>
      <w:r>
        <w:rPr>
          <w:rFonts w:ascii="Times New Roman"/>
          <w:b w:val="false"/>
          <w:i w:val="false"/>
          <w:color w:val="000000"/>
          <w:sz w:val="24"/>
        </w:rPr>
        <w:t>Each of the following took place in the 1930s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collapse of the entire international financial structure.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drought that became known as the Dust Bowl wiped out millions of farmers.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all of the nation's banks were closed in the first week of March 1933.</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fulfillment of the promise: "two cars in every garage" and "a chicken in every pot."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176)</w:t>
        <w:tab/>
      </w:r>
      <w:r>
        <w:rPr>
          <w:rFonts w:ascii="Times New Roman"/>
          <w:b w:val="false"/>
          <w:i w:val="false"/>
          <w:color w:val="000000"/>
          <w:sz w:val="24"/>
        </w:rPr>
        <w:t>In the 1937−1938 economic downturn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number of unemployed rose dramatically by about 5 million.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industrial production fell by 30 percent.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presidential as well as Federal Reserve policy helped to cause the decline.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177)</w:t>
        <w:tab/>
      </w:r>
      <w:r>
        <w:rPr>
          <w:rFonts w:ascii="Times New Roman"/>
          <w:b w:val="false"/>
          <w:i w:val="false"/>
          <w:color w:val="000000"/>
          <w:sz w:val="24"/>
        </w:rPr>
        <w:t>The “New Economy” of the 1990s was marked by all of the following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low unemployment.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low inflation.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major technological change and rapidly growing productivity.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stagflation.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178)</w:t>
        <w:tab/>
      </w:r>
      <w:r>
        <w:rPr>
          <w:rFonts w:ascii="Times New Roman"/>
          <w:b w:val="false"/>
          <w:i w:val="false"/>
          <w:color w:val="000000"/>
          <w:sz w:val="24"/>
        </w:rPr>
        <w:t>The "New Economy," a period marked by major technological change, low inflation, low unemployment, and rapidly growing productivity characterized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1920s.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1960s.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1990s.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 decades listed.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179)</w:t>
        <w:tab/>
      </w:r>
      <w:r>
        <w:rPr>
          <w:rFonts w:ascii="Times New Roman"/>
          <w:b w:val="false"/>
          <w:i w:val="false"/>
          <w:color w:val="000000"/>
          <w:sz w:val="24"/>
        </w:rPr>
        <w:t>Compared to the “New Economy” of the 1990s, the start of the 21st century or new millennium economy witnessed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lower unemployment.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lower inflation.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rapid economic growth.</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mild recession.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180)</w:t>
        <w:tab/>
      </w:r>
      <w:r>
        <w:rPr>
          <w:rFonts w:ascii="Times New Roman"/>
          <w:b w:val="false"/>
          <w:i w:val="false"/>
          <w:color w:val="000000"/>
          <w:sz w:val="24"/>
        </w:rPr>
        <w:t>Which of the following industrial changes allowed the smallest start-up manufacturers to compete with great industrial capitalists?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positive trade balance at the turn of the 20th century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completion of the national railroad network</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development of the moving assembly line as a division of labor in manufacturing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transition from private electric generators to centralized utility-based power production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181)</w:t>
        <w:tab/>
      </w:r>
      <w:r>
        <w:rPr>
          <w:rFonts w:ascii="Times New Roman"/>
          <w:b w:val="false"/>
          <w:i w:val="false"/>
          <w:color w:val="000000"/>
          <w:sz w:val="24"/>
        </w:rPr>
        <w:t>A freeze on wages and prices was introduced by President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Franklin D. Roosevelt.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Harry S Truman.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Dwight D. Eisenhower.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John F. Kennedy.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182)</w:t>
        <w:tab/>
      </w:r>
      <w:r>
        <w:rPr>
          <w:rFonts w:ascii="Times New Roman"/>
          <w:b w:val="false"/>
          <w:i w:val="false"/>
          <w:color w:val="000000"/>
          <w:sz w:val="24"/>
        </w:rPr>
        <w:t>Which statement about the U.S. at present is false?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We have the world's largest economy.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U.S. federal deficits have been at record highs for the last few years.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Social Security and Medicare trust funds are safe for at least the next two generations.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We are borrowing almost $2 billion a day from foreigners to finance the U.S. trade and budget deficits.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183)</w:t>
        <w:tab/>
      </w:r>
      <w:r>
        <w:rPr>
          <w:rFonts w:ascii="Times New Roman"/>
          <w:b w:val="false"/>
          <w:i w:val="false"/>
          <w:color w:val="000000"/>
          <w:sz w:val="24"/>
        </w:rPr>
        <w:t>At the end of World War I (1918), the U.S.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emerged as the world's leading industrial power.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was the world's largest economy.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had become the greatest military power.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FILL IN THE BLANK. Write the word or phrase that best completes each statement or answers the question.</w:t>
        <w:br/>
      </w:r>
      <w:r>
        <w:rPr>
          <w:rFonts w:ascii="Times New Roman"/>
          <w:b/>
          <w:sz w:val="24"/>
        </w:rPr>
        <w:t>184)</w:t>
        <w:tab/>
      </w:r>
      <w:r>
        <w:rPr>
          <w:rFonts w:ascii="Times New Roman"/>
          <w:b w:val="false"/>
          <w:i w:val="false"/>
          <w:color w:val="000000"/>
          <w:sz w:val="24"/>
        </w:rPr>
        <w:t>In the years before the Civil War, Southern states, because of high protective tariffs, were forced to buy most of their manufactured goods from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185)</w:t>
        <w:tab/>
      </w:r>
      <w:r>
        <w:rPr>
          <w:rFonts w:ascii="Times New Roman"/>
          <w:b w:val="false"/>
          <w:i w:val="false"/>
          <w:color w:val="000000"/>
          <w:sz w:val="24"/>
        </w:rPr>
        <w:t>The stock market crashed in the year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186)</w:t>
        <w:tab/>
      </w:r>
      <w:r>
        <w:rPr>
          <w:rFonts w:ascii="Times New Roman"/>
          <w:b w:val="false"/>
          <w:i w:val="false"/>
          <w:color w:val="000000"/>
          <w:sz w:val="24"/>
        </w:rPr>
        <w:t>In the 1980s, the U.S. had recessions in ______, ______, and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187)</w:t>
        <w:tab/>
      </w:r>
      <w:r>
        <w:rPr>
          <w:rFonts w:ascii="Times New Roman"/>
          <w:b w:val="false"/>
          <w:i w:val="false"/>
          <w:color w:val="000000"/>
          <w:sz w:val="24"/>
        </w:rPr>
        <w:t>The New Deal may be summarized by the words, ______, ______ and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188)</w:t>
        <w:tab/>
      </w:r>
      <w:r>
        <w:rPr>
          <w:rFonts w:ascii="Times New Roman"/>
          <w:b w:val="false"/>
          <w:i w:val="false"/>
          <w:color w:val="000000"/>
          <w:sz w:val="24"/>
        </w:rPr>
        <w:t>About ______ percent of the money the government has been paying in farm subsidies has been going to large corporate farms.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189)</w:t>
        <w:tab/>
      </w:r>
      <w:r>
        <w:rPr>
          <w:rFonts w:ascii="Times New Roman"/>
          <w:b w:val="false"/>
          <w:i w:val="false"/>
          <w:color w:val="000000"/>
          <w:sz w:val="24"/>
        </w:rPr>
        <w:t>The presidents most closely associated with the Great Depression were ______ and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190)</w:t>
        <w:tab/>
      </w:r>
      <w:r>
        <w:rPr>
          <w:rFonts w:ascii="Times New Roman"/>
          <w:b w:val="false"/>
          <w:i w:val="false"/>
          <w:color w:val="000000"/>
          <w:sz w:val="24"/>
        </w:rPr>
        <w:t>The Social Security Act was passed during the administration of President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191)</w:t>
        <w:tab/>
      </w:r>
      <w:r>
        <w:rPr>
          <w:rFonts w:ascii="Times New Roman"/>
          <w:b w:val="false"/>
          <w:i w:val="false"/>
          <w:color w:val="000000"/>
          <w:sz w:val="24"/>
        </w:rPr>
        <w:t>The three main crops of the nation from the end of the Civil War to the turn of the century (1900) were (1) ______, (2) ______, and (3)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192)</w:t>
        <w:tab/>
      </w:r>
      <w:r>
        <w:rPr>
          <w:rFonts w:ascii="Times New Roman"/>
          <w:b w:val="false"/>
          <w:i w:val="false"/>
          <w:color w:val="000000"/>
          <w:sz w:val="24"/>
        </w:rPr>
        <w:t>The Great Depression really began in the second half of the year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193)</w:t>
        <w:tab/>
      </w:r>
      <w:r>
        <w:rPr>
          <w:rFonts w:ascii="Times New Roman"/>
          <w:b w:val="false"/>
          <w:i w:val="false"/>
          <w:color w:val="000000"/>
          <w:sz w:val="24"/>
        </w:rPr>
        <w:t>The building of the ______ was the key development in opening the era of mass production and mass consumption.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194)</w:t>
        <w:tab/>
      </w:r>
      <w:r>
        <w:rPr>
          <w:rFonts w:ascii="Times New Roman"/>
          <w:b w:val="false"/>
          <w:i w:val="false"/>
          <w:color w:val="000000"/>
          <w:sz w:val="24"/>
        </w:rPr>
        <w:t>Andrew Carnegie was largely responsible for the development of the ______ industry, while John D. Rockefeller was largely responsible for the development of the ______ industry.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195)</w:t>
        <w:tab/>
      </w:r>
      <w:r>
        <w:rPr>
          <w:rFonts w:ascii="Times New Roman"/>
          <w:b w:val="false"/>
          <w:i w:val="false"/>
          <w:color w:val="000000"/>
          <w:sz w:val="24"/>
        </w:rPr>
        <w:t>President Eisenhower considered his main economic task as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196)</w:t>
        <w:tab/>
      </w:r>
      <w:r>
        <w:rPr>
          <w:rFonts w:ascii="Times New Roman"/>
          <w:b w:val="false"/>
          <w:i w:val="false"/>
          <w:color w:val="000000"/>
          <w:sz w:val="24"/>
        </w:rPr>
        <w:t>The greatest expansion of the automobile industry occurred in the decade of the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197)</w:t>
        <w:tab/>
      </w:r>
      <w:r>
        <w:rPr>
          <w:rFonts w:ascii="Times New Roman"/>
          <w:b w:val="false"/>
          <w:i w:val="false"/>
          <w:color w:val="000000"/>
          <w:sz w:val="24"/>
        </w:rPr>
        <w:t>In 1929, we produced over ______ million motor vehicles.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198)</w:t>
        <w:tab/>
      </w:r>
      <w:r>
        <w:rPr>
          <w:rFonts w:ascii="Times New Roman"/>
          <w:b w:val="false"/>
          <w:i w:val="false"/>
          <w:color w:val="000000"/>
          <w:sz w:val="24"/>
        </w:rPr>
        <w:t>Between 1921 and 1929 national output rose about ______ percent.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199)</w:t>
        <w:tab/>
      </w:r>
      <w:r>
        <w:rPr>
          <w:rFonts w:ascii="Times New Roman"/>
          <w:b w:val="false"/>
          <w:i w:val="false"/>
          <w:color w:val="000000"/>
          <w:sz w:val="24"/>
        </w:rPr>
        <w:t>Promises of "a chicken in every pot" and "two cars in every garage" were made by presidential candidate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200)</w:t>
        <w:tab/>
      </w:r>
      <w:r>
        <w:rPr>
          <w:rFonts w:ascii="Times New Roman"/>
          <w:b w:val="false"/>
          <w:i w:val="false"/>
          <w:color w:val="000000"/>
          <w:sz w:val="24"/>
        </w:rPr>
        <w:t>The recession of 1937–38 had two basic causes: (1) ______, and (2)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201)</w:t>
        <w:tab/>
      </w:r>
      <w:r>
        <w:rPr>
          <w:rFonts w:ascii="Times New Roman"/>
          <w:b w:val="false"/>
          <w:i w:val="false"/>
          <w:color w:val="000000"/>
          <w:sz w:val="24"/>
        </w:rPr>
        <w:t>In the 1970s we had ______ recessions and in the 1980s we had ______ recessions.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202)</w:t>
        <w:tab/>
      </w:r>
      <w:r>
        <w:rPr>
          <w:rFonts w:ascii="Times New Roman"/>
          <w:b w:val="false"/>
          <w:i w:val="false"/>
          <w:color w:val="000000"/>
          <w:sz w:val="24"/>
        </w:rPr>
        <w:t>In 1790 the average farmer fed ______ people; today the average farmer feeds ______ people.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203)</w:t>
        <w:tab/>
      </w:r>
      <w:r>
        <w:rPr>
          <w:rFonts w:ascii="Times New Roman"/>
          <w:b w:val="false"/>
          <w:i w:val="false"/>
          <w:color w:val="000000"/>
          <w:sz w:val="24"/>
        </w:rPr>
        <w:t>The basic reason why farm prices have declined has been that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204)</w:t>
        <w:tab/>
      </w:r>
      <w:r>
        <w:rPr>
          <w:rFonts w:ascii="Times New Roman"/>
          <w:b w:val="false"/>
          <w:i w:val="false"/>
          <w:color w:val="000000"/>
          <w:sz w:val="24"/>
        </w:rPr>
        <w:t>What two main things did returning veterans want to buy after World War II?</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205)</w:t>
        <w:tab/>
      </w:r>
      <w:r>
        <w:rPr>
          <w:rFonts w:ascii="Times New Roman"/>
          <w:b w:val="false"/>
          <w:i w:val="false"/>
          <w:color w:val="000000"/>
          <w:sz w:val="24"/>
        </w:rPr>
        <w:t>The federal government facilitated suburbanization by providing ______ and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206)</w:t>
        <w:tab/>
      </w:r>
      <w:r>
        <w:rPr>
          <w:rFonts w:ascii="Times New Roman"/>
          <w:b w:val="false"/>
          <w:i w:val="false"/>
          <w:color w:val="000000"/>
          <w:sz w:val="24"/>
        </w:rPr>
        <w:t>Japan did not lead the world in automobile production in the 1950s because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207)</w:t>
        <w:tab/>
      </w:r>
      <w:r>
        <w:rPr>
          <w:rFonts w:ascii="Times New Roman"/>
          <w:b w:val="false"/>
          <w:i w:val="false"/>
          <w:color w:val="000000"/>
          <w:sz w:val="24"/>
        </w:rPr>
        <w:t>In the early 1950s the two new factors that stimulated the U.S. economy were ______ and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208)</w:t>
        <w:tab/>
      </w:r>
      <w:r>
        <w:rPr>
          <w:rFonts w:ascii="Times New Roman"/>
          <w:b w:val="false"/>
          <w:i w:val="false"/>
          <w:color w:val="000000"/>
          <w:sz w:val="24"/>
        </w:rPr>
        <w:t>The two economic conflicts between the North and the South that led to the Civil War were (1) ______ and (2)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209)</w:t>
        <w:tab/>
      </w:r>
      <w:r>
        <w:rPr>
          <w:rFonts w:ascii="Times New Roman"/>
          <w:b w:val="false"/>
          <w:i w:val="false"/>
          <w:color w:val="000000"/>
          <w:sz w:val="24"/>
        </w:rPr>
        <w:t>In the year ______ the stock market crashed, while the economy went into a major economic decline which lasted until the year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210)</w:t>
        <w:tab/>
      </w:r>
      <w:r>
        <w:rPr>
          <w:rFonts w:ascii="Times New Roman"/>
          <w:b w:val="false"/>
          <w:i w:val="false"/>
          <w:color w:val="000000"/>
          <w:sz w:val="24"/>
        </w:rPr>
        <w:t>Mass production is possible only if there is also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211)</w:t>
        <w:tab/>
      </w:r>
      <w:r>
        <w:rPr>
          <w:rFonts w:ascii="Times New Roman"/>
          <w:b w:val="false"/>
          <w:i w:val="false"/>
          <w:color w:val="000000"/>
          <w:sz w:val="24"/>
        </w:rPr>
        <w:t>After World War II millions of mortgages were provided by two federal government agencies, the ______ and the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212)</w:t>
        <w:tab/>
      </w:r>
      <w:r>
        <w:rPr>
          <w:rFonts w:ascii="Times New Roman"/>
          <w:b w:val="false"/>
          <w:i w:val="false"/>
          <w:color w:val="000000"/>
          <w:sz w:val="24"/>
        </w:rPr>
        <w:t>Since the Civil War, the poorest section of the country has been the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213)</w:t>
        <w:tab/>
      </w:r>
      <w:r>
        <w:rPr>
          <w:rFonts w:ascii="Times New Roman"/>
          <w:b w:val="false"/>
          <w:i w:val="false"/>
          <w:color w:val="000000"/>
          <w:sz w:val="24"/>
        </w:rPr>
        <w:t>At the time of the Civil War the most important crop in the South was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214)</w:t>
        <w:tab/>
      </w:r>
      <w:r>
        <w:rPr>
          <w:rFonts w:ascii="Times New Roman"/>
          <w:b w:val="false"/>
          <w:i w:val="false"/>
          <w:color w:val="000000"/>
          <w:sz w:val="24"/>
        </w:rPr>
        <w:t>The economic recovery program begun by the Roosevelt Administration to end the Great Depression was known as the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215)</w:t>
        <w:tab/>
      </w:r>
      <w:r>
        <w:rPr>
          <w:rFonts w:ascii="Times New Roman"/>
          <w:b w:val="false"/>
          <w:i w:val="false"/>
          <w:color w:val="000000"/>
          <w:sz w:val="24"/>
        </w:rPr>
        <w:t>In 1941 Henry Luce coined the term ______ to describe the magnitude of America's economic and military prowess.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216)</w:t>
        <w:tab/>
      </w:r>
      <w:r>
        <w:rPr>
          <w:rFonts w:ascii="Times New Roman"/>
          <w:b w:val="false"/>
          <w:i w:val="false"/>
          <w:color w:val="000000"/>
          <w:sz w:val="24"/>
        </w:rPr>
        <w:t>Farms with sales of more than $250,000 account for ______ percent of U.S. agricultural sales.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217)</w:t>
        <w:tab/>
      </w:r>
      <w:r>
        <w:rPr>
          <w:rFonts w:ascii="Times New Roman"/>
          <w:b w:val="false"/>
          <w:i w:val="false"/>
          <w:color w:val="000000"/>
          <w:sz w:val="24"/>
        </w:rPr>
        <w:t>The record for the longest U.S. economic expansion started in March ______ and ended in March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218)</w:t>
        <w:tab/>
      </w:r>
      <w:r>
        <w:rPr>
          <w:rFonts w:ascii="Times New Roman"/>
          <w:b w:val="false"/>
          <w:i w:val="false"/>
          <w:color w:val="000000"/>
          <w:sz w:val="24"/>
        </w:rPr>
        <w:t>The major cause of the recession in 2001 was a decline in ______ spending.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219)</w:t>
        <w:tab/>
      </w:r>
      <w:r>
        <w:rPr>
          <w:rFonts w:ascii="Times New Roman"/>
          <w:b w:val="false"/>
          <w:i w:val="false"/>
          <w:color w:val="000000"/>
          <w:sz w:val="24"/>
        </w:rPr>
        <w:t>The housing developments that were made up of identical, prefabricated houses, quickly built after World War II to meet the high demand for housing were produced by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220)</w:t>
        <w:tab/>
      </w:r>
      <w:r>
        <w:rPr>
          <w:rFonts w:ascii="Times New Roman"/>
          <w:b w:val="false"/>
          <w:i w:val="false"/>
          <w:color w:val="000000"/>
          <w:sz w:val="24"/>
        </w:rPr>
        <w:t>This president made the campaign promise: "Read my lips: no new taxes."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221)</w:t>
        <w:tab/>
      </w:r>
      <w:r>
        <w:rPr>
          <w:rFonts w:ascii="Times New Roman"/>
          <w:b w:val="false"/>
          <w:i w:val="false"/>
          <w:color w:val="000000"/>
          <w:sz w:val="24"/>
        </w:rPr>
        <w:t>During World War II, ______ percent of the U.S. output was devoted to the war effort.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222)</w:t>
        <w:tab/>
      </w:r>
      <w:r>
        <w:rPr>
          <w:rFonts w:ascii="Times New Roman"/>
          <w:b w:val="false"/>
          <w:i w:val="false"/>
          <w:color w:val="000000"/>
          <w:sz w:val="24"/>
        </w:rPr>
        <w:t>What was very unusual about the 2001 recession, was that consumer spending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223)</w:t>
        <w:tab/>
      </w:r>
      <w:r>
        <w:rPr>
          <w:rFonts w:ascii="Times New Roman"/>
          <w:sz w:val="24"/>
        </w:rPr>
        <w:t>The U.S. population is over ______ million.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224)</w:t>
        <w:tab/>
      </w:r>
      <w:r>
        <w:rPr>
          <w:rFonts w:ascii="Times New Roman"/>
          <w:b w:val="false"/>
          <w:i w:val="false"/>
          <w:color w:val="000000"/>
          <w:sz w:val="24"/>
        </w:rPr>
        <w:t>The dissolving of the ______ in 1991 resulted in a "peace dividend" for the U.S. that enabled us to divert tens of billions of dollars a year from military spending to much more productive uses.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225)</w:t>
        <w:tab/>
      </w:r>
      <w:r>
        <w:rPr>
          <w:rFonts w:ascii="Times New Roman"/>
          <w:b w:val="false"/>
          <w:i w:val="false"/>
          <w:color w:val="000000"/>
          <w:sz w:val="24"/>
        </w:rPr>
        <w:t>The bursting of the ______ market was largely responsible for setting off the Great Recession.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 Test Bank</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184) The North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185) 1929</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186) [1980, 1981, 1982]</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187) [relief, recovery, reform]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188) 75</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189) [Herbert Hoover, Franklin D. Roosevelt]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190) Franklin D. Roosevelt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191) [cotton, wheat, corn]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192) 1929</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193) transcontinental railroads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194) [steel, oil]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195) lowering the rate of inflation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196) 1920s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197) 5</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198) 50</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199) Herbert Hoover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200) [The federal government tried to balance its budget, the Federal Reserve slowed the growth of the money supply]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201) [2, 2]</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202) [4.5, 100]</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203) supply has exceeded demand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204) cars and houses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205) [low-cost mortgages, highways]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206) Japan's industrial plant had been destroyed during World War II</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207) [the Korean War, the advent of television]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208) [the high protective tariff, the extension of slavery into the territories]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209) [1929, 1933]</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210) mass consumption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211) [Veterans Administration, Federal Housing Administration]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212) South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213) cotton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214) New Deal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215) "The American Century"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216) 75</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217) [1991, 2001]</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218) investment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219) William Levitt construction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220) George H. W. Bush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221) 40</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222) continued to rise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223) 300</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224) Soviet Union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225) housing</w:t>
        <w:br/>
      </w:r>
    </w:p>
    <w:sectPr>
      <w:footerReference w:type="default" r:id="rId3"/>
      <w:type w:val="continuous"/>
      <w:pgMar w:top="1440" w:right="1440" w:bottom="1440" w:left="1440"/>
      <w:cols w:space="720"/>
    </w:sectPr>
  </w:body>
</w:document>
</file>

<file path=word/footer.xml><?xml version="1.0" encoding="utf-8"?>
<w:ftr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15="http://schemas.microsoft.com/office/word/2012/wordml" xmlns:w="http://schemas.openxmlformats.org/wordprocessingml/2006/main">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15="http://schemas.microsoft.com/office/word/2012/wordml" xmlns:w="http://schemas.openxmlformats.org/wordprocessingml/2006/main"/>
</file>

<file path=word/settings.xml><?xml version="1.0" encoding="utf-8"?>
<w:setting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15="http://schemas.microsoft.com/office/word/2012/wordml" xmlns:w="http://schemas.openxmlformats.org/wordprocessingml/2006/main" mc:Ignorable="">
  <w:compat>
    <w:compatSetting w:name="overrideTableStyleFontSizeAndJustification" w:uri="http://schemas.microsoft.com/office/word" w:val="1"/>
  </w:compat>
</w:settings>
</file>

<file path=word/styles.xml><?xml version="1.0" encoding="utf-8"?>
<w:styl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15="http://schemas.microsoft.com/office/word/2012/wordml" xmlns:w="http://schemas.openxmlformats.org/wordprocessingml/2006/main">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Relationships xmlns="http://schemas.openxmlformats.org/package/2006/relationships"><Relationship Target="styles.xml" Type="http://schemas.openxmlformats.org/officeDocument/2006/relationships/styles" Id="rId1"></Relationship><Relationship Target="settings.xml" Type="http://schemas.openxmlformats.org/officeDocument/2006/relationships/settings" Id="rId2"></Relationship><Relationship Target="footer.xml" Type="http://schemas.openxmlformats.org/officeDocument/2006/relationships/footer" Id="rId3"></Relationship><Relationship Target="numbering.xml" Type="http://schemas.openxmlformats.org/officeDocument/2006/relationships/numbering" Id="rId4"></Relationship></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dc="http://purl.org/dc/elements/1.1/" xmlns:dcterms="http://purl.org/dc/terms/" xmlns:cp="http://schemas.openxmlformats.org/package/2006/metadata/core-properties"/>
</file>

<file path=docProps/custom.xml><?xml version="1.0" encoding="utf-8"?>
<prop:Properties xmlns:prop="http://schemas.openxmlformats.org/officeDocument/2006/custom-properties" xmlns:vt="http://schemas.openxmlformats.org/officeDocument/2006/docPropsVTypes">
  <prop:property fmtid="{D5CDD505-2E9C-101B-9397-08002B2CF9AE}" pid="2" name="Copyright">
    <vt:lpwstr>Some content may be Copyright, McGraw Hill LLC</vt:lpwstr>
  </prop:property>
</prop:Properties>
</file>