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0 (Apache licensed) using REFERENCE JAXB in Amazon.com Inc. Java 11.0.8 on Linux --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jc w:val="left"/>
      </w:pPr>
      <w:r>
        <w:rPr>
          <w:rFonts w:ascii="Times New Roman"/>
          <w:sz w:val="28"/>
        </w:rPr>
        <w:t>Student name:__________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1)</w:t>
        <w:tab/>
      </w:r>
      <w:r>
        <w:rPr>
          <w:rFonts w:ascii="Times New Roman"/>
          <w:sz w:val="24"/>
        </w:rPr>
        <w:t>What is the mind/body problem?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2)</w:t>
        <w:tab/>
      </w:r>
      <w:r>
        <w:rPr>
          <w:rFonts w:ascii="Times New Roman"/>
          <w:sz w:val="24"/>
        </w:rPr>
        <w:t>What is the problem of free will?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3)</w:t>
        <w:tab/>
      </w:r>
      <w:r>
        <w:rPr>
          <w:rFonts w:ascii="Times New Roman"/>
          <w:sz w:val="24"/>
        </w:rPr>
        <w:t>What is the problem of personal identity?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4)</w:t>
        <w:tab/>
      </w:r>
      <w:r>
        <w:rPr>
          <w:rFonts w:ascii="Times New Roman"/>
          <w:sz w:val="24"/>
        </w:rPr>
        <w:t>What is the problem of relativism and morality?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5)</w:t>
        <w:tab/>
      </w:r>
      <w:r>
        <w:rPr>
          <w:rFonts w:ascii="Times New Roman"/>
          <w:sz w:val="24"/>
        </w:rPr>
        <w:t>What is the problem of evil and the existence of God?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6)</w:t>
        <w:tab/>
      </w:r>
      <w:r>
        <w:rPr>
          <w:rFonts w:ascii="Times New Roman"/>
          <w:sz w:val="24"/>
        </w:rPr>
        <w:t>What is the problem of skepticism and knowledge?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7)</w:t>
        <w:tab/>
      </w:r>
      <w:r>
        <w:rPr>
          <w:rFonts w:ascii="Times New Roman"/>
          <w:sz w:val="24"/>
        </w:rPr>
        <w:t>How do philosophical problems arise?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8)</w:t>
        <w:tab/>
      </w:r>
      <w:r>
        <w:rPr>
          <w:rFonts w:ascii="Times New Roman"/>
          <w:sz w:val="24"/>
        </w:rPr>
        <w:t>How can philosophical problems be solved?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9)</w:t>
        <w:tab/>
      </w:r>
      <w:r>
        <w:rPr>
          <w:rFonts w:ascii="Times New Roman"/>
          <w:sz w:val="24"/>
        </w:rPr>
        <w:t>What is a philosophical theory?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10)</w:t>
        <w:tab/>
      </w:r>
      <w:r>
        <w:rPr>
          <w:rFonts w:ascii="Times New Roman"/>
          <w:sz w:val="24"/>
        </w:rPr>
        <w:t>How do philosophical theories differ from scientific theories?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11)</w:t>
        <w:tab/>
      </w:r>
      <w:r>
        <w:rPr>
          <w:rFonts w:ascii="Times New Roman"/>
          <w:sz w:val="24"/>
        </w:rPr>
        <w:t>How can philosophical theories be tested?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12)</w:t>
        <w:tab/>
      </w:r>
      <w:r>
        <w:rPr>
          <w:rFonts w:ascii="Times New Roman"/>
          <w:sz w:val="24"/>
        </w:rPr>
        <w:t>Something is logically impossible if and only if it violates the law of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noncontradiction.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nature.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God.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eternity.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infinity.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statements is a</w:t>
      </w:r>
      <w:r>
        <w:rPr>
          <w:rFonts w:ascii="Times New Roman"/>
          <w:b w:val="false"/>
          <w:i w:val="false"/>
          <w:color w:val="000000"/>
          <w:sz w:val="24"/>
          <w:u w:val="single"/>
        </w:rPr>
        <w:t>test implication</w:t>
      </w:r>
      <w:r>
        <w:rPr>
          <w:rFonts w:ascii="Times New Roman"/>
          <w:b w:val="false"/>
          <w:i w:val="false"/>
          <w:color w:val="000000"/>
          <w:sz w:val="24"/>
        </w:rPr>
        <w:t xml:space="preserve"> for the theory that "all birds can fly"?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If all birds can fly, then penguins can fly.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Helicopters should be considered birds.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Penguins are not birds.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Penguins are birds or they can fly.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No insects are birds.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F) none of these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14)</w:t>
        <w:tab/>
      </w:r>
      <w:r>
        <w:rPr>
          <w:rFonts w:ascii="Times New Roman"/>
          <w:sz w:val="24"/>
        </w:rPr>
        <w:t>We can reject a thought experiment on the grounds that its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assumptions are unreasonable.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results are unfavorable.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situations are physically impossible.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outcome produces too much agreement.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none of these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15)</w:t>
        <w:tab/>
      </w:r>
      <w:r>
        <w:rPr>
          <w:rFonts w:ascii="Times New Roman"/>
          <w:b w:val="false"/>
          <w:i w:val="false"/>
          <w:color w:val="000000"/>
          <w:sz w:val="24"/>
        </w:rPr>
        <w:t>Tooley's Cat thought experiment argues against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the potentiality principle.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none of these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the possibility of animals being persons.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animal experimentation.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16)</w:t>
        <w:tab/>
      </w:r>
      <w:r>
        <w:rPr>
          <w:rFonts w:ascii="Times New Roman"/>
          <w:sz w:val="24"/>
        </w:rPr>
        <w:t>In Greek, "Philosophy" means love of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God.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mystery.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wisdom.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debate.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virtue.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17)</w:t>
        <w:tab/>
      </w:r>
      <w:r>
        <w:rPr>
          <w:rFonts w:ascii="Times New Roman"/>
          <w:sz w:val="24"/>
        </w:rPr>
        <w:t>Philosophical problems arise from the realization that some our most fundamental beliefs ___________ each other.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reinforce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are disconnected from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are inconsistent with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provide explanations for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are derivable from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18)</w:t>
        <w:tab/>
      </w:r>
      <w:r>
        <w:rPr>
          <w:rFonts w:ascii="Times New Roman"/>
          <w:sz w:val="24"/>
        </w:rPr>
        <w:t>Thought experiments transform our intuitive understanding into a theoretical one by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produce results that yield wide-spread agreement.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identifying the conditions for applying a concept.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always contradicting common sense.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none of these.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19)</w:t>
        <w:tab/>
      </w:r>
      <w:r>
        <w:rPr>
          <w:rFonts w:ascii="Times New Roman"/>
          <w:b w:val="false"/>
          <w:i w:val="false"/>
          <w:color w:val="000000"/>
          <w:sz w:val="24"/>
        </w:rPr>
        <w:t>Thomson's Diseased Musician thought experiment shows that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the question of whether the fetus is a person is irrelevant to the abortion controversy.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to be an agent, one must be in good health.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your mental capacity determines if you are a human or not.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society values practical professions over the arts.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the health care system does not treat all patients equally.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20)</w:t>
        <w:tab/>
      </w:r>
      <w:r>
        <w:rPr>
          <w:rFonts w:ascii="Times New Roman"/>
          <w:sz w:val="24"/>
        </w:rPr>
        <w:t>One of the motives for doing philosophy is to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lead a good life.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withdraw yourself from the world.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recognize that faith is the only guide to life.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show that science cannot make successful predictions.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none of these.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21)</w:t>
        <w:tab/>
      </w:r>
      <w:r>
        <w:rPr>
          <w:rFonts w:ascii="Times New Roman"/>
          <w:sz w:val="24"/>
        </w:rPr>
        <w:t>Philosophical questions are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unavoidable.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unnecessary.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faith-inspired.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empirical.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superfluous.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22)</w:t>
        <w:tab/>
      </w:r>
      <w:r>
        <w:rPr>
          <w:rFonts w:ascii="Times New Roman"/>
          <w:sz w:val="24"/>
        </w:rPr>
        <w:t>"Entities should not be multiplied beyond necessity" is called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Occam's razor.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law of noncontradiction.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natural theology.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heuristic principle.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none of these.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23)</w:t>
        <w:tab/>
      </w:r>
      <w:r>
        <w:rPr>
          <w:rFonts w:ascii="Times New Roman"/>
          <w:b w:val="false"/>
          <w:i w:val="false"/>
          <w:color w:val="000000"/>
          <w:sz w:val="24"/>
        </w:rPr>
        <w:t>Warren's Moral Space Traveler thought experiment shows that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it's possible for a nonhuman to be a person.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humans have a higher moral status than persons.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you need a soul in order to be a human.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humans cannot be agents.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24)</w:t>
        <w:tab/>
      </w:r>
      <w:r>
        <w:rPr>
          <w:rFonts w:ascii="Times New Roman"/>
          <w:sz w:val="24"/>
        </w:rPr>
        <w:t>Philosophical theories try to explain how it is ______________ possible for a concept to apply.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logically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causally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socially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politically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psychologically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25)</w:t>
        <w:tab/>
      </w:r>
      <w:r>
        <w:rPr>
          <w:rFonts w:ascii="Times New Roman"/>
          <w:sz w:val="24"/>
        </w:rPr>
        <w:t>Scientific theories try to explain how it is ______________ possible for an event to take place.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logically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causally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socially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politically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psychologically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26)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is</w:t>
      </w:r>
      <w:r>
        <w:rPr>
          <w:rFonts w:ascii="Times New Roman"/>
          <w:b w:val="false"/>
          <w:i w:val="false"/>
          <w:color w:val="000000"/>
          <w:sz w:val="24"/>
          <w:u w:val="single"/>
        </w:rPr>
        <w:t>not</w:t>
      </w:r>
      <w:r>
        <w:rPr>
          <w:rFonts w:ascii="Times New Roman"/>
          <w:b w:val="false"/>
          <w:i w:val="false"/>
          <w:color w:val="000000"/>
          <w:sz w:val="24"/>
        </w:rPr>
        <w:t xml:space="preserve"> one of the criteria of adequacy for an Inference to the Best Explanation?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Consistency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Complexity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Scope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Conservatism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Fruitfulness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27)</w:t>
        <w:tab/>
      </w:r>
      <w:r>
        <w:rPr>
          <w:rFonts w:ascii="Times New Roman"/>
          <w:sz w:val="24"/>
        </w:rPr>
        <w:t>In ethics, a being with full moral status is called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an agent.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a person.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a human.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 soul.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a citizen.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28)</w:t>
        <w:tab/>
      </w:r>
      <w:r>
        <w:rPr>
          <w:rFonts w:ascii="Times New Roman"/>
          <w:sz w:val="24"/>
        </w:rPr>
        <w:t>Not all conceivable situations (e.g., time travel) are logically possible because they may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contain hidden contradictions.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violate the laws of nature.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contradict the teachings of the world's great religions.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violate human rights.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none of these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29)</w:t>
        <w:tab/>
      </w:r>
      <w:r>
        <w:rPr>
          <w:rFonts w:ascii="Times New Roman"/>
          <w:sz w:val="24"/>
        </w:rPr>
        <w:t>Philosophical inquiry attempts to eliminate ______________ from our belief system.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God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evil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coherence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inconsistencies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truth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30)</w:t>
        <w:tab/>
      </w:r>
      <w:r>
        <w:rPr>
          <w:rFonts w:ascii="Times New Roman"/>
          <w:sz w:val="24"/>
        </w:rPr>
        <w:t>If two of our beliefs contradict one another, then we know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nothing.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that both are true.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that both are FALSE.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that at least one of them is FALSE.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31)</w:t>
        <w:tab/>
      </w:r>
      <w:r>
        <w:rPr>
          <w:rFonts w:ascii="Times New Roman"/>
          <w:sz w:val="24"/>
        </w:rPr>
        <w:t>The study of reality.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metaphysics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epistemology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axiology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logic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none of these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32)</w:t>
        <w:tab/>
      </w:r>
      <w:r>
        <w:rPr>
          <w:rFonts w:ascii="Times New Roman"/>
          <w:sz w:val="24"/>
        </w:rPr>
        <w:t>The study of knowledge.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metaphysics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epistemology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axiology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logic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none of these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33)</w:t>
        <w:tab/>
      </w:r>
      <w:r>
        <w:rPr>
          <w:rFonts w:ascii="Times New Roman"/>
          <w:sz w:val="24"/>
        </w:rPr>
        <w:t>The study of value.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metaphysics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epistemology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axiology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logic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none of these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34)</w:t>
        <w:tab/>
      </w:r>
      <w:r>
        <w:rPr>
          <w:rFonts w:ascii="Times New Roman"/>
          <w:sz w:val="24"/>
        </w:rPr>
        <w:t>The study of reasoning.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metaphysics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epistemology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axiology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logic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none of these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35)</w:t>
        <w:tab/>
      </w:r>
      <w:r>
        <w:rPr>
          <w:rFonts w:ascii="Times New Roman"/>
          <w:sz w:val="24"/>
        </w:rPr>
        <w:t>Causal possibility is a ______________ for logical possibility.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necessary condition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sufficient condition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36)</w:t>
        <w:tab/>
      </w:r>
      <w:r>
        <w:rPr>
          <w:rFonts w:ascii="Times New Roman"/>
          <w:sz w:val="24"/>
        </w:rPr>
        <w:t>Being a cat is a ______________ for being a mammal.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necessary condition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sufficient condition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37)</w:t>
        <w:tab/>
      </w:r>
      <w:r>
        <w:rPr>
          <w:rFonts w:ascii="Times New Roman"/>
          <w:sz w:val="24"/>
        </w:rPr>
        <w:t>Being a reptile is a ______________ for being a lizard.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necessary condition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sufficient condition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38)</w:t>
        <w:tab/>
      </w:r>
      <w:r>
        <w:rPr>
          <w:rFonts w:ascii="Times New Roman"/>
          <w:sz w:val="24"/>
        </w:rPr>
        <w:t>Being a widow is a ______________ for being female.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necessary condition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sufficient condition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39)</w:t>
        <w:tab/>
      </w:r>
      <w:r>
        <w:rPr>
          <w:rFonts w:ascii="Times New Roman"/>
          <w:b w:val="false"/>
          <w:i w:val="false"/>
          <w:color w:val="000000"/>
          <w:sz w:val="24"/>
        </w:rPr>
        <w:t>80% of all engineers are male. Terry is an engineer. Therefore, Terry is male.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This argument form is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invalid.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modus ponens.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modus tollens.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hypothetical syllogism.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disjunctive syllogism.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F) enumerative induction.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G) analogical induction.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40)</w:t>
        <w:tab/>
      </w:r>
      <w:r>
        <w:rPr>
          <w:rFonts w:ascii="Times New Roman"/>
          <w:b w:val="false"/>
          <w:i w:val="false"/>
          <w:color w:val="000000"/>
          <w:sz w:val="24"/>
        </w:rPr>
        <w:t>If you have SARS, then you will experience shortness of breath. You are experiencing shortness of breath. Therefore, you must have SARS.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This argument form is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invalid.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modus ponens.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modus tollens.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hypothetical syllogism.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disjunctive syllogism.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F) enumerative induction.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G) analogical induction.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41)</w:t>
        <w:tab/>
      </w:r>
      <w:r>
        <w:rPr>
          <w:rFonts w:ascii="Times New Roman"/>
          <w:b w:val="false"/>
          <w:i w:val="false"/>
          <w:color w:val="000000"/>
          <w:sz w:val="24"/>
        </w:rPr>
        <w:t>If it rains, then the golf course will be closed. It is raining. Therefore, the golf course will be closed.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This argument form is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invalid.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modus ponens.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modus tollens.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hypothetical syllogism.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disjunctive syllogism.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F) enumerative induction.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G) analogical induction.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42)</w:t>
        <w:tab/>
      </w:r>
      <w:r>
        <w:rPr>
          <w:rFonts w:ascii="Times New Roman"/>
          <w:b w:val="false"/>
          <w:i w:val="false"/>
          <w:color w:val="000000"/>
          <w:sz w:val="24"/>
        </w:rPr>
        <w:t>Either John is lost or his girlfriend is wrong. John is not lost. Therefore, his girlfriend is wrong.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This argument form is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invalid.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modus ponens.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modus tollens.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hypothetical syllogism.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disjunctive syllogism.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F) enumerative induction.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G) analogical induction.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43)</w:t>
        <w:tab/>
      </w:r>
      <w:r>
        <w:rPr>
          <w:rFonts w:ascii="Times New Roman"/>
          <w:b w:val="false"/>
          <w:i w:val="false"/>
          <w:color w:val="000000"/>
          <w:sz w:val="24"/>
        </w:rPr>
        <w:t>Vancouver is located on the Pacific coast of North America, it is near the 49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th</w:t>
      </w:r>
      <w:r>
        <w:rPr>
          <w:rFonts w:ascii="Times New Roman"/>
          <w:b w:val="false"/>
          <w:i w:val="false"/>
          <w:color w:val="000000"/>
          <w:sz w:val="24"/>
        </w:rPr>
        <w:t xml:space="preserve"> parallel, and it is cold in January. Seattle is located on the Pacific coast of North America, and it is near the 49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th</w:t>
      </w:r>
      <w:r>
        <w:rPr>
          <w:rFonts w:ascii="Times New Roman"/>
          <w:b w:val="false"/>
          <w:i w:val="false"/>
          <w:color w:val="000000"/>
          <w:sz w:val="24"/>
        </w:rPr>
        <w:t xml:space="preserve"> parallel. Therefore, Seattle is cold in January.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This argument form is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invalid.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modus ponens.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modus tollens.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hypothetical syllogism.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disjunctive syllogism.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F) enumerative induction.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G) analogical induction.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44)</w:t>
        <w:tab/>
      </w:r>
      <w:r>
        <w:rPr>
          <w:rFonts w:ascii="Times New Roman"/>
          <w:b w:val="false"/>
          <w:i w:val="false"/>
          <w:color w:val="000000"/>
          <w:sz w:val="24"/>
        </w:rPr>
        <w:t>If it is a novel, then it will have words in it. This book does not have any words in it. Therefore, it is not a novel.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This argument form is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invalid.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modus ponens.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modus tollens.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hypothetical syllogism.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disjunctive syllogism.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F) enumerative induction.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G) analogical induction.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45)</w:t>
        <w:tab/>
      </w:r>
      <w:r>
        <w:rPr>
          <w:rFonts w:ascii="Times New Roman"/>
          <w:sz w:val="24"/>
        </w:rPr>
        <w:t>In a conditional statement of the form ("If p, then q"), the p is called the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consequent.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antecedent.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primary clause.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pre-clause.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none of these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46)</w:t>
        <w:tab/>
      </w:r>
      <w:r>
        <w:rPr>
          <w:rFonts w:ascii="Times New Roman"/>
          <w:sz w:val="24"/>
        </w:rPr>
        <w:t>A strong inductive argument that contains only true premises.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cogent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uncogent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sound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unsound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none of these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47)</w:t>
        <w:tab/>
      </w:r>
      <w:r>
        <w:rPr>
          <w:rFonts w:ascii="Times New Roman"/>
          <w:sz w:val="24"/>
        </w:rPr>
        <w:t>A valid deductive argument that contains only true premises.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cogent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uncogent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sound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unsound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none of these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48)</w:t>
        <w:tab/>
      </w:r>
      <w:r>
        <w:rPr>
          <w:rFonts w:ascii="Times New Roman"/>
          <w:sz w:val="24"/>
        </w:rPr>
        <w:t>An inductive argument that would establish its conclusion with a high degree of probability if its premises were true.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strong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weak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valid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invalid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none of these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49)</w:t>
        <w:tab/>
      </w:r>
      <w:r>
        <w:rPr>
          <w:rFonts w:ascii="Times New Roman"/>
          <w:sz w:val="24"/>
        </w:rPr>
        <w:t>A deductive argument in which the conclusion logically follows from its premises.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strong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weak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valid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invalid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none of these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50)</w:t>
        <w:tab/>
      </w:r>
      <w:r>
        <w:rPr>
          <w:rFonts w:ascii="Times New Roman"/>
          <w:sz w:val="24"/>
        </w:rPr>
        <w:t>There must be some truth to horoscopes since astrology has been around for over two thousand years.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appeal to ignorance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slippery slope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appeal to fear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faulty analogy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appeal to tradition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51)</w:t>
        <w:tab/>
      </w:r>
      <w:r>
        <w:rPr>
          <w:rFonts w:ascii="Times New Roman"/>
          <w:sz w:val="24"/>
        </w:rPr>
        <w:t>Jimmy told me that he put a million dollars in the bank. Therefore, if we start digging on the side of the river, were bound to find it.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appeal to ignorance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appeal to fear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equivocation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faulty analogy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appeal to tradition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52)</w:t>
        <w:tab/>
      </w:r>
      <w:r>
        <w:rPr>
          <w:rFonts w:ascii="Times New Roman"/>
          <w:b w:val="false"/>
          <w:i w:val="false"/>
          <w:color w:val="000000"/>
          <w:sz w:val="24"/>
        </w:rPr>
        <w:t>Bigfoot exists because no one has ever been able to prove that he doesn't exist.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appeal to ignorance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appeal to fear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equivocation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faulty analogy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appeal to tradition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53)</w:t>
        <w:tab/>
      </w:r>
      <w:r>
        <w:rPr>
          <w:rFonts w:ascii="Times New Roman"/>
          <w:b w:val="false"/>
          <w:i w:val="false"/>
          <w:color w:val="000000"/>
          <w:sz w:val="24"/>
        </w:rPr>
        <w:t>James told me that smoking is bad for my health, but nothing he says can be true since he's a homeless bum.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faulty analogy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appeal to tradition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begging the question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appeal to the masses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genetic fallacy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54)</w:t>
        <w:tab/>
      </w:r>
      <w:r>
        <w:rPr>
          <w:rFonts w:ascii="Times New Roman"/>
          <w:sz w:val="24"/>
        </w:rPr>
        <w:t>God exists because it is written in the Bible. The Bible is true because it is the word of God.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faulty analogy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appeal to tradition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begging the question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appeal to the masses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genetic fallacy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55)</w:t>
        <w:tab/>
      </w:r>
      <w:r>
        <w:rPr>
          <w:rFonts w:ascii="Times New Roman"/>
          <w:sz w:val="24"/>
        </w:rPr>
        <w:t>Ancient Mesopotamian cultures believed in the existence of human souls. Since this belief is thousands of years old, it follows that humans must have souls.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appeal to ignorance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appeal to fear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equivocation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faulty analogy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appeal to tradition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56)</w:t>
        <w:tab/>
      </w:r>
      <w:r>
        <w:rPr>
          <w:rFonts w:ascii="Times New Roman"/>
          <w:sz w:val="24"/>
        </w:rPr>
        <w:t>Nearly 80% of the world believes that Satan is responsible for all human suffering. Therefore, it stands to reason that Satan is the cause of our suffering.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faulty analogy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appeal to tradition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begging the question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appeal to the masses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genetic fallacy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57)</w:t>
        <w:tab/>
      </w:r>
      <w:r>
        <w:rPr>
          <w:rFonts w:ascii="Times New Roman"/>
          <w:b w:val="false"/>
          <w:i w:val="false"/>
          <w:color w:val="000000"/>
          <w:sz w:val="24"/>
        </w:rPr>
        <w:t>Nick drives a white foreign car that gets good gas mileage. Mary drives a white foreign car as well. Mary's car must get good mileage, too.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faulty analogy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appeal to tradition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begging the question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appeal to the masses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genetic fallacy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58)</w:t>
        <w:tab/>
      </w:r>
      <w:r>
        <w:rPr>
          <w:rFonts w:ascii="Times New Roman"/>
          <w:sz w:val="24"/>
        </w:rPr>
        <w:t>Which of the following is NOT true?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Socrates was a soldier.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Socrates was tried for defiling the gods and corrupting the youth.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Socrates thought he knew nothing.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Socrates was killed by hanging.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59)</w:t>
        <w:tab/>
      </w:r>
      <w:r>
        <w:rPr>
          <w:rFonts w:ascii="Times New Roman"/>
          <w:sz w:val="24"/>
        </w:rPr>
        <w:t>In the Euthyphro, Socrates is trying to get Euthyphro to: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help him plead his case.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pray for him.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identify the nature of religion.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identify the nature of holiness (goodness).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60)</w:t>
        <w:tab/>
      </w:r>
      <w:r>
        <w:rPr>
          <w:rFonts w:ascii="Times New Roman"/>
          <w:sz w:val="24"/>
        </w:rPr>
        <w:t>A group of statements that attempt to establish a claim is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a paragraph.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an argument.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a command.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 conclusion.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61)</w:t>
        <w:tab/>
      </w:r>
      <w:r>
        <w:rPr>
          <w:rFonts w:ascii="Times New Roman"/>
          <w:sz w:val="24"/>
        </w:rPr>
        <w:t>An argument with an unstated premise or conclusion is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an implication.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an inference.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an enthymeme.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an assumption.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62)</w:t>
        <w:tab/>
      </w:r>
      <w:r>
        <w:rPr>
          <w:rFonts w:ascii="Times New Roman"/>
          <w:sz w:val="24"/>
        </w:rPr>
        <w:t>The principle of charity says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take from the rich and give to the poor.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always give people a second chance.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choose the interpretation that makes the most sense from a logical point of view.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choose the interpretation that makes produces the most wealth.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63)</w:t>
        <w:tab/>
      </w:r>
      <w:r>
        <w:rPr>
          <w:rFonts w:ascii="Times New Roman"/>
          <w:b w:val="false"/>
          <w:i w:val="false"/>
          <w:color w:val="000000"/>
          <w:sz w:val="24"/>
        </w:rPr>
        <w:t>"If you grew up in the city, you must like rap music. You like rap music. So you must have grown up in the city."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This argument form is: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affirming the antecedent.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affirming the consequent.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denying the antecedent.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denying the consequent.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none of the above.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64)</w:t>
        <w:tab/>
      </w:r>
      <w:r>
        <w:rPr>
          <w:rFonts w:ascii="Times New Roman"/>
          <w:b w:val="false"/>
          <w:i w:val="false"/>
          <w:color w:val="000000"/>
          <w:sz w:val="24"/>
        </w:rPr>
        <w:t>"If you studied hard, you would have received a passing grade. You didn't study hard. So you must not have received a passing grade."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This argument form is: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affirming the antecedent.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affirming the consequent.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denying the antecedent.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denying the consequent.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65)</w:t>
        <w:tab/>
      </w:r>
      <w:r>
        <w:rPr>
          <w:rFonts w:ascii="Times New Roman"/>
          <w:b w:val="false"/>
          <w:i w:val="false"/>
          <w:color w:val="000000"/>
          <w:sz w:val="24"/>
        </w:rPr>
        <w:t>Warren's Moral Space Traveler thought experiment is intended to show that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all and only human beings are persons.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being a human being is neither a necessary nor a sufficient condition for being a person.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it is impossible for a nonhuman to be a person.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alien beings on other planets are persons.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66)</w:t>
        <w:tab/>
      </w:r>
      <w:r>
        <w:rPr>
          <w:rFonts w:ascii="Times New Roman"/>
          <w:b w:val="false"/>
          <w:i w:val="false"/>
          <w:color w:val="000000"/>
          <w:sz w:val="24"/>
        </w:rPr>
        <w:t>Galileo's thought experiment concerning Aristotle's theory of motion is intended to show that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Aristotle's theory of motion is plausible.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Aristotle's theory of motion is identical to Galileo's theory.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Aristotle's theory of motion is self-contradictory.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D) Aristotle's theory of motion is not self-contradictory.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67)</w:t>
        <w:tab/>
      </w:r>
      <w:r>
        <w:rPr>
          <w:rFonts w:ascii="Times New Roman"/>
          <w:b w:val="false"/>
          <w:i w:val="false"/>
          <w:color w:val="000000"/>
          <w:sz w:val="24"/>
        </w:rPr>
        <w:t>The Tooley's Cat thought experiment is intended to show that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cats have a right to life.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being a potential person is a necessary condition for having a right to life.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being a potential person is a sufficient condition for having a right to life.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being a potential person is not a sufficient condition for having a right to life.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68)</w:t>
        <w:tab/>
      </w:r>
      <w:r>
        <w:rPr>
          <w:rFonts w:ascii="Times New Roman"/>
          <w:b w:val="false"/>
          <w:i w:val="false"/>
          <w:color w:val="000000"/>
          <w:sz w:val="24"/>
        </w:rPr>
        <w:t>Thomson's Diseased Musician thought experiment is intended to show that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a fetus always has a right to life.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a woman may not be morally obligated to share her body with a developing fetus.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a woman is morally obligated to share her body with a developing fetus.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 developing fetus has the same rights as a musician.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69)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lines makes a valid argument from this statement?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"If Joe is a bachelor, then Joe is a male."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Joe is a male, therefore Joe is a bachelor.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Joe is not a male, therefore Joe is not a bachelor.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Joe is not a bachelor; therefore Joe is not a male.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70)</w:t>
        <w:tab/>
      </w:r>
      <w:r>
        <w:rPr>
          <w:rFonts w:ascii="Times New Roman"/>
          <w:sz w:val="24"/>
        </w:rPr>
        <w:t>The conclusion of a cogent inductive argument must be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true.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false.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probable.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improbable.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71)</w:t>
        <w:tab/>
      </w:r>
      <w:r>
        <w:rPr>
          <w:rFonts w:ascii="Times New Roman"/>
          <w:b w:val="false"/>
          <w:i w:val="false"/>
          <w:color w:val="000000"/>
          <w:sz w:val="24"/>
        </w:rPr>
        <w:t>This argument form: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If p then q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q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Therefore, p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is an example of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denying the consequent.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disjunctive syllogism.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affirming the consequent.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denying the antecedent.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72)</w:t>
        <w:tab/>
      </w:r>
      <w:r>
        <w:rPr>
          <w:rFonts w:ascii="Times New Roman"/>
          <w:sz w:val="24"/>
        </w:rPr>
        <w:t>Which of the following is NOT a fallacy with insufficient premises?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Genetic fallacy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Hasty generalization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Faulty analogy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False cause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Slippery slope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73)</w:t>
        <w:tab/>
      </w:r>
      <w:r>
        <w:rPr>
          <w:rFonts w:ascii="Times New Roman"/>
          <w:sz w:val="24"/>
        </w:rPr>
        <w:t>A valid argument with true premises is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cogent.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strong.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sound.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hypothetical.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74)</w:t>
        <w:tab/>
      </w:r>
      <w:r>
        <w:rPr>
          <w:rFonts w:ascii="Times New Roman"/>
          <w:sz w:val="24"/>
        </w:rPr>
        <w:t>Which is not a common conclusion indicator word or phrase?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it follows that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consequently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the reason being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thus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75)</w:t>
        <w:tab/>
      </w:r>
      <w:r>
        <w:rPr>
          <w:rFonts w:ascii="Times New Roman"/>
          <w:sz w:val="24"/>
        </w:rPr>
        <w:t>Which of the following is NOT an example of an inductive argument?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Enumerative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Analogical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Hypothetical syllogism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Abduction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76)</w:t>
        <w:tab/>
      </w:r>
      <w:r>
        <w:rPr>
          <w:rFonts w:ascii="Times New Roman"/>
          <w:sz w:val="24"/>
        </w:rPr>
        <w:t>An argument is fallacious if it contains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Insufficient premises.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Unacceptable premises.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Irrelevant premises.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Any of the above.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77)</w:t>
        <w:tab/>
      </w:r>
      <w:r>
        <w:rPr>
          <w:rFonts w:ascii="Times New Roman"/>
          <w:b w:val="false"/>
          <w:i w:val="false"/>
          <w:color w:val="000000"/>
          <w:sz w:val="24"/>
        </w:rPr>
        <w:t>What kind of argument is this?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Either p or q.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Not p.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Therefore, q.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Disjunctive syllogism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Denying the consequent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Hypothetical syllogism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None of the above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78)</w:t>
        <w:tab/>
      </w:r>
      <w:r>
        <w:rPr>
          <w:rFonts w:ascii="Times New Roman"/>
          <w:sz w:val="24"/>
        </w:rPr>
        <w:t>It is logically possible for an triangle to not have three interior angles.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79)</w:t>
        <w:tab/>
      </w:r>
      <w:r>
        <w:rPr>
          <w:rFonts w:ascii="Times New Roman"/>
          <w:sz w:val="24"/>
        </w:rPr>
        <w:t>It is logically possible for a brick to float in the air.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80)</w:t>
        <w:tab/>
      </w:r>
      <w:r>
        <w:rPr>
          <w:rFonts w:ascii="Times New Roman"/>
          <w:sz w:val="24"/>
        </w:rPr>
        <w:t>It is logically possible for pigs to fly.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81)</w:t>
        <w:tab/>
      </w:r>
      <w:r>
        <w:rPr>
          <w:rFonts w:ascii="Times New Roman"/>
          <w:sz w:val="24"/>
        </w:rPr>
        <w:t>It is logically possible to live to be 900 years old.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82)</w:t>
        <w:tab/>
      </w:r>
      <w:r>
        <w:rPr>
          <w:rFonts w:ascii="Times New Roman"/>
          <w:sz w:val="24"/>
        </w:rPr>
        <w:t>Theories cannot be tested in isolation.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83)</w:t>
        <w:tab/>
      </w:r>
      <w:r>
        <w:rPr>
          <w:rFonts w:ascii="Times New Roman"/>
          <w:sz w:val="24"/>
        </w:rPr>
        <w:t>Positive instances cannot conclusively confirm a theory.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84)</w:t>
        <w:tab/>
      </w:r>
      <w:r>
        <w:rPr>
          <w:rFonts w:ascii="Times New Roman"/>
          <w:sz w:val="24"/>
        </w:rPr>
        <w:t>Philosophical theories cannot be tested.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85)</w:t>
        <w:tab/>
      </w:r>
      <w:r>
        <w:rPr>
          <w:rFonts w:ascii="Times New Roman"/>
          <w:sz w:val="24"/>
        </w:rPr>
        <w:t>Philosophical problems are unsolvable because there are no right and wrong answers in philosophy.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86)</w:t>
        <w:tab/>
      </w:r>
      <w:r>
        <w:rPr>
          <w:rFonts w:ascii="Times New Roman"/>
          <w:sz w:val="24"/>
        </w:rPr>
        <w:t>A thought experiment can be criticized if a variable other than the one under investigation could have produced the result.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87)</w:t>
        <w:tab/>
      </w:r>
      <w:r>
        <w:rPr>
          <w:rFonts w:ascii="Times New Roman"/>
          <w:sz w:val="24"/>
        </w:rPr>
        <w:t>Thought experiments are used in science as well as in philosophy.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88)</w:t>
        <w:tab/>
      </w:r>
      <w:r>
        <w:rPr>
          <w:rFonts w:ascii="Times New Roman"/>
          <w:sz w:val="24"/>
        </w:rPr>
        <w:t>It is not possible for a nonhuman to be a person.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89)</w:t>
        <w:tab/>
      </w:r>
      <w:r>
        <w:rPr>
          <w:rFonts w:ascii="Times New Roman"/>
          <w:b w:val="false"/>
          <w:i w:val="false"/>
          <w:color w:val="000000"/>
          <w:sz w:val="24"/>
        </w:rPr>
        <w:t>Galileo failed to demonstrate that Aristotle's theory of motion is self-contradictory.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90)</w:t>
        <w:tab/>
      </w:r>
      <w:r>
        <w:rPr>
          <w:rFonts w:ascii="Times New Roman"/>
          <w:b w:val="false"/>
          <w:i w:val="false"/>
          <w:color w:val="000000"/>
          <w:sz w:val="24"/>
        </w:rPr>
        <w:t>The Tooley's Cat thought experiment supports a pro-life position.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91)</w:t>
        <w:tab/>
      </w:r>
      <w:r>
        <w:rPr>
          <w:rFonts w:ascii="Times New Roman"/>
          <w:b w:val="false"/>
          <w:i w:val="false"/>
          <w:color w:val="000000"/>
          <w:sz w:val="24"/>
        </w:rPr>
        <w:t>Thomson's Diseased Musician thought experiment shows that killing innocent persons is always wrong.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92)</w:t>
        <w:tab/>
      </w:r>
      <w:r>
        <w:rPr>
          <w:rFonts w:ascii="Times New Roman"/>
          <w:sz w:val="24"/>
        </w:rPr>
        <w:t>A deductive argument in which the conclusion logically follows from the premises is said to be cogent.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93)</w:t>
        <w:tab/>
      </w:r>
      <w:r>
        <w:rPr>
          <w:rFonts w:ascii="Times New Roman"/>
          <w:sz w:val="24"/>
        </w:rPr>
        <w:t>An inductive argument whose premises, if true, would make the conclusion probable is said to be strong.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94)</w:t>
        <w:tab/>
      </w:r>
      <w:r>
        <w:rPr>
          <w:rFonts w:ascii="Times New Roman"/>
          <w:sz w:val="24"/>
        </w:rPr>
        <w:t>If a deductive argument is valid, its conclusion is true.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95)</w:t>
        <w:tab/>
      </w:r>
      <w:r>
        <w:rPr>
          <w:rFonts w:ascii="Times New Roman"/>
          <w:sz w:val="24"/>
        </w:rPr>
        <w:t>In an inductive argument is cogent, its premises are true.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96)</w:t>
        <w:tab/>
      </w:r>
      <w:r>
        <w:rPr>
          <w:rFonts w:ascii="Times New Roman"/>
          <w:sz w:val="24"/>
        </w:rPr>
        <w:t>An inductive argument is sound if its premises are true.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97)</w:t>
        <w:tab/>
      </w:r>
      <w:r>
        <w:rPr>
          <w:rFonts w:ascii="Times New Roman"/>
          <w:sz w:val="24"/>
        </w:rPr>
        <w:t>Common premise indicator words include: thus, hence, therefore, and consequently.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98)</w:t>
        <w:tab/>
      </w:r>
      <w:r>
        <w:rPr>
          <w:rFonts w:ascii="Times New Roman"/>
          <w:b w:val="false"/>
          <w:i w:val="false"/>
          <w:color w:val="000000"/>
          <w:sz w:val="24"/>
        </w:rPr>
        <w:t>A deductive argument is said to be valid if it's impossible for the premises to be true and the conclusion false.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99)</w:t>
        <w:tab/>
      </w:r>
      <w:r>
        <w:rPr>
          <w:rFonts w:ascii="Times New Roman"/>
          <w:sz w:val="24"/>
        </w:rPr>
        <w:t>Denying the consequent is a valid deductive argument form.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100)</w:t>
        <w:tab/>
      </w:r>
      <w:r>
        <w:rPr>
          <w:rFonts w:ascii="Times New Roman"/>
          <w:sz w:val="24"/>
        </w:rPr>
        <w:t>Affirming the consequent is a valid deductive argument form.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101)</w:t>
        <w:tab/>
      </w:r>
      <w:r>
        <w:rPr>
          <w:rFonts w:ascii="Times New Roman"/>
          <w:sz w:val="24"/>
        </w:rPr>
        <w:t>Premises are relevant if they have no bearing on the truth of the conclusion.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102)</w:t>
        <w:tab/>
      </w:r>
      <w:r>
        <w:rPr>
          <w:rFonts w:ascii="Times New Roman"/>
          <w:sz w:val="24"/>
        </w:rPr>
        <w:t>A fallacious argument fails to provide a good reason for accepting a claim.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103)</w:t>
        <w:tab/>
      </w:r>
      <w:r>
        <w:rPr>
          <w:rFonts w:ascii="Times New Roman"/>
          <w:sz w:val="24"/>
        </w:rPr>
        <w:t>The conclusion of strong inductive argument cannot possibly be false.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104)</w:t>
        <w:tab/>
      </w:r>
      <w:r>
        <w:rPr>
          <w:rFonts w:ascii="Times New Roman"/>
          <w:sz w:val="24"/>
        </w:rPr>
        <w:t>The conclusion of a sound deductive argument is true.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36"/>
        </w:rPr>
        <w:br w:type="page"/>
        <w:t>Answer Key</w:t>
        <w:br/>
        <w:br/>
      </w:r>
      <w:r>
        <w:rPr>
          <w:rFonts w:ascii="Times New Roman"/>
          <w:sz w:val="32"/>
        </w:rPr>
        <w:t>Test name: Doing Philosophy ch1</w:t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15)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16)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19)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20)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21)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23)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24)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25)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26)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27)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28)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30)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31)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32)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33)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34)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35)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36)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37)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39) F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40)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42)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43) G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45)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48)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49)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50)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53)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55)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57)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60)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65)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66)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67)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69)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70)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73)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77)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78)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79)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80)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81)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82)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83)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84)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85)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86)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87)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88)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89)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90)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91)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92)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93)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94)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95)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96)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97)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98)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99)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100)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101)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102)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103)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104) TRUE</w:t>
        <w:br/>
      </w:r>
    </w:p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footer.xml" Type="http://schemas.openxmlformats.org/officeDocument/2006/relationships/footer" Id="rId3"/>
    <Relationship Target="numbering.xml" Type="http://schemas.openxmlformats.org/officeDocument/2006/relationships/numbering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pyright">
    <vt:lpwstr>Some content may be Copyright, McGraw Hill LLC</vt:lpwstr>
  </prop:property>
</prop:Properties>
</file>